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1C05"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КУДРЯВЦЕВ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Максим</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Геннадьевич</w:t>
      </w:r>
    </w:p>
    <w:p w14:paraId="6D5CCFA8"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ПОВЫШЕНИЕ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p>
    <w:p w14:paraId="1C974E7A"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 xml:space="preserve"> - </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w:t>
      </w:r>
    </w:p>
    <w:p w14:paraId="73AA6E44"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Специальность</w:t>
      </w:r>
      <w:r w:rsidRPr="009721D1">
        <w:rPr>
          <w:rFonts w:ascii="Helvetica" w:hAnsi="Helvetica" w:cs="Helvetica"/>
          <w:b/>
          <w:bCs/>
          <w:color w:val="222222"/>
          <w:sz w:val="21"/>
          <w:szCs w:val="21"/>
        </w:rPr>
        <w:t xml:space="preserve"> 08.00.05 - </w:t>
      </w:r>
      <w:r w:rsidRPr="009721D1">
        <w:rPr>
          <w:rFonts w:ascii="Helvetica" w:hAnsi="Helvetica" w:cs="Helvetica" w:hint="eastAsia"/>
          <w:b/>
          <w:bCs/>
          <w:color w:val="222222"/>
          <w:sz w:val="21"/>
          <w:szCs w:val="21"/>
        </w:rPr>
        <w:t>«</w:t>
      </w:r>
      <w:r w:rsidRPr="009721D1">
        <w:rPr>
          <w:rFonts w:ascii="Helvetica" w:hAnsi="Helvetica" w:cs="Helvetica" w:hint="eastAsia"/>
          <w:b/>
          <w:bCs/>
          <w:color w:val="222222"/>
          <w:sz w:val="21"/>
          <w:szCs w:val="21"/>
        </w:rPr>
        <w:t>Экономика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управление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народным</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хозяйством</w:t>
      </w:r>
      <w:r w:rsidRPr="009721D1">
        <w:rPr>
          <w:rFonts w:ascii="Helvetica" w:hAnsi="Helvetica" w:cs="Helvetica"/>
          <w:b/>
          <w:bCs/>
          <w:color w:val="222222"/>
          <w:sz w:val="21"/>
          <w:szCs w:val="21"/>
        </w:rPr>
        <w:t>:</w:t>
      </w:r>
    </w:p>
    <w:p w14:paraId="6C551FA3"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экономика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организация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управление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предприятиями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отраслями</w:t>
      </w:r>
      <w:r w:rsidRPr="009721D1">
        <w:rPr>
          <w:rFonts w:ascii="Helvetica" w:hAnsi="Helvetica" w:cs="Helvetica"/>
          <w:b/>
          <w:bCs/>
          <w:color w:val="222222"/>
          <w:sz w:val="21"/>
          <w:szCs w:val="21"/>
        </w:rPr>
        <w:t>,</w:t>
      </w:r>
    </w:p>
    <w:p w14:paraId="18AB90A6"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комплексами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промышленность</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w:t>
      </w:r>
    </w:p>
    <w:p w14:paraId="08D90175"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Диссертация</w:t>
      </w:r>
    </w:p>
    <w:p w14:paraId="08198E1E"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на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соискание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ученой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степени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кандидата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экономических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наук</w:t>
      </w:r>
    </w:p>
    <w:p w14:paraId="576DD99B"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Тула</w:t>
      </w:r>
      <w:r w:rsidRPr="009721D1">
        <w:rPr>
          <w:rFonts w:ascii="Helvetica" w:hAnsi="Helvetica" w:cs="Helvetica"/>
          <w:b/>
          <w:bCs/>
          <w:color w:val="222222"/>
          <w:sz w:val="21"/>
          <w:szCs w:val="21"/>
        </w:rPr>
        <w:t>, 2003</w:t>
      </w:r>
    </w:p>
    <w:p w14:paraId="2C41FECE"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 xml:space="preserve"> </w:t>
      </w:r>
    </w:p>
    <w:p w14:paraId="7AD8E319"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СОДЕРЖАНИЕ</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стр</w:t>
      </w:r>
      <w:r w:rsidRPr="009721D1">
        <w:rPr>
          <w:rFonts w:ascii="Helvetica" w:hAnsi="Helvetica" w:cs="Helvetica"/>
          <w:b/>
          <w:bCs/>
          <w:color w:val="222222"/>
          <w:sz w:val="21"/>
          <w:szCs w:val="21"/>
        </w:rPr>
        <w:t>.</w:t>
      </w:r>
    </w:p>
    <w:p w14:paraId="6D8D341C"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Актуальность</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темы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исследования</w:t>
      </w:r>
      <w:r w:rsidRPr="009721D1">
        <w:rPr>
          <w:rFonts w:ascii="Helvetica" w:hAnsi="Helvetica" w:cs="Helvetica"/>
          <w:b/>
          <w:bCs/>
          <w:color w:val="222222"/>
          <w:sz w:val="21"/>
          <w:szCs w:val="21"/>
        </w:rPr>
        <w:tab/>
        <w:t xml:space="preserve"> 4</w:t>
      </w:r>
    </w:p>
    <w:p w14:paraId="5D150417"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ГЛАВА</w:t>
      </w:r>
      <w:r w:rsidRPr="009721D1">
        <w:rPr>
          <w:rFonts w:ascii="Helvetica" w:hAnsi="Helvetica" w:cs="Helvetica"/>
          <w:b/>
          <w:bCs/>
          <w:color w:val="222222"/>
          <w:sz w:val="21"/>
          <w:szCs w:val="21"/>
        </w:rPr>
        <w:t xml:space="preserve"> I. </w:t>
      </w:r>
      <w:r w:rsidRPr="009721D1">
        <w:rPr>
          <w:rFonts w:ascii="Helvetica" w:hAnsi="Helvetica" w:cs="Helvetica" w:hint="eastAsia"/>
          <w:b/>
          <w:bCs/>
          <w:color w:val="222222"/>
          <w:sz w:val="21"/>
          <w:szCs w:val="21"/>
        </w:rPr>
        <w:t>Теоретические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основы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повышения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региональных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ab/>
        <w:t>8</w:t>
      </w:r>
    </w:p>
    <w:p w14:paraId="0A4AD22E"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1.1.</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Роль</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функции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развитии</w:t>
      </w:r>
    </w:p>
    <w:p w14:paraId="736DF0CB"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региональной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экономики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краткая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характеристика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базы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Тульской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области</w:t>
      </w:r>
      <w:r w:rsidRPr="009721D1">
        <w:rPr>
          <w:rFonts w:ascii="Helvetica" w:hAnsi="Helvetica" w:cs="Helvetica"/>
          <w:b/>
          <w:bCs/>
          <w:color w:val="222222"/>
          <w:sz w:val="21"/>
          <w:szCs w:val="21"/>
        </w:rPr>
        <w:tab/>
        <w:t xml:space="preserve"> 8</w:t>
      </w:r>
    </w:p>
    <w:p w14:paraId="5BBBA3E4"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1.2.</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Анализ</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научно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методических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разработок</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области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оценки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p>
    <w:p w14:paraId="488B3D51"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ab/>
        <w:t>31</w:t>
      </w:r>
    </w:p>
    <w:p w14:paraId="20BC1DF3"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1.3.</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Классификация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факторов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влияющих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эффективность</w:t>
      </w:r>
    </w:p>
    <w:p w14:paraId="6BD5BEBA"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местных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w:t>
      </w:r>
      <w:r w:rsidRPr="009721D1">
        <w:rPr>
          <w:rFonts w:ascii="Helvetica" w:hAnsi="Helvetica" w:cs="Helvetica" w:hint="eastAsia"/>
          <w:b/>
          <w:bCs/>
          <w:color w:val="222222"/>
          <w:sz w:val="21"/>
          <w:szCs w:val="21"/>
        </w:rPr>
        <w:lastRenderedPageBreak/>
        <w:t>сурсов</w:t>
      </w:r>
      <w:r w:rsidRPr="009721D1">
        <w:rPr>
          <w:rFonts w:ascii="Helvetica" w:hAnsi="Helvetica" w:cs="Helvetica"/>
          <w:b/>
          <w:bCs/>
          <w:color w:val="222222"/>
          <w:sz w:val="21"/>
          <w:szCs w:val="21"/>
        </w:rPr>
        <w:tab/>
        <w:t>40</w:t>
      </w:r>
    </w:p>
    <w:p w14:paraId="0202E268"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Выводы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главе</w:t>
      </w:r>
      <w:r w:rsidRPr="009721D1">
        <w:rPr>
          <w:rFonts w:ascii="Helvetica" w:hAnsi="Helvetica" w:cs="Helvetica"/>
          <w:b/>
          <w:bCs/>
          <w:color w:val="222222"/>
          <w:sz w:val="21"/>
          <w:szCs w:val="21"/>
        </w:rPr>
        <w:tab/>
        <w:t>46</w:t>
      </w:r>
    </w:p>
    <w:p w14:paraId="43B45492"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ГЛАВА</w:t>
      </w:r>
      <w:r w:rsidRPr="009721D1">
        <w:rPr>
          <w:rFonts w:ascii="Helvetica" w:hAnsi="Helvetica" w:cs="Helvetica"/>
          <w:b/>
          <w:bCs/>
          <w:color w:val="222222"/>
          <w:sz w:val="21"/>
          <w:szCs w:val="21"/>
        </w:rPr>
        <w:t xml:space="preserve"> II. </w:t>
      </w:r>
      <w:r w:rsidRPr="009721D1">
        <w:rPr>
          <w:rFonts w:ascii="Helvetica" w:hAnsi="Helvetica" w:cs="Helvetica" w:hint="eastAsia"/>
          <w:b/>
          <w:bCs/>
          <w:color w:val="222222"/>
          <w:sz w:val="21"/>
          <w:szCs w:val="21"/>
        </w:rPr>
        <w:t>Разработка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научно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методического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подхода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оценке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местной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базы</w:t>
      </w:r>
      <w:r w:rsidRPr="009721D1">
        <w:rPr>
          <w:rFonts w:ascii="Helvetica" w:hAnsi="Helvetica" w:cs="Helvetica"/>
          <w:b/>
          <w:bCs/>
          <w:color w:val="222222"/>
          <w:sz w:val="21"/>
          <w:szCs w:val="21"/>
        </w:rPr>
        <w:tab/>
        <w:t>47</w:t>
      </w:r>
    </w:p>
    <w:p w14:paraId="781D45FF"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2.1.</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Обоснование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комплексного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критерия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системы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показателей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оценки</w:t>
      </w:r>
    </w:p>
    <w:p w14:paraId="16133A21"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экономической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потенциала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развития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базы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w:t>
      </w:r>
      <w:r w:rsidRPr="009721D1">
        <w:rPr>
          <w:rFonts w:ascii="Helvetica" w:hAnsi="Helvetica" w:cs="Helvetica"/>
          <w:b/>
          <w:bCs/>
          <w:color w:val="222222"/>
          <w:sz w:val="21"/>
          <w:szCs w:val="21"/>
        </w:rPr>
        <w:tab/>
        <w:t xml:space="preserve">  47</w:t>
      </w:r>
    </w:p>
    <w:p w14:paraId="7AA9CC71"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2.2.</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Разработка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экономико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математической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модели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выбора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варианта</w:t>
      </w:r>
    </w:p>
    <w:p w14:paraId="5F14FDB1"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развития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региональной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базы</w:t>
      </w:r>
      <w:r w:rsidRPr="009721D1">
        <w:rPr>
          <w:rFonts w:ascii="Helvetica" w:hAnsi="Helvetica" w:cs="Helvetica"/>
          <w:b/>
          <w:bCs/>
          <w:color w:val="222222"/>
          <w:sz w:val="21"/>
          <w:szCs w:val="21"/>
        </w:rPr>
        <w:tab/>
        <w:t>63</w:t>
      </w:r>
    </w:p>
    <w:p w14:paraId="435545D8"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2.3.</w:t>
      </w:r>
      <w:r w:rsidRPr="009721D1">
        <w:rPr>
          <w:rFonts w:ascii="Helvetica" w:hAnsi="Helvetica" w:cs="Helvetica"/>
          <w:b/>
          <w:bCs/>
          <w:color w:val="222222"/>
          <w:sz w:val="21"/>
          <w:szCs w:val="21"/>
        </w:rPr>
        <w:tab/>
      </w:r>
      <w:r w:rsidRPr="009721D1">
        <w:rPr>
          <w:rFonts w:ascii="Helvetica" w:hAnsi="Helvetica" w:cs="Helvetica" w:hint="eastAsia"/>
          <w:b/>
          <w:bCs/>
          <w:color w:val="222222"/>
          <w:sz w:val="21"/>
          <w:szCs w:val="21"/>
        </w:rPr>
        <w:t>Разработка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методики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расчета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комплексного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критерия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оценки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конкурентоспособности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вариантов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местных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p>
    <w:p w14:paraId="39654171"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ab/>
        <w:t>70</w:t>
      </w:r>
    </w:p>
    <w:p w14:paraId="7C8C5AF2"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Выводы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главе</w:t>
      </w:r>
      <w:r w:rsidRPr="009721D1">
        <w:rPr>
          <w:rFonts w:ascii="Helvetica" w:hAnsi="Helvetica" w:cs="Helvetica"/>
          <w:b/>
          <w:bCs/>
          <w:color w:val="222222"/>
          <w:sz w:val="21"/>
          <w:szCs w:val="21"/>
        </w:rPr>
        <w:tab/>
        <w:t>79</w:t>
      </w:r>
    </w:p>
    <w:p w14:paraId="2F8A0062"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ГЛАВА</w:t>
      </w:r>
      <w:r w:rsidRPr="009721D1">
        <w:rPr>
          <w:rFonts w:ascii="Helvetica" w:hAnsi="Helvetica" w:cs="Helvetica"/>
          <w:b/>
          <w:bCs/>
          <w:color w:val="222222"/>
          <w:sz w:val="21"/>
          <w:szCs w:val="21"/>
        </w:rPr>
        <w:t xml:space="preserve"> III. </w:t>
      </w:r>
      <w:r w:rsidRPr="009721D1">
        <w:rPr>
          <w:rFonts w:ascii="Helvetica" w:hAnsi="Helvetica" w:cs="Helvetica" w:hint="eastAsia"/>
          <w:b/>
          <w:bCs/>
          <w:color w:val="222222"/>
          <w:sz w:val="21"/>
          <w:szCs w:val="21"/>
        </w:rPr>
        <w:t>Региональная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программа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p>
    <w:p w14:paraId="5C3D7CDA"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p>
    <w:p w14:paraId="3DEB9B73"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80</w:t>
      </w:r>
    </w:p>
    <w:p w14:paraId="12B765F8"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 xml:space="preserve"> </w:t>
      </w:r>
    </w:p>
    <w:p w14:paraId="20CF90BF"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 xml:space="preserve">3.1 </w:t>
      </w:r>
      <w:r w:rsidRPr="009721D1">
        <w:rPr>
          <w:rFonts w:ascii="Helvetica" w:hAnsi="Helvetica" w:cs="Helvetica" w:hint="eastAsia"/>
          <w:b/>
          <w:bCs/>
          <w:color w:val="222222"/>
          <w:sz w:val="21"/>
          <w:szCs w:val="21"/>
        </w:rPr>
        <w:t>Разработка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организационно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экономического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механизма</w:t>
      </w:r>
      <w:r w:rsidRPr="009721D1">
        <w:rPr>
          <w:rFonts w:ascii="Helvetica" w:hAnsi="Helvetica" w:cs="Helvetica"/>
          <w:b/>
          <w:bCs/>
          <w:color w:val="222222"/>
          <w:sz w:val="21"/>
          <w:szCs w:val="21"/>
        </w:rPr>
        <w:t xml:space="preserve"> ^ </w:t>
      </w:r>
      <w:r w:rsidRPr="009721D1">
        <w:rPr>
          <w:rFonts w:ascii="Helvetica" w:hAnsi="Helvetica" w:cs="Helvetica" w:hint="eastAsia"/>
          <w:b/>
          <w:bCs/>
          <w:color w:val="222222"/>
          <w:sz w:val="21"/>
          <w:szCs w:val="21"/>
        </w:rPr>
        <w:t>формирования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региональной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программы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недропользования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Тульской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области</w:t>
      </w:r>
      <w:r w:rsidRPr="009721D1">
        <w:rPr>
          <w:rFonts w:ascii="Helvetica" w:hAnsi="Helvetica" w:cs="Helvetica"/>
          <w:b/>
          <w:bCs/>
          <w:color w:val="222222"/>
          <w:sz w:val="21"/>
          <w:szCs w:val="21"/>
        </w:rPr>
        <w:tab/>
        <w:t>80</w:t>
      </w:r>
    </w:p>
    <w:p w14:paraId="55F0A4F6"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b/>
          <w:bCs/>
          <w:color w:val="222222"/>
          <w:sz w:val="21"/>
          <w:szCs w:val="21"/>
        </w:rPr>
        <w:t xml:space="preserve">3.2 </w:t>
      </w:r>
      <w:r w:rsidRPr="009721D1">
        <w:rPr>
          <w:rFonts w:ascii="Helvetica" w:hAnsi="Helvetica" w:cs="Helvetica" w:hint="eastAsia"/>
          <w:b/>
          <w:bCs/>
          <w:color w:val="222222"/>
          <w:sz w:val="21"/>
          <w:szCs w:val="21"/>
        </w:rPr>
        <w:t>Применение</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методики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комплексной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оценки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эффективности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использования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местных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сырьевых</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ресурсов</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и</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выбор</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наиболее</w:t>
      </w:r>
    </w:p>
    <w:p w14:paraId="0BF54657"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эффективного</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варианта</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развития</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минерально</w:t>
      </w:r>
      <w:r w:rsidRPr="009721D1">
        <w:rPr>
          <w:rFonts w:ascii="Helvetica" w:hAnsi="Helvetica" w:cs="Helvetica"/>
          <w:b/>
          <w:bCs/>
          <w:color w:val="222222"/>
          <w:sz w:val="21"/>
          <w:szCs w:val="21"/>
        </w:rPr>
        <w:t>-</w:t>
      </w:r>
      <w:r w:rsidRPr="009721D1">
        <w:rPr>
          <w:rFonts w:ascii="Helvetica" w:hAnsi="Helvetica" w:cs="Helvetica" w:hint="eastAsia"/>
          <w:b/>
          <w:bCs/>
          <w:color w:val="222222"/>
          <w:sz w:val="21"/>
          <w:szCs w:val="21"/>
        </w:rPr>
        <w:t>сы</w:t>
      </w:r>
      <w:r w:rsidRPr="009721D1">
        <w:rPr>
          <w:rFonts w:ascii="Helvetica" w:hAnsi="Helvetica" w:cs="Helvetica" w:hint="eastAsia"/>
          <w:b/>
          <w:bCs/>
          <w:color w:val="222222"/>
          <w:sz w:val="21"/>
          <w:szCs w:val="21"/>
        </w:rPr>
        <w:lastRenderedPageBreak/>
        <w:t>рьевой</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базы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региона</w:t>
      </w:r>
      <w:r w:rsidRPr="009721D1">
        <w:rPr>
          <w:rFonts w:ascii="Helvetica" w:hAnsi="Helvetica" w:cs="Helvetica"/>
          <w:b/>
          <w:bCs/>
          <w:color w:val="222222"/>
          <w:sz w:val="21"/>
          <w:szCs w:val="21"/>
        </w:rPr>
        <w:tab/>
        <w:t>116</w:t>
      </w:r>
    </w:p>
    <w:p w14:paraId="5B982A55"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Выводы</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к</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главе</w:t>
      </w:r>
      <w:r w:rsidRPr="009721D1">
        <w:rPr>
          <w:rFonts w:ascii="Helvetica" w:hAnsi="Helvetica" w:cs="Helvetica"/>
          <w:b/>
          <w:bCs/>
          <w:color w:val="222222"/>
          <w:sz w:val="21"/>
          <w:szCs w:val="21"/>
        </w:rPr>
        <w:tab/>
        <w:t>124</w:t>
      </w:r>
    </w:p>
    <w:p w14:paraId="779CD797"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Заключение</w:t>
      </w:r>
      <w:r w:rsidRPr="009721D1">
        <w:rPr>
          <w:rFonts w:ascii="Helvetica" w:hAnsi="Helvetica" w:cs="Helvetica"/>
          <w:b/>
          <w:bCs/>
          <w:color w:val="222222"/>
          <w:sz w:val="21"/>
          <w:szCs w:val="21"/>
        </w:rPr>
        <w:tab/>
        <w:t>125</w:t>
      </w:r>
    </w:p>
    <w:p w14:paraId="5707BE74" w14:textId="77777777" w:rsidR="009721D1" w:rsidRPr="009721D1"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О</w:t>
      </w:r>
    </w:p>
    <w:p w14:paraId="10E41D71" w14:textId="66270CE2" w:rsidR="001B4887" w:rsidRDefault="009721D1" w:rsidP="009721D1">
      <w:pPr>
        <w:rPr>
          <w:rFonts w:ascii="Helvetica" w:hAnsi="Helvetica" w:cs="Helvetica"/>
          <w:b/>
          <w:bCs/>
          <w:color w:val="222222"/>
          <w:sz w:val="21"/>
          <w:szCs w:val="21"/>
        </w:rPr>
      </w:pPr>
      <w:r w:rsidRPr="009721D1">
        <w:rPr>
          <w:rFonts w:ascii="Helvetica" w:hAnsi="Helvetica" w:cs="Helvetica" w:hint="eastAsia"/>
          <w:b/>
          <w:bCs/>
          <w:color w:val="222222"/>
          <w:sz w:val="21"/>
          <w:szCs w:val="21"/>
        </w:rPr>
        <w:t>Список</w:t>
      </w:r>
      <w:r w:rsidRPr="009721D1">
        <w:rPr>
          <w:rFonts w:ascii="Helvetica" w:hAnsi="Helvetica" w:cs="Helvetica"/>
          <w:b/>
          <w:bCs/>
          <w:color w:val="222222"/>
          <w:sz w:val="21"/>
          <w:szCs w:val="21"/>
        </w:rPr>
        <w:t xml:space="preserve"> </w:t>
      </w:r>
      <w:r w:rsidRPr="009721D1">
        <w:rPr>
          <w:rFonts w:ascii="Helvetica" w:hAnsi="Helvetica" w:cs="Helvetica" w:hint="eastAsia"/>
          <w:b/>
          <w:bCs/>
          <w:color w:val="222222"/>
          <w:sz w:val="21"/>
          <w:szCs w:val="21"/>
        </w:rPr>
        <w:t>литературы</w:t>
      </w:r>
      <w:r w:rsidRPr="009721D1">
        <w:rPr>
          <w:rFonts w:ascii="Helvetica" w:hAnsi="Helvetica" w:cs="Helvetica"/>
          <w:b/>
          <w:bCs/>
          <w:color w:val="222222"/>
          <w:sz w:val="21"/>
          <w:szCs w:val="21"/>
        </w:rPr>
        <w:tab/>
        <w:t>127</w:t>
      </w:r>
    </w:p>
    <w:p w14:paraId="032638BC" w14:textId="3480D1F2" w:rsidR="009721D1" w:rsidRDefault="009721D1" w:rsidP="009721D1">
      <w:pPr>
        <w:rPr>
          <w:rFonts w:ascii="Helvetica" w:hAnsi="Helvetica" w:cs="Helvetica"/>
          <w:b/>
          <w:bCs/>
          <w:color w:val="222222"/>
          <w:sz w:val="21"/>
          <w:szCs w:val="21"/>
        </w:rPr>
      </w:pPr>
    </w:p>
    <w:p w14:paraId="4D02F7CC" w14:textId="05E93783" w:rsidR="009721D1" w:rsidRDefault="009721D1" w:rsidP="009721D1">
      <w:pPr>
        <w:rPr>
          <w:rFonts w:ascii="Helvetica" w:hAnsi="Helvetica" w:cs="Helvetica"/>
          <w:b/>
          <w:bCs/>
          <w:color w:val="222222"/>
          <w:sz w:val="21"/>
          <w:szCs w:val="21"/>
        </w:rPr>
      </w:pPr>
    </w:p>
    <w:p w14:paraId="5F034D5E" w14:textId="1CBBF281" w:rsidR="009721D1" w:rsidRDefault="009721D1" w:rsidP="009721D1">
      <w:pPr>
        <w:rPr>
          <w:rFonts w:ascii="Helvetica" w:hAnsi="Helvetica" w:cs="Helvetica"/>
          <w:b/>
          <w:bCs/>
          <w:color w:val="222222"/>
          <w:sz w:val="21"/>
          <w:szCs w:val="21"/>
        </w:rPr>
      </w:pPr>
    </w:p>
    <w:p w14:paraId="79F1C06C" w14:textId="77777777" w:rsidR="009721D1" w:rsidRDefault="009721D1" w:rsidP="009721D1">
      <w:r>
        <w:rPr>
          <w:rFonts w:hint="eastAsia"/>
        </w:rPr>
        <w:t>Заключение</w:t>
      </w:r>
    </w:p>
    <w:p w14:paraId="4A6FDA9C" w14:textId="77777777" w:rsidR="009721D1" w:rsidRDefault="009721D1" w:rsidP="009721D1">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на</w:t>
      </w:r>
      <w:r>
        <w:t xml:space="preserve"> </w:t>
      </w:r>
      <w:r>
        <w:rPr>
          <w:rFonts w:hint="eastAsia"/>
        </w:rPr>
        <w:t>основании</w:t>
      </w:r>
      <w:r>
        <w:t xml:space="preserve"> </w:t>
      </w:r>
      <w:r>
        <w:rPr>
          <w:rFonts w:hint="eastAsia"/>
        </w:rPr>
        <w:t>проведенных</w:t>
      </w:r>
      <w:r>
        <w:t xml:space="preserve"> </w:t>
      </w:r>
      <w:r>
        <w:rPr>
          <w:rFonts w:hint="eastAsia"/>
        </w:rPr>
        <w:t>исследований</w:t>
      </w:r>
      <w:r>
        <w:t xml:space="preserve"> </w:t>
      </w:r>
      <w:r>
        <w:rPr>
          <w:rFonts w:hint="eastAsia"/>
        </w:rPr>
        <w:t>разработаны</w:t>
      </w:r>
      <w:r>
        <w:t xml:space="preserve"> </w:t>
      </w:r>
      <w:r>
        <w:rPr>
          <w:rFonts w:hint="eastAsia"/>
        </w:rPr>
        <w:t>методические</w:t>
      </w:r>
      <w:r>
        <w:t xml:space="preserve"> </w:t>
      </w:r>
      <w:r>
        <w:rPr>
          <w:rFonts w:hint="eastAsia"/>
        </w:rPr>
        <w:t>положения</w:t>
      </w:r>
      <w:r>
        <w:t xml:space="preserve">, </w:t>
      </w:r>
      <w:r>
        <w:rPr>
          <w:rFonts w:hint="eastAsia"/>
        </w:rPr>
        <w:t>совокупность</w:t>
      </w:r>
      <w:r>
        <w:t xml:space="preserve"> </w:t>
      </w:r>
      <w:r>
        <w:rPr>
          <w:rFonts w:hint="eastAsia"/>
        </w:rPr>
        <w:t>которых</w:t>
      </w:r>
      <w:r>
        <w:t xml:space="preserve"> </w:t>
      </w:r>
      <w:r>
        <w:rPr>
          <w:rFonts w:hint="eastAsia"/>
        </w:rPr>
        <w:t>позволяет</w:t>
      </w:r>
      <w:r>
        <w:t xml:space="preserve"> </w:t>
      </w:r>
      <w:r>
        <w:rPr>
          <w:rFonts w:hint="eastAsia"/>
        </w:rPr>
        <w:t>решить</w:t>
      </w:r>
      <w:r>
        <w:t xml:space="preserve"> </w:t>
      </w:r>
      <w:r>
        <w:rPr>
          <w:rFonts w:hint="eastAsia"/>
        </w:rPr>
        <w:t>актуальную</w:t>
      </w:r>
      <w:r>
        <w:t xml:space="preserve"> </w:t>
      </w:r>
      <w:r>
        <w:rPr>
          <w:rFonts w:hint="eastAsia"/>
        </w:rPr>
        <w:t>научную</w:t>
      </w:r>
      <w:r>
        <w:t xml:space="preserve"> </w:t>
      </w:r>
      <w:r>
        <w:rPr>
          <w:rFonts w:hint="eastAsia"/>
        </w:rPr>
        <w:t>задачу</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минерально</w:t>
      </w:r>
      <w:r>
        <w:t>-</w:t>
      </w:r>
      <w:r>
        <w:rPr>
          <w:rFonts w:hint="eastAsia"/>
        </w:rPr>
        <w:t>сырьевых</w:t>
      </w:r>
      <w:r>
        <w:t xml:space="preserve"> </w:t>
      </w:r>
      <w:r>
        <w:rPr>
          <w:rFonts w:hint="eastAsia"/>
        </w:rPr>
        <w:t>ресурсов</w:t>
      </w:r>
      <w:r>
        <w:t xml:space="preserve"> </w:t>
      </w:r>
      <w:r>
        <w:rPr>
          <w:rFonts w:hint="eastAsia"/>
        </w:rPr>
        <w:t>местного</w:t>
      </w:r>
      <w:r>
        <w:t xml:space="preserve"> </w:t>
      </w:r>
      <w:r>
        <w:rPr>
          <w:rFonts w:hint="eastAsia"/>
        </w:rPr>
        <w:t>значения</w:t>
      </w:r>
      <w:r>
        <w:t xml:space="preserve"> </w:t>
      </w:r>
      <w:r>
        <w:rPr>
          <w:rFonts w:hint="eastAsia"/>
        </w:rPr>
        <w:t>для</w:t>
      </w:r>
      <w:r>
        <w:t xml:space="preserve"> </w:t>
      </w:r>
      <w:r>
        <w:rPr>
          <w:rFonts w:hint="eastAsia"/>
        </w:rPr>
        <w:t>развития</w:t>
      </w:r>
      <w:r>
        <w:t xml:space="preserve"> </w:t>
      </w:r>
      <w:r>
        <w:rPr>
          <w:rFonts w:hint="eastAsia"/>
        </w:rPr>
        <w:t>горного</w:t>
      </w:r>
      <w:r>
        <w:t xml:space="preserve"> </w:t>
      </w:r>
      <w:r>
        <w:rPr>
          <w:rFonts w:hint="eastAsia"/>
        </w:rPr>
        <w:t>предпринимательства</w:t>
      </w:r>
      <w:r>
        <w:t xml:space="preserve"> </w:t>
      </w:r>
      <w:r>
        <w:rPr>
          <w:rFonts w:hint="eastAsia"/>
        </w:rPr>
        <w:t>и</w:t>
      </w:r>
      <w:r>
        <w:t xml:space="preserve"> </w:t>
      </w:r>
      <w:r>
        <w:rPr>
          <w:rFonts w:hint="eastAsia"/>
        </w:rPr>
        <w:t>решения</w:t>
      </w:r>
      <w:r>
        <w:t xml:space="preserve"> </w:t>
      </w:r>
      <w:r>
        <w:rPr>
          <w:rFonts w:hint="eastAsia"/>
        </w:rPr>
        <w:t>социально</w:t>
      </w:r>
      <w:r>
        <w:t>-</w:t>
      </w:r>
      <w:r>
        <w:rPr>
          <w:rFonts w:hint="eastAsia"/>
        </w:rPr>
        <w:t>экономических</w:t>
      </w:r>
      <w:r>
        <w:t xml:space="preserve"> </w:t>
      </w:r>
      <w:r>
        <w:rPr>
          <w:rFonts w:hint="eastAsia"/>
        </w:rPr>
        <w:t>проблем</w:t>
      </w:r>
      <w:r>
        <w:t xml:space="preserve"> </w:t>
      </w:r>
      <w:r>
        <w:rPr>
          <w:rFonts w:hint="eastAsia"/>
        </w:rPr>
        <w:t>в</w:t>
      </w:r>
      <w:r>
        <w:t xml:space="preserve"> </w:t>
      </w:r>
      <w:r>
        <w:rPr>
          <w:rFonts w:hint="eastAsia"/>
        </w:rPr>
        <w:t>регионе</w:t>
      </w:r>
      <w:r>
        <w:t>.</w:t>
      </w:r>
    </w:p>
    <w:p w14:paraId="40225CED" w14:textId="77777777" w:rsidR="009721D1" w:rsidRDefault="009721D1" w:rsidP="009721D1">
      <w:r>
        <w:rPr>
          <w:rFonts w:hint="eastAsia"/>
        </w:rPr>
        <w:t>Основные</w:t>
      </w:r>
      <w:r>
        <w:t xml:space="preserve"> </w:t>
      </w:r>
      <w:r>
        <w:rPr>
          <w:rFonts w:hint="eastAsia"/>
        </w:rPr>
        <w:t>научные</w:t>
      </w:r>
      <w:r>
        <w:t xml:space="preserve"> </w:t>
      </w:r>
      <w:r>
        <w:rPr>
          <w:rFonts w:hint="eastAsia"/>
        </w:rPr>
        <w:t>результаты</w:t>
      </w:r>
      <w:r>
        <w:t xml:space="preserve"> </w:t>
      </w:r>
      <w:r>
        <w:rPr>
          <w:rFonts w:hint="eastAsia"/>
        </w:rPr>
        <w:t>и</w:t>
      </w:r>
      <w:r>
        <w:t xml:space="preserve"> </w:t>
      </w:r>
      <w:r>
        <w:rPr>
          <w:rFonts w:hint="eastAsia"/>
        </w:rPr>
        <w:t>выводы</w:t>
      </w:r>
      <w:r>
        <w:t>:</w:t>
      </w:r>
    </w:p>
    <w:p w14:paraId="0153CA2A" w14:textId="77777777" w:rsidR="009721D1" w:rsidRDefault="009721D1" w:rsidP="009721D1">
      <w:r>
        <w:t>1.</w:t>
      </w:r>
      <w:r>
        <w:tab/>
      </w:r>
      <w:r>
        <w:rPr>
          <w:rFonts w:hint="eastAsia"/>
        </w:rPr>
        <w:t>Современная</w:t>
      </w:r>
      <w:r>
        <w:t xml:space="preserve"> </w:t>
      </w:r>
      <w:r>
        <w:rPr>
          <w:rFonts w:hint="eastAsia"/>
        </w:rPr>
        <w:t>ситуация</w:t>
      </w:r>
      <w:r>
        <w:t xml:space="preserve"> </w:t>
      </w:r>
      <w:r>
        <w:rPr>
          <w:rFonts w:hint="eastAsia"/>
        </w:rPr>
        <w:t>в</w:t>
      </w:r>
      <w:r>
        <w:t xml:space="preserve"> </w:t>
      </w:r>
      <w:r>
        <w:rPr>
          <w:rFonts w:hint="eastAsia"/>
        </w:rPr>
        <w:t>минерально</w:t>
      </w:r>
      <w:r>
        <w:t>-</w:t>
      </w:r>
      <w:r>
        <w:rPr>
          <w:rFonts w:hint="eastAsia"/>
        </w:rPr>
        <w:t>сырьевом</w:t>
      </w:r>
      <w:r>
        <w:t xml:space="preserve"> </w:t>
      </w:r>
      <w:r>
        <w:rPr>
          <w:rFonts w:hint="eastAsia"/>
        </w:rPr>
        <w:t>секторе</w:t>
      </w:r>
      <w:r>
        <w:t xml:space="preserve"> </w:t>
      </w:r>
      <w:r>
        <w:rPr>
          <w:rFonts w:hint="eastAsia"/>
        </w:rPr>
        <w:t>экономики</w:t>
      </w:r>
      <w:r>
        <w:t xml:space="preserve"> </w:t>
      </w:r>
      <w:r>
        <w:rPr>
          <w:rFonts w:hint="eastAsia"/>
        </w:rPr>
        <w:t>РФ</w:t>
      </w:r>
      <w:r>
        <w:t xml:space="preserve"> </w:t>
      </w:r>
      <w:r>
        <w:rPr>
          <w:rFonts w:hint="eastAsia"/>
        </w:rPr>
        <w:t>свидетельствует</w:t>
      </w:r>
      <w:r>
        <w:t xml:space="preserve"> </w:t>
      </w:r>
      <w:r>
        <w:rPr>
          <w:rFonts w:hint="eastAsia"/>
        </w:rPr>
        <w:t>о</w:t>
      </w:r>
      <w:r>
        <w:t xml:space="preserve"> </w:t>
      </w:r>
      <w:r>
        <w:rPr>
          <w:rFonts w:hint="eastAsia"/>
        </w:rPr>
        <w:t>необходимости</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местных</w:t>
      </w:r>
      <w:r>
        <w:t xml:space="preserve"> </w:t>
      </w:r>
      <w:r>
        <w:rPr>
          <w:rFonts w:hint="eastAsia"/>
        </w:rPr>
        <w:t>георесурсов</w:t>
      </w:r>
      <w:r>
        <w:t xml:space="preserve"> </w:t>
      </w:r>
      <w:r>
        <w:rPr>
          <w:rFonts w:hint="eastAsia"/>
        </w:rPr>
        <w:t>и</w:t>
      </w:r>
      <w:r>
        <w:t xml:space="preserve"> </w:t>
      </w:r>
      <w:r>
        <w:rPr>
          <w:rFonts w:hint="eastAsia"/>
        </w:rPr>
        <w:t>резервов</w:t>
      </w:r>
      <w:r>
        <w:t xml:space="preserve"> </w:t>
      </w:r>
      <w:r>
        <w:rPr>
          <w:rFonts w:hint="eastAsia"/>
        </w:rPr>
        <w:t>горного</w:t>
      </w:r>
      <w:r>
        <w:t xml:space="preserve"> </w:t>
      </w:r>
      <w:r>
        <w:rPr>
          <w:rFonts w:hint="eastAsia"/>
        </w:rPr>
        <w:t>предпринимательства</w:t>
      </w:r>
      <w:r>
        <w:t xml:space="preserve"> </w:t>
      </w:r>
      <w:r>
        <w:rPr>
          <w:rFonts w:hint="eastAsia"/>
        </w:rPr>
        <w:t>с</w:t>
      </w:r>
      <w:r>
        <w:t xml:space="preserve"> </w:t>
      </w:r>
      <w:r>
        <w:rPr>
          <w:rFonts w:hint="eastAsia"/>
        </w:rPr>
        <w:t>целью</w:t>
      </w:r>
      <w:r>
        <w:t xml:space="preserve"> </w:t>
      </w:r>
      <w:r>
        <w:rPr>
          <w:rFonts w:hint="eastAsia"/>
        </w:rPr>
        <w:t>решения</w:t>
      </w:r>
      <w:r>
        <w:t xml:space="preserve"> </w:t>
      </w:r>
      <w:r>
        <w:rPr>
          <w:rFonts w:hint="eastAsia"/>
        </w:rPr>
        <w:t>социально</w:t>
      </w:r>
      <w:r>
        <w:t>-</w:t>
      </w:r>
      <w:r>
        <w:rPr>
          <w:rFonts w:hint="eastAsia"/>
        </w:rPr>
        <w:t>экономических</w:t>
      </w:r>
      <w:r>
        <w:t xml:space="preserve"> </w:t>
      </w:r>
      <w:r>
        <w:rPr>
          <w:rFonts w:hint="eastAsia"/>
        </w:rPr>
        <w:t>проблем</w:t>
      </w:r>
      <w:r>
        <w:t xml:space="preserve"> </w:t>
      </w:r>
      <w:r>
        <w:rPr>
          <w:rFonts w:hint="eastAsia"/>
        </w:rPr>
        <w:t>регионов</w:t>
      </w:r>
      <w:r>
        <w:t>.</w:t>
      </w:r>
    </w:p>
    <w:p w14:paraId="067F6D7A" w14:textId="77777777" w:rsidR="009721D1" w:rsidRDefault="009721D1" w:rsidP="009721D1">
      <w:r>
        <w:t>2.</w:t>
      </w:r>
      <w:r>
        <w:tab/>
      </w:r>
      <w:r>
        <w:rPr>
          <w:rFonts w:hint="eastAsia"/>
        </w:rPr>
        <w:t>Выявлены</w:t>
      </w:r>
      <w:r>
        <w:t xml:space="preserve"> </w:t>
      </w:r>
      <w:r>
        <w:rPr>
          <w:rFonts w:hint="eastAsia"/>
        </w:rPr>
        <w:t>и</w:t>
      </w:r>
      <w:r>
        <w:t xml:space="preserve"> </w:t>
      </w:r>
      <w:r>
        <w:rPr>
          <w:rFonts w:hint="eastAsia"/>
        </w:rPr>
        <w:t>классифицированы</w:t>
      </w:r>
      <w:r>
        <w:t xml:space="preserve"> </w:t>
      </w:r>
      <w:r>
        <w:rPr>
          <w:rFonts w:hint="eastAsia"/>
        </w:rPr>
        <w:t>факторы</w:t>
      </w:r>
      <w:r>
        <w:t xml:space="preserve">, </w:t>
      </w:r>
      <w:r>
        <w:rPr>
          <w:rFonts w:hint="eastAsia"/>
        </w:rPr>
        <w:t>оказывающие</w:t>
      </w:r>
      <w:r>
        <w:t xml:space="preserve"> </w:t>
      </w:r>
      <w:r>
        <w:rPr>
          <w:rFonts w:hint="eastAsia"/>
        </w:rPr>
        <w:t>наибольшее</w:t>
      </w:r>
      <w:r>
        <w:t xml:space="preserve"> </w:t>
      </w:r>
      <w:r>
        <w:rPr>
          <w:rFonts w:hint="eastAsia"/>
        </w:rPr>
        <w:t>влияние</w:t>
      </w:r>
      <w:r>
        <w:t xml:space="preserve"> </w:t>
      </w:r>
      <w:r>
        <w:rPr>
          <w:rFonts w:hint="eastAsia"/>
        </w:rPr>
        <w:t>на</w:t>
      </w:r>
      <w:r>
        <w:t xml:space="preserve"> </w:t>
      </w:r>
      <w:r>
        <w:rPr>
          <w:rFonts w:hint="eastAsia"/>
        </w:rPr>
        <w:t>показатели</w:t>
      </w:r>
      <w:r>
        <w:t xml:space="preserve"> </w:t>
      </w:r>
      <w:r>
        <w:rPr>
          <w:rFonts w:hint="eastAsia"/>
        </w:rPr>
        <w:t>эффективности</w:t>
      </w:r>
      <w:r>
        <w:t xml:space="preserve"> </w:t>
      </w:r>
      <w:r>
        <w:rPr>
          <w:rFonts w:hint="eastAsia"/>
        </w:rPr>
        <w:t>развития</w:t>
      </w:r>
      <w:r>
        <w:t xml:space="preserve"> </w:t>
      </w:r>
      <w:r>
        <w:rPr>
          <w:rFonts w:hint="eastAsia"/>
        </w:rPr>
        <w:t>минерально</w:t>
      </w:r>
      <w:r>
        <w:t>-</w:t>
      </w:r>
      <w:r>
        <w:rPr>
          <w:rFonts w:hint="eastAsia"/>
        </w:rPr>
        <w:t>сырьевой</w:t>
      </w:r>
      <w:r>
        <w:t xml:space="preserve"> </w:t>
      </w:r>
      <w:r>
        <w:rPr>
          <w:rFonts w:hint="eastAsia"/>
        </w:rPr>
        <w:t>базы</w:t>
      </w:r>
      <w:r>
        <w:t xml:space="preserve"> </w:t>
      </w:r>
      <w:r>
        <w:rPr>
          <w:rFonts w:hint="eastAsia"/>
        </w:rPr>
        <w:t>региона</w:t>
      </w:r>
      <w:r>
        <w:t xml:space="preserve"> </w:t>
      </w:r>
      <w:r>
        <w:rPr>
          <w:rFonts w:hint="eastAsia"/>
        </w:rPr>
        <w:t>для</w:t>
      </w:r>
      <w:r>
        <w:t xml:space="preserve"> </w:t>
      </w:r>
      <w:r>
        <w:rPr>
          <w:rFonts w:hint="eastAsia"/>
        </w:rPr>
        <w:t>адекватного</w:t>
      </w:r>
      <w:r>
        <w:t xml:space="preserve"> </w:t>
      </w:r>
      <w:r>
        <w:rPr>
          <w:rFonts w:hint="eastAsia"/>
        </w:rPr>
        <w:t>их</w:t>
      </w:r>
      <w:r>
        <w:t xml:space="preserve"> </w:t>
      </w:r>
      <w:r>
        <w:rPr>
          <w:rFonts w:hint="eastAsia"/>
        </w:rPr>
        <w:t>учета</w:t>
      </w:r>
      <w:r>
        <w:t xml:space="preserve"> </w:t>
      </w:r>
      <w:r>
        <w:rPr>
          <w:rFonts w:hint="eastAsia"/>
        </w:rPr>
        <w:t>при</w:t>
      </w:r>
      <w:r>
        <w:t xml:space="preserve"> </w:t>
      </w:r>
      <w:r>
        <w:rPr>
          <w:rFonts w:hint="eastAsia"/>
        </w:rPr>
        <w:t>принятии</w:t>
      </w:r>
      <w:r>
        <w:t xml:space="preserve"> </w:t>
      </w:r>
      <w:r>
        <w:rPr>
          <w:rFonts w:hint="eastAsia"/>
        </w:rPr>
        <w:t>управленческих</w:t>
      </w:r>
      <w:r>
        <w:t xml:space="preserve"> </w:t>
      </w:r>
      <w:r>
        <w:rPr>
          <w:rFonts w:hint="eastAsia"/>
        </w:rPr>
        <w:t>решений</w:t>
      </w:r>
      <w:r>
        <w:t>.</w:t>
      </w:r>
    </w:p>
    <w:p w14:paraId="619787FC" w14:textId="77777777" w:rsidR="009721D1" w:rsidRDefault="009721D1" w:rsidP="009721D1">
      <w:r>
        <w:t>3.</w:t>
      </w:r>
      <w:r>
        <w:tab/>
      </w:r>
      <w:r>
        <w:rPr>
          <w:rFonts w:hint="eastAsia"/>
        </w:rPr>
        <w:t>Предложена</w:t>
      </w:r>
      <w:r>
        <w:t xml:space="preserve"> </w:t>
      </w:r>
      <w:r>
        <w:rPr>
          <w:rFonts w:hint="eastAsia"/>
        </w:rPr>
        <w:t>система</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r>
        <w:t xml:space="preserve"> </w:t>
      </w:r>
      <w:r>
        <w:rPr>
          <w:rFonts w:hint="eastAsia"/>
        </w:rPr>
        <w:t>использования</w:t>
      </w:r>
      <w:r>
        <w:t xml:space="preserve"> </w:t>
      </w:r>
      <w:r>
        <w:rPr>
          <w:rFonts w:hint="eastAsia"/>
        </w:rPr>
        <w:t>минерально</w:t>
      </w:r>
      <w:r>
        <w:t>-</w:t>
      </w:r>
      <w:r>
        <w:rPr>
          <w:rFonts w:hint="eastAsia"/>
        </w:rPr>
        <w:t>сырье</w:t>
      </w:r>
      <w:r>
        <w:rPr>
          <w:rFonts w:hint="eastAsia"/>
        </w:rPr>
        <w:lastRenderedPageBreak/>
        <w:t>вых</w:t>
      </w:r>
      <w:r>
        <w:t xml:space="preserve"> </w:t>
      </w:r>
      <w:r>
        <w:rPr>
          <w:rFonts w:hint="eastAsia"/>
        </w:rPr>
        <w:t>ресурсов</w:t>
      </w:r>
      <w:r>
        <w:t xml:space="preserve"> </w:t>
      </w:r>
      <w:r>
        <w:rPr>
          <w:rFonts w:hint="eastAsia"/>
        </w:rPr>
        <w:t>местного</w:t>
      </w:r>
      <w:r>
        <w:t xml:space="preserve"> </w:t>
      </w:r>
      <w:r>
        <w:rPr>
          <w:rFonts w:hint="eastAsia"/>
        </w:rPr>
        <w:t>значения</w:t>
      </w:r>
      <w:r>
        <w:t xml:space="preserve"> </w:t>
      </w:r>
      <w:r>
        <w:rPr>
          <w:rFonts w:hint="eastAsia"/>
        </w:rPr>
        <w:t>и</w:t>
      </w:r>
      <w:r>
        <w:t xml:space="preserve"> </w:t>
      </w:r>
      <w:r>
        <w:rPr>
          <w:rFonts w:hint="eastAsia"/>
        </w:rPr>
        <w:t>разработан</w:t>
      </w:r>
      <w:r>
        <w:t xml:space="preserve"> </w:t>
      </w:r>
      <w:r>
        <w:rPr>
          <w:rFonts w:hint="eastAsia"/>
        </w:rPr>
        <w:t>комплексный</w:t>
      </w:r>
      <w:r>
        <w:t xml:space="preserve"> </w:t>
      </w:r>
      <w:r>
        <w:rPr>
          <w:rFonts w:hint="eastAsia"/>
        </w:rPr>
        <w:t>критерий</w:t>
      </w:r>
      <w:r>
        <w:t xml:space="preserve"> </w:t>
      </w:r>
      <w:r>
        <w:rPr>
          <w:rFonts w:hint="eastAsia"/>
        </w:rPr>
        <w:t>отбора</w:t>
      </w:r>
      <w:r>
        <w:t xml:space="preserve"> </w:t>
      </w:r>
      <w:r>
        <w:rPr>
          <w:rFonts w:hint="eastAsia"/>
        </w:rPr>
        <w:t>проектов</w:t>
      </w:r>
      <w:r>
        <w:t xml:space="preserve"> </w:t>
      </w:r>
      <w:r>
        <w:rPr>
          <w:rFonts w:hint="eastAsia"/>
        </w:rPr>
        <w:t>развития</w:t>
      </w:r>
      <w:r>
        <w:t xml:space="preserve"> </w:t>
      </w:r>
      <w:r>
        <w:rPr>
          <w:rFonts w:hint="eastAsia"/>
        </w:rPr>
        <w:t>минерально</w:t>
      </w:r>
      <w:r>
        <w:t>-</w:t>
      </w:r>
      <w:r>
        <w:rPr>
          <w:rFonts w:hint="eastAsia"/>
        </w:rPr>
        <w:t>сырьевого</w:t>
      </w:r>
      <w:r>
        <w:t xml:space="preserve"> </w:t>
      </w:r>
      <w:r>
        <w:rPr>
          <w:rFonts w:hint="eastAsia"/>
        </w:rPr>
        <w:t>сектора</w:t>
      </w:r>
      <w:r>
        <w:t xml:space="preserve"> </w:t>
      </w:r>
      <w:r>
        <w:rPr>
          <w:rFonts w:hint="eastAsia"/>
        </w:rPr>
        <w:t>экономики</w:t>
      </w:r>
      <w:r>
        <w:t xml:space="preserve"> </w:t>
      </w:r>
      <w:r>
        <w:rPr>
          <w:rFonts w:hint="eastAsia"/>
        </w:rPr>
        <w:t>региона</w:t>
      </w:r>
      <w:r>
        <w:t xml:space="preserve">, </w:t>
      </w:r>
      <w:r>
        <w:rPr>
          <w:rFonts w:hint="eastAsia"/>
        </w:rPr>
        <w:t>учитывающий</w:t>
      </w:r>
      <w:r>
        <w:t xml:space="preserve"> </w:t>
      </w:r>
      <w:r>
        <w:rPr>
          <w:rFonts w:hint="eastAsia"/>
        </w:rPr>
        <w:t>горно</w:t>
      </w:r>
      <w:r>
        <w:t>-</w:t>
      </w:r>
      <w:r>
        <w:rPr>
          <w:rFonts w:hint="eastAsia"/>
        </w:rPr>
        <w:t>геологические</w:t>
      </w:r>
      <w:r>
        <w:t xml:space="preserve">, </w:t>
      </w:r>
      <w:r>
        <w:rPr>
          <w:rFonts w:hint="eastAsia"/>
        </w:rPr>
        <w:t>производственные</w:t>
      </w:r>
      <w:r>
        <w:t xml:space="preserve">, </w:t>
      </w:r>
      <w:r>
        <w:rPr>
          <w:rFonts w:hint="eastAsia"/>
        </w:rPr>
        <w:t>экономические</w:t>
      </w:r>
      <w:r>
        <w:t xml:space="preserve"> </w:t>
      </w:r>
      <w:r>
        <w:rPr>
          <w:rFonts w:hint="eastAsia"/>
        </w:rPr>
        <w:t>и</w:t>
      </w:r>
      <w:r>
        <w:t xml:space="preserve"> </w:t>
      </w:r>
      <w:r>
        <w:rPr>
          <w:rFonts w:hint="eastAsia"/>
        </w:rPr>
        <w:t>социальные</w:t>
      </w:r>
      <w:r>
        <w:t xml:space="preserve"> </w:t>
      </w:r>
      <w:r>
        <w:rPr>
          <w:rFonts w:hint="eastAsia"/>
        </w:rPr>
        <w:t>особенности</w:t>
      </w:r>
      <w:r>
        <w:t xml:space="preserve"> </w:t>
      </w:r>
      <w:r>
        <w:rPr>
          <w:rFonts w:hint="eastAsia"/>
        </w:rPr>
        <w:t>региона</w:t>
      </w:r>
      <w:r>
        <w:t xml:space="preserve"> </w:t>
      </w:r>
      <w:r>
        <w:rPr>
          <w:rFonts w:hint="eastAsia"/>
        </w:rPr>
        <w:t>и</w:t>
      </w:r>
      <w:r>
        <w:t xml:space="preserve"> </w:t>
      </w:r>
      <w:r>
        <w:rPr>
          <w:rFonts w:hint="eastAsia"/>
        </w:rPr>
        <w:t>предложена</w:t>
      </w:r>
      <w:r>
        <w:t xml:space="preserve"> </w:t>
      </w:r>
      <w:r>
        <w:rPr>
          <w:rFonts w:hint="eastAsia"/>
        </w:rPr>
        <w:t>методика</w:t>
      </w:r>
      <w:r>
        <w:t xml:space="preserve"> </w:t>
      </w:r>
      <w:r>
        <w:rPr>
          <w:rFonts w:hint="eastAsia"/>
        </w:rPr>
        <w:t>его</w:t>
      </w:r>
      <w:r>
        <w:t xml:space="preserve"> </w:t>
      </w:r>
      <w:r>
        <w:rPr>
          <w:rFonts w:hint="eastAsia"/>
        </w:rPr>
        <w:t>расчета</w:t>
      </w:r>
      <w:r>
        <w:t xml:space="preserve">, </w:t>
      </w:r>
      <w:r>
        <w:rPr>
          <w:rFonts w:hint="eastAsia"/>
        </w:rPr>
        <w:t>что</w:t>
      </w:r>
      <w:r>
        <w:t xml:space="preserve"> </w:t>
      </w:r>
      <w:r>
        <w:rPr>
          <w:rFonts w:hint="eastAsia"/>
        </w:rPr>
        <w:t>позволит</w:t>
      </w:r>
      <w:r>
        <w:t xml:space="preserve"> </w:t>
      </w:r>
      <w:r>
        <w:rPr>
          <w:rFonts w:hint="eastAsia"/>
        </w:rPr>
        <w:t>обосновать</w:t>
      </w:r>
      <w:r>
        <w:t xml:space="preserve"> </w:t>
      </w:r>
      <w:r>
        <w:rPr>
          <w:rFonts w:hint="eastAsia"/>
        </w:rPr>
        <w:t>очередность</w:t>
      </w:r>
      <w:r>
        <w:t xml:space="preserve"> </w:t>
      </w:r>
      <w:r>
        <w:rPr>
          <w:rFonts w:hint="eastAsia"/>
        </w:rPr>
        <w:t>реализации</w:t>
      </w:r>
      <w:r>
        <w:t xml:space="preserve"> </w:t>
      </w:r>
      <w:r>
        <w:rPr>
          <w:rFonts w:hint="eastAsia"/>
        </w:rPr>
        <w:t>проектов</w:t>
      </w:r>
      <w:r>
        <w:t xml:space="preserve"> </w:t>
      </w:r>
      <w:r>
        <w:rPr>
          <w:rFonts w:hint="eastAsia"/>
        </w:rPr>
        <w:t>по</w:t>
      </w:r>
      <w:r>
        <w:t xml:space="preserve"> </w:t>
      </w:r>
      <w:r>
        <w:rPr>
          <w:rFonts w:hint="eastAsia"/>
        </w:rPr>
        <w:t>использованию</w:t>
      </w:r>
      <w:r>
        <w:t xml:space="preserve"> </w:t>
      </w:r>
      <w:r>
        <w:rPr>
          <w:rFonts w:hint="eastAsia"/>
        </w:rPr>
        <w:t>местных</w:t>
      </w:r>
      <w:r>
        <w:t xml:space="preserve"> </w:t>
      </w:r>
      <w:r>
        <w:rPr>
          <w:rFonts w:hint="eastAsia"/>
        </w:rPr>
        <w:t>минерально</w:t>
      </w:r>
      <w:r>
        <w:t>-</w:t>
      </w:r>
      <w:r>
        <w:rPr>
          <w:rFonts w:hint="eastAsia"/>
        </w:rPr>
        <w:t>сырьевых</w:t>
      </w:r>
      <w:r>
        <w:t xml:space="preserve"> </w:t>
      </w:r>
      <w:r>
        <w:rPr>
          <w:rFonts w:hint="eastAsia"/>
        </w:rPr>
        <w:t>ресурсов</w:t>
      </w:r>
      <w:r>
        <w:t>.</w:t>
      </w:r>
    </w:p>
    <w:p w14:paraId="0D48A965" w14:textId="77777777" w:rsidR="009721D1" w:rsidRDefault="009721D1" w:rsidP="009721D1">
      <w:r>
        <w:t>4.</w:t>
      </w:r>
      <w:r>
        <w:tab/>
      </w:r>
      <w:r>
        <w:rPr>
          <w:rFonts w:hint="eastAsia"/>
        </w:rPr>
        <w:t>Разработана</w:t>
      </w:r>
      <w:r>
        <w:t xml:space="preserve"> </w:t>
      </w:r>
      <w:r>
        <w:rPr>
          <w:rFonts w:hint="eastAsia"/>
        </w:rPr>
        <w:t>экономико</w:t>
      </w:r>
      <w:r>
        <w:t>-</w:t>
      </w:r>
      <w:r>
        <w:rPr>
          <w:rFonts w:hint="eastAsia"/>
        </w:rPr>
        <w:t>математическая</w:t>
      </w:r>
      <w:r>
        <w:t xml:space="preserve"> </w:t>
      </w:r>
      <w:r>
        <w:rPr>
          <w:rFonts w:hint="eastAsia"/>
        </w:rPr>
        <w:t>модель</w:t>
      </w:r>
      <w:r>
        <w:t xml:space="preserve"> </w:t>
      </w:r>
      <w:r>
        <w:rPr>
          <w:rFonts w:hint="eastAsia"/>
        </w:rPr>
        <w:t>выбора</w:t>
      </w:r>
      <w:r>
        <w:t xml:space="preserve"> </w:t>
      </w:r>
      <w:r>
        <w:rPr>
          <w:rFonts w:hint="eastAsia"/>
        </w:rPr>
        <w:t>варианта</w:t>
      </w:r>
      <w:r>
        <w:t xml:space="preserve"> </w:t>
      </w:r>
      <w:r>
        <w:rPr>
          <w:rFonts w:hint="eastAsia"/>
        </w:rPr>
        <w:t>развития</w:t>
      </w:r>
      <w:r>
        <w:t xml:space="preserve"> </w:t>
      </w:r>
      <w:r>
        <w:rPr>
          <w:rFonts w:hint="eastAsia"/>
        </w:rPr>
        <w:t>региональной</w:t>
      </w:r>
      <w:r>
        <w:t xml:space="preserve"> </w:t>
      </w:r>
      <w:r>
        <w:rPr>
          <w:rFonts w:hint="eastAsia"/>
        </w:rPr>
        <w:t>минерально</w:t>
      </w:r>
      <w:r>
        <w:t>-</w:t>
      </w:r>
      <w:r>
        <w:rPr>
          <w:rFonts w:hint="eastAsia"/>
        </w:rPr>
        <w:t>сырьевой</w:t>
      </w:r>
      <w:r>
        <w:t xml:space="preserve"> </w:t>
      </w:r>
      <w:r>
        <w:rPr>
          <w:rFonts w:hint="eastAsia"/>
        </w:rPr>
        <w:t>базы</w:t>
      </w:r>
      <w:r>
        <w:t xml:space="preserve">, </w:t>
      </w:r>
      <w:r>
        <w:rPr>
          <w:rFonts w:hint="eastAsia"/>
        </w:rPr>
        <w:t>позволяющая</w:t>
      </w:r>
      <w:r>
        <w:t xml:space="preserve"> </w:t>
      </w:r>
      <w:r>
        <w:rPr>
          <w:rFonts w:hint="eastAsia"/>
        </w:rPr>
        <w:t>максимизировать</w:t>
      </w:r>
      <w:r>
        <w:t xml:space="preserve"> </w:t>
      </w:r>
      <w:r>
        <w:rPr>
          <w:rFonts w:hint="eastAsia"/>
        </w:rPr>
        <w:t>региональный</w:t>
      </w:r>
      <w:r>
        <w:t xml:space="preserve"> </w:t>
      </w:r>
      <w:r>
        <w:rPr>
          <w:rFonts w:hint="eastAsia"/>
        </w:rPr>
        <w:t>доход</w:t>
      </w:r>
      <w:r>
        <w:t xml:space="preserve"> </w:t>
      </w:r>
      <w:r>
        <w:rPr>
          <w:rFonts w:hint="eastAsia"/>
        </w:rPr>
        <w:t>за</w:t>
      </w:r>
      <w:r>
        <w:t xml:space="preserve"> </w:t>
      </w:r>
      <w:r>
        <w:rPr>
          <w:rFonts w:hint="eastAsia"/>
        </w:rPr>
        <w:t>счет</w:t>
      </w:r>
      <w:r>
        <w:t xml:space="preserve"> </w:t>
      </w:r>
      <w:r>
        <w:rPr>
          <w:rFonts w:hint="eastAsia"/>
        </w:rPr>
        <w:t>эффективного</w:t>
      </w:r>
      <w:r>
        <w:t xml:space="preserve"> </w:t>
      </w:r>
      <w:r>
        <w:rPr>
          <w:rFonts w:hint="eastAsia"/>
        </w:rPr>
        <w:t>использования</w:t>
      </w:r>
      <w:r>
        <w:t xml:space="preserve"> </w:t>
      </w:r>
      <w:r>
        <w:rPr>
          <w:rFonts w:hint="eastAsia"/>
        </w:rPr>
        <w:t>минерально</w:t>
      </w:r>
      <w:r>
        <w:t>-</w:t>
      </w:r>
      <w:r>
        <w:rPr>
          <w:rFonts w:hint="eastAsia"/>
        </w:rPr>
        <w:t>сырьевых</w:t>
      </w:r>
      <w:r>
        <w:t xml:space="preserve"> </w:t>
      </w:r>
      <w:r>
        <w:rPr>
          <w:rFonts w:hint="eastAsia"/>
        </w:rPr>
        <w:t>ресурсов</w:t>
      </w:r>
      <w:r>
        <w:t xml:space="preserve"> </w:t>
      </w:r>
      <w:r>
        <w:rPr>
          <w:rFonts w:hint="eastAsia"/>
        </w:rPr>
        <w:t>местного</w:t>
      </w:r>
      <w:r>
        <w:t xml:space="preserve"> </w:t>
      </w:r>
      <w:r>
        <w:rPr>
          <w:rFonts w:hint="eastAsia"/>
        </w:rPr>
        <w:t>значения</w:t>
      </w:r>
      <w:r>
        <w:t>.</w:t>
      </w:r>
    </w:p>
    <w:p w14:paraId="37974FEC" w14:textId="77777777" w:rsidR="009721D1" w:rsidRDefault="009721D1" w:rsidP="009721D1">
      <w:r>
        <w:t>5.</w:t>
      </w:r>
      <w:r>
        <w:tab/>
      </w:r>
      <w:r>
        <w:rPr>
          <w:rFonts w:hint="eastAsia"/>
        </w:rPr>
        <w:t>Предложен</w:t>
      </w:r>
      <w:r>
        <w:t xml:space="preserve">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формирования</w:t>
      </w:r>
      <w:r>
        <w:t xml:space="preserve"> </w:t>
      </w:r>
      <w:r>
        <w:rPr>
          <w:rFonts w:hint="eastAsia"/>
        </w:rPr>
        <w:t>региональной</w:t>
      </w:r>
      <w:r>
        <w:t xml:space="preserve"> </w:t>
      </w:r>
      <w:r>
        <w:rPr>
          <w:rFonts w:hint="eastAsia"/>
        </w:rPr>
        <w:t>программы</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минерально</w:t>
      </w:r>
      <w:r>
        <w:t>-</w:t>
      </w:r>
      <w:r>
        <w:rPr>
          <w:rFonts w:hint="eastAsia"/>
        </w:rPr>
        <w:t>сырьевых</w:t>
      </w:r>
      <w:r>
        <w:t xml:space="preserve"> </w:t>
      </w:r>
      <w:r>
        <w:rPr>
          <w:rFonts w:hint="eastAsia"/>
        </w:rPr>
        <w:t>ресурсов</w:t>
      </w:r>
      <w:r>
        <w:t xml:space="preserve"> </w:t>
      </w:r>
      <w:r>
        <w:rPr>
          <w:rFonts w:hint="eastAsia"/>
        </w:rPr>
        <w:t>местного</w:t>
      </w:r>
      <w:r>
        <w:t xml:space="preserve"> </w:t>
      </w:r>
      <w:r>
        <w:rPr>
          <w:rFonts w:hint="eastAsia"/>
        </w:rPr>
        <w:t>значения</w:t>
      </w:r>
      <w:r>
        <w:t xml:space="preserve">, </w:t>
      </w:r>
      <w:r>
        <w:rPr>
          <w:rFonts w:hint="eastAsia"/>
        </w:rPr>
        <w:t>обеспечивающий</w:t>
      </w:r>
      <w:r>
        <w:t xml:space="preserve"> </w:t>
      </w:r>
      <w:r>
        <w:rPr>
          <w:rFonts w:hint="eastAsia"/>
        </w:rPr>
        <w:t>отбор</w:t>
      </w:r>
      <w:r>
        <w:t xml:space="preserve"> </w:t>
      </w:r>
      <w:r>
        <w:rPr>
          <w:rFonts w:hint="eastAsia"/>
        </w:rPr>
        <w:t>наиболее</w:t>
      </w:r>
      <w:r>
        <w:t xml:space="preserve"> </w:t>
      </w:r>
      <w:r>
        <w:rPr>
          <w:rFonts w:hint="eastAsia"/>
        </w:rPr>
        <w:t>эффективных</w:t>
      </w:r>
      <w:r>
        <w:t xml:space="preserve"> </w:t>
      </w:r>
      <w:r>
        <w:rPr>
          <w:rFonts w:hint="eastAsia"/>
        </w:rPr>
        <w:t>проектов</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разработанного</w:t>
      </w:r>
      <w:r>
        <w:t xml:space="preserve"> </w:t>
      </w:r>
      <w:r>
        <w:rPr>
          <w:rFonts w:hint="eastAsia"/>
        </w:rPr>
        <w:t>критерия</w:t>
      </w:r>
      <w:r>
        <w:t xml:space="preserve"> </w:t>
      </w:r>
      <w:r>
        <w:rPr>
          <w:rFonts w:hint="eastAsia"/>
        </w:rPr>
        <w:t>и</w:t>
      </w:r>
      <w:r>
        <w:t xml:space="preserve"> </w:t>
      </w:r>
      <w:r>
        <w:rPr>
          <w:rFonts w:hint="eastAsia"/>
        </w:rPr>
        <w:t>учитывающий</w:t>
      </w:r>
      <w:r>
        <w:t xml:space="preserve"> </w:t>
      </w:r>
      <w:r>
        <w:rPr>
          <w:rFonts w:hint="eastAsia"/>
        </w:rPr>
        <w:t>объем</w:t>
      </w:r>
      <w:r>
        <w:t xml:space="preserve"> </w:t>
      </w:r>
      <w:r>
        <w:rPr>
          <w:rFonts w:hint="eastAsia"/>
        </w:rPr>
        <w:t>ресурсов</w:t>
      </w:r>
      <w:r>
        <w:t xml:space="preserve">, </w:t>
      </w:r>
      <w:r>
        <w:rPr>
          <w:rFonts w:hint="eastAsia"/>
        </w:rPr>
        <w:t>которые</w:t>
      </w:r>
      <w:r>
        <w:t xml:space="preserve"> </w:t>
      </w:r>
      <w:r>
        <w:rPr>
          <w:rFonts w:hint="eastAsia"/>
        </w:rPr>
        <w:t>может</w:t>
      </w:r>
      <w:r>
        <w:t xml:space="preserve"> </w:t>
      </w:r>
      <w:r>
        <w:rPr>
          <w:rFonts w:hint="eastAsia"/>
        </w:rPr>
        <w:t>выделить</w:t>
      </w:r>
      <w:r>
        <w:t xml:space="preserve"> </w:t>
      </w:r>
      <w:r>
        <w:rPr>
          <w:rFonts w:hint="eastAsia"/>
        </w:rPr>
        <w:t>регион</w:t>
      </w:r>
      <w:r>
        <w:t xml:space="preserve"> </w:t>
      </w:r>
      <w:r>
        <w:rPr>
          <w:rFonts w:hint="eastAsia"/>
        </w:rPr>
        <w:t>на</w:t>
      </w:r>
      <w:r>
        <w:t xml:space="preserve"> </w:t>
      </w:r>
      <w:r>
        <w:rPr>
          <w:rFonts w:hint="eastAsia"/>
        </w:rPr>
        <w:t>их</w:t>
      </w:r>
      <w:r>
        <w:t xml:space="preserve"> </w:t>
      </w:r>
      <w:r>
        <w:rPr>
          <w:rFonts w:hint="eastAsia"/>
        </w:rPr>
        <w:t>освоение</w:t>
      </w:r>
      <w:r>
        <w:t xml:space="preserve">, </w:t>
      </w:r>
      <w:r>
        <w:rPr>
          <w:rFonts w:hint="eastAsia"/>
        </w:rPr>
        <w:t>что</w:t>
      </w:r>
      <w:r>
        <w:t xml:space="preserve"> </w:t>
      </w:r>
      <w:r>
        <w:rPr>
          <w:rFonts w:hint="eastAsia"/>
        </w:rPr>
        <w:t>позволит</w:t>
      </w:r>
      <w:r>
        <w:t xml:space="preserve"> </w:t>
      </w:r>
      <w:r>
        <w:rPr>
          <w:rFonts w:hint="eastAsia"/>
        </w:rPr>
        <w:t>повысить</w:t>
      </w:r>
      <w:r>
        <w:t xml:space="preserve"> </w:t>
      </w:r>
      <w:r>
        <w:rPr>
          <w:rFonts w:hint="eastAsia"/>
        </w:rPr>
        <w:t>стабильность</w:t>
      </w:r>
      <w:r>
        <w:t xml:space="preserve"> </w:t>
      </w:r>
      <w:r>
        <w:rPr>
          <w:rFonts w:hint="eastAsia"/>
        </w:rPr>
        <w:t>функционирования</w:t>
      </w:r>
    </w:p>
    <w:p w14:paraId="42E1EE78" w14:textId="77777777" w:rsidR="009721D1" w:rsidRDefault="009721D1" w:rsidP="009721D1">
      <w:r>
        <w:t xml:space="preserve"> </w:t>
      </w:r>
    </w:p>
    <w:p w14:paraId="70865459" w14:textId="77777777" w:rsidR="009721D1" w:rsidRDefault="009721D1" w:rsidP="009721D1">
      <w:r>
        <w:rPr>
          <w:rFonts w:hint="eastAsia"/>
        </w:rPr>
        <w:t>региональных</w:t>
      </w:r>
      <w:r>
        <w:t xml:space="preserve"> </w:t>
      </w:r>
      <w:r>
        <w:rPr>
          <w:rFonts w:hint="eastAsia"/>
        </w:rPr>
        <w:t>экономических</w:t>
      </w:r>
      <w:r>
        <w:t xml:space="preserve"> </w:t>
      </w:r>
      <w:r>
        <w:rPr>
          <w:rFonts w:hint="eastAsia"/>
        </w:rPr>
        <w:t>систем</w:t>
      </w:r>
      <w:r>
        <w:t>.</w:t>
      </w:r>
    </w:p>
    <w:p w14:paraId="6C5EC39B" w14:textId="77777777" w:rsidR="009721D1" w:rsidRDefault="009721D1" w:rsidP="009721D1">
      <w:r>
        <w:rPr>
          <w:rFonts w:hint="eastAsia"/>
        </w:rPr>
        <w:t>ф</w:t>
      </w:r>
      <w:r>
        <w:t xml:space="preserve"> 6. </w:t>
      </w:r>
      <w:r>
        <w:rPr>
          <w:rFonts w:hint="eastAsia"/>
        </w:rPr>
        <w:t>Предложены</w:t>
      </w:r>
      <w:r>
        <w:t xml:space="preserve"> </w:t>
      </w:r>
      <w:r>
        <w:rPr>
          <w:rFonts w:hint="eastAsia"/>
        </w:rPr>
        <w:t>меры</w:t>
      </w:r>
      <w:r>
        <w:t xml:space="preserve"> </w:t>
      </w:r>
      <w:r>
        <w:rPr>
          <w:rFonts w:hint="eastAsia"/>
        </w:rPr>
        <w:t>по</w:t>
      </w:r>
      <w:r>
        <w:t xml:space="preserve"> </w:t>
      </w:r>
      <w:r>
        <w:rPr>
          <w:rFonts w:hint="eastAsia"/>
        </w:rPr>
        <w:t>совершенствованию</w:t>
      </w:r>
      <w:r>
        <w:t xml:space="preserve"> </w:t>
      </w:r>
      <w:r>
        <w:rPr>
          <w:rFonts w:hint="eastAsia"/>
        </w:rPr>
        <w:t>управления</w:t>
      </w:r>
      <w:r>
        <w:t xml:space="preserve"> </w:t>
      </w:r>
      <w:r>
        <w:rPr>
          <w:rFonts w:hint="eastAsia"/>
        </w:rPr>
        <w:t>развитием</w:t>
      </w:r>
      <w:r>
        <w:t xml:space="preserve"> </w:t>
      </w:r>
      <w:r>
        <w:rPr>
          <w:rFonts w:hint="eastAsia"/>
        </w:rPr>
        <w:t>горного</w:t>
      </w:r>
      <w:r>
        <w:t xml:space="preserve"> </w:t>
      </w:r>
      <w:r>
        <w:rPr>
          <w:rFonts w:hint="eastAsia"/>
        </w:rPr>
        <w:t>предпринимательства</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с</w:t>
      </w:r>
      <w:r>
        <w:t xml:space="preserve"> </w:t>
      </w:r>
      <w:r>
        <w:rPr>
          <w:rFonts w:hint="eastAsia"/>
        </w:rPr>
        <w:t>учетом</w:t>
      </w:r>
      <w:r>
        <w:t xml:space="preserve"> </w:t>
      </w:r>
      <w:r>
        <w:rPr>
          <w:rFonts w:hint="eastAsia"/>
        </w:rPr>
        <w:t>необходимости</w:t>
      </w:r>
      <w:r>
        <w:t xml:space="preserve"> </w:t>
      </w:r>
      <w:r>
        <w:rPr>
          <w:rFonts w:hint="eastAsia"/>
        </w:rPr>
        <w:t>решения</w:t>
      </w:r>
      <w:r>
        <w:t xml:space="preserve"> </w:t>
      </w:r>
      <w:r>
        <w:rPr>
          <w:rFonts w:hint="eastAsia"/>
        </w:rPr>
        <w:t>наиболее</w:t>
      </w:r>
      <w:r>
        <w:t xml:space="preserve"> </w:t>
      </w:r>
      <w:r>
        <w:rPr>
          <w:rFonts w:hint="eastAsia"/>
        </w:rPr>
        <w:t>актуальных</w:t>
      </w:r>
      <w:r>
        <w:t xml:space="preserve"> </w:t>
      </w:r>
      <w:r>
        <w:rPr>
          <w:rFonts w:hint="eastAsia"/>
        </w:rPr>
        <w:t>проблем</w:t>
      </w:r>
      <w:r>
        <w:t xml:space="preserve"> </w:t>
      </w:r>
      <w:r>
        <w:rPr>
          <w:rFonts w:hint="eastAsia"/>
        </w:rPr>
        <w:t>его</w:t>
      </w:r>
      <w:r>
        <w:t xml:space="preserve"> </w:t>
      </w:r>
      <w:r>
        <w:rPr>
          <w:rFonts w:hint="eastAsia"/>
        </w:rPr>
        <w:t>развития</w:t>
      </w:r>
      <w:r>
        <w:t>.</w:t>
      </w:r>
    </w:p>
    <w:p w14:paraId="0A82F318" w14:textId="77777777" w:rsidR="009721D1" w:rsidRDefault="009721D1" w:rsidP="009721D1">
      <w:r>
        <w:t xml:space="preserve">. </w:t>
      </w:r>
      <w:r>
        <w:rPr>
          <w:rFonts w:hint="eastAsia"/>
        </w:rPr>
        <w:t>Выводы</w:t>
      </w:r>
      <w:r>
        <w:t xml:space="preserve"> </w:t>
      </w:r>
      <w:r>
        <w:rPr>
          <w:rFonts w:hint="eastAsia"/>
        </w:rPr>
        <w:t>и</w:t>
      </w:r>
      <w:r>
        <w:t xml:space="preserve"> </w:t>
      </w:r>
      <w:r>
        <w:rPr>
          <w:rFonts w:hint="eastAsia"/>
        </w:rPr>
        <w:t>рекомендации</w:t>
      </w:r>
      <w:r>
        <w:t xml:space="preserve"> </w:t>
      </w:r>
      <w:r>
        <w:rPr>
          <w:rFonts w:hint="eastAsia"/>
        </w:rPr>
        <w:t>научного</w:t>
      </w:r>
      <w:r>
        <w:t xml:space="preserve"> </w:t>
      </w:r>
      <w:r>
        <w:rPr>
          <w:rFonts w:hint="eastAsia"/>
        </w:rPr>
        <w:t>исследования</w:t>
      </w:r>
      <w:r>
        <w:t xml:space="preserve"> </w:t>
      </w:r>
      <w:r>
        <w:rPr>
          <w:rFonts w:hint="eastAsia"/>
        </w:rPr>
        <w:t>используются</w:t>
      </w:r>
      <w:r>
        <w:t xml:space="preserve">, </w:t>
      </w:r>
      <w:r>
        <w:rPr>
          <w:rFonts w:hint="eastAsia"/>
        </w:rPr>
        <w:t>Департаментом</w:t>
      </w:r>
      <w:r>
        <w:t xml:space="preserve"> </w:t>
      </w:r>
      <w:r>
        <w:rPr>
          <w:rFonts w:hint="eastAsia"/>
        </w:rPr>
        <w:t>энергетики</w:t>
      </w:r>
      <w:r>
        <w:t xml:space="preserve"> </w:t>
      </w:r>
      <w:r>
        <w:rPr>
          <w:rFonts w:hint="eastAsia"/>
        </w:rPr>
        <w:t>при</w:t>
      </w:r>
      <w:r>
        <w:t xml:space="preserve"> </w:t>
      </w:r>
      <w:r>
        <w:rPr>
          <w:rFonts w:hint="eastAsia"/>
        </w:rPr>
        <w:t>администрации</w:t>
      </w:r>
      <w:r>
        <w:t xml:space="preserve"> </w:t>
      </w:r>
      <w:r>
        <w:rPr>
          <w:rFonts w:hint="eastAsia"/>
        </w:rPr>
        <w:t>Тульской</w:t>
      </w:r>
      <w:r>
        <w:t xml:space="preserve"> </w:t>
      </w:r>
      <w:r>
        <w:rPr>
          <w:rFonts w:hint="eastAsia"/>
        </w:rPr>
        <w:t>области</w:t>
      </w:r>
      <w:r>
        <w:t>,</w:t>
      </w:r>
      <w:r>
        <w:tab/>
      </w:r>
      <w:r>
        <w:rPr>
          <w:rFonts w:hint="eastAsia"/>
        </w:rPr>
        <w:t>ОАО</w:t>
      </w:r>
    </w:p>
    <w:p w14:paraId="5CB494D7" w14:textId="77777777" w:rsidR="009721D1" w:rsidRDefault="009721D1" w:rsidP="009721D1">
      <w:r>
        <w:rPr>
          <w:rFonts w:hint="eastAsia"/>
        </w:rPr>
        <w:lastRenderedPageBreak/>
        <w:t>«</w:t>
      </w:r>
      <w:r>
        <w:rPr>
          <w:rFonts w:hint="eastAsia"/>
        </w:rPr>
        <w:t>Тулауголь</w:t>
      </w:r>
      <w:r>
        <w:rPr>
          <w:rFonts w:hint="eastAsia"/>
        </w:rPr>
        <w:t>»</w:t>
      </w:r>
      <w:r>
        <w:t xml:space="preserve"> </w:t>
      </w:r>
      <w:r>
        <w:rPr>
          <w:rFonts w:hint="eastAsia"/>
        </w:rPr>
        <w:t>и</w:t>
      </w:r>
      <w:r>
        <w:t xml:space="preserve"> </w:t>
      </w:r>
      <w:r>
        <w:rPr>
          <w:rFonts w:hint="eastAsia"/>
        </w:rPr>
        <w:t>Муниципальным</w:t>
      </w:r>
      <w:r>
        <w:t xml:space="preserve"> </w:t>
      </w:r>
      <w:r>
        <w:rPr>
          <w:rFonts w:hint="eastAsia"/>
        </w:rPr>
        <w:t>образованием</w:t>
      </w:r>
      <w:r>
        <w:t xml:space="preserve"> </w:t>
      </w:r>
      <w:r>
        <w:rPr>
          <w:rFonts w:hint="eastAsia"/>
        </w:rPr>
        <w:t>«</w:t>
      </w:r>
      <w:r>
        <w:rPr>
          <w:rFonts w:hint="eastAsia"/>
        </w:rPr>
        <w:t>г</w:t>
      </w:r>
      <w:r>
        <w:t xml:space="preserve">. </w:t>
      </w:r>
      <w:r>
        <w:rPr>
          <w:rFonts w:hint="eastAsia"/>
        </w:rPr>
        <w:t>Алексин</w:t>
      </w:r>
      <w:r>
        <w:t xml:space="preserve"> </w:t>
      </w:r>
      <w:r>
        <w:rPr>
          <w:rFonts w:hint="eastAsia"/>
        </w:rPr>
        <w:t>и</w:t>
      </w:r>
      <w:r>
        <w:t xml:space="preserve"> </w:t>
      </w:r>
      <w:r>
        <w:rPr>
          <w:rFonts w:hint="eastAsia"/>
        </w:rPr>
        <w:t>Алексинский</w:t>
      </w:r>
      <w:r>
        <w:t xml:space="preserve"> </w:t>
      </w:r>
      <w:r>
        <w:rPr>
          <w:rFonts w:hint="eastAsia"/>
        </w:rPr>
        <w:t>район</w:t>
      </w:r>
      <w:r>
        <w:rPr>
          <w:rFonts w:hint="eastAsia"/>
        </w:rPr>
        <w:t>»</w:t>
      </w:r>
      <w:r>
        <w:t xml:space="preserve"> </w:t>
      </w:r>
      <w:r>
        <w:rPr>
          <w:rFonts w:hint="eastAsia"/>
        </w:rPr>
        <w:t>для</w:t>
      </w:r>
      <w:r>
        <w:t xml:space="preserve"> </w:t>
      </w:r>
      <w:r>
        <w:rPr>
          <w:rFonts w:hint="eastAsia"/>
        </w:rPr>
        <w:t>разработки</w:t>
      </w:r>
      <w:r>
        <w:t xml:space="preserve"> </w:t>
      </w:r>
      <w:r>
        <w:rPr>
          <w:rFonts w:hint="eastAsia"/>
        </w:rPr>
        <w:t>программ</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местных</w:t>
      </w:r>
      <w:r>
        <w:t xml:space="preserve"> </w:t>
      </w:r>
      <w:r>
        <w:rPr>
          <w:rFonts w:hint="eastAsia"/>
        </w:rPr>
        <w:t>МСР</w:t>
      </w:r>
      <w:r>
        <w:t xml:space="preserve">, </w:t>
      </w:r>
      <w:r>
        <w:rPr>
          <w:rFonts w:hint="eastAsia"/>
        </w:rPr>
        <w:t>что</w:t>
      </w:r>
      <w:r>
        <w:t xml:space="preserve"> </w:t>
      </w:r>
      <w:r>
        <w:rPr>
          <w:rFonts w:hint="eastAsia"/>
        </w:rPr>
        <w:t>подтверждено</w:t>
      </w:r>
      <w:r>
        <w:t xml:space="preserve"> </w:t>
      </w:r>
      <w:r>
        <w:rPr>
          <w:rFonts w:hint="eastAsia"/>
        </w:rPr>
        <w:t>актами</w:t>
      </w:r>
      <w:r>
        <w:t xml:space="preserve"> </w:t>
      </w:r>
      <w:r>
        <w:rPr>
          <w:rFonts w:hint="eastAsia"/>
        </w:rPr>
        <w:t>внедрения</w:t>
      </w:r>
      <w:r>
        <w:t>.</w:t>
      </w:r>
    </w:p>
    <w:p w14:paraId="16BEF3FE" w14:textId="77777777" w:rsidR="009721D1" w:rsidRDefault="009721D1" w:rsidP="009721D1">
      <w:r>
        <w:t>*</w:t>
      </w:r>
    </w:p>
    <w:p w14:paraId="36A322BA" w14:textId="77777777" w:rsidR="009721D1" w:rsidRDefault="009721D1" w:rsidP="009721D1">
      <w:r>
        <w:rPr>
          <w:rFonts w:hint="eastAsia"/>
        </w:rPr>
        <w:t>О</w:t>
      </w:r>
      <w:r>
        <w:t>'</w:t>
      </w:r>
    </w:p>
    <w:p w14:paraId="2B78100A" w14:textId="77777777" w:rsidR="009721D1" w:rsidRDefault="009721D1" w:rsidP="009721D1">
      <w:r>
        <w:t>*</w:t>
      </w:r>
    </w:p>
    <w:p w14:paraId="380C1AA3" w14:textId="77777777" w:rsidR="009721D1" w:rsidRDefault="009721D1" w:rsidP="009721D1">
      <w:r>
        <w:t>126</w:t>
      </w:r>
    </w:p>
    <w:p w14:paraId="71531328" w14:textId="77777777" w:rsidR="009721D1" w:rsidRPr="009721D1" w:rsidRDefault="009721D1" w:rsidP="009721D1"/>
    <w:sectPr w:rsidR="009721D1" w:rsidRPr="009721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9D51" w14:textId="77777777" w:rsidR="00701665" w:rsidRDefault="00701665">
      <w:pPr>
        <w:spacing w:after="0" w:line="240" w:lineRule="auto"/>
      </w:pPr>
      <w:r>
        <w:separator/>
      </w:r>
    </w:p>
  </w:endnote>
  <w:endnote w:type="continuationSeparator" w:id="0">
    <w:p w14:paraId="3C8C05C9" w14:textId="77777777" w:rsidR="00701665" w:rsidRDefault="0070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09FE" w14:textId="77777777" w:rsidR="00701665" w:rsidRDefault="00701665"/>
    <w:p w14:paraId="185C1DF5" w14:textId="77777777" w:rsidR="00701665" w:rsidRDefault="00701665"/>
    <w:p w14:paraId="20F5FAD3" w14:textId="77777777" w:rsidR="00701665" w:rsidRDefault="00701665"/>
    <w:p w14:paraId="17A43AAF" w14:textId="77777777" w:rsidR="00701665" w:rsidRDefault="00701665"/>
    <w:p w14:paraId="126C10BC" w14:textId="77777777" w:rsidR="00701665" w:rsidRDefault="00701665"/>
    <w:p w14:paraId="56CAC8DF" w14:textId="77777777" w:rsidR="00701665" w:rsidRDefault="00701665"/>
    <w:p w14:paraId="3C890547" w14:textId="77777777" w:rsidR="00701665" w:rsidRDefault="007016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7C8E87" wp14:editId="09748E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2640" w14:textId="77777777" w:rsidR="00701665" w:rsidRDefault="007016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C8E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C42640" w14:textId="77777777" w:rsidR="00701665" w:rsidRDefault="007016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9C4EB4" w14:textId="77777777" w:rsidR="00701665" w:rsidRDefault="00701665"/>
    <w:p w14:paraId="5A844E65" w14:textId="77777777" w:rsidR="00701665" w:rsidRDefault="00701665"/>
    <w:p w14:paraId="20C04E09" w14:textId="77777777" w:rsidR="00701665" w:rsidRDefault="007016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82632D" wp14:editId="402390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491D2" w14:textId="77777777" w:rsidR="00701665" w:rsidRDefault="00701665"/>
                          <w:p w14:paraId="65BAE700" w14:textId="77777777" w:rsidR="00701665" w:rsidRDefault="007016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263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E491D2" w14:textId="77777777" w:rsidR="00701665" w:rsidRDefault="00701665"/>
                    <w:p w14:paraId="65BAE700" w14:textId="77777777" w:rsidR="00701665" w:rsidRDefault="007016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7E84D7" w14:textId="77777777" w:rsidR="00701665" w:rsidRDefault="00701665"/>
    <w:p w14:paraId="6CBAF036" w14:textId="77777777" w:rsidR="00701665" w:rsidRDefault="00701665">
      <w:pPr>
        <w:rPr>
          <w:sz w:val="2"/>
          <w:szCs w:val="2"/>
        </w:rPr>
      </w:pPr>
    </w:p>
    <w:p w14:paraId="5A9E4C17" w14:textId="77777777" w:rsidR="00701665" w:rsidRDefault="00701665"/>
    <w:p w14:paraId="05D9ED98" w14:textId="77777777" w:rsidR="00701665" w:rsidRDefault="00701665">
      <w:pPr>
        <w:spacing w:after="0" w:line="240" w:lineRule="auto"/>
      </w:pPr>
    </w:p>
  </w:footnote>
  <w:footnote w:type="continuationSeparator" w:id="0">
    <w:p w14:paraId="6293603F" w14:textId="77777777" w:rsidR="00701665" w:rsidRDefault="0070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65"/>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24769</TotalTime>
  <Pages>5</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1216</cp:revision>
  <cp:lastPrinted>2009-02-06T05:36:00Z</cp:lastPrinted>
  <dcterms:created xsi:type="dcterms:W3CDTF">2025-11-25T20:19:00Z</dcterms:created>
  <dcterms:modified xsi:type="dcterms:W3CDTF">2025-12-31T13:57:00Z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