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191B" w14:textId="215C6E22" w:rsidR="002514A2" w:rsidRDefault="00F83EAD" w:rsidP="00F83EAD">
      <w:pPr>
        <w:rPr>
          <w:rFonts w:ascii="Times New Roman" w:eastAsia="Arial Unicode MS" w:hAnsi="Times New Roman" w:cs="Times New Roman"/>
          <w:b/>
          <w:bCs/>
          <w:color w:val="000000"/>
          <w:kern w:val="0"/>
          <w:sz w:val="28"/>
          <w:szCs w:val="28"/>
          <w:lang w:eastAsia="ru-RU" w:bidi="uk-UA"/>
        </w:rPr>
      </w:pPr>
      <w:r w:rsidRPr="00F83EAD">
        <w:rPr>
          <w:rFonts w:ascii="Times New Roman" w:eastAsia="Arial Unicode MS" w:hAnsi="Times New Roman" w:cs="Times New Roman" w:hint="eastAsia"/>
          <w:b/>
          <w:bCs/>
          <w:color w:val="000000"/>
          <w:kern w:val="0"/>
          <w:sz w:val="28"/>
          <w:szCs w:val="28"/>
          <w:lang w:eastAsia="ru-RU" w:bidi="uk-UA"/>
        </w:rPr>
        <w:t>Мурадян</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Анна</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Кареновна</w:t>
      </w:r>
      <w:r>
        <w:rPr>
          <w:rFonts w:ascii="Times New Roman" w:eastAsia="Arial Unicode MS" w:hAnsi="Times New Roman" w:cs="Times New Roman" w:hint="eastAsia"/>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Систематизация</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процесса</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социально</w:t>
      </w:r>
      <w:r w:rsidRPr="00F83EAD">
        <w:rPr>
          <w:rFonts w:ascii="Times New Roman" w:eastAsia="Arial Unicode MS" w:hAnsi="Times New Roman" w:cs="Times New Roman"/>
          <w:b/>
          <w:bCs/>
          <w:color w:val="000000"/>
          <w:kern w:val="0"/>
          <w:sz w:val="28"/>
          <w:szCs w:val="28"/>
          <w:lang w:eastAsia="ru-RU" w:bidi="uk-UA"/>
        </w:rPr>
        <w:t>-</w:t>
      </w:r>
      <w:r w:rsidRPr="00F83EAD">
        <w:rPr>
          <w:rFonts w:ascii="Times New Roman" w:eastAsia="Arial Unicode MS" w:hAnsi="Times New Roman" w:cs="Times New Roman" w:hint="eastAsia"/>
          <w:b/>
          <w:bCs/>
          <w:color w:val="000000"/>
          <w:kern w:val="0"/>
          <w:sz w:val="28"/>
          <w:szCs w:val="28"/>
          <w:lang w:eastAsia="ru-RU" w:bidi="uk-UA"/>
        </w:rPr>
        <w:t>культурной</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самореализации</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учащейся</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молодежи</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в</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волонтерской</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деятельности</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аксиологический</w:t>
      </w:r>
      <w:r w:rsidRPr="00F83EAD">
        <w:rPr>
          <w:rFonts w:ascii="Times New Roman" w:eastAsia="Arial Unicode MS" w:hAnsi="Times New Roman" w:cs="Times New Roman"/>
          <w:b/>
          <w:bCs/>
          <w:color w:val="000000"/>
          <w:kern w:val="0"/>
          <w:sz w:val="28"/>
          <w:szCs w:val="28"/>
          <w:lang w:eastAsia="ru-RU" w:bidi="uk-UA"/>
        </w:rPr>
        <w:t xml:space="preserve"> </w:t>
      </w:r>
      <w:r w:rsidRPr="00F83EAD">
        <w:rPr>
          <w:rFonts w:ascii="Times New Roman" w:eastAsia="Arial Unicode MS" w:hAnsi="Times New Roman" w:cs="Times New Roman" w:hint="eastAsia"/>
          <w:b/>
          <w:bCs/>
          <w:color w:val="000000"/>
          <w:kern w:val="0"/>
          <w:sz w:val="28"/>
          <w:szCs w:val="28"/>
          <w:lang w:eastAsia="ru-RU" w:bidi="uk-UA"/>
        </w:rPr>
        <w:t>подход</w:t>
      </w:r>
    </w:p>
    <w:p w14:paraId="11DBA4FA" w14:textId="77777777" w:rsidR="00F83EAD" w:rsidRDefault="00F83EAD" w:rsidP="00F83EAD">
      <w:r>
        <w:rPr>
          <w:rFonts w:hint="eastAsia"/>
        </w:rPr>
        <w:t>ОГЛАВЛЕНИЕ</w:t>
      </w:r>
      <w:r>
        <w:t xml:space="preserve"> </w:t>
      </w:r>
      <w:r>
        <w:rPr>
          <w:rFonts w:hint="eastAsia"/>
        </w:rPr>
        <w:t>ДИССЕРТАЦИИ</w:t>
      </w:r>
    </w:p>
    <w:p w14:paraId="3254D094" w14:textId="77777777" w:rsidR="00F83EAD" w:rsidRDefault="00F83EAD" w:rsidP="00F83EAD">
      <w:r>
        <w:rPr>
          <w:rFonts w:hint="eastAsia"/>
        </w:rPr>
        <w:t>кандидат</w:t>
      </w:r>
      <w:r>
        <w:t xml:space="preserve"> </w:t>
      </w:r>
      <w:r>
        <w:rPr>
          <w:rFonts w:hint="eastAsia"/>
        </w:rPr>
        <w:t>наук</w:t>
      </w:r>
      <w:r>
        <w:t xml:space="preserve"> </w:t>
      </w:r>
      <w:r>
        <w:rPr>
          <w:rFonts w:hint="eastAsia"/>
        </w:rPr>
        <w:t>Мурадян</w:t>
      </w:r>
      <w:r>
        <w:t xml:space="preserve"> </w:t>
      </w:r>
      <w:r>
        <w:rPr>
          <w:rFonts w:hint="eastAsia"/>
        </w:rPr>
        <w:t>Анна</w:t>
      </w:r>
      <w:r>
        <w:t xml:space="preserve"> </w:t>
      </w:r>
      <w:r>
        <w:rPr>
          <w:rFonts w:hint="eastAsia"/>
        </w:rPr>
        <w:t>Кареновна</w:t>
      </w:r>
    </w:p>
    <w:p w14:paraId="7AD29BB9" w14:textId="77777777" w:rsidR="00F83EAD" w:rsidRDefault="00F83EAD" w:rsidP="00F83EAD">
      <w:r>
        <w:rPr>
          <w:rFonts w:hint="eastAsia"/>
        </w:rPr>
        <w:t>ВВЕДЕНИЕ</w:t>
      </w:r>
      <w:r>
        <w:t xml:space="preserve"> ..................................................................... 3</w:t>
      </w:r>
    </w:p>
    <w:p w14:paraId="7CACFFDD" w14:textId="77777777" w:rsidR="00F83EAD" w:rsidRDefault="00F83EAD" w:rsidP="00F83EAD"/>
    <w:p w14:paraId="13E0C4A3" w14:textId="77777777" w:rsidR="00F83EAD" w:rsidRDefault="00F83EAD" w:rsidP="00F83EAD">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СИСТЕМАТИЗАЦИИ</w:t>
      </w:r>
      <w:r>
        <w:t xml:space="preserve"> </w:t>
      </w:r>
      <w:r>
        <w:rPr>
          <w:rFonts w:hint="eastAsia"/>
        </w:rPr>
        <w:t>ПРОЦЕССА</w:t>
      </w:r>
      <w:r>
        <w:t xml:space="preserve"> </w:t>
      </w:r>
      <w:r>
        <w:rPr>
          <w:rFonts w:hint="eastAsia"/>
        </w:rPr>
        <w:t>СОЦИАЛЬНО</w:t>
      </w:r>
      <w:r>
        <w:t>-</w:t>
      </w:r>
      <w:r>
        <w:rPr>
          <w:rFonts w:hint="eastAsia"/>
        </w:rPr>
        <w:t>КУЛЬТУРНОЙ</w:t>
      </w:r>
      <w:r>
        <w:t xml:space="preserve"> </w:t>
      </w:r>
      <w:r>
        <w:rPr>
          <w:rFonts w:hint="eastAsia"/>
        </w:rPr>
        <w:t>САМОРЕАЛИЗАЦИИ</w:t>
      </w:r>
      <w:r>
        <w:t xml:space="preserve"> </w:t>
      </w:r>
      <w:r>
        <w:rPr>
          <w:rFonts w:hint="eastAsia"/>
        </w:rPr>
        <w:t>УЧАЩЕЙСЯ</w:t>
      </w:r>
      <w:r>
        <w:t xml:space="preserve"> </w:t>
      </w:r>
      <w:r>
        <w:rPr>
          <w:rFonts w:hint="eastAsia"/>
        </w:rPr>
        <w:t>МОЛОДЕЖИ</w:t>
      </w:r>
      <w:r>
        <w:t xml:space="preserve"> </w:t>
      </w:r>
      <w:r>
        <w:rPr>
          <w:rFonts w:hint="eastAsia"/>
        </w:rPr>
        <w:t>В</w:t>
      </w:r>
      <w:r>
        <w:t xml:space="preserve"> </w:t>
      </w:r>
      <w:r>
        <w:rPr>
          <w:rFonts w:hint="eastAsia"/>
        </w:rPr>
        <w:t>ВОЛОНТЕРСКОЙ</w:t>
      </w:r>
      <w:r>
        <w:t xml:space="preserve"> </w:t>
      </w:r>
      <w:r>
        <w:rPr>
          <w:rFonts w:hint="eastAsia"/>
        </w:rPr>
        <w:t>ДЕЯТЕЛЬНОСТИ</w:t>
      </w:r>
      <w:r>
        <w:t>........................ 18</w:t>
      </w:r>
    </w:p>
    <w:p w14:paraId="30E464BA" w14:textId="77777777" w:rsidR="00F83EAD" w:rsidRDefault="00F83EAD" w:rsidP="00F83EAD"/>
    <w:p w14:paraId="44F9004C" w14:textId="77777777" w:rsidR="00F83EAD" w:rsidRDefault="00F83EAD" w:rsidP="00F83EAD">
      <w:r>
        <w:t xml:space="preserve">1.1. </w:t>
      </w:r>
      <w:r>
        <w:rPr>
          <w:rFonts w:hint="eastAsia"/>
        </w:rPr>
        <w:t>Понятие</w:t>
      </w:r>
      <w:r>
        <w:t xml:space="preserve"> </w:t>
      </w:r>
      <w:r>
        <w:rPr>
          <w:rFonts w:hint="eastAsia"/>
        </w:rPr>
        <w:t>«</w:t>
      </w:r>
      <w:r>
        <w:rPr>
          <w:rFonts w:hint="eastAsia"/>
        </w:rPr>
        <w:t>Социально</w:t>
      </w:r>
      <w:r>
        <w:t>-</w:t>
      </w:r>
      <w:r>
        <w:rPr>
          <w:rFonts w:hint="eastAsia"/>
        </w:rPr>
        <w:t>культурная</w:t>
      </w:r>
      <w:r>
        <w:t xml:space="preserve"> </w:t>
      </w:r>
      <w:r>
        <w:rPr>
          <w:rFonts w:hint="eastAsia"/>
        </w:rPr>
        <w:t>самореализация</w:t>
      </w:r>
      <w:r>
        <w:t xml:space="preserve"> </w:t>
      </w:r>
      <w:r>
        <w:rPr>
          <w:rFonts w:hint="eastAsia"/>
        </w:rPr>
        <w:t>учащейся</w:t>
      </w:r>
      <w:r>
        <w:t xml:space="preserve"> </w:t>
      </w:r>
      <w:r>
        <w:rPr>
          <w:rFonts w:hint="eastAsia"/>
        </w:rPr>
        <w:t>молодежи</w:t>
      </w:r>
      <w:r>
        <w:t xml:space="preserve"> </w:t>
      </w:r>
      <w:r>
        <w:rPr>
          <w:rFonts w:hint="eastAsia"/>
        </w:rPr>
        <w:t>в</w:t>
      </w:r>
      <w:r>
        <w:t xml:space="preserve"> </w:t>
      </w:r>
      <w:r>
        <w:rPr>
          <w:rFonts w:hint="eastAsia"/>
        </w:rPr>
        <w:t>волонтерской</w:t>
      </w:r>
      <w:r>
        <w:t xml:space="preserve"> </w:t>
      </w:r>
      <w:r>
        <w:rPr>
          <w:rFonts w:hint="eastAsia"/>
        </w:rPr>
        <w:t>деятельности</w:t>
      </w:r>
      <w:r>
        <w:rPr>
          <w:rFonts w:hint="eastAsia"/>
        </w:rPr>
        <w:t>»</w:t>
      </w:r>
      <w:r>
        <w:t>........ 18</w:t>
      </w:r>
    </w:p>
    <w:p w14:paraId="1F8D3D73" w14:textId="77777777" w:rsidR="00F83EAD" w:rsidRDefault="00F83EAD" w:rsidP="00F83EAD"/>
    <w:p w14:paraId="087B3674" w14:textId="77777777" w:rsidR="00F83EAD" w:rsidRDefault="00F83EAD" w:rsidP="00F83EAD">
      <w:r>
        <w:t xml:space="preserve">1.2. </w:t>
      </w:r>
      <w:r>
        <w:rPr>
          <w:rFonts w:hint="eastAsia"/>
        </w:rPr>
        <w:t>Аксиологический</w:t>
      </w:r>
      <w:r>
        <w:t xml:space="preserve"> </w:t>
      </w:r>
      <w:r>
        <w:rPr>
          <w:rFonts w:hint="eastAsia"/>
        </w:rPr>
        <w:t>подход</w:t>
      </w:r>
      <w:r>
        <w:t xml:space="preserve"> - </w:t>
      </w:r>
      <w:r>
        <w:rPr>
          <w:rFonts w:hint="eastAsia"/>
        </w:rPr>
        <w:t>методология</w:t>
      </w:r>
      <w:r>
        <w:t xml:space="preserve"> </w:t>
      </w:r>
      <w:r>
        <w:rPr>
          <w:rFonts w:hint="eastAsia"/>
        </w:rPr>
        <w:t>исследования</w:t>
      </w:r>
      <w:r>
        <w:t xml:space="preserve"> </w:t>
      </w:r>
      <w:r>
        <w:rPr>
          <w:rFonts w:hint="eastAsia"/>
        </w:rPr>
        <w:t>систематизации</w:t>
      </w:r>
      <w:r>
        <w:t xml:space="preserve"> </w:t>
      </w:r>
      <w:r>
        <w:rPr>
          <w:rFonts w:hint="eastAsia"/>
        </w:rPr>
        <w:t>процесса</w:t>
      </w:r>
      <w:r>
        <w:t xml:space="preserve"> </w:t>
      </w:r>
      <w:r>
        <w:rPr>
          <w:rFonts w:hint="eastAsia"/>
        </w:rPr>
        <w:t>социально</w:t>
      </w:r>
      <w:r>
        <w:t>-</w:t>
      </w:r>
      <w:r>
        <w:rPr>
          <w:rFonts w:hint="eastAsia"/>
        </w:rPr>
        <w:t>культурной</w:t>
      </w:r>
      <w:r>
        <w:t xml:space="preserve"> </w:t>
      </w:r>
      <w:r>
        <w:rPr>
          <w:rFonts w:hint="eastAsia"/>
        </w:rPr>
        <w:t>самореализации</w:t>
      </w:r>
      <w:r>
        <w:t xml:space="preserve"> </w:t>
      </w:r>
      <w:r>
        <w:rPr>
          <w:rFonts w:hint="eastAsia"/>
        </w:rPr>
        <w:t>учащейся</w:t>
      </w:r>
      <w:r>
        <w:t xml:space="preserve"> </w:t>
      </w:r>
      <w:r>
        <w:rPr>
          <w:rFonts w:hint="eastAsia"/>
        </w:rPr>
        <w:t>молодежи</w:t>
      </w:r>
      <w:r>
        <w:t xml:space="preserve"> </w:t>
      </w:r>
      <w:r>
        <w:rPr>
          <w:rFonts w:hint="eastAsia"/>
        </w:rPr>
        <w:t>в</w:t>
      </w:r>
      <w:r>
        <w:t xml:space="preserve"> </w:t>
      </w:r>
      <w:r>
        <w:rPr>
          <w:rFonts w:hint="eastAsia"/>
        </w:rPr>
        <w:t>волонтерской</w:t>
      </w:r>
      <w:r>
        <w:t xml:space="preserve"> </w:t>
      </w:r>
      <w:r>
        <w:rPr>
          <w:rFonts w:hint="eastAsia"/>
        </w:rPr>
        <w:t>деятельности</w:t>
      </w:r>
      <w:r>
        <w:t>....................................................... 37</w:t>
      </w:r>
    </w:p>
    <w:p w14:paraId="79E4B32A" w14:textId="77777777" w:rsidR="00F83EAD" w:rsidRDefault="00F83EAD" w:rsidP="00F83EAD"/>
    <w:p w14:paraId="55BA46D8" w14:textId="77777777" w:rsidR="00F83EAD" w:rsidRDefault="00F83EAD" w:rsidP="00F83EAD">
      <w:r>
        <w:t xml:space="preserve">1.3. </w:t>
      </w:r>
      <w:r>
        <w:rPr>
          <w:rFonts w:hint="eastAsia"/>
        </w:rPr>
        <w:t>Сущность</w:t>
      </w:r>
      <w:r>
        <w:t xml:space="preserve"> </w:t>
      </w:r>
      <w:r>
        <w:rPr>
          <w:rFonts w:hint="eastAsia"/>
        </w:rPr>
        <w:t>современных</w:t>
      </w:r>
      <w:r>
        <w:t xml:space="preserve"> </w:t>
      </w:r>
      <w:r>
        <w:rPr>
          <w:rFonts w:hint="eastAsia"/>
        </w:rPr>
        <w:t>теорий</w:t>
      </w:r>
      <w:r>
        <w:t xml:space="preserve"> </w:t>
      </w:r>
      <w:r>
        <w:rPr>
          <w:rFonts w:hint="eastAsia"/>
        </w:rPr>
        <w:t>волонтерской</w:t>
      </w:r>
      <w:r>
        <w:t xml:space="preserve"> </w:t>
      </w:r>
      <w:r>
        <w:rPr>
          <w:rFonts w:hint="eastAsia"/>
        </w:rPr>
        <w:t>деятельности</w:t>
      </w:r>
      <w:r>
        <w:t>........................................................... 57</w:t>
      </w:r>
    </w:p>
    <w:p w14:paraId="663CBE95" w14:textId="77777777" w:rsidR="00F83EAD" w:rsidRDefault="00F83EAD" w:rsidP="00F83EAD"/>
    <w:p w14:paraId="43684C78" w14:textId="77777777" w:rsidR="00F83EAD" w:rsidRDefault="00F83EAD" w:rsidP="00F83EAD">
      <w:r>
        <w:rPr>
          <w:rFonts w:hint="eastAsia"/>
        </w:rPr>
        <w:t>Глава</w:t>
      </w:r>
      <w:r>
        <w:t xml:space="preserve"> II. </w:t>
      </w:r>
      <w:r>
        <w:rPr>
          <w:rFonts w:hint="eastAsia"/>
        </w:rPr>
        <w:t>АКСИОЛОГИЧЕСКИЙ</w:t>
      </w:r>
      <w:r>
        <w:t xml:space="preserve"> </w:t>
      </w:r>
      <w:r>
        <w:rPr>
          <w:rFonts w:hint="eastAsia"/>
        </w:rPr>
        <w:t>ПОДХОД</w:t>
      </w:r>
      <w:r>
        <w:t xml:space="preserve"> </w:t>
      </w:r>
      <w:r>
        <w:rPr>
          <w:rFonts w:hint="eastAsia"/>
        </w:rPr>
        <w:t>К</w:t>
      </w:r>
      <w:r>
        <w:t xml:space="preserve"> </w:t>
      </w:r>
      <w:r>
        <w:rPr>
          <w:rFonts w:hint="eastAsia"/>
        </w:rPr>
        <w:t>ПРОЦЕССУ</w:t>
      </w:r>
      <w:r>
        <w:t xml:space="preserve"> </w:t>
      </w:r>
      <w:r>
        <w:rPr>
          <w:rFonts w:hint="eastAsia"/>
        </w:rPr>
        <w:t>СИСТЕМАТИЗАЦИИ</w:t>
      </w:r>
      <w:r>
        <w:t xml:space="preserve"> </w:t>
      </w:r>
      <w:r>
        <w:rPr>
          <w:rFonts w:hint="eastAsia"/>
        </w:rPr>
        <w:t>СОЦИАЛЬНО</w:t>
      </w:r>
      <w:r>
        <w:t>-</w:t>
      </w:r>
      <w:r>
        <w:rPr>
          <w:rFonts w:hint="eastAsia"/>
        </w:rPr>
        <w:t>КУЛЬТУРНОЙ</w:t>
      </w:r>
      <w:r>
        <w:t xml:space="preserve"> </w:t>
      </w:r>
      <w:r>
        <w:rPr>
          <w:rFonts w:hint="eastAsia"/>
        </w:rPr>
        <w:t>САМОРЕАЛИЗАЦИИ</w:t>
      </w:r>
      <w:r>
        <w:t xml:space="preserve"> </w:t>
      </w:r>
      <w:r>
        <w:rPr>
          <w:rFonts w:hint="eastAsia"/>
        </w:rPr>
        <w:t>УЧАЩЕЙСЯ</w:t>
      </w:r>
      <w:r>
        <w:t xml:space="preserve"> </w:t>
      </w:r>
      <w:r>
        <w:rPr>
          <w:rFonts w:hint="eastAsia"/>
        </w:rPr>
        <w:t>МОЛОДЕЖИ</w:t>
      </w:r>
      <w:r>
        <w:t xml:space="preserve"> </w:t>
      </w:r>
      <w:r>
        <w:rPr>
          <w:rFonts w:hint="eastAsia"/>
        </w:rPr>
        <w:t>В</w:t>
      </w:r>
      <w:r>
        <w:t xml:space="preserve"> </w:t>
      </w:r>
      <w:r>
        <w:rPr>
          <w:rFonts w:hint="eastAsia"/>
        </w:rPr>
        <w:t>ВОЛОНТЕРСКОЙ</w:t>
      </w:r>
      <w:r>
        <w:t xml:space="preserve"> </w:t>
      </w:r>
      <w:r>
        <w:rPr>
          <w:rFonts w:hint="eastAsia"/>
        </w:rPr>
        <w:t>ДЕЯТЕЛЬНОСТНОСТИ</w:t>
      </w:r>
      <w:r>
        <w:t>.................... 80</w:t>
      </w:r>
    </w:p>
    <w:p w14:paraId="134A787B" w14:textId="77777777" w:rsidR="00F83EAD" w:rsidRDefault="00F83EAD" w:rsidP="00F83EAD"/>
    <w:p w14:paraId="2AFCB4D7" w14:textId="77777777" w:rsidR="00F83EAD" w:rsidRDefault="00F83EAD" w:rsidP="00F83EAD">
      <w:r>
        <w:t xml:space="preserve">2.1. </w:t>
      </w:r>
      <w:r>
        <w:rPr>
          <w:rFonts w:hint="eastAsia"/>
        </w:rPr>
        <w:t>Диагностика</w:t>
      </w:r>
      <w:r>
        <w:t xml:space="preserve"> </w:t>
      </w:r>
      <w:r>
        <w:rPr>
          <w:rFonts w:hint="eastAsia"/>
        </w:rPr>
        <w:t>процесса</w:t>
      </w:r>
      <w:r>
        <w:t xml:space="preserve"> </w:t>
      </w:r>
      <w:r>
        <w:rPr>
          <w:rFonts w:hint="eastAsia"/>
        </w:rPr>
        <w:t>социально</w:t>
      </w:r>
      <w:r>
        <w:t>-</w:t>
      </w:r>
      <w:r>
        <w:rPr>
          <w:rFonts w:hint="eastAsia"/>
        </w:rPr>
        <w:t>культурной</w:t>
      </w:r>
      <w:r>
        <w:t xml:space="preserve"> </w:t>
      </w:r>
      <w:r>
        <w:rPr>
          <w:rFonts w:hint="eastAsia"/>
        </w:rPr>
        <w:t>самореализации</w:t>
      </w:r>
      <w:r>
        <w:t xml:space="preserve"> </w:t>
      </w:r>
      <w:r>
        <w:rPr>
          <w:rFonts w:hint="eastAsia"/>
        </w:rPr>
        <w:t>учащейся</w:t>
      </w:r>
      <w:r>
        <w:t xml:space="preserve"> </w:t>
      </w:r>
      <w:r>
        <w:rPr>
          <w:rFonts w:hint="eastAsia"/>
        </w:rPr>
        <w:t>молодежи</w:t>
      </w:r>
      <w:r>
        <w:t xml:space="preserve"> </w:t>
      </w:r>
      <w:r>
        <w:rPr>
          <w:rFonts w:hint="eastAsia"/>
        </w:rPr>
        <w:t>в</w:t>
      </w:r>
      <w:r>
        <w:t xml:space="preserve"> </w:t>
      </w:r>
      <w:r>
        <w:rPr>
          <w:rFonts w:hint="eastAsia"/>
        </w:rPr>
        <w:t>волонтерской</w:t>
      </w:r>
      <w:r>
        <w:t xml:space="preserve"> </w:t>
      </w:r>
      <w:r>
        <w:rPr>
          <w:rFonts w:hint="eastAsia"/>
        </w:rPr>
        <w:t>деятельности</w:t>
      </w:r>
      <w:r>
        <w:t xml:space="preserve"> </w:t>
      </w:r>
      <w:r>
        <w:rPr>
          <w:rFonts w:hint="eastAsia"/>
        </w:rPr>
        <w:t>на</w:t>
      </w:r>
      <w:r>
        <w:t xml:space="preserve"> </w:t>
      </w:r>
      <w:r>
        <w:rPr>
          <w:rFonts w:hint="eastAsia"/>
        </w:rPr>
        <w:t>основе</w:t>
      </w:r>
      <w:r>
        <w:t xml:space="preserve"> </w:t>
      </w:r>
      <w:r>
        <w:rPr>
          <w:rFonts w:hint="eastAsia"/>
        </w:rPr>
        <w:t>аксиологического</w:t>
      </w:r>
      <w:r>
        <w:t xml:space="preserve"> </w:t>
      </w:r>
      <w:r>
        <w:rPr>
          <w:rFonts w:hint="eastAsia"/>
        </w:rPr>
        <w:t>подхода</w:t>
      </w:r>
      <w:r>
        <w:t>........ 80</w:t>
      </w:r>
    </w:p>
    <w:p w14:paraId="3BB271C0" w14:textId="77777777" w:rsidR="00F83EAD" w:rsidRDefault="00F83EAD" w:rsidP="00F83EAD"/>
    <w:p w14:paraId="47C29DD4" w14:textId="77777777" w:rsidR="00F83EAD" w:rsidRDefault="00F83EAD" w:rsidP="00F83EAD">
      <w:r>
        <w:t xml:space="preserve">2.2.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социально</w:t>
      </w:r>
      <w:r>
        <w:t>-</w:t>
      </w:r>
      <w:r>
        <w:rPr>
          <w:rFonts w:hint="eastAsia"/>
        </w:rPr>
        <w:t>культурной</w:t>
      </w:r>
      <w:r>
        <w:t xml:space="preserve"> </w:t>
      </w:r>
      <w:r>
        <w:rPr>
          <w:rFonts w:hint="eastAsia"/>
        </w:rPr>
        <w:t>самореализации</w:t>
      </w:r>
      <w:r>
        <w:t xml:space="preserve"> </w:t>
      </w:r>
      <w:r>
        <w:rPr>
          <w:rFonts w:hint="eastAsia"/>
        </w:rPr>
        <w:t>учащейся</w:t>
      </w:r>
      <w:r>
        <w:t xml:space="preserve"> </w:t>
      </w:r>
      <w:r>
        <w:rPr>
          <w:rFonts w:hint="eastAsia"/>
        </w:rPr>
        <w:t>молодежи</w:t>
      </w:r>
      <w:r>
        <w:t xml:space="preserve"> </w:t>
      </w:r>
      <w:r>
        <w:rPr>
          <w:rFonts w:hint="eastAsia"/>
        </w:rPr>
        <w:t>в</w:t>
      </w:r>
      <w:r>
        <w:t xml:space="preserve"> </w:t>
      </w:r>
      <w:r>
        <w:rPr>
          <w:rFonts w:hint="eastAsia"/>
        </w:rPr>
        <w:t>волонтерской</w:t>
      </w:r>
      <w:r>
        <w:t xml:space="preserve"> </w:t>
      </w:r>
      <w:r>
        <w:rPr>
          <w:rFonts w:hint="eastAsia"/>
        </w:rPr>
        <w:t>деятельности</w:t>
      </w:r>
      <w:r>
        <w:t xml:space="preserve"> </w:t>
      </w:r>
      <w:r>
        <w:rPr>
          <w:rFonts w:hint="eastAsia"/>
        </w:rPr>
        <w:t>на</w:t>
      </w:r>
      <w:r>
        <w:t xml:space="preserve"> </w:t>
      </w:r>
      <w:r>
        <w:rPr>
          <w:rFonts w:hint="eastAsia"/>
        </w:rPr>
        <w:t>основе</w:t>
      </w:r>
      <w:r>
        <w:t xml:space="preserve"> </w:t>
      </w:r>
      <w:r>
        <w:rPr>
          <w:rFonts w:hint="eastAsia"/>
        </w:rPr>
        <w:t>аксиологического</w:t>
      </w:r>
      <w:r>
        <w:t xml:space="preserve"> </w:t>
      </w:r>
      <w:r>
        <w:rPr>
          <w:rFonts w:hint="eastAsia"/>
        </w:rPr>
        <w:t>подхода</w:t>
      </w:r>
      <w:r>
        <w:t>............................................................ 100</w:t>
      </w:r>
    </w:p>
    <w:p w14:paraId="102DA802" w14:textId="77777777" w:rsidR="00F83EAD" w:rsidRDefault="00F83EAD" w:rsidP="00F83EAD"/>
    <w:p w14:paraId="42930DF9" w14:textId="77777777" w:rsidR="00F83EAD" w:rsidRDefault="00F83EAD" w:rsidP="00F83EAD">
      <w:r>
        <w:t xml:space="preserve">2.3. </w:t>
      </w:r>
      <w:r>
        <w:rPr>
          <w:rFonts w:hint="eastAsia"/>
        </w:rPr>
        <w:t>Технологии</w:t>
      </w:r>
      <w:r>
        <w:t xml:space="preserve"> </w:t>
      </w:r>
      <w:r>
        <w:rPr>
          <w:rFonts w:hint="eastAsia"/>
        </w:rPr>
        <w:t>социально</w:t>
      </w:r>
      <w:r>
        <w:t>-</w:t>
      </w:r>
      <w:r>
        <w:rPr>
          <w:rFonts w:hint="eastAsia"/>
        </w:rPr>
        <w:t>культурной</w:t>
      </w:r>
      <w:r>
        <w:t xml:space="preserve"> </w:t>
      </w:r>
      <w:r>
        <w:rPr>
          <w:rFonts w:hint="eastAsia"/>
        </w:rPr>
        <w:t>самореализации</w:t>
      </w:r>
      <w:r>
        <w:t xml:space="preserve"> </w:t>
      </w:r>
      <w:r>
        <w:rPr>
          <w:rFonts w:hint="eastAsia"/>
        </w:rPr>
        <w:t>учащейся</w:t>
      </w:r>
      <w:r>
        <w:t xml:space="preserve"> </w:t>
      </w:r>
      <w:r>
        <w:rPr>
          <w:rFonts w:hint="eastAsia"/>
        </w:rPr>
        <w:t>молодежи</w:t>
      </w:r>
      <w:r>
        <w:t xml:space="preserve"> </w:t>
      </w:r>
      <w:r>
        <w:rPr>
          <w:rFonts w:hint="eastAsia"/>
        </w:rPr>
        <w:t>в</w:t>
      </w:r>
      <w:r>
        <w:t xml:space="preserve"> </w:t>
      </w:r>
      <w:r>
        <w:rPr>
          <w:rFonts w:hint="eastAsia"/>
        </w:rPr>
        <w:t>волонтерской</w:t>
      </w:r>
      <w:r>
        <w:t xml:space="preserve"> </w:t>
      </w:r>
      <w:r>
        <w:rPr>
          <w:rFonts w:hint="eastAsia"/>
        </w:rPr>
        <w:t>деятельности</w:t>
      </w:r>
      <w:r>
        <w:t xml:space="preserve"> </w:t>
      </w:r>
      <w:r>
        <w:rPr>
          <w:rFonts w:hint="eastAsia"/>
        </w:rPr>
        <w:t>на</w:t>
      </w:r>
      <w:r>
        <w:t xml:space="preserve"> </w:t>
      </w:r>
      <w:r>
        <w:rPr>
          <w:rFonts w:hint="eastAsia"/>
        </w:rPr>
        <w:t>основе</w:t>
      </w:r>
      <w:r>
        <w:t xml:space="preserve"> </w:t>
      </w:r>
      <w:r>
        <w:rPr>
          <w:rFonts w:hint="eastAsia"/>
        </w:rPr>
        <w:t>аксиологического</w:t>
      </w:r>
      <w:r>
        <w:t xml:space="preserve"> </w:t>
      </w:r>
      <w:r>
        <w:rPr>
          <w:rFonts w:hint="eastAsia"/>
        </w:rPr>
        <w:t>подхода</w:t>
      </w:r>
      <w:r>
        <w:t>..............................</w:t>
      </w:r>
    </w:p>
    <w:p w14:paraId="1E8BDA9B" w14:textId="77777777" w:rsidR="00F83EAD" w:rsidRDefault="00F83EAD" w:rsidP="00F83EAD"/>
    <w:p w14:paraId="764E3B48" w14:textId="77777777" w:rsidR="00F83EAD" w:rsidRDefault="00F83EAD" w:rsidP="00F83EAD">
      <w:r>
        <w:t>122</w:t>
      </w:r>
    </w:p>
    <w:p w14:paraId="3245243B" w14:textId="77777777" w:rsidR="00F83EAD" w:rsidRDefault="00F83EAD" w:rsidP="00F83EAD"/>
    <w:p w14:paraId="218BB4A4" w14:textId="77777777" w:rsidR="00F83EAD" w:rsidRDefault="00F83EAD" w:rsidP="00F83EAD">
      <w:r>
        <w:rPr>
          <w:rFonts w:hint="eastAsia"/>
        </w:rPr>
        <w:t>ЗАКЛЮЧЕНИЕ</w:t>
      </w:r>
      <w:r>
        <w:t xml:space="preserve"> ............................................................... 148</w:t>
      </w:r>
    </w:p>
    <w:p w14:paraId="079DBCD1" w14:textId="77777777" w:rsidR="00F83EAD" w:rsidRDefault="00F83EAD" w:rsidP="00F83EAD"/>
    <w:p w14:paraId="49614B1B" w14:textId="77777777" w:rsidR="00F83EAD" w:rsidRDefault="00F83EAD" w:rsidP="00F83EAD">
      <w:r>
        <w:rPr>
          <w:rFonts w:hint="eastAsia"/>
        </w:rPr>
        <w:t>СПИСОК</w:t>
      </w:r>
      <w:r>
        <w:t xml:space="preserve"> </w:t>
      </w:r>
      <w:r>
        <w:rPr>
          <w:rFonts w:hint="eastAsia"/>
        </w:rPr>
        <w:t>ЛИТЕРАТУРЫ</w:t>
      </w:r>
      <w:r>
        <w:t>...................................................... 155</w:t>
      </w:r>
    </w:p>
    <w:p w14:paraId="348B38F4" w14:textId="77777777" w:rsidR="00F83EAD" w:rsidRDefault="00F83EAD" w:rsidP="00F83EAD"/>
    <w:p w14:paraId="195F07B8" w14:textId="5C14C2EE" w:rsidR="00F83EAD" w:rsidRPr="00F83EAD" w:rsidRDefault="00F83EAD" w:rsidP="00F83EAD">
      <w:r>
        <w:rPr>
          <w:rFonts w:hint="eastAsia"/>
        </w:rPr>
        <w:t>ПРИЛОЖЕНИЯ</w:t>
      </w:r>
      <w:r>
        <w:t>................................................................... 174</w:t>
      </w:r>
    </w:p>
    <w:sectPr w:rsidR="00F83EAD" w:rsidRPr="00F83EAD" w:rsidSect="006F26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3B61" w14:textId="77777777" w:rsidR="006F26A3" w:rsidRDefault="006F26A3">
      <w:pPr>
        <w:spacing w:after="0" w:line="240" w:lineRule="auto"/>
      </w:pPr>
      <w:r>
        <w:separator/>
      </w:r>
    </w:p>
  </w:endnote>
  <w:endnote w:type="continuationSeparator" w:id="0">
    <w:p w14:paraId="15806FE4" w14:textId="77777777" w:rsidR="006F26A3" w:rsidRDefault="006F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A7DF" w14:textId="77777777" w:rsidR="006F26A3" w:rsidRDefault="006F26A3"/>
    <w:p w14:paraId="2F061E9B" w14:textId="77777777" w:rsidR="006F26A3" w:rsidRDefault="006F26A3"/>
    <w:p w14:paraId="18D0FF3F" w14:textId="77777777" w:rsidR="006F26A3" w:rsidRDefault="006F26A3"/>
    <w:p w14:paraId="24DCCCAF" w14:textId="77777777" w:rsidR="006F26A3" w:rsidRDefault="006F26A3"/>
    <w:p w14:paraId="45A52346" w14:textId="77777777" w:rsidR="006F26A3" w:rsidRDefault="006F26A3"/>
    <w:p w14:paraId="6B471C21" w14:textId="77777777" w:rsidR="006F26A3" w:rsidRDefault="006F26A3"/>
    <w:p w14:paraId="220F06D1" w14:textId="77777777" w:rsidR="006F26A3" w:rsidRDefault="006F26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E6B53E" wp14:editId="07C3DC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FE82" w14:textId="77777777" w:rsidR="006F26A3" w:rsidRDefault="006F26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6B5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8EFE82" w14:textId="77777777" w:rsidR="006F26A3" w:rsidRDefault="006F26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537E6" w14:textId="77777777" w:rsidR="006F26A3" w:rsidRDefault="006F26A3"/>
    <w:p w14:paraId="52BE4054" w14:textId="77777777" w:rsidR="006F26A3" w:rsidRDefault="006F26A3"/>
    <w:p w14:paraId="67B6C52F" w14:textId="77777777" w:rsidR="006F26A3" w:rsidRDefault="006F26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DE827D" wp14:editId="164101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D55E" w14:textId="77777777" w:rsidR="006F26A3" w:rsidRDefault="006F26A3"/>
                          <w:p w14:paraId="22EE4D51" w14:textId="77777777" w:rsidR="006F26A3" w:rsidRDefault="006F26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E82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08D55E" w14:textId="77777777" w:rsidR="006F26A3" w:rsidRDefault="006F26A3"/>
                    <w:p w14:paraId="22EE4D51" w14:textId="77777777" w:rsidR="006F26A3" w:rsidRDefault="006F26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B780C7" w14:textId="77777777" w:rsidR="006F26A3" w:rsidRDefault="006F26A3"/>
    <w:p w14:paraId="3FD430EE" w14:textId="77777777" w:rsidR="006F26A3" w:rsidRDefault="006F26A3">
      <w:pPr>
        <w:rPr>
          <w:sz w:val="2"/>
          <w:szCs w:val="2"/>
        </w:rPr>
      </w:pPr>
    </w:p>
    <w:p w14:paraId="4A65DDBF" w14:textId="77777777" w:rsidR="006F26A3" w:rsidRDefault="006F26A3"/>
    <w:p w14:paraId="40F8C692" w14:textId="77777777" w:rsidR="006F26A3" w:rsidRDefault="006F26A3">
      <w:pPr>
        <w:spacing w:after="0" w:line="240" w:lineRule="auto"/>
      </w:pPr>
    </w:p>
  </w:footnote>
  <w:footnote w:type="continuationSeparator" w:id="0">
    <w:p w14:paraId="24C588BE" w14:textId="77777777" w:rsidR="006F26A3" w:rsidRDefault="006F2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A3"/>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7564</TotalTime>
  <Pages>2</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650</cp:revision>
  <cp:lastPrinted>2009-02-06T05:36:00Z</cp:lastPrinted>
  <dcterms:created xsi:type="dcterms:W3CDTF">2024-01-07T13:43:00Z</dcterms:created>
  <dcterms:modified xsi:type="dcterms:W3CDTF">2024-01-19T09:42:00Z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