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55E55" w:rsidRDefault="00D55E55" w:rsidP="00D55E55">
      <w:r w:rsidRPr="0080556F">
        <w:rPr>
          <w:rFonts w:ascii="Times New Roman" w:eastAsia="Times New Roman" w:hAnsi="Times New Roman" w:cs="Times New Roman"/>
          <w:b/>
          <w:bCs/>
          <w:sz w:val="24"/>
          <w:szCs w:val="24"/>
          <w:lang w:eastAsia="ru-RU"/>
        </w:rPr>
        <w:t>Пономаренко Юрій Анатолійович</w:t>
      </w:r>
      <w:r w:rsidRPr="0080556F">
        <w:rPr>
          <w:rFonts w:ascii="Times New Roman" w:eastAsia="Times New Roman" w:hAnsi="Times New Roman" w:cs="Times New Roman"/>
          <w:sz w:val="24"/>
          <w:szCs w:val="24"/>
          <w:lang w:eastAsia="ru-RU"/>
        </w:rPr>
        <w:t xml:space="preserve">, декан заочного факультету Національного юридичного університету імені Ярослава Мудрого. </w:t>
      </w:r>
      <w:r w:rsidRPr="0080556F">
        <w:rPr>
          <w:rFonts w:ascii="Times New Roman" w:eastAsia="Times New Roman" w:hAnsi="Times New Roman" w:cs="Times New Roman"/>
          <w:iCs/>
          <w:sz w:val="24"/>
          <w:szCs w:val="24"/>
          <w:lang w:eastAsia="ru-RU"/>
        </w:rPr>
        <w:t>Назва дисертації</w:t>
      </w:r>
      <w:r w:rsidRPr="0080556F">
        <w:rPr>
          <w:rFonts w:ascii="Times New Roman" w:eastAsia="Times New Roman" w:hAnsi="Times New Roman" w:cs="Times New Roman"/>
          <w:sz w:val="24"/>
          <w:szCs w:val="24"/>
          <w:lang w:eastAsia="ru-RU"/>
        </w:rPr>
        <w:t>: «Загальна теорія визначення караності кримінальних правопорушень». Шифр та назва спеціальності – 12.00.08 «Кримінальне право та кримінологія; кримінально-виконавче право». Спецрада Д 64.086.01 Національного юридичного університету імені Ярослава Мудрого</w:t>
      </w:r>
    </w:p>
    <w:sectPr w:rsidR="004111C7" w:rsidRPr="00D55E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D55E55" w:rsidRPr="00D55E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72572-8EDC-46E1-AB01-F74B2154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2021-03-22T21:45:00Z</dcterms:created>
  <dcterms:modified xsi:type="dcterms:W3CDTF">2021-03-30T12:04:00Z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