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7848F" w14:textId="6DC4D76C" w:rsidR="00A327FD" w:rsidRPr="005D1D6B" w:rsidRDefault="005D1D6B" w:rsidP="005D1D6B">
      <w:pPr>
        <w:rPr>
          <w:lang w:val="ru-RU"/>
        </w:rPr>
      </w:pPr>
      <w:r w:rsidRPr="005D1D6B">
        <w:rPr>
          <w:rFonts w:hint="eastAsia"/>
          <w:lang w:val="ru-RU"/>
        </w:rPr>
        <w:t>Совершенствование</w:t>
      </w:r>
      <w:r w:rsidRPr="005D1D6B">
        <w:rPr>
          <w:lang w:val="ru-RU"/>
        </w:rPr>
        <w:t xml:space="preserve"> </w:t>
      </w:r>
      <w:r w:rsidRPr="005D1D6B">
        <w:rPr>
          <w:rFonts w:hint="eastAsia"/>
          <w:lang w:val="ru-RU"/>
        </w:rPr>
        <w:t>управления</w:t>
      </w:r>
      <w:r w:rsidRPr="005D1D6B">
        <w:rPr>
          <w:lang w:val="ru-RU"/>
        </w:rPr>
        <w:t xml:space="preserve"> </w:t>
      </w:r>
      <w:r w:rsidRPr="005D1D6B">
        <w:rPr>
          <w:rFonts w:hint="eastAsia"/>
          <w:lang w:val="ru-RU"/>
        </w:rPr>
        <w:t>негосударственной</w:t>
      </w:r>
      <w:r w:rsidRPr="005D1D6B">
        <w:rPr>
          <w:lang w:val="ru-RU"/>
        </w:rPr>
        <w:t xml:space="preserve"> </w:t>
      </w:r>
      <w:r w:rsidRPr="005D1D6B">
        <w:rPr>
          <w:rFonts w:hint="eastAsia"/>
          <w:lang w:val="ru-RU"/>
        </w:rPr>
        <w:t>медицинской</w:t>
      </w:r>
      <w:r w:rsidRPr="005D1D6B">
        <w:rPr>
          <w:lang w:val="ru-RU"/>
        </w:rPr>
        <w:t xml:space="preserve"> </w:t>
      </w:r>
      <w:r w:rsidRPr="005D1D6B">
        <w:rPr>
          <w:rFonts w:hint="eastAsia"/>
          <w:lang w:val="ru-RU"/>
        </w:rPr>
        <w:t>организацией</w:t>
      </w:r>
      <w:r w:rsidRPr="005D1D6B">
        <w:rPr>
          <w:lang w:val="ru-RU"/>
        </w:rPr>
        <w:t xml:space="preserve"> </w:t>
      </w:r>
      <w:r w:rsidRPr="005D1D6B">
        <w:rPr>
          <w:rFonts w:hint="eastAsia"/>
          <w:lang w:val="ru-RU"/>
        </w:rPr>
        <w:t>в</w:t>
      </w:r>
      <w:r w:rsidRPr="005D1D6B">
        <w:rPr>
          <w:lang w:val="ru-RU"/>
        </w:rPr>
        <w:t xml:space="preserve"> </w:t>
      </w:r>
      <w:r w:rsidRPr="005D1D6B">
        <w:rPr>
          <w:rFonts w:hint="eastAsia"/>
          <w:lang w:val="ru-RU"/>
        </w:rPr>
        <w:t>условиях</w:t>
      </w:r>
      <w:r w:rsidRPr="005D1D6B">
        <w:rPr>
          <w:lang w:val="ru-RU"/>
        </w:rPr>
        <w:t xml:space="preserve"> </w:t>
      </w:r>
      <w:r w:rsidRPr="005D1D6B">
        <w:rPr>
          <w:rFonts w:hint="eastAsia"/>
          <w:lang w:val="ru-RU"/>
        </w:rPr>
        <w:t>конкуренции</w:t>
      </w:r>
      <w:r w:rsidRPr="005D1D6B">
        <w:rPr>
          <w:lang w:val="ru-RU"/>
        </w:rPr>
        <w:t xml:space="preserve"> </w:t>
      </w:r>
      <w:r w:rsidRPr="005D1D6B">
        <w:rPr>
          <w:rFonts w:hint="eastAsia"/>
          <w:lang w:val="ru-RU"/>
        </w:rPr>
        <w:t>на</w:t>
      </w:r>
      <w:r w:rsidRPr="005D1D6B">
        <w:rPr>
          <w:lang w:val="ru-RU"/>
        </w:rPr>
        <w:t xml:space="preserve"> </w:t>
      </w:r>
      <w:r w:rsidRPr="005D1D6B">
        <w:rPr>
          <w:rFonts w:hint="eastAsia"/>
          <w:lang w:val="ru-RU"/>
        </w:rPr>
        <w:t>рынке</w:t>
      </w:r>
      <w:r w:rsidRPr="005D1D6B">
        <w:rPr>
          <w:lang w:val="ru-RU"/>
        </w:rPr>
        <w:t xml:space="preserve"> </w:t>
      </w:r>
      <w:r w:rsidRPr="005D1D6B">
        <w:rPr>
          <w:rFonts w:hint="eastAsia"/>
          <w:lang w:val="ru-RU"/>
        </w:rPr>
        <w:t>медицинских</w:t>
      </w:r>
      <w:r w:rsidRPr="005D1D6B">
        <w:rPr>
          <w:lang w:val="ru-RU"/>
        </w:rPr>
        <w:t xml:space="preserve"> </w:t>
      </w:r>
      <w:r w:rsidRPr="005D1D6B">
        <w:rPr>
          <w:rFonts w:hint="eastAsia"/>
          <w:lang w:val="ru-RU"/>
        </w:rPr>
        <w:t>услуг</w:t>
      </w:r>
      <w:r>
        <w:rPr>
          <w:lang w:val="en-US"/>
        </w:rPr>
        <w:t xml:space="preserve"> </w:t>
      </w:r>
      <w:r w:rsidRPr="005D1D6B">
        <w:rPr>
          <w:rFonts w:hint="eastAsia"/>
          <w:lang w:val="ru-RU"/>
        </w:rPr>
        <w:t>Муслимов</w:t>
      </w:r>
      <w:r w:rsidRPr="005D1D6B">
        <w:rPr>
          <w:lang w:val="en-US"/>
        </w:rPr>
        <w:t xml:space="preserve">, </w:t>
      </w:r>
      <w:r w:rsidRPr="005D1D6B">
        <w:rPr>
          <w:rFonts w:hint="eastAsia"/>
          <w:lang w:val="ru-RU"/>
        </w:rPr>
        <w:t>Муслим</w:t>
      </w:r>
      <w:r w:rsidRPr="005D1D6B">
        <w:rPr>
          <w:lang w:val="en-US"/>
        </w:rPr>
        <w:t xml:space="preserve"> </w:t>
      </w:r>
      <w:r w:rsidRPr="005D1D6B">
        <w:rPr>
          <w:rFonts w:hint="eastAsia"/>
          <w:lang w:val="ru-RU"/>
        </w:rPr>
        <w:t>Илдрым</w:t>
      </w:r>
      <w:r w:rsidRPr="005D1D6B">
        <w:rPr>
          <w:lang w:val="en-US"/>
        </w:rPr>
        <w:t xml:space="preserve"> </w:t>
      </w:r>
      <w:r w:rsidRPr="005D1D6B">
        <w:rPr>
          <w:rFonts w:hint="eastAsia"/>
          <w:lang w:val="ru-RU"/>
        </w:rPr>
        <w:t>оглы</w:t>
      </w:r>
    </w:p>
    <w:p w14:paraId="640DD764" w14:textId="77777777" w:rsidR="005D1D6B" w:rsidRPr="005D1D6B" w:rsidRDefault="005D1D6B" w:rsidP="005D1D6B">
      <w:pPr>
        <w:rPr>
          <w:lang w:val="ru-RU"/>
        </w:rPr>
      </w:pPr>
      <w:r w:rsidRPr="005D1D6B">
        <w:rPr>
          <w:rFonts w:hint="eastAsia"/>
          <w:lang w:val="ru-RU"/>
        </w:rPr>
        <w:t>ОГЛАВЛЕНИЕ</w:t>
      </w:r>
      <w:r w:rsidRPr="005D1D6B">
        <w:rPr>
          <w:lang w:val="ru-RU"/>
        </w:rPr>
        <w:t xml:space="preserve"> </w:t>
      </w:r>
      <w:r w:rsidRPr="005D1D6B">
        <w:rPr>
          <w:rFonts w:hint="eastAsia"/>
          <w:lang w:val="ru-RU"/>
        </w:rPr>
        <w:t>ДИССЕРТАЦИИ</w:t>
      </w:r>
    </w:p>
    <w:p w14:paraId="020CFD29" w14:textId="77777777" w:rsidR="005D1D6B" w:rsidRPr="005D1D6B" w:rsidRDefault="005D1D6B" w:rsidP="005D1D6B">
      <w:pPr>
        <w:rPr>
          <w:lang w:val="ru-RU"/>
        </w:rPr>
      </w:pPr>
      <w:r w:rsidRPr="005D1D6B">
        <w:rPr>
          <w:rFonts w:hint="eastAsia"/>
          <w:lang w:val="ru-RU"/>
        </w:rPr>
        <w:t>кандидат</w:t>
      </w:r>
      <w:r w:rsidRPr="005D1D6B">
        <w:rPr>
          <w:lang w:val="ru-RU"/>
        </w:rPr>
        <w:t xml:space="preserve"> </w:t>
      </w:r>
      <w:r w:rsidRPr="005D1D6B">
        <w:rPr>
          <w:rFonts w:hint="eastAsia"/>
          <w:lang w:val="ru-RU"/>
        </w:rPr>
        <w:t>наук</w:t>
      </w:r>
      <w:r w:rsidRPr="005D1D6B">
        <w:rPr>
          <w:lang w:val="ru-RU"/>
        </w:rPr>
        <w:t xml:space="preserve"> </w:t>
      </w:r>
      <w:r w:rsidRPr="005D1D6B">
        <w:rPr>
          <w:rFonts w:hint="eastAsia"/>
          <w:lang w:val="ru-RU"/>
        </w:rPr>
        <w:t>Муслимов</w:t>
      </w:r>
      <w:r w:rsidRPr="005D1D6B">
        <w:rPr>
          <w:lang w:val="ru-RU"/>
        </w:rPr>
        <w:t xml:space="preserve">, </w:t>
      </w:r>
      <w:r w:rsidRPr="005D1D6B">
        <w:rPr>
          <w:rFonts w:hint="eastAsia"/>
          <w:lang w:val="ru-RU"/>
        </w:rPr>
        <w:t>Муслим</w:t>
      </w:r>
      <w:r w:rsidRPr="005D1D6B">
        <w:rPr>
          <w:lang w:val="ru-RU"/>
        </w:rPr>
        <w:t xml:space="preserve"> </w:t>
      </w:r>
      <w:r w:rsidRPr="005D1D6B">
        <w:rPr>
          <w:rFonts w:hint="eastAsia"/>
          <w:lang w:val="ru-RU"/>
        </w:rPr>
        <w:t>Илдрым</w:t>
      </w:r>
      <w:r w:rsidRPr="005D1D6B">
        <w:rPr>
          <w:lang w:val="ru-RU"/>
        </w:rPr>
        <w:t xml:space="preserve"> </w:t>
      </w:r>
      <w:r w:rsidRPr="005D1D6B">
        <w:rPr>
          <w:rFonts w:hint="eastAsia"/>
          <w:lang w:val="ru-RU"/>
        </w:rPr>
        <w:t>оглы</w:t>
      </w:r>
    </w:p>
    <w:p w14:paraId="4758BB9A" w14:textId="77777777" w:rsidR="005D1D6B" w:rsidRPr="005D1D6B" w:rsidRDefault="005D1D6B" w:rsidP="005D1D6B">
      <w:pPr>
        <w:rPr>
          <w:lang w:val="ru-RU"/>
        </w:rPr>
      </w:pPr>
      <w:r w:rsidRPr="005D1D6B">
        <w:rPr>
          <w:rFonts w:hint="eastAsia"/>
          <w:lang w:val="ru-RU"/>
        </w:rPr>
        <w:t>Содержание</w:t>
      </w:r>
    </w:p>
    <w:p w14:paraId="3221D525" w14:textId="77777777" w:rsidR="005D1D6B" w:rsidRPr="005D1D6B" w:rsidRDefault="005D1D6B" w:rsidP="005D1D6B">
      <w:pPr>
        <w:rPr>
          <w:lang w:val="ru-RU"/>
        </w:rPr>
      </w:pPr>
    </w:p>
    <w:p w14:paraId="56FAC0E2" w14:textId="77777777" w:rsidR="005D1D6B" w:rsidRPr="005D1D6B" w:rsidRDefault="005D1D6B" w:rsidP="005D1D6B">
      <w:pPr>
        <w:rPr>
          <w:lang w:val="ru-RU"/>
        </w:rPr>
      </w:pPr>
      <w:r w:rsidRPr="005D1D6B">
        <w:rPr>
          <w:rFonts w:hint="eastAsia"/>
          <w:lang w:val="ru-RU"/>
        </w:rPr>
        <w:t>Введение</w:t>
      </w:r>
    </w:p>
    <w:p w14:paraId="6CC69323" w14:textId="77777777" w:rsidR="005D1D6B" w:rsidRPr="005D1D6B" w:rsidRDefault="005D1D6B" w:rsidP="005D1D6B">
      <w:pPr>
        <w:rPr>
          <w:lang w:val="ru-RU"/>
        </w:rPr>
      </w:pPr>
    </w:p>
    <w:p w14:paraId="19079B48" w14:textId="77777777" w:rsidR="005D1D6B" w:rsidRPr="005D1D6B" w:rsidRDefault="005D1D6B" w:rsidP="005D1D6B">
      <w:pPr>
        <w:rPr>
          <w:lang w:val="ru-RU"/>
        </w:rPr>
      </w:pPr>
      <w:r w:rsidRPr="005D1D6B">
        <w:rPr>
          <w:rFonts w:hint="eastAsia"/>
          <w:lang w:val="ru-RU"/>
        </w:rPr>
        <w:t>Глава</w:t>
      </w:r>
      <w:r w:rsidRPr="005D1D6B">
        <w:rPr>
          <w:lang w:val="ru-RU"/>
        </w:rPr>
        <w:t xml:space="preserve"> 1. </w:t>
      </w:r>
      <w:r w:rsidRPr="005D1D6B">
        <w:rPr>
          <w:rFonts w:hint="eastAsia"/>
          <w:lang w:val="ru-RU"/>
        </w:rPr>
        <w:t>Проблемы</w:t>
      </w:r>
      <w:r w:rsidRPr="005D1D6B">
        <w:rPr>
          <w:lang w:val="ru-RU"/>
        </w:rPr>
        <w:t xml:space="preserve"> </w:t>
      </w:r>
      <w:r w:rsidRPr="005D1D6B">
        <w:rPr>
          <w:rFonts w:hint="eastAsia"/>
          <w:lang w:val="ru-RU"/>
        </w:rPr>
        <w:t>и</w:t>
      </w:r>
      <w:r w:rsidRPr="005D1D6B">
        <w:rPr>
          <w:lang w:val="ru-RU"/>
        </w:rPr>
        <w:t xml:space="preserve"> </w:t>
      </w:r>
      <w:r w:rsidRPr="005D1D6B">
        <w:rPr>
          <w:rFonts w:hint="eastAsia"/>
          <w:lang w:val="ru-RU"/>
        </w:rPr>
        <w:t>перспективы</w:t>
      </w:r>
      <w:r w:rsidRPr="005D1D6B">
        <w:rPr>
          <w:lang w:val="ru-RU"/>
        </w:rPr>
        <w:t xml:space="preserve"> </w:t>
      </w:r>
      <w:r w:rsidRPr="005D1D6B">
        <w:rPr>
          <w:rFonts w:hint="eastAsia"/>
          <w:lang w:val="ru-RU"/>
        </w:rPr>
        <w:t>развития</w:t>
      </w:r>
      <w:r w:rsidRPr="005D1D6B">
        <w:rPr>
          <w:lang w:val="ru-RU"/>
        </w:rPr>
        <w:t xml:space="preserve"> </w:t>
      </w:r>
      <w:r w:rsidRPr="005D1D6B">
        <w:rPr>
          <w:rFonts w:hint="eastAsia"/>
          <w:lang w:val="ru-RU"/>
        </w:rPr>
        <w:t>частного</w:t>
      </w:r>
      <w:r w:rsidRPr="005D1D6B">
        <w:rPr>
          <w:lang w:val="ru-RU"/>
        </w:rPr>
        <w:t xml:space="preserve"> </w:t>
      </w:r>
      <w:r w:rsidRPr="005D1D6B">
        <w:rPr>
          <w:rFonts w:hint="eastAsia"/>
          <w:lang w:val="ru-RU"/>
        </w:rPr>
        <w:t>сектора</w:t>
      </w:r>
    </w:p>
    <w:p w14:paraId="53DCCC7B" w14:textId="77777777" w:rsidR="005D1D6B" w:rsidRPr="005D1D6B" w:rsidRDefault="005D1D6B" w:rsidP="005D1D6B">
      <w:pPr>
        <w:rPr>
          <w:lang w:val="ru-RU"/>
        </w:rPr>
      </w:pPr>
    </w:p>
    <w:p w14:paraId="589D74C8" w14:textId="77777777" w:rsidR="005D1D6B" w:rsidRPr="005D1D6B" w:rsidRDefault="005D1D6B" w:rsidP="005D1D6B">
      <w:pPr>
        <w:rPr>
          <w:lang w:val="ru-RU"/>
        </w:rPr>
      </w:pPr>
      <w:r w:rsidRPr="005D1D6B">
        <w:rPr>
          <w:rFonts w:hint="eastAsia"/>
          <w:lang w:val="ru-RU"/>
        </w:rPr>
        <w:t>здравоохранения</w:t>
      </w:r>
      <w:r w:rsidRPr="005D1D6B">
        <w:rPr>
          <w:lang w:val="ru-RU"/>
        </w:rPr>
        <w:t xml:space="preserve"> </w:t>
      </w:r>
      <w:r w:rsidRPr="005D1D6B">
        <w:rPr>
          <w:rFonts w:hint="eastAsia"/>
          <w:lang w:val="ru-RU"/>
        </w:rPr>
        <w:t>в</w:t>
      </w:r>
      <w:r w:rsidRPr="005D1D6B">
        <w:rPr>
          <w:lang w:val="ru-RU"/>
        </w:rPr>
        <w:t xml:space="preserve"> </w:t>
      </w:r>
      <w:r w:rsidRPr="005D1D6B">
        <w:rPr>
          <w:rFonts w:hint="eastAsia"/>
          <w:lang w:val="ru-RU"/>
        </w:rPr>
        <w:t>России</w:t>
      </w:r>
      <w:r w:rsidRPr="005D1D6B">
        <w:rPr>
          <w:lang w:val="ru-RU"/>
        </w:rPr>
        <w:t xml:space="preserve"> </w:t>
      </w:r>
      <w:r w:rsidRPr="005D1D6B">
        <w:rPr>
          <w:rFonts w:hint="eastAsia"/>
          <w:lang w:val="ru-RU"/>
        </w:rPr>
        <w:t>и</w:t>
      </w:r>
      <w:r w:rsidRPr="005D1D6B">
        <w:rPr>
          <w:lang w:val="ru-RU"/>
        </w:rPr>
        <w:t xml:space="preserve"> </w:t>
      </w:r>
      <w:r w:rsidRPr="005D1D6B">
        <w:rPr>
          <w:rFonts w:hint="eastAsia"/>
          <w:lang w:val="ru-RU"/>
        </w:rPr>
        <w:t>за</w:t>
      </w:r>
      <w:r w:rsidRPr="005D1D6B">
        <w:rPr>
          <w:lang w:val="ru-RU"/>
        </w:rPr>
        <w:t xml:space="preserve"> </w:t>
      </w:r>
      <w:r w:rsidRPr="005D1D6B">
        <w:rPr>
          <w:rFonts w:hint="eastAsia"/>
          <w:lang w:val="ru-RU"/>
        </w:rPr>
        <w:t>рубежом</w:t>
      </w:r>
      <w:r w:rsidRPr="005D1D6B">
        <w:rPr>
          <w:lang w:val="ru-RU"/>
        </w:rPr>
        <w:t xml:space="preserve"> (</w:t>
      </w:r>
      <w:r w:rsidRPr="005D1D6B">
        <w:rPr>
          <w:rFonts w:hint="eastAsia"/>
          <w:lang w:val="ru-RU"/>
        </w:rPr>
        <w:t>литературный</w:t>
      </w:r>
    </w:p>
    <w:p w14:paraId="2B95FE4A" w14:textId="77777777" w:rsidR="005D1D6B" w:rsidRPr="005D1D6B" w:rsidRDefault="005D1D6B" w:rsidP="005D1D6B">
      <w:pPr>
        <w:rPr>
          <w:lang w:val="ru-RU"/>
        </w:rPr>
      </w:pPr>
    </w:p>
    <w:p w14:paraId="34492A5C" w14:textId="77777777" w:rsidR="005D1D6B" w:rsidRPr="005D1D6B" w:rsidRDefault="005D1D6B" w:rsidP="005D1D6B">
      <w:pPr>
        <w:rPr>
          <w:lang w:val="ru-RU"/>
        </w:rPr>
      </w:pPr>
      <w:r w:rsidRPr="005D1D6B">
        <w:rPr>
          <w:rFonts w:hint="eastAsia"/>
          <w:lang w:val="ru-RU"/>
        </w:rPr>
        <w:t>обзор</w:t>
      </w:r>
      <w:r w:rsidRPr="005D1D6B">
        <w:rPr>
          <w:lang w:val="ru-RU"/>
        </w:rPr>
        <w:t>)</w:t>
      </w:r>
    </w:p>
    <w:p w14:paraId="75EADE37" w14:textId="77777777" w:rsidR="005D1D6B" w:rsidRPr="005D1D6B" w:rsidRDefault="005D1D6B" w:rsidP="005D1D6B">
      <w:pPr>
        <w:rPr>
          <w:lang w:val="ru-RU"/>
        </w:rPr>
      </w:pPr>
    </w:p>
    <w:p w14:paraId="4E5BD92B" w14:textId="77777777" w:rsidR="005D1D6B" w:rsidRPr="005D1D6B" w:rsidRDefault="005D1D6B" w:rsidP="005D1D6B">
      <w:pPr>
        <w:rPr>
          <w:lang w:val="ru-RU"/>
        </w:rPr>
      </w:pPr>
      <w:r w:rsidRPr="005D1D6B">
        <w:rPr>
          <w:lang w:val="ru-RU"/>
        </w:rPr>
        <w:t xml:space="preserve">1.1. </w:t>
      </w:r>
      <w:r w:rsidRPr="005D1D6B">
        <w:rPr>
          <w:rFonts w:hint="eastAsia"/>
          <w:lang w:val="ru-RU"/>
        </w:rPr>
        <w:t>Формирование</w:t>
      </w:r>
      <w:r w:rsidRPr="005D1D6B">
        <w:rPr>
          <w:lang w:val="ru-RU"/>
        </w:rPr>
        <w:t xml:space="preserve"> </w:t>
      </w:r>
      <w:r w:rsidRPr="005D1D6B">
        <w:rPr>
          <w:rFonts w:hint="eastAsia"/>
          <w:lang w:val="ru-RU"/>
        </w:rPr>
        <w:t>и</w:t>
      </w:r>
      <w:r w:rsidRPr="005D1D6B">
        <w:rPr>
          <w:lang w:val="ru-RU"/>
        </w:rPr>
        <w:t xml:space="preserve"> </w:t>
      </w:r>
      <w:r w:rsidRPr="005D1D6B">
        <w:rPr>
          <w:rFonts w:hint="eastAsia"/>
          <w:lang w:val="ru-RU"/>
        </w:rPr>
        <w:t>развитие</w:t>
      </w:r>
      <w:r w:rsidRPr="005D1D6B">
        <w:rPr>
          <w:lang w:val="ru-RU"/>
        </w:rPr>
        <w:t xml:space="preserve"> </w:t>
      </w:r>
      <w:r w:rsidRPr="005D1D6B">
        <w:rPr>
          <w:rFonts w:hint="eastAsia"/>
          <w:lang w:val="ru-RU"/>
        </w:rPr>
        <w:t>системы</w:t>
      </w:r>
      <w:r w:rsidRPr="005D1D6B">
        <w:rPr>
          <w:lang w:val="ru-RU"/>
        </w:rPr>
        <w:t xml:space="preserve"> </w:t>
      </w:r>
      <w:r w:rsidRPr="005D1D6B">
        <w:rPr>
          <w:rFonts w:hint="eastAsia"/>
          <w:lang w:val="ru-RU"/>
        </w:rPr>
        <w:t>платных</w:t>
      </w:r>
      <w:r w:rsidRPr="005D1D6B">
        <w:rPr>
          <w:lang w:val="ru-RU"/>
        </w:rPr>
        <w:t xml:space="preserve"> </w:t>
      </w:r>
      <w:r w:rsidRPr="005D1D6B">
        <w:rPr>
          <w:rFonts w:hint="eastAsia"/>
          <w:lang w:val="ru-RU"/>
        </w:rPr>
        <w:t>медицинских</w:t>
      </w:r>
      <w:r w:rsidRPr="005D1D6B">
        <w:rPr>
          <w:lang w:val="ru-RU"/>
        </w:rPr>
        <w:t xml:space="preserve"> </w:t>
      </w:r>
      <w:r w:rsidRPr="005D1D6B">
        <w:rPr>
          <w:rFonts w:hint="eastAsia"/>
          <w:lang w:val="ru-RU"/>
        </w:rPr>
        <w:t>услуг</w:t>
      </w:r>
    </w:p>
    <w:p w14:paraId="34A723C2" w14:textId="77777777" w:rsidR="005D1D6B" w:rsidRPr="005D1D6B" w:rsidRDefault="005D1D6B" w:rsidP="005D1D6B">
      <w:pPr>
        <w:rPr>
          <w:lang w:val="ru-RU"/>
        </w:rPr>
      </w:pPr>
    </w:p>
    <w:p w14:paraId="0B139ADA" w14:textId="77777777" w:rsidR="005D1D6B" w:rsidRPr="005D1D6B" w:rsidRDefault="005D1D6B" w:rsidP="005D1D6B">
      <w:pPr>
        <w:rPr>
          <w:lang w:val="ru-RU"/>
        </w:rPr>
      </w:pPr>
      <w:r w:rsidRPr="005D1D6B">
        <w:rPr>
          <w:lang w:val="ru-RU"/>
        </w:rPr>
        <w:t xml:space="preserve">1.2. </w:t>
      </w:r>
      <w:r w:rsidRPr="005D1D6B">
        <w:rPr>
          <w:rFonts w:hint="eastAsia"/>
          <w:lang w:val="ru-RU"/>
        </w:rPr>
        <w:t>Актуальные</w:t>
      </w:r>
      <w:r w:rsidRPr="005D1D6B">
        <w:rPr>
          <w:lang w:val="ru-RU"/>
        </w:rPr>
        <w:t xml:space="preserve"> </w:t>
      </w:r>
      <w:r w:rsidRPr="005D1D6B">
        <w:rPr>
          <w:rFonts w:hint="eastAsia"/>
          <w:lang w:val="ru-RU"/>
        </w:rPr>
        <w:t>проблемы</w:t>
      </w:r>
      <w:r w:rsidRPr="005D1D6B">
        <w:rPr>
          <w:lang w:val="ru-RU"/>
        </w:rPr>
        <w:t xml:space="preserve"> </w:t>
      </w:r>
      <w:r w:rsidRPr="005D1D6B">
        <w:rPr>
          <w:rFonts w:hint="eastAsia"/>
          <w:lang w:val="ru-RU"/>
        </w:rPr>
        <w:t>функционирования</w:t>
      </w:r>
      <w:r w:rsidRPr="005D1D6B">
        <w:rPr>
          <w:lang w:val="ru-RU"/>
        </w:rPr>
        <w:t xml:space="preserve"> </w:t>
      </w:r>
      <w:r w:rsidRPr="005D1D6B">
        <w:rPr>
          <w:rFonts w:hint="eastAsia"/>
          <w:lang w:val="ru-RU"/>
        </w:rPr>
        <w:t>негосударственных</w:t>
      </w:r>
    </w:p>
    <w:p w14:paraId="0A285AB7" w14:textId="77777777" w:rsidR="005D1D6B" w:rsidRPr="005D1D6B" w:rsidRDefault="005D1D6B" w:rsidP="005D1D6B">
      <w:pPr>
        <w:rPr>
          <w:lang w:val="ru-RU"/>
        </w:rPr>
      </w:pPr>
    </w:p>
    <w:p w14:paraId="492CD6D4" w14:textId="77777777" w:rsidR="005D1D6B" w:rsidRPr="005D1D6B" w:rsidRDefault="005D1D6B" w:rsidP="005D1D6B">
      <w:pPr>
        <w:rPr>
          <w:lang w:val="ru-RU"/>
        </w:rPr>
      </w:pPr>
      <w:r w:rsidRPr="005D1D6B">
        <w:rPr>
          <w:rFonts w:hint="eastAsia"/>
          <w:lang w:val="ru-RU"/>
        </w:rPr>
        <w:t>медицинских</w:t>
      </w:r>
      <w:r w:rsidRPr="005D1D6B">
        <w:rPr>
          <w:lang w:val="ru-RU"/>
        </w:rPr>
        <w:t xml:space="preserve"> </w:t>
      </w:r>
      <w:r w:rsidRPr="005D1D6B">
        <w:rPr>
          <w:rFonts w:hint="eastAsia"/>
          <w:lang w:val="ru-RU"/>
        </w:rPr>
        <w:t>учреждении</w:t>
      </w:r>
    </w:p>
    <w:p w14:paraId="583A4D45" w14:textId="77777777" w:rsidR="005D1D6B" w:rsidRPr="005D1D6B" w:rsidRDefault="005D1D6B" w:rsidP="005D1D6B">
      <w:pPr>
        <w:rPr>
          <w:lang w:val="ru-RU"/>
        </w:rPr>
      </w:pPr>
    </w:p>
    <w:p w14:paraId="4FB32A21" w14:textId="77777777" w:rsidR="005D1D6B" w:rsidRPr="005D1D6B" w:rsidRDefault="005D1D6B" w:rsidP="005D1D6B">
      <w:pPr>
        <w:rPr>
          <w:lang w:val="ru-RU"/>
        </w:rPr>
      </w:pPr>
      <w:r w:rsidRPr="005D1D6B">
        <w:rPr>
          <w:lang w:val="ru-RU"/>
        </w:rPr>
        <w:t xml:space="preserve">1.3. </w:t>
      </w:r>
      <w:r w:rsidRPr="005D1D6B">
        <w:rPr>
          <w:rFonts w:hint="eastAsia"/>
          <w:lang w:val="ru-RU"/>
        </w:rPr>
        <w:t>Обеспечение</w:t>
      </w:r>
      <w:r w:rsidRPr="005D1D6B">
        <w:rPr>
          <w:lang w:val="ru-RU"/>
        </w:rPr>
        <w:t xml:space="preserve"> </w:t>
      </w:r>
      <w:r w:rsidRPr="005D1D6B">
        <w:rPr>
          <w:rFonts w:hint="eastAsia"/>
          <w:lang w:val="ru-RU"/>
        </w:rPr>
        <w:t>и</w:t>
      </w:r>
      <w:r w:rsidRPr="005D1D6B">
        <w:rPr>
          <w:lang w:val="ru-RU"/>
        </w:rPr>
        <w:t xml:space="preserve"> </w:t>
      </w:r>
      <w:r w:rsidRPr="005D1D6B">
        <w:rPr>
          <w:rFonts w:hint="eastAsia"/>
          <w:lang w:val="ru-RU"/>
        </w:rPr>
        <w:t>контроль</w:t>
      </w:r>
      <w:r w:rsidRPr="005D1D6B">
        <w:rPr>
          <w:lang w:val="ru-RU"/>
        </w:rPr>
        <w:t xml:space="preserve"> </w:t>
      </w:r>
      <w:r w:rsidRPr="005D1D6B">
        <w:rPr>
          <w:rFonts w:hint="eastAsia"/>
          <w:lang w:val="ru-RU"/>
        </w:rPr>
        <w:t>качества</w:t>
      </w:r>
      <w:r w:rsidRPr="005D1D6B">
        <w:rPr>
          <w:lang w:val="ru-RU"/>
        </w:rPr>
        <w:t xml:space="preserve"> </w:t>
      </w:r>
      <w:r w:rsidRPr="005D1D6B">
        <w:rPr>
          <w:rFonts w:hint="eastAsia"/>
          <w:lang w:val="ru-RU"/>
        </w:rPr>
        <w:t>медицинской</w:t>
      </w:r>
      <w:r w:rsidRPr="005D1D6B">
        <w:rPr>
          <w:lang w:val="ru-RU"/>
        </w:rPr>
        <w:t xml:space="preserve"> </w:t>
      </w:r>
      <w:r w:rsidRPr="005D1D6B">
        <w:rPr>
          <w:rFonts w:hint="eastAsia"/>
          <w:lang w:val="ru-RU"/>
        </w:rPr>
        <w:t>помощи</w:t>
      </w:r>
      <w:r w:rsidRPr="005D1D6B">
        <w:rPr>
          <w:lang w:val="ru-RU"/>
        </w:rPr>
        <w:t xml:space="preserve"> </w:t>
      </w:r>
      <w:r w:rsidRPr="005D1D6B">
        <w:rPr>
          <w:rFonts w:hint="eastAsia"/>
          <w:lang w:val="ru-RU"/>
        </w:rPr>
        <w:t>в</w:t>
      </w:r>
    </w:p>
    <w:p w14:paraId="27641A91" w14:textId="77777777" w:rsidR="005D1D6B" w:rsidRPr="005D1D6B" w:rsidRDefault="005D1D6B" w:rsidP="005D1D6B">
      <w:pPr>
        <w:rPr>
          <w:lang w:val="ru-RU"/>
        </w:rPr>
      </w:pPr>
    </w:p>
    <w:p w14:paraId="465BF9B4" w14:textId="77777777" w:rsidR="005D1D6B" w:rsidRPr="005D1D6B" w:rsidRDefault="005D1D6B" w:rsidP="005D1D6B">
      <w:pPr>
        <w:rPr>
          <w:lang w:val="ru-RU"/>
        </w:rPr>
      </w:pPr>
      <w:r w:rsidRPr="005D1D6B">
        <w:rPr>
          <w:rFonts w:hint="eastAsia"/>
          <w:lang w:val="ru-RU"/>
        </w:rPr>
        <w:t>учреждениях</w:t>
      </w:r>
      <w:r w:rsidRPr="005D1D6B">
        <w:rPr>
          <w:lang w:val="ru-RU"/>
        </w:rPr>
        <w:t xml:space="preserve"> </w:t>
      </w:r>
      <w:r w:rsidRPr="005D1D6B">
        <w:rPr>
          <w:rFonts w:hint="eastAsia"/>
          <w:lang w:val="ru-RU"/>
        </w:rPr>
        <w:t>частной</w:t>
      </w:r>
      <w:r w:rsidRPr="005D1D6B">
        <w:rPr>
          <w:lang w:val="ru-RU"/>
        </w:rPr>
        <w:t xml:space="preserve"> </w:t>
      </w:r>
      <w:r w:rsidRPr="005D1D6B">
        <w:rPr>
          <w:rFonts w:hint="eastAsia"/>
          <w:lang w:val="ru-RU"/>
        </w:rPr>
        <w:t>системы</w:t>
      </w:r>
      <w:r w:rsidRPr="005D1D6B">
        <w:rPr>
          <w:lang w:val="ru-RU"/>
        </w:rPr>
        <w:t xml:space="preserve"> </w:t>
      </w:r>
      <w:r w:rsidRPr="005D1D6B">
        <w:rPr>
          <w:rFonts w:hint="eastAsia"/>
          <w:lang w:val="ru-RU"/>
        </w:rPr>
        <w:t>здравоохранения</w:t>
      </w:r>
      <w:r w:rsidRPr="005D1D6B">
        <w:rPr>
          <w:lang w:val="ru-RU"/>
        </w:rPr>
        <w:t>.</w:t>
      </w:r>
    </w:p>
    <w:p w14:paraId="51873DBD" w14:textId="77777777" w:rsidR="005D1D6B" w:rsidRPr="005D1D6B" w:rsidRDefault="005D1D6B" w:rsidP="005D1D6B">
      <w:pPr>
        <w:rPr>
          <w:lang w:val="ru-RU"/>
        </w:rPr>
      </w:pPr>
    </w:p>
    <w:p w14:paraId="4C586336" w14:textId="77777777" w:rsidR="005D1D6B" w:rsidRPr="005D1D6B" w:rsidRDefault="005D1D6B" w:rsidP="005D1D6B">
      <w:pPr>
        <w:rPr>
          <w:lang w:val="ru-RU"/>
        </w:rPr>
      </w:pPr>
      <w:r w:rsidRPr="005D1D6B">
        <w:rPr>
          <w:lang w:val="ru-RU"/>
        </w:rPr>
        <w:t>1.4.</w:t>
      </w:r>
      <w:r w:rsidRPr="005D1D6B">
        <w:rPr>
          <w:rFonts w:hint="eastAsia"/>
          <w:lang w:val="ru-RU"/>
        </w:rPr>
        <w:t>Современные</w:t>
      </w:r>
      <w:r w:rsidRPr="005D1D6B">
        <w:rPr>
          <w:lang w:val="ru-RU"/>
        </w:rPr>
        <w:t xml:space="preserve"> </w:t>
      </w:r>
      <w:r w:rsidRPr="005D1D6B">
        <w:rPr>
          <w:rFonts w:hint="eastAsia"/>
          <w:lang w:val="ru-RU"/>
        </w:rPr>
        <w:t>модели</w:t>
      </w:r>
      <w:r w:rsidRPr="005D1D6B">
        <w:rPr>
          <w:lang w:val="ru-RU"/>
        </w:rPr>
        <w:t xml:space="preserve"> </w:t>
      </w:r>
      <w:r w:rsidRPr="005D1D6B">
        <w:rPr>
          <w:rFonts w:hint="eastAsia"/>
          <w:lang w:val="ru-RU"/>
        </w:rPr>
        <w:t>менеджмента</w:t>
      </w:r>
      <w:r w:rsidRPr="005D1D6B">
        <w:rPr>
          <w:lang w:val="ru-RU"/>
        </w:rPr>
        <w:t xml:space="preserve"> </w:t>
      </w:r>
      <w:r w:rsidRPr="005D1D6B">
        <w:rPr>
          <w:rFonts w:hint="eastAsia"/>
          <w:lang w:val="ru-RU"/>
        </w:rPr>
        <w:t>в</w:t>
      </w:r>
      <w:r w:rsidRPr="005D1D6B">
        <w:rPr>
          <w:lang w:val="ru-RU"/>
        </w:rPr>
        <w:t xml:space="preserve"> </w:t>
      </w:r>
      <w:r w:rsidRPr="005D1D6B">
        <w:rPr>
          <w:rFonts w:hint="eastAsia"/>
          <w:lang w:val="ru-RU"/>
        </w:rPr>
        <w:t>негосударственных</w:t>
      </w:r>
    </w:p>
    <w:p w14:paraId="75E2E981" w14:textId="77777777" w:rsidR="005D1D6B" w:rsidRPr="005D1D6B" w:rsidRDefault="005D1D6B" w:rsidP="005D1D6B">
      <w:pPr>
        <w:rPr>
          <w:lang w:val="ru-RU"/>
        </w:rPr>
      </w:pPr>
    </w:p>
    <w:p w14:paraId="1D24E05E" w14:textId="77777777" w:rsidR="005D1D6B" w:rsidRPr="005D1D6B" w:rsidRDefault="005D1D6B" w:rsidP="005D1D6B">
      <w:pPr>
        <w:rPr>
          <w:lang w:val="ru-RU"/>
        </w:rPr>
      </w:pPr>
      <w:r w:rsidRPr="005D1D6B">
        <w:rPr>
          <w:rFonts w:hint="eastAsia"/>
          <w:lang w:val="ru-RU"/>
        </w:rPr>
        <w:lastRenderedPageBreak/>
        <w:t>медицинских</w:t>
      </w:r>
      <w:r w:rsidRPr="005D1D6B">
        <w:rPr>
          <w:lang w:val="ru-RU"/>
        </w:rPr>
        <w:t xml:space="preserve"> </w:t>
      </w:r>
      <w:r w:rsidRPr="005D1D6B">
        <w:rPr>
          <w:rFonts w:hint="eastAsia"/>
          <w:lang w:val="ru-RU"/>
        </w:rPr>
        <w:t>учреждениях</w:t>
      </w:r>
    </w:p>
    <w:p w14:paraId="2AC03C35" w14:textId="77777777" w:rsidR="005D1D6B" w:rsidRPr="005D1D6B" w:rsidRDefault="005D1D6B" w:rsidP="005D1D6B">
      <w:pPr>
        <w:rPr>
          <w:lang w:val="ru-RU"/>
        </w:rPr>
      </w:pPr>
    </w:p>
    <w:p w14:paraId="2BD290BA" w14:textId="77777777" w:rsidR="005D1D6B" w:rsidRPr="005D1D6B" w:rsidRDefault="005D1D6B" w:rsidP="005D1D6B">
      <w:pPr>
        <w:rPr>
          <w:lang w:val="ru-RU"/>
        </w:rPr>
      </w:pPr>
      <w:r w:rsidRPr="005D1D6B">
        <w:rPr>
          <w:rFonts w:hint="eastAsia"/>
          <w:lang w:val="ru-RU"/>
        </w:rPr>
        <w:t>Глава</w:t>
      </w:r>
      <w:r w:rsidRPr="005D1D6B">
        <w:rPr>
          <w:lang w:val="ru-RU"/>
        </w:rPr>
        <w:t xml:space="preserve"> 2. </w:t>
      </w:r>
      <w:r w:rsidRPr="005D1D6B">
        <w:rPr>
          <w:rFonts w:hint="eastAsia"/>
          <w:lang w:val="ru-RU"/>
        </w:rPr>
        <w:t>Материалы</w:t>
      </w:r>
      <w:r w:rsidRPr="005D1D6B">
        <w:rPr>
          <w:lang w:val="ru-RU"/>
        </w:rPr>
        <w:t xml:space="preserve">, </w:t>
      </w:r>
      <w:r w:rsidRPr="005D1D6B">
        <w:rPr>
          <w:rFonts w:hint="eastAsia"/>
          <w:lang w:val="ru-RU"/>
        </w:rPr>
        <w:t>методы</w:t>
      </w:r>
      <w:r w:rsidRPr="005D1D6B">
        <w:rPr>
          <w:lang w:val="ru-RU"/>
        </w:rPr>
        <w:t xml:space="preserve"> </w:t>
      </w:r>
      <w:r w:rsidRPr="005D1D6B">
        <w:rPr>
          <w:rFonts w:hint="eastAsia"/>
          <w:lang w:val="ru-RU"/>
        </w:rPr>
        <w:t>и</w:t>
      </w:r>
      <w:r w:rsidRPr="005D1D6B">
        <w:rPr>
          <w:lang w:val="ru-RU"/>
        </w:rPr>
        <w:t xml:space="preserve"> </w:t>
      </w:r>
      <w:r w:rsidRPr="005D1D6B">
        <w:rPr>
          <w:rFonts w:hint="eastAsia"/>
          <w:lang w:val="ru-RU"/>
        </w:rPr>
        <w:t>характеристика</w:t>
      </w:r>
      <w:r w:rsidRPr="005D1D6B">
        <w:rPr>
          <w:lang w:val="ru-RU"/>
        </w:rPr>
        <w:t xml:space="preserve"> </w:t>
      </w:r>
      <w:r w:rsidRPr="005D1D6B">
        <w:rPr>
          <w:rFonts w:hint="eastAsia"/>
          <w:lang w:val="ru-RU"/>
        </w:rPr>
        <w:t>базы</w:t>
      </w:r>
    </w:p>
    <w:p w14:paraId="4806F062" w14:textId="77777777" w:rsidR="005D1D6B" w:rsidRPr="005D1D6B" w:rsidRDefault="005D1D6B" w:rsidP="005D1D6B">
      <w:pPr>
        <w:rPr>
          <w:lang w:val="ru-RU"/>
        </w:rPr>
      </w:pPr>
    </w:p>
    <w:p w14:paraId="4D40BE03" w14:textId="77777777" w:rsidR="005D1D6B" w:rsidRPr="005D1D6B" w:rsidRDefault="005D1D6B" w:rsidP="005D1D6B">
      <w:pPr>
        <w:rPr>
          <w:lang w:val="ru-RU"/>
        </w:rPr>
      </w:pPr>
      <w:r w:rsidRPr="005D1D6B">
        <w:rPr>
          <w:rFonts w:hint="eastAsia"/>
          <w:lang w:val="ru-RU"/>
        </w:rPr>
        <w:t>исследования</w:t>
      </w:r>
    </w:p>
    <w:p w14:paraId="47C64DD5" w14:textId="77777777" w:rsidR="005D1D6B" w:rsidRPr="005D1D6B" w:rsidRDefault="005D1D6B" w:rsidP="005D1D6B">
      <w:pPr>
        <w:rPr>
          <w:lang w:val="ru-RU"/>
        </w:rPr>
      </w:pPr>
    </w:p>
    <w:p w14:paraId="1DA4CEEE" w14:textId="77777777" w:rsidR="005D1D6B" w:rsidRPr="005D1D6B" w:rsidRDefault="005D1D6B" w:rsidP="005D1D6B">
      <w:pPr>
        <w:rPr>
          <w:lang w:val="ru-RU"/>
        </w:rPr>
      </w:pPr>
      <w:r w:rsidRPr="005D1D6B">
        <w:rPr>
          <w:lang w:val="ru-RU"/>
        </w:rPr>
        <w:t xml:space="preserve">2.1. </w:t>
      </w:r>
      <w:r w:rsidRPr="005D1D6B">
        <w:rPr>
          <w:rFonts w:hint="eastAsia"/>
          <w:lang w:val="ru-RU"/>
        </w:rPr>
        <w:t>Методологические</w:t>
      </w:r>
      <w:r w:rsidRPr="005D1D6B">
        <w:rPr>
          <w:lang w:val="ru-RU"/>
        </w:rPr>
        <w:t xml:space="preserve"> </w:t>
      </w:r>
      <w:r w:rsidRPr="005D1D6B">
        <w:rPr>
          <w:rFonts w:hint="eastAsia"/>
          <w:lang w:val="ru-RU"/>
        </w:rPr>
        <w:t>подходы</w:t>
      </w:r>
      <w:r w:rsidRPr="005D1D6B">
        <w:rPr>
          <w:lang w:val="ru-RU"/>
        </w:rPr>
        <w:t xml:space="preserve"> </w:t>
      </w:r>
      <w:r w:rsidRPr="005D1D6B">
        <w:rPr>
          <w:rFonts w:hint="eastAsia"/>
          <w:lang w:val="ru-RU"/>
        </w:rPr>
        <w:t>и</w:t>
      </w:r>
      <w:r w:rsidRPr="005D1D6B">
        <w:rPr>
          <w:lang w:val="ru-RU"/>
        </w:rPr>
        <w:t xml:space="preserve"> </w:t>
      </w:r>
      <w:r w:rsidRPr="005D1D6B">
        <w:rPr>
          <w:rFonts w:hint="eastAsia"/>
          <w:lang w:val="ru-RU"/>
        </w:rPr>
        <w:t>методы</w:t>
      </w:r>
      <w:r w:rsidRPr="005D1D6B">
        <w:rPr>
          <w:lang w:val="ru-RU"/>
        </w:rPr>
        <w:t xml:space="preserve"> </w:t>
      </w:r>
      <w:r w:rsidRPr="005D1D6B">
        <w:rPr>
          <w:rFonts w:hint="eastAsia"/>
          <w:lang w:val="ru-RU"/>
        </w:rPr>
        <w:t>исследования</w:t>
      </w:r>
    </w:p>
    <w:p w14:paraId="56A33F2D" w14:textId="77777777" w:rsidR="005D1D6B" w:rsidRPr="005D1D6B" w:rsidRDefault="005D1D6B" w:rsidP="005D1D6B">
      <w:pPr>
        <w:rPr>
          <w:lang w:val="ru-RU"/>
        </w:rPr>
      </w:pPr>
    </w:p>
    <w:p w14:paraId="4FBB7C76" w14:textId="77777777" w:rsidR="005D1D6B" w:rsidRPr="005D1D6B" w:rsidRDefault="005D1D6B" w:rsidP="005D1D6B">
      <w:pPr>
        <w:rPr>
          <w:lang w:val="ru-RU"/>
        </w:rPr>
      </w:pPr>
      <w:r w:rsidRPr="005D1D6B">
        <w:rPr>
          <w:lang w:val="ru-RU"/>
        </w:rPr>
        <w:t>2.2.</w:t>
      </w:r>
      <w:r w:rsidRPr="005D1D6B">
        <w:rPr>
          <w:rFonts w:hint="eastAsia"/>
          <w:lang w:val="ru-RU"/>
        </w:rPr>
        <w:t>Характеристика</w:t>
      </w:r>
      <w:r w:rsidRPr="005D1D6B">
        <w:rPr>
          <w:lang w:val="ru-RU"/>
        </w:rPr>
        <w:t xml:space="preserve"> </w:t>
      </w:r>
      <w:r w:rsidRPr="005D1D6B">
        <w:rPr>
          <w:rFonts w:hint="eastAsia"/>
          <w:lang w:val="ru-RU"/>
        </w:rPr>
        <w:t>базы</w:t>
      </w:r>
      <w:r w:rsidRPr="005D1D6B">
        <w:rPr>
          <w:lang w:val="ru-RU"/>
        </w:rPr>
        <w:t xml:space="preserve"> </w:t>
      </w:r>
      <w:r w:rsidRPr="005D1D6B">
        <w:rPr>
          <w:rFonts w:hint="eastAsia"/>
          <w:lang w:val="ru-RU"/>
        </w:rPr>
        <w:t>исследования</w:t>
      </w:r>
    </w:p>
    <w:p w14:paraId="66A28FE9" w14:textId="77777777" w:rsidR="005D1D6B" w:rsidRPr="005D1D6B" w:rsidRDefault="005D1D6B" w:rsidP="005D1D6B">
      <w:pPr>
        <w:rPr>
          <w:lang w:val="ru-RU"/>
        </w:rPr>
      </w:pPr>
    </w:p>
    <w:p w14:paraId="0577BDB5" w14:textId="77777777" w:rsidR="005D1D6B" w:rsidRPr="005D1D6B" w:rsidRDefault="005D1D6B" w:rsidP="005D1D6B">
      <w:pPr>
        <w:rPr>
          <w:lang w:val="ru-RU"/>
        </w:rPr>
      </w:pPr>
      <w:r w:rsidRPr="005D1D6B">
        <w:rPr>
          <w:rFonts w:hint="eastAsia"/>
          <w:lang w:val="ru-RU"/>
        </w:rPr>
        <w:t>Глава</w:t>
      </w:r>
      <w:r w:rsidRPr="005D1D6B">
        <w:rPr>
          <w:lang w:val="ru-RU"/>
        </w:rPr>
        <w:t xml:space="preserve"> 3. </w:t>
      </w:r>
      <w:r w:rsidRPr="005D1D6B">
        <w:rPr>
          <w:rFonts w:hint="eastAsia"/>
          <w:lang w:val="ru-RU"/>
        </w:rPr>
        <w:t>Особенности</w:t>
      </w:r>
      <w:r w:rsidRPr="005D1D6B">
        <w:rPr>
          <w:lang w:val="ru-RU"/>
        </w:rPr>
        <w:t xml:space="preserve"> </w:t>
      </w:r>
      <w:r w:rsidRPr="005D1D6B">
        <w:rPr>
          <w:rFonts w:hint="eastAsia"/>
          <w:lang w:val="ru-RU"/>
        </w:rPr>
        <w:t>медико</w:t>
      </w:r>
      <w:r w:rsidRPr="005D1D6B">
        <w:rPr>
          <w:lang w:val="ru-RU"/>
        </w:rPr>
        <w:t>-</w:t>
      </w:r>
      <w:r w:rsidRPr="005D1D6B">
        <w:rPr>
          <w:rFonts w:hint="eastAsia"/>
          <w:lang w:val="ru-RU"/>
        </w:rPr>
        <w:t>социальной</w:t>
      </w:r>
      <w:r w:rsidRPr="005D1D6B">
        <w:rPr>
          <w:lang w:val="ru-RU"/>
        </w:rPr>
        <w:t xml:space="preserve"> </w:t>
      </w:r>
      <w:r w:rsidRPr="005D1D6B">
        <w:rPr>
          <w:rFonts w:hint="eastAsia"/>
          <w:lang w:val="ru-RU"/>
        </w:rPr>
        <w:t>характеристики</w:t>
      </w:r>
    </w:p>
    <w:p w14:paraId="5DB576FC" w14:textId="77777777" w:rsidR="005D1D6B" w:rsidRPr="005D1D6B" w:rsidRDefault="005D1D6B" w:rsidP="005D1D6B">
      <w:pPr>
        <w:rPr>
          <w:lang w:val="ru-RU"/>
        </w:rPr>
      </w:pPr>
    </w:p>
    <w:p w14:paraId="15A27E29" w14:textId="77777777" w:rsidR="005D1D6B" w:rsidRPr="005D1D6B" w:rsidRDefault="005D1D6B" w:rsidP="005D1D6B">
      <w:pPr>
        <w:rPr>
          <w:lang w:val="ru-RU"/>
        </w:rPr>
      </w:pPr>
      <w:r w:rsidRPr="005D1D6B">
        <w:rPr>
          <w:rFonts w:hint="eastAsia"/>
          <w:lang w:val="ru-RU"/>
        </w:rPr>
        <w:t>обслуживаемого</w:t>
      </w:r>
      <w:r w:rsidRPr="005D1D6B">
        <w:rPr>
          <w:lang w:val="ru-RU"/>
        </w:rPr>
        <w:t xml:space="preserve"> </w:t>
      </w:r>
      <w:r w:rsidRPr="005D1D6B">
        <w:rPr>
          <w:rFonts w:hint="eastAsia"/>
          <w:lang w:val="ru-RU"/>
        </w:rPr>
        <w:t>контингента</w:t>
      </w:r>
      <w:r w:rsidRPr="005D1D6B">
        <w:rPr>
          <w:lang w:val="ru-RU"/>
        </w:rPr>
        <w:t xml:space="preserve"> </w:t>
      </w:r>
      <w:r w:rsidRPr="005D1D6B">
        <w:rPr>
          <w:rFonts w:hint="eastAsia"/>
          <w:lang w:val="ru-RU"/>
        </w:rPr>
        <w:t>и</w:t>
      </w:r>
      <w:r w:rsidRPr="005D1D6B">
        <w:rPr>
          <w:lang w:val="ru-RU"/>
        </w:rPr>
        <w:t xml:space="preserve"> </w:t>
      </w:r>
      <w:r w:rsidRPr="005D1D6B">
        <w:rPr>
          <w:rFonts w:hint="eastAsia"/>
          <w:lang w:val="ru-RU"/>
        </w:rPr>
        <w:t>специфика</w:t>
      </w:r>
      <w:r w:rsidRPr="005D1D6B">
        <w:rPr>
          <w:lang w:val="ru-RU"/>
        </w:rPr>
        <w:t xml:space="preserve"> </w:t>
      </w:r>
      <w:r w:rsidRPr="005D1D6B">
        <w:rPr>
          <w:rFonts w:hint="eastAsia"/>
          <w:lang w:val="ru-RU"/>
        </w:rPr>
        <w:t>деятельности</w:t>
      </w:r>
    </w:p>
    <w:p w14:paraId="15CEB1DB" w14:textId="77777777" w:rsidR="005D1D6B" w:rsidRPr="005D1D6B" w:rsidRDefault="005D1D6B" w:rsidP="005D1D6B">
      <w:pPr>
        <w:rPr>
          <w:lang w:val="ru-RU"/>
        </w:rPr>
      </w:pPr>
    </w:p>
    <w:p w14:paraId="3589D28F" w14:textId="77777777" w:rsidR="005D1D6B" w:rsidRPr="005D1D6B" w:rsidRDefault="005D1D6B" w:rsidP="005D1D6B">
      <w:pPr>
        <w:rPr>
          <w:lang w:val="ru-RU"/>
        </w:rPr>
      </w:pPr>
      <w:r w:rsidRPr="005D1D6B">
        <w:rPr>
          <w:rFonts w:hint="eastAsia"/>
          <w:lang w:val="ru-RU"/>
        </w:rPr>
        <w:t>медицинской</w:t>
      </w:r>
      <w:r w:rsidRPr="005D1D6B">
        <w:rPr>
          <w:lang w:val="ru-RU"/>
        </w:rPr>
        <w:t xml:space="preserve"> </w:t>
      </w:r>
      <w:r w:rsidRPr="005D1D6B">
        <w:rPr>
          <w:rFonts w:hint="eastAsia"/>
          <w:lang w:val="ru-RU"/>
        </w:rPr>
        <w:t>коммерческой</w:t>
      </w:r>
      <w:r w:rsidRPr="005D1D6B">
        <w:rPr>
          <w:lang w:val="ru-RU"/>
        </w:rPr>
        <w:t xml:space="preserve"> </w:t>
      </w:r>
      <w:r w:rsidRPr="005D1D6B">
        <w:rPr>
          <w:rFonts w:hint="eastAsia"/>
          <w:lang w:val="ru-RU"/>
        </w:rPr>
        <w:t>организации</w:t>
      </w:r>
      <w:r w:rsidRPr="005D1D6B">
        <w:rPr>
          <w:lang w:val="ru-RU"/>
        </w:rPr>
        <w:t xml:space="preserve"> - </w:t>
      </w:r>
      <w:r w:rsidRPr="005D1D6B">
        <w:rPr>
          <w:rFonts w:hint="eastAsia"/>
          <w:lang w:val="ru-RU"/>
        </w:rPr>
        <w:t>ООО</w:t>
      </w:r>
      <w:r w:rsidRPr="005D1D6B">
        <w:rPr>
          <w:lang w:val="ru-RU"/>
        </w:rPr>
        <w:t xml:space="preserve"> </w:t>
      </w:r>
      <w:r w:rsidRPr="005D1D6B">
        <w:rPr>
          <w:rFonts w:hint="eastAsia"/>
          <w:lang w:val="ru-RU"/>
        </w:rPr>
        <w:t>«</w:t>
      </w:r>
      <w:r w:rsidRPr="005D1D6B">
        <w:rPr>
          <w:rFonts w:hint="eastAsia"/>
          <w:lang w:val="ru-RU"/>
        </w:rPr>
        <w:t>Клиника</w:t>
      </w:r>
      <w:r w:rsidRPr="005D1D6B">
        <w:rPr>
          <w:lang w:val="ru-RU"/>
        </w:rPr>
        <w:t xml:space="preserve"> </w:t>
      </w:r>
      <w:r w:rsidRPr="005D1D6B">
        <w:rPr>
          <w:rFonts w:hint="eastAsia"/>
          <w:lang w:val="ru-RU"/>
        </w:rPr>
        <w:t>№</w:t>
      </w:r>
      <w:r w:rsidRPr="005D1D6B">
        <w:rPr>
          <w:lang w:val="ru-RU"/>
        </w:rPr>
        <w:t>1</w:t>
      </w:r>
      <w:r w:rsidRPr="005D1D6B">
        <w:rPr>
          <w:rFonts w:hint="eastAsia"/>
          <w:lang w:val="ru-RU"/>
        </w:rPr>
        <w:t>»</w:t>
      </w:r>
    </w:p>
    <w:p w14:paraId="035F940A" w14:textId="77777777" w:rsidR="005D1D6B" w:rsidRPr="005D1D6B" w:rsidRDefault="005D1D6B" w:rsidP="005D1D6B">
      <w:pPr>
        <w:rPr>
          <w:lang w:val="ru-RU"/>
        </w:rPr>
      </w:pPr>
    </w:p>
    <w:p w14:paraId="04BF002E" w14:textId="77777777" w:rsidR="005D1D6B" w:rsidRPr="005D1D6B" w:rsidRDefault="005D1D6B" w:rsidP="005D1D6B">
      <w:pPr>
        <w:rPr>
          <w:lang w:val="ru-RU"/>
        </w:rPr>
      </w:pPr>
      <w:r w:rsidRPr="005D1D6B">
        <w:rPr>
          <w:lang w:val="ru-RU"/>
        </w:rPr>
        <w:t xml:space="preserve">3.1. </w:t>
      </w:r>
      <w:r w:rsidRPr="005D1D6B">
        <w:rPr>
          <w:rFonts w:hint="eastAsia"/>
          <w:lang w:val="ru-RU"/>
        </w:rPr>
        <w:t>Состав</w:t>
      </w:r>
      <w:r w:rsidRPr="005D1D6B">
        <w:rPr>
          <w:lang w:val="ru-RU"/>
        </w:rPr>
        <w:t xml:space="preserve"> </w:t>
      </w:r>
      <w:r w:rsidRPr="005D1D6B">
        <w:rPr>
          <w:rFonts w:hint="eastAsia"/>
          <w:lang w:val="ru-RU"/>
        </w:rPr>
        <w:t>и</w:t>
      </w:r>
      <w:r w:rsidRPr="005D1D6B">
        <w:rPr>
          <w:lang w:val="ru-RU"/>
        </w:rPr>
        <w:t xml:space="preserve"> </w:t>
      </w:r>
      <w:r w:rsidRPr="005D1D6B">
        <w:rPr>
          <w:rFonts w:hint="eastAsia"/>
          <w:lang w:val="ru-RU"/>
        </w:rPr>
        <w:t>особенности</w:t>
      </w:r>
      <w:r w:rsidRPr="005D1D6B">
        <w:rPr>
          <w:lang w:val="ru-RU"/>
        </w:rPr>
        <w:t xml:space="preserve"> </w:t>
      </w:r>
      <w:r w:rsidRPr="005D1D6B">
        <w:rPr>
          <w:rFonts w:hint="eastAsia"/>
          <w:lang w:val="ru-RU"/>
        </w:rPr>
        <w:t>обслуживаемого</w:t>
      </w:r>
      <w:r w:rsidRPr="005D1D6B">
        <w:rPr>
          <w:lang w:val="ru-RU"/>
        </w:rPr>
        <w:t xml:space="preserve"> </w:t>
      </w:r>
      <w:r w:rsidRPr="005D1D6B">
        <w:rPr>
          <w:rFonts w:hint="eastAsia"/>
          <w:lang w:val="ru-RU"/>
        </w:rPr>
        <w:t>контингента</w:t>
      </w:r>
    </w:p>
    <w:p w14:paraId="2E768F32" w14:textId="77777777" w:rsidR="005D1D6B" w:rsidRPr="005D1D6B" w:rsidRDefault="005D1D6B" w:rsidP="005D1D6B">
      <w:pPr>
        <w:rPr>
          <w:lang w:val="ru-RU"/>
        </w:rPr>
      </w:pPr>
    </w:p>
    <w:p w14:paraId="15604AA2" w14:textId="77777777" w:rsidR="005D1D6B" w:rsidRPr="005D1D6B" w:rsidRDefault="005D1D6B" w:rsidP="005D1D6B">
      <w:pPr>
        <w:rPr>
          <w:lang w:val="ru-RU"/>
        </w:rPr>
      </w:pPr>
      <w:r w:rsidRPr="005D1D6B">
        <w:rPr>
          <w:lang w:val="ru-RU"/>
        </w:rPr>
        <w:t>3.2.</w:t>
      </w:r>
      <w:r w:rsidRPr="005D1D6B">
        <w:rPr>
          <w:rFonts w:hint="eastAsia"/>
          <w:lang w:val="ru-RU"/>
        </w:rPr>
        <w:t>Основные</w:t>
      </w:r>
      <w:r w:rsidRPr="005D1D6B">
        <w:rPr>
          <w:lang w:val="ru-RU"/>
        </w:rPr>
        <w:t xml:space="preserve"> </w:t>
      </w:r>
      <w:r w:rsidRPr="005D1D6B">
        <w:rPr>
          <w:rFonts w:hint="eastAsia"/>
          <w:lang w:val="ru-RU"/>
        </w:rPr>
        <w:t>объемные</w:t>
      </w:r>
      <w:r w:rsidRPr="005D1D6B">
        <w:rPr>
          <w:lang w:val="ru-RU"/>
        </w:rPr>
        <w:t xml:space="preserve"> </w:t>
      </w:r>
      <w:r w:rsidRPr="005D1D6B">
        <w:rPr>
          <w:rFonts w:hint="eastAsia"/>
          <w:lang w:val="ru-RU"/>
        </w:rPr>
        <w:t>показатели</w:t>
      </w:r>
      <w:r w:rsidRPr="005D1D6B">
        <w:rPr>
          <w:lang w:val="ru-RU"/>
        </w:rPr>
        <w:t xml:space="preserve"> </w:t>
      </w:r>
      <w:r w:rsidRPr="005D1D6B">
        <w:rPr>
          <w:rFonts w:hint="eastAsia"/>
          <w:lang w:val="ru-RU"/>
        </w:rPr>
        <w:t>деятельности</w:t>
      </w:r>
    </w:p>
    <w:p w14:paraId="2A1BD7AF" w14:textId="77777777" w:rsidR="005D1D6B" w:rsidRPr="005D1D6B" w:rsidRDefault="005D1D6B" w:rsidP="005D1D6B">
      <w:pPr>
        <w:rPr>
          <w:lang w:val="ru-RU"/>
        </w:rPr>
      </w:pPr>
    </w:p>
    <w:p w14:paraId="092E1C36" w14:textId="77777777" w:rsidR="005D1D6B" w:rsidRPr="005D1D6B" w:rsidRDefault="005D1D6B" w:rsidP="005D1D6B">
      <w:pPr>
        <w:rPr>
          <w:lang w:val="ru-RU"/>
        </w:rPr>
      </w:pPr>
      <w:r w:rsidRPr="005D1D6B">
        <w:rPr>
          <w:lang w:val="ru-RU"/>
        </w:rPr>
        <w:t>3.3.</w:t>
      </w:r>
      <w:r w:rsidRPr="005D1D6B">
        <w:rPr>
          <w:rFonts w:hint="eastAsia"/>
          <w:lang w:val="ru-RU"/>
        </w:rPr>
        <w:t>Кадровый</w:t>
      </w:r>
      <w:r w:rsidRPr="005D1D6B">
        <w:rPr>
          <w:lang w:val="ru-RU"/>
        </w:rPr>
        <w:t xml:space="preserve"> </w:t>
      </w:r>
      <w:r w:rsidRPr="005D1D6B">
        <w:rPr>
          <w:rFonts w:hint="eastAsia"/>
          <w:lang w:val="ru-RU"/>
        </w:rPr>
        <w:t>состав</w:t>
      </w:r>
      <w:r w:rsidRPr="005D1D6B">
        <w:rPr>
          <w:lang w:val="ru-RU"/>
        </w:rPr>
        <w:t xml:space="preserve"> </w:t>
      </w:r>
      <w:r w:rsidRPr="005D1D6B">
        <w:rPr>
          <w:rFonts w:hint="eastAsia"/>
          <w:lang w:val="ru-RU"/>
        </w:rPr>
        <w:t>и</w:t>
      </w:r>
      <w:r w:rsidRPr="005D1D6B">
        <w:rPr>
          <w:lang w:val="ru-RU"/>
        </w:rPr>
        <w:t xml:space="preserve"> </w:t>
      </w:r>
      <w:r w:rsidRPr="005D1D6B">
        <w:rPr>
          <w:rFonts w:hint="eastAsia"/>
          <w:lang w:val="ru-RU"/>
        </w:rPr>
        <w:t>основные</w:t>
      </w:r>
      <w:r w:rsidRPr="005D1D6B">
        <w:rPr>
          <w:lang w:val="ru-RU"/>
        </w:rPr>
        <w:t xml:space="preserve"> </w:t>
      </w:r>
      <w:r w:rsidRPr="005D1D6B">
        <w:rPr>
          <w:rFonts w:hint="eastAsia"/>
          <w:lang w:val="ru-RU"/>
        </w:rPr>
        <w:t>направления</w:t>
      </w:r>
      <w:r w:rsidRPr="005D1D6B">
        <w:rPr>
          <w:lang w:val="ru-RU"/>
        </w:rPr>
        <w:t xml:space="preserve"> </w:t>
      </w:r>
      <w:r w:rsidRPr="005D1D6B">
        <w:rPr>
          <w:rFonts w:hint="eastAsia"/>
          <w:lang w:val="ru-RU"/>
        </w:rPr>
        <w:t>работы</w:t>
      </w:r>
      <w:r w:rsidRPr="005D1D6B">
        <w:rPr>
          <w:lang w:val="ru-RU"/>
        </w:rPr>
        <w:t xml:space="preserve"> </w:t>
      </w:r>
      <w:r w:rsidRPr="005D1D6B">
        <w:rPr>
          <w:rFonts w:hint="eastAsia"/>
          <w:lang w:val="ru-RU"/>
        </w:rPr>
        <w:t>с</w:t>
      </w:r>
    </w:p>
    <w:p w14:paraId="48FCE99B" w14:textId="77777777" w:rsidR="005D1D6B" w:rsidRPr="005D1D6B" w:rsidRDefault="005D1D6B" w:rsidP="005D1D6B">
      <w:pPr>
        <w:rPr>
          <w:lang w:val="ru-RU"/>
        </w:rPr>
      </w:pPr>
    </w:p>
    <w:p w14:paraId="299ABCAC" w14:textId="77777777" w:rsidR="005D1D6B" w:rsidRPr="005D1D6B" w:rsidRDefault="005D1D6B" w:rsidP="005D1D6B">
      <w:pPr>
        <w:rPr>
          <w:lang w:val="ru-RU"/>
        </w:rPr>
      </w:pPr>
      <w:r w:rsidRPr="005D1D6B">
        <w:rPr>
          <w:rFonts w:hint="eastAsia"/>
          <w:lang w:val="ru-RU"/>
        </w:rPr>
        <w:t>медицинским</w:t>
      </w:r>
      <w:r w:rsidRPr="005D1D6B">
        <w:rPr>
          <w:lang w:val="ru-RU"/>
        </w:rPr>
        <w:t xml:space="preserve"> </w:t>
      </w:r>
      <w:r w:rsidRPr="005D1D6B">
        <w:rPr>
          <w:rFonts w:hint="eastAsia"/>
          <w:lang w:val="ru-RU"/>
        </w:rPr>
        <w:t>персоналом</w:t>
      </w:r>
    </w:p>
    <w:p w14:paraId="3044D266" w14:textId="77777777" w:rsidR="005D1D6B" w:rsidRPr="005D1D6B" w:rsidRDefault="005D1D6B" w:rsidP="005D1D6B">
      <w:pPr>
        <w:rPr>
          <w:lang w:val="ru-RU"/>
        </w:rPr>
      </w:pPr>
    </w:p>
    <w:p w14:paraId="5B486A92" w14:textId="77777777" w:rsidR="005D1D6B" w:rsidRPr="005D1D6B" w:rsidRDefault="005D1D6B" w:rsidP="005D1D6B">
      <w:pPr>
        <w:rPr>
          <w:lang w:val="ru-RU"/>
        </w:rPr>
      </w:pPr>
      <w:r w:rsidRPr="005D1D6B">
        <w:rPr>
          <w:lang w:val="ru-RU"/>
        </w:rPr>
        <w:t xml:space="preserve">3.4. </w:t>
      </w:r>
      <w:r w:rsidRPr="005D1D6B">
        <w:rPr>
          <w:rFonts w:hint="eastAsia"/>
          <w:lang w:val="ru-RU"/>
        </w:rPr>
        <w:t>Социологическое</w:t>
      </w:r>
      <w:r w:rsidRPr="005D1D6B">
        <w:rPr>
          <w:lang w:val="ru-RU"/>
        </w:rPr>
        <w:t xml:space="preserve"> </w:t>
      </w:r>
      <w:r w:rsidRPr="005D1D6B">
        <w:rPr>
          <w:rFonts w:hint="eastAsia"/>
          <w:lang w:val="ru-RU"/>
        </w:rPr>
        <w:t>исследование</w:t>
      </w:r>
      <w:r w:rsidRPr="005D1D6B">
        <w:rPr>
          <w:lang w:val="ru-RU"/>
        </w:rPr>
        <w:t xml:space="preserve"> </w:t>
      </w:r>
      <w:r w:rsidRPr="005D1D6B">
        <w:rPr>
          <w:rFonts w:hint="eastAsia"/>
          <w:lang w:val="ru-RU"/>
        </w:rPr>
        <w:t>мнения</w:t>
      </w:r>
      <w:r w:rsidRPr="005D1D6B">
        <w:rPr>
          <w:lang w:val="ru-RU"/>
        </w:rPr>
        <w:t xml:space="preserve"> </w:t>
      </w:r>
      <w:r w:rsidRPr="005D1D6B">
        <w:rPr>
          <w:rFonts w:hint="eastAsia"/>
          <w:lang w:val="ru-RU"/>
        </w:rPr>
        <w:t>пациентов</w:t>
      </w:r>
      <w:r w:rsidRPr="005D1D6B">
        <w:rPr>
          <w:lang w:val="ru-RU"/>
        </w:rPr>
        <w:t xml:space="preserve"> </w:t>
      </w:r>
      <w:r w:rsidRPr="005D1D6B">
        <w:rPr>
          <w:rFonts w:hint="eastAsia"/>
          <w:lang w:val="ru-RU"/>
        </w:rPr>
        <w:t>и</w:t>
      </w:r>
      <w:r w:rsidRPr="005D1D6B">
        <w:rPr>
          <w:lang w:val="ru-RU"/>
        </w:rPr>
        <w:t xml:space="preserve"> </w:t>
      </w:r>
      <w:r w:rsidRPr="005D1D6B">
        <w:rPr>
          <w:rFonts w:hint="eastAsia"/>
          <w:lang w:val="ru-RU"/>
        </w:rPr>
        <w:t>врачей</w:t>
      </w:r>
    </w:p>
    <w:p w14:paraId="042D42E0" w14:textId="77777777" w:rsidR="005D1D6B" w:rsidRPr="005D1D6B" w:rsidRDefault="005D1D6B" w:rsidP="005D1D6B">
      <w:pPr>
        <w:rPr>
          <w:lang w:val="ru-RU"/>
        </w:rPr>
      </w:pPr>
    </w:p>
    <w:p w14:paraId="576B4B10" w14:textId="77777777" w:rsidR="005D1D6B" w:rsidRPr="005D1D6B" w:rsidRDefault="005D1D6B" w:rsidP="005D1D6B">
      <w:pPr>
        <w:rPr>
          <w:lang w:val="ru-RU"/>
        </w:rPr>
      </w:pPr>
      <w:r w:rsidRPr="005D1D6B">
        <w:rPr>
          <w:rFonts w:hint="eastAsia"/>
          <w:lang w:val="ru-RU"/>
        </w:rPr>
        <w:lastRenderedPageBreak/>
        <w:t>Глава</w:t>
      </w:r>
      <w:r w:rsidRPr="005D1D6B">
        <w:rPr>
          <w:lang w:val="ru-RU"/>
        </w:rPr>
        <w:t xml:space="preserve"> 4. </w:t>
      </w:r>
      <w:r w:rsidRPr="005D1D6B">
        <w:rPr>
          <w:rFonts w:hint="eastAsia"/>
          <w:lang w:val="ru-RU"/>
        </w:rPr>
        <w:t>Обоснование</w:t>
      </w:r>
      <w:r w:rsidRPr="005D1D6B">
        <w:rPr>
          <w:lang w:val="ru-RU"/>
        </w:rPr>
        <w:t xml:space="preserve"> </w:t>
      </w:r>
      <w:r w:rsidRPr="005D1D6B">
        <w:rPr>
          <w:rFonts w:hint="eastAsia"/>
          <w:lang w:val="ru-RU"/>
        </w:rPr>
        <w:t>и</w:t>
      </w:r>
      <w:r w:rsidRPr="005D1D6B">
        <w:rPr>
          <w:lang w:val="ru-RU"/>
        </w:rPr>
        <w:t xml:space="preserve"> </w:t>
      </w:r>
      <w:r w:rsidRPr="005D1D6B">
        <w:rPr>
          <w:rFonts w:hint="eastAsia"/>
          <w:lang w:val="ru-RU"/>
        </w:rPr>
        <w:t>разработка</w:t>
      </w:r>
      <w:r w:rsidRPr="005D1D6B">
        <w:rPr>
          <w:lang w:val="ru-RU"/>
        </w:rPr>
        <w:t xml:space="preserve"> </w:t>
      </w:r>
      <w:r w:rsidRPr="005D1D6B">
        <w:rPr>
          <w:rFonts w:hint="eastAsia"/>
          <w:lang w:val="ru-RU"/>
        </w:rPr>
        <w:t>экономических</w:t>
      </w:r>
      <w:r w:rsidRPr="005D1D6B">
        <w:rPr>
          <w:lang w:val="ru-RU"/>
        </w:rPr>
        <w:t xml:space="preserve"> </w:t>
      </w:r>
      <w:r w:rsidRPr="005D1D6B">
        <w:rPr>
          <w:rFonts w:hint="eastAsia"/>
          <w:lang w:val="ru-RU"/>
        </w:rPr>
        <w:t>механизмов</w:t>
      </w:r>
    </w:p>
    <w:p w14:paraId="4A2B8DC9" w14:textId="77777777" w:rsidR="005D1D6B" w:rsidRPr="005D1D6B" w:rsidRDefault="005D1D6B" w:rsidP="005D1D6B">
      <w:pPr>
        <w:rPr>
          <w:lang w:val="ru-RU"/>
        </w:rPr>
      </w:pPr>
    </w:p>
    <w:p w14:paraId="03EB4438" w14:textId="77777777" w:rsidR="005D1D6B" w:rsidRPr="005D1D6B" w:rsidRDefault="005D1D6B" w:rsidP="005D1D6B">
      <w:pPr>
        <w:rPr>
          <w:lang w:val="ru-RU"/>
        </w:rPr>
      </w:pPr>
      <w:r w:rsidRPr="005D1D6B">
        <w:rPr>
          <w:rFonts w:hint="eastAsia"/>
          <w:lang w:val="ru-RU"/>
        </w:rPr>
        <w:t>управления</w:t>
      </w:r>
      <w:r w:rsidRPr="005D1D6B">
        <w:rPr>
          <w:lang w:val="ru-RU"/>
        </w:rPr>
        <w:t xml:space="preserve"> </w:t>
      </w:r>
      <w:r w:rsidRPr="005D1D6B">
        <w:rPr>
          <w:rFonts w:hint="eastAsia"/>
          <w:lang w:val="ru-RU"/>
        </w:rPr>
        <w:t>негосударственным</w:t>
      </w:r>
      <w:r w:rsidRPr="005D1D6B">
        <w:rPr>
          <w:lang w:val="ru-RU"/>
        </w:rPr>
        <w:t xml:space="preserve"> </w:t>
      </w:r>
      <w:r w:rsidRPr="005D1D6B">
        <w:rPr>
          <w:rFonts w:hint="eastAsia"/>
          <w:lang w:val="ru-RU"/>
        </w:rPr>
        <w:t>медицинским</w:t>
      </w:r>
      <w:r w:rsidRPr="005D1D6B">
        <w:rPr>
          <w:lang w:val="ru-RU"/>
        </w:rPr>
        <w:t xml:space="preserve"> </w:t>
      </w:r>
      <w:r w:rsidRPr="005D1D6B">
        <w:rPr>
          <w:rFonts w:hint="eastAsia"/>
          <w:lang w:val="ru-RU"/>
        </w:rPr>
        <w:t>учреждением</w:t>
      </w:r>
    </w:p>
    <w:p w14:paraId="73A4D6E8" w14:textId="77777777" w:rsidR="005D1D6B" w:rsidRPr="005D1D6B" w:rsidRDefault="005D1D6B" w:rsidP="005D1D6B">
      <w:pPr>
        <w:rPr>
          <w:lang w:val="ru-RU"/>
        </w:rPr>
      </w:pPr>
    </w:p>
    <w:p w14:paraId="15D575D3" w14:textId="77777777" w:rsidR="005D1D6B" w:rsidRPr="005D1D6B" w:rsidRDefault="005D1D6B" w:rsidP="005D1D6B">
      <w:pPr>
        <w:rPr>
          <w:lang w:val="ru-RU"/>
        </w:rPr>
      </w:pPr>
      <w:r w:rsidRPr="005D1D6B">
        <w:rPr>
          <w:lang w:val="ru-RU"/>
        </w:rPr>
        <w:t xml:space="preserve">4.1. </w:t>
      </w:r>
      <w:r w:rsidRPr="005D1D6B">
        <w:rPr>
          <w:rFonts w:hint="eastAsia"/>
          <w:lang w:val="ru-RU"/>
        </w:rPr>
        <w:t>Специфика</w:t>
      </w:r>
      <w:r w:rsidRPr="005D1D6B">
        <w:rPr>
          <w:lang w:val="ru-RU"/>
        </w:rPr>
        <w:t xml:space="preserve"> </w:t>
      </w:r>
      <w:r w:rsidRPr="005D1D6B">
        <w:rPr>
          <w:rFonts w:hint="eastAsia"/>
          <w:lang w:val="ru-RU"/>
        </w:rPr>
        <w:t>рынка</w:t>
      </w:r>
      <w:r w:rsidRPr="005D1D6B">
        <w:rPr>
          <w:lang w:val="ru-RU"/>
        </w:rPr>
        <w:t xml:space="preserve"> </w:t>
      </w:r>
      <w:r w:rsidRPr="005D1D6B">
        <w:rPr>
          <w:rFonts w:hint="eastAsia"/>
          <w:lang w:val="ru-RU"/>
        </w:rPr>
        <w:t>платных</w:t>
      </w:r>
      <w:r w:rsidRPr="005D1D6B">
        <w:rPr>
          <w:lang w:val="ru-RU"/>
        </w:rPr>
        <w:t xml:space="preserve"> </w:t>
      </w:r>
      <w:r w:rsidRPr="005D1D6B">
        <w:rPr>
          <w:rFonts w:hint="eastAsia"/>
          <w:lang w:val="ru-RU"/>
        </w:rPr>
        <w:t>медицинских</w:t>
      </w:r>
      <w:r w:rsidRPr="005D1D6B">
        <w:rPr>
          <w:lang w:val="ru-RU"/>
        </w:rPr>
        <w:t xml:space="preserve"> </w:t>
      </w:r>
      <w:r w:rsidRPr="005D1D6B">
        <w:rPr>
          <w:rFonts w:hint="eastAsia"/>
          <w:lang w:val="ru-RU"/>
        </w:rPr>
        <w:t>услуг</w:t>
      </w:r>
    </w:p>
    <w:p w14:paraId="3915D6BA" w14:textId="77777777" w:rsidR="005D1D6B" w:rsidRPr="005D1D6B" w:rsidRDefault="005D1D6B" w:rsidP="005D1D6B">
      <w:pPr>
        <w:rPr>
          <w:lang w:val="ru-RU"/>
        </w:rPr>
      </w:pPr>
    </w:p>
    <w:p w14:paraId="15DB6475" w14:textId="77777777" w:rsidR="005D1D6B" w:rsidRPr="005D1D6B" w:rsidRDefault="005D1D6B" w:rsidP="005D1D6B">
      <w:pPr>
        <w:rPr>
          <w:lang w:val="ru-RU"/>
        </w:rPr>
      </w:pPr>
      <w:r w:rsidRPr="005D1D6B">
        <w:rPr>
          <w:lang w:val="ru-RU"/>
        </w:rPr>
        <w:t xml:space="preserve">4.2. </w:t>
      </w:r>
      <w:r w:rsidRPr="005D1D6B">
        <w:rPr>
          <w:rFonts w:hint="eastAsia"/>
          <w:lang w:val="ru-RU"/>
        </w:rPr>
        <w:t>Принципы</w:t>
      </w:r>
      <w:r w:rsidRPr="005D1D6B">
        <w:rPr>
          <w:lang w:val="ru-RU"/>
        </w:rPr>
        <w:t xml:space="preserve"> </w:t>
      </w:r>
      <w:r w:rsidRPr="005D1D6B">
        <w:rPr>
          <w:rFonts w:hint="eastAsia"/>
          <w:lang w:val="ru-RU"/>
        </w:rPr>
        <w:t>ценовой</w:t>
      </w:r>
      <w:r w:rsidRPr="005D1D6B">
        <w:rPr>
          <w:lang w:val="ru-RU"/>
        </w:rPr>
        <w:t xml:space="preserve"> </w:t>
      </w:r>
      <w:r w:rsidRPr="005D1D6B">
        <w:rPr>
          <w:rFonts w:hint="eastAsia"/>
          <w:lang w:val="ru-RU"/>
        </w:rPr>
        <w:t>политики</w:t>
      </w:r>
      <w:r w:rsidRPr="005D1D6B">
        <w:rPr>
          <w:lang w:val="ru-RU"/>
        </w:rPr>
        <w:t xml:space="preserve"> </w:t>
      </w:r>
      <w:r w:rsidRPr="005D1D6B">
        <w:rPr>
          <w:rFonts w:hint="eastAsia"/>
          <w:lang w:val="ru-RU"/>
        </w:rPr>
        <w:t>ООО</w:t>
      </w:r>
      <w:r w:rsidRPr="005D1D6B">
        <w:rPr>
          <w:lang w:val="ru-RU"/>
        </w:rPr>
        <w:t xml:space="preserve"> </w:t>
      </w:r>
      <w:r w:rsidRPr="005D1D6B">
        <w:rPr>
          <w:rFonts w:hint="eastAsia"/>
          <w:lang w:val="ru-RU"/>
        </w:rPr>
        <w:t>«</w:t>
      </w:r>
      <w:r w:rsidRPr="005D1D6B">
        <w:rPr>
          <w:rFonts w:hint="eastAsia"/>
          <w:lang w:val="ru-RU"/>
        </w:rPr>
        <w:t>Клиника</w:t>
      </w:r>
      <w:r w:rsidRPr="005D1D6B">
        <w:rPr>
          <w:lang w:val="ru-RU"/>
        </w:rPr>
        <w:t xml:space="preserve"> </w:t>
      </w:r>
      <w:r w:rsidRPr="005D1D6B">
        <w:rPr>
          <w:rFonts w:hint="eastAsia"/>
          <w:lang w:val="ru-RU"/>
        </w:rPr>
        <w:t>№</w:t>
      </w:r>
      <w:r w:rsidRPr="005D1D6B">
        <w:rPr>
          <w:lang w:val="ru-RU"/>
        </w:rPr>
        <w:t>1</w:t>
      </w:r>
      <w:r w:rsidRPr="005D1D6B">
        <w:rPr>
          <w:rFonts w:hint="eastAsia"/>
          <w:lang w:val="ru-RU"/>
        </w:rPr>
        <w:t>»</w:t>
      </w:r>
      <w:r w:rsidRPr="005D1D6B">
        <w:rPr>
          <w:lang w:val="ru-RU"/>
        </w:rPr>
        <w:t xml:space="preserve"> </w:t>
      </w:r>
      <w:r w:rsidRPr="005D1D6B">
        <w:rPr>
          <w:rFonts w:hint="eastAsia"/>
          <w:lang w:val="ru-RU"/>
        </w:rPr>
        <w:t>и</w:t>
      </w:r>
      <w:r w:rsidRPr="005D1D6B">
        <w:rPr>
          <w:lang w:val="ru-RU"/>
        </w:rPr>
        <w:t xml:space="preserve"> </w:t>
      </w:r>
      <w:r w:rsidRPr="005D1D6B">
        <w:rPr>
          <w:rFonts w:hint="eastAsia"/>
          <w:lang w:val="ru-RU"/>
        </w:rPr>
        <w:t>методика</w:t>
      </w:r>
    </w:p>
    <w:p w14:paraId="1CA9898A" w14:textId="77777777" w:rsidR="005D1D6B" w:rsidRPr="005D1D6B" w:rsidRDefault="005D1D6B" w:rsidP="005D1D6B">
      <w:pPr>
        <w:rPr>
          <w:lang w:val="ru-RU"/>
        </w:rPr>
      </w:pPr>
    </w:p>
    <w:p w14:paraId="2F0E2CFB" w14:textId="77777777" w:rsidR="005D1D6B" w:rsidRPr="005D1D6B" w:rsidRDefault="005D1D6B" w:rsidP="005D1D6B">
      <w:pPr>
        <w:rPr>
          <w:lang w:val="ru-RU"/>
        </w:rPr>
      </w:pPr>
      <w:r w:rsidRPr="005D1D6B">
        <w:rPr>
          <w:rFonts w:hint="eastAsia"/>
          <w:lang w:val="ru-RU"/>
        </w:rPr>
        <w:t>ценообразования</w:t>
      </w:r>
    </w:p>
    <w:p w14:paraId="4DE0555A" w14:textId="77777777" w:rsidR="005D1D6B" w:rsidRPr="005D1D6B" w:rsidRDefault="005D1D6B" w:rsidP="005D1D6B">
      <w:pPr>
        <w:rPr>
          <w:lang w:val="ru-RU"/>
        </w:rPr>
      </w:pPr>
    </w:p>
    <w:p w14:paraId="32373211" w14:textId="77777777" w:rsidR="005D1D6B" w:rsidRPr="005D1D6B" w:rsidRDefault="005D1D6B" w:rsidP="005D1D6B">
      <w:pPr>
        <w:rPr>
          <w:lang w:val="ru-RU"/>
        </w:rPr>
      </w:pPr>
      <w:r w:rsidRPr="005D1D6B">
        <w:rPr>
          <w:lang w:val="ru-RU"/>
        </w:rPr>
        <w:t xml:space="preserve">4.3. </w:t>
      </w:r>
      <w:r w:rsidRPr="005D1D6B">
        <w:rPr>
          <w:rFonts w:hint="eastAsia"/>
          <w:lang w:val="ru-RU"/>
        </w:rPr>
        <w:t>Анализ</w:t>
      </w:r>
      <w:r w:rsidRPr="005D1D6B">
        <w:rPr>
          <w:lang w:val="ru-RU"/>
        </w:rPr>
        <w:t xml:space="preserve"> </w:t>
      </w:r>
      <w:r w:rsidRPr="005D1D6B">
        <w:rPr>
          <w:rFonts w:hint="eastAsia"/>
          <w:lang w:val="ru-RU"/>
        </w:rPr>
        <w:t>финансово</w:t>
      </w:r>
      <w:r w:rsidRPr="005D1D6B">
        <w:rPr>
          <w:lang w:val="ru-RU"/>
        </w:rPr>
        <w:t>-</w:t>
      </w:r>
      <w:r w:rsidRPr="005D1D6B">
        <w:rPr>
          <w:rFonts w:hint="eastAsia"/>
          <w:lang w:val="ru-RU"/>
        </w:rPr>
        <w:t>экономической</w:t>
      </w:r>
      <w:r w:rsidRPr="005D1D6B">
        <w:rPr>
          <w:lang w:val="ru-RU"/>
        </w:rPr>
        <w:t xml:space="preserve"> </w:t>
      </w:r>
      <w:r w:rsidRPr="005D1D6B">
        <w:rPr>
          <w:rFonts w:hint="eastAsia"/>
          <w:lang w:val="ru-RU"/>
        </w:rPr>
        <w:t>устойчивости</w:t>
      </w:r>
      <w:r w:rsidRPr="005D1D6B">
        <w:rPr>
          <w:lang w:val="ru-RU"/>
        </w:rPr>
        <w:t xml:space="preserve"> </w:t>
      </w:r>
      <w:r w:rsidRPr="005D1D6B">
        <w:rPr>
          <w:rFonts w:hint="eastAsia"/>
          <w:lang w:val="ru-RU"/>
        </w:rPr>
        <w:t>ООО</w:t>
      </w:r>
    </w:p>
    <w:p w14:paraId="0A887DE3" w14:textId="77777777" w:rsidR="005D1D6B" w:rsidRPr="005D1D6B" w:rsidRDefault="005D1D6B" w:rsidP="005D1D6B">
      <w:pPr>
        <w:rPr>
          <w:lang w:val="ru-RU"/>
        </w:rPr>
      </w:pPr>
    </w:p>
    <w:p w14:paraId="31521A6C" w14:textId="77777777" w:rsidR="005D1D6B" w:rsidRPr="005D1D6B" w:rsidRDefault="005D1D6B" w:rsidP="005D1D6B">
      <w:pPr>
        <w:rPr>
          <w:lang w:val="ru-RU"/>
        </w:rPr>
      </w:pPr>
      <w:r w:rsidRPr="005D1D6B">
        <w:rPr>
          <w:rFonts w:hint="eastAsia"/>
          <w:lang w:val="ru-RU"/>
        </w:rPr>
        <w:t>«</w:t>
      </w:r>
      <w:r w:rsidRPr="005D1D6B">
        <w:rPr>
          <w:rFonts w:hint="eastAsia"/>
          <w:lang w:val="ru-RU"/>
        </w:rPr>
        <w:t>Клиника</w:t>
      </w:r>
      <w:r w:rsidRPr="005D1D6B">
        <w:rPr>
          <w:lang w:val="ru-RU"/>
        </w:rPr>
        <w:t xml:space="preserve"> </w:t>
      </w:r>
      <w:r w:rsidRPr="005D1D6B">
        <w:rPr>
          <w:rFonts w:hint="eastAsia"/>
          <w:lang w:val="ru-RU"/>
        </w:rPr>
        <w:t>№</w:t>
      </w:r>
      <w:r w:rsidRPr="005D1D6B">
        <w:rPr>
          <w:lang w:val="ru-RU"/>
        </w:rPr>
        <w:t>1</w:t>
      </w:r>
      <w:r w:rsidRPr="005D1D6B">
        <w:rPr>
          <w:rFonts w:hint="eastAsia"/>
          <w:lang w:val="ru-RU"/>
        </w:rPr>
        <w:t>»</w:t>
      </w:r>
    </w:p>
    <w:p w14:paraId="35CC7A7A" w14:textId="77777777" w:rsidR="005D1D6B" w:rsidRPr="005D1D6B" w:rsidRDefault="005D1D6B" w:rsidP="005D1D6B">
      <w:pPr>
        <w:rPr>
          <w:lang w:val="ru-RU"/>
        </w:rPr>
      </w:pPr>
    </w:p>
    <w:p w14:paraId="00835A9D" w14:textId="77777777" w:rsidR="005D1D6B" w:rsidRPr="005D1D6B" w:rsidRDefault="005D1D6B" w:rsidP="005D1D6B">
      <w:pPr>
        <w:rPr>
          <w:lang w:val="ru-RU"/>
        </w:rPr>
      </w:pPr>
      <w:r w:rsidRPr="005D1D6B">
        <w:rPr>
          <w:lang w:val="ru-RU"/>
        </w:rPr>
        <w:t xml:space="preserve">4.4. </w:t>
      </w:r>
      <w:r w:rsidRPr="005D1D6B">
        <w:rPr>
          <w:rFonts w:hint="eastAsia"/>
          <w:lang w:val="ru-RU"/>
        </w:rPr>
        <w:t>Оценка</w:t>
      </w:r>
      <w:r w:rsidRPr="005D1D6B">
        <w:rPr>
          <w:lang w:val="ru-RU"/>
        </w:rPr>
        <w:t xml:space="preserve"> </w:t>
      </w:r>
      <w:r w:rsidRPr="005D1D6B">
        <w:rPr>
          <w:rFonts w:hint="eastAsia"/>
          <w:lang w:val="ru-RU"/>
        </w:rPr>
        <w:t>спроса</w:t>
      </w:r>
      <w:r w:rsidRPr="005D1D6B">
        <w:rPr>
          <w:lang w:val="ru-RU"/>
        </w:rPr>
        <w:t xml:space="preserve"> </w:t>
      </w:r>
      <w:r w:rsidRPr="005D1D6B">
        <w:rPr>
          <w:rFonts w:hint="eastAsia"/>
          <w:lang w:val="ru-RU"/>
        </w:rPr>
        <w:t>и</w:t>
      </w:r>
      <w:r w:rsidRPr="005D1D6B">
        <w:rPr>
          <w:lang w:val="ru-RU"/>
        </w:rPr>
        <w:t xml:space="preserve"> </w:t>
      </w:r>
      <w:r w:rsidRPr="005D1D6B">
        <w:rPr>
          <w:rFonts w:hint="eastAsia"/>
          <w:lang w:val="ru-RU"/>
        </w:rPr>
        <w:t>прогнозирование</w:t>
      </w:r>
      <w:r w:rsidRPr="005D1D6B">
        <w:rPr>
          <w:lang w:val="ru-RU"/>
        </w:rPr>
        <w:t xml:space="preserve"> </w:t>
      </w:r>
      <w:r w:rsidRPr="005D1D6B">
        <w:rPr>
          <w:rFonts w:hint="eastAsia"/>
          <w:lang w:val="ru-RU"/>
        </w:rPr>
        <w:t>покупательной</w:t>
      </w:r>
      <w:r w:rsidRPr="005D1D6B">
        <w:rPr>
          <w:lang w:val="ru-RU"/>
        </w:rPr>
        <w:t xml:space="preserve"> </w:t>
      </w:r>
      <w:r w:rsidRPr="005D1D6B">
        <w:rPr>
          <w:rFonts w:hint="eastAsia"/>
          <w:lang w:val="ru-RU"/>
        </w:rPr>
        <w:t>активности</w:t>
      </w:r>
    </w:p>
    <w:p w14:paraId="4A37E6AB" w14:textId="77777777" w:rsidR="005D1D6B" w:rsidRPr="005D1D6B" w:rsidRDefault="005D1D6B" w:rsidP="005D1D6B">
      <w:pPr>
        <w:rPr>
          <w:lang w:val="ru-RU"/>
        </w:rPr>
      </w:pPr>
    </w:p>
    <w:p w14:paraId="5D98F959" w14:textId="77777777" w:rsidR="005D1D6B" w:rsidRPr="005D1D6B" w:rsidRDefault="005D1D6B" w:rsidP="005D1D6B">
      <w:pPr>
        <w:rPr>
          <w:lang w:val="ru-RU"/>
        </w:rPr>
      </w:pPr>
      <w:r w:rsidRPr="005D1D6B">
        <w:rPr>
          <w:rFonts w:hint="eastAsia"/>
          <w:lang w:val="ru-RU"/>
        </w:rPr>
        <w:t>потребителей</w:t>
      </w:r>
      <w:r w:rsidRPr="005D1D6B">
        <w:rPr>
          <w:lang w:val="ru-RU"/>
        </w:rPr>
        <w:t xml:space="preserve"> </w:t>
      </w:r>
      <w:r w:rsidRPr="005D1D6B">
        <w:rPr>
          <w:rFonts w:hint="eastAsia"/>
          <w:lang w:val="ru-RU"/>
        </w:rPr>
        <w:t>медицинских</w:t>
      </w:r>
      <w:r w:rsidRPr="005D1D6B">
        <w:rPr>
          <w:lang w:val="ru-RU"/>
        </w:rPr>
        <w:t xml:space="preserve"> </w:t>
      </w:r>
      <w:r w:rsidRPr="005D1D6B">
        <w:rPr>
          <w:rFonts w:hint="eastAsia"/>
          <w:lang w:val="ru-RU"/>
        </w:rPr>
        <w:t>услуг</w:t>
      </w:r>
    </w:p>
    <w:p w14:paraId="50A2BEB9" w14:textId="77777777" w:rsidR="005D1D6B" w:rsidRPr="005D1D6B" w:rsidRDefault="005D1D6B" w:rsidP="005D1D6B">
      <w:pPr>
        <w:rPr>
          <w:lang w:val="ru-RU"/>
        </w:rPr>
      </w:pPr>
    </w:p>
    <w:p w14:paraId="0E7B8E8F" w14:textId="77777777" w:rsidR="005D1D6B" w:rsidRPr="005D1D6B" w:rsidRDefault="005D1D6B" w:rsidP="005D1D6B">
      <w:pPr>
        <w:rPr>
          <w:lang w:val="ru-RU"/>
        </w:rPr>
      </w:pPr>
      <w:r w:rsidRPr="005D1D6B">
        <w:rPr>
          <w:lang w:val="ru-RU"/>
        </w:rPr>
        <w:t xml:space="preserve">4.5. </w:t>
      </w:r>
      <w:r w:rsidRPr="005D1D6B">
        <w:rPr>
          <w:rFonts w:hint="eastAsia"/>
          <w:lang w:val="ru-RU"/>
        </w:rPr>
        <w:t>Механизм</w:t>
      </w:r>
      <w:r w:rsidRPr="005D1D6B">
        <w:rPr>
          <w:lang w:val="ru-RU"/>
        </w:rPr>
        <w:t xml:space="preserve"> </w:t>
      </w:r>
      <w:r w:rsidRPr="005D1D6B">
        <w:rPr>
          <w:rFonts w:hint="eastAsia"/>
          <w:lang w:val="ru-RU"/>
        </w:rPr>
        <w:t>повышения</w:t>
      </w:r>
      <w:r w:rsidRPr="005D1D6B">
        <w:rPr>
          <w:lang w:val="ru-RU"/>
        </w:rPr>
        <w:t xml:space="preserve"> </w:t>
      </w:r>
      <w:r w:rsidRPr="005D1D6B">
        <w:rPr>
          <w:rFonts w:hint="eastAsia"/>
          <w:lang w:val="ru-RU"/>
        </w:rPr>
        <w:t>производительности</w:t>
      </w:r>
      <w:r w:rsidRPr="005D1D6B">
        <w:rPr>
          <w:lang w:val="ru-RU"/>
        </w:rPr>
        <w:t xml:space="preserve"> </w:t>
      </w:r>
      <w:r w:rsidRPr="005D1D6B">
        <w:rPr>
          <w:rFonts w:hint="eastAsia"/>
          <w:lang w:val="ru-RU"/>
        </w:rPr>
        <w:t>труда</w:t>
      </w:r>
    </w:p>
    <w:p w14:paraId="3518C523" w14:textId="77777777" w:rsidR="005D1D6B" w:rsidRPr="005D1D6B" w:rsidRDefault="005D1D6B" w:rsidP="005D1D6B">
      <w:pPr>
        <w:rPr>
          <w:lang w:val="ru-RU"/>
        </w:rPr>
      </w:pPr>
    </w:p>
    <w:p w14:paraId="124FAA9B" w14:textId="77777777" w:rsidR="005D1D6B" w:rsidRPr="005D1D6B" w:rsidRDefault="005D1D6B" w:rsidP="005D1D6B">
      <w:pPr>
        <w:rPr>
          <w:lang w:val="ru-RU"/>
        </w:rPr>
      </w:pPr>
      <w:r w:rsidRPr="005D1D6B">
        <w:rPr>
          <w:rFonts w:hint="eastAsia"/>
          <w:lang w:val="ru-RU"/>
        </w:rPr>
        <w:t>медицинского</w:t>
      </w:r>
      <w:r w:rsidRPr="005D1D6B">
        <w:rPr>
          <w:lang w:val="ru-RU"/>
        </w:rPr>
        <w:t xml:space="preserve"> </w:t>
      </w:r>
      <w:r w:rsidRPr="005D1D6B">
        <w:rPr>
          <w:rFonts w:hint="eastAsia"/>
          <w:lang w:val="ru-RU"/>
        </w:rPr>
        <w:t>персонала</w:t>
      </w:r>
      <w:r w:rsidRPr="005D1D6B">
        <w:rPr>
          <w:lang w:val="ru-RU"/>
        </w:rPr>
        <w:t xml:space="preserve"> </w:t>
      </w:r>
      <w:r w:rsidRPr="005D1D6B">
        <w:rPr>
          <w:rFonts w:hint="eastAsia"/>
          <w:lang w:val="ru-RU"/>
        </w:rPr>
        <w:t>на</w:t>
      </w:r>
      <w:r w:rsidRPr="005D1D6B">
        <w:rPr>
          <w:lang w:val="ru-RU"/>
        </w:rPr>
        <w:t xml:space="preserve"> </w:t>
      </w:r>
      <w:r w:rsidRPr="005D1D6B">
        <w:rPr>
          <w:rFonts w:hint="eastAsia"/>
          <w:lang w:val="ru-RU"/>
        </w:rPr>
        <w:t>амбулаторном</w:t>
      </w:r>
      <w:r w:rsidRPr="005D1D6B">
        <w:rPr>
          <w:lang w:val="ru-RU"/>
        </w:rPr>
        <w:t xml:space="preserve"> </w:t>
      </w:r>
      <w:r w:rsidRPr="005D1D6B">
        <w:rPr>
          <w:rFonts w:hint="eastAsia"/>
          <w:lang w:val="ru-RU"/>
        </w:rPr>
        <w:t>приеме</w:t>
      </w:r>
    </w:p>
    <w:p w14:paraId="1550BC73" w14:textId="77777777" w:rsidR="005D1D6B" w:rsidRPr="005D1D6B" w:rsidRDefault="005D1D6B" w:rsidP="005D1D6B">
      <w:pPr>
        <w:rPr>
          <w:lang w:val="ru-RU"/>
        </w:rPr>
      </w:pPr>
    </w:p>
    <w:p w14:paraId="555A4DD6" w14:textId="77777777" w:rsidR="005D1D6B" w:rsidRPr="005D1D6B" w:rsidRDefault="005D1D6B" w:rsidP="005D1D6B">
      <w:pPr>
        <w:rPr>
          <w:lang w:val="ru-RU"/>
        </w:rPr>
      </w:pPr>
      <w:r w:rsidRPr="005D1D6B">
        <w:rPr>
          <w:rFonts w:hint="eastAsia"/>
          <w:lang w:val="ru-RU"/>
        </w:rPr>
        <w:t>Глава</w:t>
      </w:r>
      <w:r w:rsidRPr="005D1D6B">
        <w:rPr>
          <w:lang w:val="ru-RU"/>
        </w:rPr>
        <w:t xml:space="preserve"> 5. </w:t>
      </w:r>
      <w:r w:rsidRPr="005D1D6B">
        <w:rPr>
          <w:rFonts w:hint="eastAsia"/>
          <w:lang w:val="ru-RU"/>
        </w:rPr>
        <w:t>Обоснование</w:t>
      </w:r>
      <w:r w:rsidRPr="005D1D6B">
        <w:rPr>
          <w:lang w:val="ru-RU"/>
        </w:rPr>
        <w:t xml:space="preserve"> </w:t>
      </w:r>
      <w:r w:rsidRPr="005D1D6B">
        <w:rPr>
          <w:rFonts w:hint="eastAsia"/>
          <w:lang w:val="ru-RU"/>
        </w:rPr>
        <w:t>и</w:t>
      </w:r>
      <w:r w:rsidRPr="005D1D6B">
        <w:rPr>
          <w:lang w:val="ru-RU"/>
        </w:rPr>
        <w:t xml:space="preserve"> </w:t>
      </w:r>
      <w:r w:rsidRPr="005D1D6B">
        <w:rPr>
          <w:rFonts w:hint="eastAsia"/>
          <w:lang w:val="ru-RU"/>
        </w:rPr>
        <w:t>реализация</w:t>
      </w:r>
      <w:r w:rsidRPr="005D1D6B">
        <w:rPr>
          <w:lang w:val="ru-RU"/>
        </w:rPr>
        <w:t xml:space="preserve"> </w:t>
      </w:r>
      <w:r w:rsidRPr="005D1D6B">
        <w:rPr>
          <w:rFonts w:hint="eastAsia"/>
          <w:lang w:val="ru-RU"/>
        </w:rPr>
        <w:t>основных</w:t>
      </w:r>
      <w:r w:rsidRPr="005D1D6B">
        <w:rPr>
          <w:lang w:val="ru-RU"/>
        </w:rPr>
        <w:t xml:space="preserve"> </w:t>
      </w:r>
      <w:r w:rsidRPr="005D1D6B">
        <w:rPr>
          <w:rFonts w:hint="eastAsia"/>
          <w:lang w:val="ru-RU"/>
        </w:rPr>
        <w:t>стратегий</w:t>
      </w:r>
    </w:p>
    <w:p w14:paraId="0468DE37" w14:textId="77777777" w:rsidR="005D1D6B" w:rsidRPr="005D1D6B" w:rsidRDefault="005D1D6B" w:rsidP="005D1D6B">
      <w:pPr>
        <w:rPr>
          <w:lang w:val="ru-RU"/>
        </w:rPr>
      </w:pPr>
    </w:p>
    <w:p w14:paraId="4621A4CB" w14:textId="77777777" w:rsidR="005D1D6B" w:rsidRPr="005D1D6B" w:rsidRDefault="005D1D6B" w:rsidP="005D1D6B">
      <w:pPr>
        <w:rPr>
          <w:lang w:val="ru-RU"/>
        </w:rPr>
      </w:pPr>
      <w:r w:rsidRPr="005D1D6B">
        <w:rPr>
          <w:rFonts w:hint="eastAsia"/>
          <w:lang w:val="ru-RU"/>
        </w:rPr>
        <w:t>совершенствования</w:t>
      </w:r>
      <w:r w:rsidRPr="005D1D6B">
        <w:rPr>
          <w:lang w:val="ru-RU"/>
        </w:rPr>
        <w:t xml:space="preserve"> </w:t>
      </w:r>
      <w:r w:rsidRPr="005D1D6B">
        <w:rPr>
          <w:rFonts w:hint="eastAsia"/>
          <w:lang w:val="ru-RU"/>
        </w:rPr>
        <w:t>системы</w:t>
      </w:r>
      <w:r w:rsidRPr="005D1D6B">
        <w:rPr>
          <w:lang w:val="ru-RU"/>
        </w:rPr>
        <w:t xml:space="preserve"> </w:t>
      </w:r>
      <w:r w:rsidRPr="005D1D6B">
        <w:rPr>
          <w:rFonts w:hint="eastAsia"/>
          <w:lang w:val="ru-RU"/>
        </w:rPr>
        <w:t>управления</w:t>
      </w:r>
      <w:r w:rsidRPr="005D1D6B">
        <w:rPr>
          <w:lang w:val="ru-RU"/>
        </w:rPr>
        <w:t xml:space="preserve"> </w:t>
      </w:r>
      <w:r w:rsidRPr="005D1D6B">
        <w:rPr>
          <w:rFonts w:hint="eastAsia"/>
          <w:lang w:val="ru-RU"/>
        </w:rPr>
        <w:t>негосударственной</w:t>
      </w:r>
    </w:p>
    <w:p w14:paraId="13BBDE29" w14:textId="77777777" w:rsidR="005D1D6B" w:rsidRPr="005D1D6B" w:rsidRDefault="005D1D6B" w:rsidP="005D1D6B">
      <w:pPr>
        <w:rPr>
          <w:lang w:val="ru-RU"/>
        </w:rPr>
      </w:pPr>
    </w:p>
    <w:p w14:paraId="29467947" w14:textId="77777777" w:rsidR="005D1D6B" w:rsidRPr="005D1D6B" w:rsidRDefault="005D1D6B" w:rsidP="005D1D6B">
      <w:pPr>
        <w:rPr>
          <w:lang w:val="ru-RU"/>
        </w:rPr>
      </w:pPr>
      <w:r w:rsidRPr="005D1D6B">
        <w:rPr>
          <w:rFonts w:hint="eastAsia"/>
          <w:lang w:val="ru-RU"/>
        </w:rPr>
        <w:lastRenderedPageBreak/>
        <w:t>медицинскои</w:t>
      </w:r>
      <w:r w:rsidRPr="005D1D6B">
        <w:rPr>
          <w:lang w:val="ru-RU"/>
        </w:rPr>
        <w:t xml:space="preserve"> </w:t>
      </w:r>
      <w:r w:rsidRPr="005D1D6B">
        <w:rPr>
          <w:rFonts w:hint="eastAsia"/>
          <w:lang w:val="ru-RU"/>
        </w:rPr>
        <w:t>организацией</w:t>
      </w:r>
    </w:p>
    <w:p w14:paraId="0FA75CFB" w14:textId="77777777" w:rsidR="005D1D6B" w:rsidRPr="005D1D6B" w:rsidRDefault="005D1D6B" w:rsidP="005D1D6B">
      <w:pPr>
        <w:rPr>
          <w:lang w:val="ru-RU"/>
        </w:rPr>
      </w:pPr>
    </w:p>
    <w:p w14:paraId="22A6C7E7" w14:textId="77777777" w:rsidR="005D1D6B" w:rsidRPr="005D1D6B" w:rsidRDefault="005D1D6B" w:rsidP="005D1D6B">
      <w:pPr>
        <w:rPr>
          <w:lang w:val="ru-RU"/>
        </w:rPr>
      </w:pPr>
      <w:r w:rsidRPr="005D1D6B">
        <w:rPr>
          <w:lang w:val="ru-RU"/>
        </w:rPr>
        <w:t xml:space="preserve">5.1. </w:t>
      </w:r>
      <w:r w:rsidRPr="005D1D6B">
        <w:rPr>
          <w:rFonts w:hint="eastAsia"/>
          <w:lang w:val="ru-RU"/>
        </w:rPr>
        <w:t>Характеристика</w:t>
      </w:r>
      <w:r w:rsidRPr="005D1D6B">
        <w:rPr>
          <w:lang w:val="ru-RU"/>
        </w:rPr>
        <w:t xml:space="preserve"> </w:t>
      </w:r>
      <w:r w:rsidRPr="005D1D6B">
        <w:rPr>
          <w:rFonts w:hint="eastAsia"/>
          <w:lang w:val="ru-RU"/>
        </w:rPr>
        <w:t>основных</w:t>
      </w:r>
      <w:r w:rsidRPr="005D1D6B">
        <w:rPr>
          <w:lang w:val="ru-RU"/>
        </w:rPr>
        <w:t xml:space="preserve"> </w:t>
      </w:r>
      <w:r w:rsidRPr="005D1D6B">
        <w:rPr>
          <w:rFonts w:hint="eastAsia"/>
          <w:lang w:val="ru-RU"/>
        </w:rPr>
        <w:t>рисков</w:t>
      </w:r>
      <w:r w:rsidRPr="005D1D6B">
        <w:rPr>
          <w:lang w:val="ru-RU"/>
        </w:rPr>
        <w:t xml:space="preserve"> </w:t>
      </w:r>
      <w:r w:rsidRPr="005D1D6B">
        <w:rPr>
          <w:rFonts w:hint="eastAsia"/>
          <w:lang w:val="ru-RU"/>
        </w:rPr>
        <w:t>в</w:t>
      </w:r>
      <w:r w:rsidRPr="005D1D6B">
        <w:rPr>
          <w:lang w:val="ru-RU"/>
        </w:rPr>
        <w:t xml:space="preserve"> </w:t>
      </w:r>
      <w:r w:rsidRPr="005D1D6B">
        <w:rPr>
          <w:rFonts w:hint="eastAsia"/>
          <w:lang w:val="ru-RU"/>
        </w:rPr>
        <w:t>деятельности</w:t>
      </w:r>
    </w:p>
    <w:p w14:paraId="734F9DAA" w14:textId="77777777" w:rsidR="005D1D6B" w:rsidRPr="005D1D6B" w:rsidRDefault="005D1D6B" w:rsidP="005D1D6B">
      <w:pPr>
        <w:rPr>
          <w:lang w:val="ru-RU"/>
        </w:rPr>
      </w:pPr>
    </w:p>
    <w:p w14:paraId="50607E2A" w14:textId="77777777" w:rsidR="005D1D6B" w:rsidRPr="005D1D6B" w:rsidRDefault="005D1D6B" w:rsidP="005D1D6B">
      <w:pPr>
        <w:rPr>
          <w:lang w:val="ru-RU"/>
        </w:rPr>
      </w:pPr>
      <w:r w:rsidRPr="005D1D6B">
        <w:rPr>
          <w:rFonts w:hint="eastAsia"/>
          <w:lang w:val="ru-RU"/>
        </w:rPr>
        <w:t>негосударственного</w:t>
      </w:r>
      <w:r w:rsidRPr="005D1D6B">
        <w:rPr>
          <w:lang w:val="ru-RU"/>
        </w:rPr>
        <w:t xml:space="preserve"> </w:t>
      </w:r>
      <w:r w:rsidRPr="005D1D6B">
        <w:rPr>
          <w:rFonts w:hint="eastAsia"/>
          <w:lang w:val="ru-RU"/>
        </w:rPr>
        <w:t>многопрофильного</w:t>
      </w:r>
      <w:r w:rsidRPr="005D1D6B">
        <w:rPr>
          <w:lang w:val="ru-RU"/>
        </w:rPr>
        <w:t xml:space="preserve"> </w:t>
      </w:r>
      <w:r w:rsidRPr="005D1D6B">
        <w:rPr>
          <w:rFonts w:hint="eastAsia"/>
          <w:lang w:val="ru-RU"/>
        </w:rPr>
        <w:t>медицинского</w:t>
      </w:r>
      <w:r w:rsidRPr="005D1D6B">
        <w:rPr>
          <w:lang w:val="ru-RU"/>
        </w:rPr>
        <w:t xml:space="preserve"> </w:t>
      </w:r>
      <w:r w:rsidRPr="005D1D6B">
        <w:rPr>
          <w:rFonts w:hint="eastAsia"/>
          <w:lang w:val="ru-RU"/>
        </w:rPr>
        <w:t>учреждения</w:t>
      </w:r>
    </w:p>
    <w:p w14:paraId="20D4F165" w14:textId="77777777" w:rsidR="005D1D6B" w:rsidRPr="005D1D6B" w:rsidRDefault="005D1D6B" w:rsidP="005D1D6B">
      <w:pPr>
        <w:rPr>
          <w:lang w:val="ru-RU"/>
        </w:rPr>
      </w:pPr>
    </w:p>
    <w:p w14:paraId="243D64E4" w14:textId="77777777" w:rsidR="005D1D6B" w:rsidRPr="005D1D6B" w:rsidRDefault="005D1D6B" w:rsidP="005D1D6B">
      <w:pPr>
        <w:rPr>
          <w:lang w:val="ru-RU"/>
        </w:rPr>
      </w:pPr>
      <w:r w:rsidRPr="005D1D6B">
        <w:rPr>
          <w:lang w:val="ru-RU"/>
        </w:rPr>
        <w:t xml:space="preserve">5.2. </w:t>
      </w:r>
      <w:r w:rsidRPr="005D1D6B">
        <w:rPr>
          <w:rFonts w:hint="eastAsia"/>
          <w:lang w:val="ru-RU"/>
        </w:rPr>
        <w:t>Комплексная</w:t>
      </w:r>
      <w:r w:rsidRPr="005D1D6B">
        <w:rPr>
          <w:lang w:val="ru-RU"/>
        </w:rPr>
        <w:t xml:space="preserve"> </w:t>
      </w:r>
      <w:r w:rsidRPr="005D1D6B">
        <w:rPr>
          <w:rFonts w:hint="eastAsia"/>
          <w:lang w:val="ru-RU"/>
        </w:rPr>
        <w:t>модель</w:t>
      </w:r>
      <w:r w:rsidRPr="005D1D6B">
        <w:rPr>
          <w:lang w:val="ru-RU"/>
        </w:rPr>
        <w:t xml:space="preserve"> </w:t>
      </w:r>
      <w:r w:rsidRPr="005D1D6B">
        <w:rPr>
          <w:rFonts w:hint="eastAsia"/>
          <w:lang w:val="ru-RU"/>
        </w:rPr>
        <w:t>оптимизации</w:t>
      </w:r>
      <w:r w:rsidRPr="005D1D6B">
        <w:rPr>
          <w:lang w:val="ru-RU"/>
        </w:rPr>
        <w:t xml:space="preserve"> </w:t>
      </w:r>
      <w:r w:rsidRPr="005D1D6B">
        <w:rPr>
          <w:rFonts w:hint="eastAsia"/>
          <w:lang w:val="ru-RU"/>
        </w:rPr>
        <w:t>управления</w:t>
      </w:r>
      <w:r w:rsidRPr="005D1D6B">
        <w:rPr>
          <w:lang w:val="ru-RU"/>
        </w:rPr>
        <w:t xml:space="preserve"> </w:t>
      </w:r>
      <w:r w:rsidRPr="005D1D6B">
        <w:rPr>
          <w:rFonts w:hint="eastAsia"/>
          <w:lang w:val="ru-RU"/>
        </w:rPr>
        <w:t>частной</w:t>
      </w:r>
    </w:p>
    <w:p w14:paraId="62545751" w14:textId="77777777" w:rsidR="005D1D6B" w:rsidRPr="005D1D6B" w:rsidRDefault="005D1D6B" w:rsidP="005D1D6B">
      <w:pPr>
        <w:rPr>
          <w:lang w:val="ru-RU"/>
        </w:rPr>
      </w:pPr>
    </w:p>
    <w:p w14:paraId="58A6AC1F" w14:textId="77777777" w:rsidR="005D1D6B" w:rsidRPr="005D1D6B" w:rsidRDefault="005D1D6B" w:rsidP="005D1D6B">
      <w:pPr>
        <w:rPr>
          <w:lang w:val="ru-RU"/>
        </w:rPr>
      </w:pPr>
      <w:r w:rsidRPr="005D1D6B">
        <w:rPr>
          <w:rFonts w:hint="eastAsia"/>
          <w:lang w:val="ru-RU"/>
        </w:rPr>
        <w:t>клиникой</w:t>
      </w:r>
    </w:p>
    <w:p w14:paraId="0D25F81B" w14:textId="77777777" w:rsidR="005D1D6B" w:rsidRPr="005D1D6B" w:rsidRDefault="005D1D6B" w:rsidP="005D1D6B">
      <w:pPr>
        <w:rPr>
          <w:lang w:val="ru-RU"/>
        </w:rPr>
      </w:pPr>
    </w:p>
    <w:p w14:paraId="04ABEB4B" w14:textId="77777777" w:rsidR="005D1D6B" w:rsidRPr="005D1D6B" w:rsidRDefault="005D1D6B" w:rsidP="005D1D6B">
      <w:pPr>
        <w:rPr>
          <w:lang w:val="ru-RU"/>
        </w:rPr>
      </w:pPr>
      <w:r w:rsidRPr="005D1D6B">
        <w:rPr>
          <w:lang w:val="ru-RU"/>
        </w:rPr>
        <w:t xml:space="preserve">5.3. </w:t>
      </w:r>
      <w:r w:rsidRPr="005D1D6B">
        <w:rPr>
          <w:rFonts w:hint="eastAsia"/>
          <w:lang w:val="ru-RU"/>
        </w:rPr>
        <w:t>Оценка</w:t>
      </w:r>
      <w:r w:rsidRPr="005D1D6B">
        <w:rPr>
          <w:lang w:val="ru-RU"/>
        </w:rPr>
        <w:t xml:space="preserve"> </w:t>
      </w:r>
      <w:r w:rsidRPr="005D1D6B">
        <w:rPr>
          <w:rFonts w:hint="eastAsia"/>
          <w:lang w:val="ru-RU"/>
        </w:rPr>
        <w:t>качества</w:t>
      </w:r>
      <w:r w:rsidRPr="005D1D6B">
        <w:rPr>
          <w:lang w:val="ru-RU"/>
        </w:rPr>
        <w:t xml:space="preserve"> </w:t>
      </w:r>
      <w:r w:rsidRPr="005D1D6B">
        <w:rPr>
          <w:rFonts w:hint="eastAsia"/>
          <w:lang w:val="ru-RU"/>
        </w:rPr>
        <w:t>платных</w:t>
      </w:r>
      <w:r w:rsidRPr="005D1D6B">
        <w:rPr>
          <w:lang w:val="ru-RU"/>
        </w:rPr>
        <w:t xml:space="preserve"> </w:t>
      </w:r>
      <w:r w:rsidRPr="005D1D6B">
        <w:rPr>
          <w:rFonts w:hint="eastAsia"/>
          <w:lang w:val="ru-RU"/>
        </w:rPr>
        <w:t>медицинских</w:t>
      </w:r>
      <w:r w:rsidRPr="005D1D6B">
        <w:rPr>
          <w:lang w:val="ru-RU"/>
        </w:rPr>
        <w:t xml:space="preserve"> </w:t>
      </w:r>
      <w:r w:rsidRPr="005D1D6B">
        <w:rPr>
          <w:rFonts w:hint="eastAsia"/>
          <w:lang w:val="ru-RU"/>
        </w:rPr>
        <w:t>услуг</w:t>
      </w:r>
      <w:r w:rsidRPr="005D1D6B">
        <w:rPr>
          <w:lang w:val="ru-RU"/>
        </w:rPr>
        <w:t xml:space="preserve"> </w:t>
      </w:r>
      <w:r w:rsidRPr="005D1D6B">
        <w:rPr>
          <w:rFonts w:hint="eastAsia"/>
          <w:lang w:val="ru-RU"/>
        </w:rPr>
        <w:t>как</w:t>
      </w:r>
      <w:r w:rsidRPr="005D1D6B">
        <w:rPr>
          <w:lang w:val="ru-RU"/>
        </w:rPr>
        <w:t xml:space="preserve"> </w:t>
      </w:r>
      <w:r w:rsidRPr="005D1D6B">
        <w:rPr>
          <w:rFonts w:hint="eastAsia"/>
          <w:lang w:val="ru-RU"/>
        </w:rPr>
        <w:t>фактор</w:t>
      </w:r>
    </w:p>
    <w:p w14:paraId="526E5AA9" w14:textId="77777777" w:rsidR="005D1D6B" w:rsidRPr="005D1D6B" w:rsidRDefault="005D1D6B" w:rsidP="005D1D6B">
      <w:pPr>
        <w:rPr>
          <w:lang w:val="ru-RU"/>
        </w:rPr>
      </w:pPr>
    </w:p>
    <w:p w14:paraId="6E98EAFF" w14:textId="77777777" w:rsidR="005D1D6B" w:rsidRPr="005D1D6B" w:rsidRDefault="005D1D6B" w:rsidP="005D1D6B">
      <w:pPr>
        <w:rPr>
          <w:lang w:val="ru-RU"/>
        </w:rPr>
      </w:pPr>
      <w:r w:rsidRPr="005D1D6B">
        <w:rPr>
          <w:rFonts w:hint="eastAsia"/>
          <w:lang w:val="ru-RU"/>
        </w:rPr>
        <w:t>повышения</w:t>
      </w:r>
      <w:r w:rsidRPr="005D1D6B">
        <w:rPr>
          <w:lang w:val="ru-RU"/>
        </w:rPr>
        <w:t xml:space="preserve"> </w:t>
      </w:r>
      <w:r w:rsidRPr="005D1D6B">
        <w:rPr>
          <w:rFonts w:hint="eastAsia"/>
          <w:lang w:val="ru-RU"/>
        </w:rPr>
        <w:t>эффективности</w:t>
      </w:r>
      <w:r w:rsidRPr="005D1D6B">
        <w:rPr>
          <w:lang w:val="ru-RU"/>
        </w:rPr>
        <w:t xml:space="preserve"> </w:t>
      </w:r>
      <w:r w:rsidRPr="005D1D6B">
        <w:rPr>
          <w:rFonts w:hint="eastAsia"/>
          <w:lang w:val="ru-RU"/>
        </w:rPr>
        <w:t>и</w:t>
      </w:r>
      <w:r w:rsidRPr="005D1D6B">
        <w:rPr>
          <w:lang w:val="ru-RU"/>
        </w:rPr>
        <w:t xml:space="preserve"> </w:t>
      </w:r>
      <w:r w:rsidRPr="005D1D6B">
        <w:rPr>
          <w:rFonts w:hint="eastAsia"/>
          <w:lang w:val="ru-RU"/>
        </w:rPr>
        <w:t>результативности</w:t>
      </w:r>
      <w:r w:rsidRPr="005D1D6B">
        <w:rPr>
          <w:lang w:val="ru-RU"/>
        </w:rPr>
        <w:t xml:space="preserve"> </w:t>
      </w:r>
      <w:r w:rsidRPr="005D1D6B">
        <w:rPr>
          <w:rFonts w:hint="eastAsia"/>
          <w:lang w:val="ru-RU"/>
        </w:rPr>
        <w:t>медицинской</w:t>
      </w:r>
    </w:p>
    <w:p w14:paraId="7B7C1E29" w14:textId="77777777" w:rsidR="005D1D6B" w:rsidRPr="005D1D6B" w:rsidRDefault="005D1D6B" w:rsidP="005D1D6B">
      <w:pPr>
        <w:rPr>
          <w:lang w:val="ru-RU"/>
        </w:rPr>
      </w:pPr>
    </w:p>
    <w:p w14:paraId="639E0FE4" w14:textId="77777777" w:rsidR="005D1D6B" w:rsidRPr="005D1D6B" w:rsidRDefault="005D1D6B" w:rsidP="005D1D6B">
      <w:pPr>
        <w:rPr>
          <w:lang w:val="ru-RU"/>
        </w:rPr>
      </w:pPr>
      <w:r w:rsidRPr="005D1D6B">
        <w:rPr>
          <w:rFonts w:hint="eastAsia"/>
          <w:lang w:val="ru-RU"/>
        </w:rPr>
        <w:t>помощи</w:t>
      </w:r>
    </w:p>
    <w:p w14:paraId="41D4878D" w14:textId="77777777" w:rsidR="005D1D6B" w:rsidRPr="005D1D6B" w:rsidRDefault="005D1D6B" w:rsidP="005D1D6B">
      <w:pPr>
        <w:rPr>
          <w:lang w:val="ru-RU"/>
        </w:rPr>
      </w:pPr>
    </w:p>
    <w:p w14:paraId="11611161" w14:textId="77777777" w:rsidR="005D1D6B" w:rsidRPr="005D1D6B" w:rsidRDefault="005D1D6B" w:rsidP="005D1D6B">
      <w:pPr>
        <w:rPr>
          <w:lang w:val="ru-RU"/>
        </w:rPr>
      </w:pPr>
      <w:r w:rsidRPr="005D1D6B">
        <w:rPr>
          <w:lang w:val="ru-RU"/>
        </w:rPr>
        <w:t xml:space="preserve">5.4. </w:t>
      </w:r>
      <w:r w:rsidRPr="005D1D6B">
        <w:rPr>
          <w:rFonts w:hint="eastAsia"/>
          <w:lang w:val="ru-RU"/>
        </w:rPr>
        <w:t>Разработка</w:t>
      </w:r>
      <w:r w:rsidRPr="005D1D6B">
        <w:rPr>
          <w:lang w:val="ru-RU"/>
        </w:rPr>
        <w:t xml:space="preserve"> </w:t>
      </w:r>
      <w:r w:rsidRPr="005D1D6B">
        <w:rPr>
          <w:rFonts w:hint="eastAsia"/>
          <w:lang w:val="ru-RU"/>
        </w:rPr>
        <w:t>и</w:t>
      </w:r>
      <w:r w:rsidRPr="005D1D6B">
        <w:rPr>
          <w:lang w:val="ru-RU"/>
        </w:rPr>
        <w:t xml:space="preserve"> </w:t>
      </w:r>
      <w:r w:rsidRPr="005D1D6B">
        <w:rPr>
          <w:rFonts w:hint="eastAsia"/>
          <w:lang w:val="ru-RU"/>
        </w:rPr>
        <w:t>реализация</w:t>
      </w:r>
      <w:r w:rsidRPr="005D1D6B">
        <w:rPr>
          <w:lang w:val="ru-RU"/>
        </w:rPr>
        <w:t xml:space="preserve"> </w:t>
      </w:r>
      <w:r w:rsidRPr="005D1D6B">
        <w:rPr>
          <w:rFonts w:hint="eastAsia"/>
          <w:lang w:val="ru-RU"/>
        </w:rPr>
        <w:t>маркетинговой</w:t>
      </w:r>
      <w:r w:rsidRPr="005D1D6B">
        <w:rPr>
          <w:lang w:val="ru-RU"/>
        </w:rPr>
        <w:t xml:space="preserve"> </w:t>
      </w:r>
      <w:r w:rsidRPr="005D1D6B">
        <w:rPr>
          <w:rFonts w:hint="eastAsia"/>
          <w:lang w:val="ru-RU"/>
        </w:rPr>
        <w:t>стратегии</w:t>
      </w:r>
    </w:p>
    <w:p w14:paraId="53E471F5" w14:textId="77777777" w:rsidR="005D1D6B" w:rsidRPr="005D1D6B" w:rsidRDefault="005D1D6B" w:rsidP="005D1D6B">
      <w:pPr>
        <w:rPr>
          <w:lang w:val="ru-RU"/>
        </w:rPr>
      </w:pPr>
    </w:p>
    <w:p w14:paraId="7DF494EC" w14:textId="77777777" w:rsidR="005D1D6B" w:rsidRPr="005D1D6B" w:rsidRDefault="005D1D6B" w:rsidP="005D1D6B">
      <w:pPr>
        <w:rPr>
          <w:lang w:val="ru-RU"/>
        </w:rPr>
      </w:pPr>
      <w:r w:rsidRPr="005D1D6B">
        <w:rPr>
          <w:rFonts w:hint="eastAsia"/>
          <w:lang w:val="ru-RU"/>
        </w:rPr>
        <w:t>негосударственной</w:t>
      </w:r>
      <w:r w:rsidRPr="005D1D6B">
        <w:rPr>
          <w:lang w:val="ru-RU"/>
        </w:rPr>
        <w:t xml:space="preserve"> </w:t>
      </w:r>
      <w:r w:rsidRPr="005D1D6B">
        <w:rPr>
          <w:rFonts w:hint="eastAsia"/>
          <w:lang w:val="ru-RU"/>
        </w:rPr>
        <w:t>медицинскои</w:t>
      </w:r>
      <w:r w:rsidRPr="005D1D6B">
        <w:rPr>
          <w:lang w:val="ru-RU"/>
        </w:rPr>
        <w:t xml:space="preserve"> </w:t>
      </w:r>
      <w:r w:rsidRPr="005D1D6B">
        <w:rPr>
          <w:rFonts w:hint="eastAsia"/>
          <w:lang w:val="ru-RU"/>
        </w:rPr>
        <w:t>организации</w:t>
      </w:r>
    </w:p>
    <w:p w14:paraId="2B022888" w14:textId="77777777" w:rsidR="005D1D6B" w:rsidRPr="005D1D6B" w:rsidRDefault="005D1D6B" w:rsidP="005D1D6B">
      <w:pPr>
        <w:rPr>
          <w:lang w:val="ru-RU"/>
        </w:rPr>
      </w:pPr>
    </w:p>
    <w:p w14:paraId="0CD9BA8F" w14:textId="77777777" w:rsidR="005D1D6B" w:rsidRPr="005D1D6B" w:rsidRDefault="005D1D6B" w:rsidP="005D1D6B">
      <w:pPr>
        <w:rPr>
          <w:lang w:val="ru-RU"/>
        </w:rPr>
      </w:pPr>
      <w:r w:rsidRPr="005D1D6B">
        <w:rPr>
          <w:lang w:val="ru-RU"/>
        </w:rPr>
        <w:t>5.5.</w:t>
      </w:r>
      <w:r w:rsidRPr="005D1D6B">
        <w:rPr>
          <w:rFonts w:hint="eastAsia"/>
          <w:lang w:val="ru-RU"/>
        </w:rPr>
        <w:t>У</w:t>
      </w:r>
      <w:r w:rsidRPr="005D1D6B">
        <w:rPr>
          <w:lang w:val="ru-RU"/>
        </w:rPr>
        <w:t xml:space="preserve"> </w:t>
      </w:r>
      <w:r w:rsidRPr="005D1D6B">
        <w:rPr>
          <w:rFonts w:hint="eastAsia"/>
          <w:lang w:val="ru-RU"/>
        </w:rPr>
        <w:t>правление</w:t>
      </w:r>
      <w:r w:rsidRPr="005D1D6B">
        <w:rPr>
          <w:lang w:val="ru-RU"/>
        </w:rPr>
        <w:t xml:space="preserve"> </w:t>
      </w:r>
      <w:r w:rsidRPr="005D1D6B">
        <w:rPr>
          <w:rFonts w:hint="eastAsia"/>
          <w:lang w:val="ru-RU"/>
        </w:rPr>
        <w:t>персоналом</w:t>
      </w:r>
      <w:r w:rsidRPr="005D1D6B">
        <w:rPr>
          <w:lang w:val="ru-RU"/>
        </w:rPr>
        <w:t xml:space="preserve"> </w:t>
      </w:r>
      <w:r w:rsidRPr="005D1D6B">
        <w:rPr>
          <w:rFonts w:hint="eastAsia"/>
          <w:lang w:val="ru-RU"/>
        </w:rPr>
        <w:t>и</w:t>
      </w:r>
      <w:r w:rsidRPr="005D1D6B">
        <w:rPr>
          <w:lang w:val="ru-RU"/>
        </w:rPr>
        <w:t xml:space="preserve"> </w:t>
      </w:r>
      <w:r w:rsidRPr="005D1D6B">
        <w:rPr>
          <w:rFonts w:hint="eastAsia"/>
          <w:lang w:val="ru-RU"/>
        </w:rPr>
        <w:t>инновационным</w:t>
      </w:r>
      <w:r w:rsidRPr="005D1D6B">
        <w:rPr>
          <w:lang w:val="ru-RU"/>
        </w:rPr>
        <w:t xml:space="preserve"> </w:t>
      </w:r>
      <w:r w:rsidRPr="005D1D6B">
        <w:rPr>
          <w:rFonts w:hint="eastAsia"/>
          <w:lang w:val="ru-RU"/>
        </w:rPr>
        <w:t>развитием</w:t>
      </w:r>
    </w:p>
    <w:p w14:paraId="17D6A890" w14:textId="77777777" w:rsidR="005D1D6B" w:rsidRPr="005D1D6B" w:rsidRDefault="005D1D6B" w:rsidP="005D1D6B">
      <w:pPr>
        <w:rPr>
          <w:lang w:val="ru-RU"/>
        </w:rPr>
      </w:pPr>
    </w:p>
    <w:p w14:paraId="210D6106" w14:textId="77777777" w:rsidR="005D1D6B" w:rsidRPr="005D1D6B" w:rsidRDefault="005D1D6B" w:rsidP="005D1D6B">
      <w:pPr>
        <w:rPr>
          <w:lang w:val="ru-RU"/>
        </w:rPr>
      </w:pPr>
      <w:r w:rsidRPr="005D1D6B">
        <w:rPr>
          <w:rFonts w:hint="eastAsia"/>
          <w:lang w:val="ru-RU"/>
        </w:rPr>
        <w:t>Заключение</w:t>
      </w:r>
    </w:p>
    <w:p w14:paraId="194FEC50" w14:textId="77777777" w:rsidR="005D1D6B" w:rsidRPr="005D1D6B" w:rsidRDefault="005D1D6B" w:rsidP="005D1D6B">
      <w:pPr>
        <w:rPr>
          <w:lang w:val="ru-RU"/>
        </w:rPr>
      </w:pPr>
    </w:p>
    <w:p w14:paraId="2A297754" w14:textId="77777777" w:rsidR="005D1D6B" w:rsidRPr="005D1D6B" w:rsidRDefault="005D1D6B" w:rsidP="005D1D6B">
      <w:pPr>
        <w:rPr>
          <w:lang w:val="ru-RU"/>
        </w:rPr>
      </w:pPr>
      <w:r w:rsidRPr="005D1D6B">
        <w:rPr>
          <w:rFonts w:hint="eastAsia"/>
          <w:lang w:val="ru-RU"/>
        </w:rPr>
        <w:t>Выводы</w:t>
      </w:r>
    </w:p>
    <w:p w14:paraId="13D3A92F" w14:textId="77777777" w:rsidR="005D1D6B" w:rsidRPr="005D1D6B" w:rsidRDefault="005D1D6B" w:rsidP="005D1D6B">
      <w:pPr>
        <w:rPr>
          <w:lang w:val="ru-RU"/>
        </w:rPr>
      </w:pPr>
    </w:p>
    <w:p w14:paraId="3A0E377B" w14:textId="77777777" w:rsidR="005D1D6B" w:rsidRPr="005D1D6B" w:rsidRDefault="005D1D6B" w:rsidP="005D1D6B">
      <w:pPr>
        <w:rPr>
          <w:lang w:val="ru-RU"/>
        </w:rPr>
      </w:pPr>
      <w:r w:rsidRPr="005D1D6B">
        <w:rPr>
          <w:rFonts w:hint="eastAsia"/>
          <w:lang w:val="ru-RU"/>
        </w:rPr>
        <w:lastRenderedPageBreak/>
        <w:t>Практические</w:t>
      </w:r>
      <w:r w:rsidRPr="005D1D6B">
        <w:rPr>
          <w:lang w:val="ru-RU"/>
        </w:rPr>
        <w:t xml:space="preserve"> </w:t>
      </w:r>
      <w:r w:rsidRPr="005D1D6B">
        <w:rPr>
          <w:rFonts w:hint="eastAsia"/>
          <w:lang w:val="ru-RU"/>
        </w:rPr>
        <w:t>рекомендации</w:t>
      </w:r>
    </w:p>
    <w:p w14:paraId="4E73477E" w14:textId="77777777" w:rsidR="005D1D6B" w:rsidRPr="005D1D6B" w:rsidRDefault="005D1D6B" w:rsidP="005D1D6B">
      <w:pPr>
        <w:rPr>
          <w:lang w:val="ru-RU"/>
        </w:rPr>
      </w:pPr>
    </w:p>
    <w:p w14:paraId="378A9680" w14:textId="77777777" w:rsidR="005D1D6B" w:rsidRPr="005D1D6B" w:rsidRDefault="005D1D6B" w:rsidP="005D1D6B">
      <w:pPr>
        <w:rPr>
          <w:lang w:val="ru-RU"/>
        </w:rPr>
      </w:pPr>
      <w:r w:rsidRPr="005D1D6B">
        <w:rPr>
          <w:rFonts w:hint="eastAsia"/>
          <w:lang w:val="ru-RU"/>
        </w:rPr>
        <w:t>Список</w:t>
      </w:r>
      <w:r w:rsidRPr="005D1D6B">
        <w:rPr>
          <w:lang w:val="ru-RU"/>
        </w:rPr>
        <w:t xml:space="preserve"> </w:t>
      </w:r>
      <w:r w:rsidRPr="005D1D6B">
        <w:rPr>
          <w:rFonts w:hint="eastAsia"/>
          <w:lang w:val="ru-RU"/>
        </w:rPr>
        <w:t>литературы</w:t>
      </w:r>
    </w:p>
    <w:p w14:paraId="5ABC6B4A" w14:textId="77777777" w:rsidR="005D1D6B" w:rsidRPr="005D1D6B" w:rsidRDefault="005D1D6B" w:rsidP="005D1D6B">
      <w:pPr>
        <w:rPr>
          <w:lang w:val="ru-RU"/>
        </w:rPr>
      </w:pPr>
    </w:p>
    <w:p w14:paraId="35107B67" w14:textId="096CD7F8" w:rsidR="005D1D6B" w:rsidRPr="005D1D6B" w:rsidRDefault="005D1D6B" w:rsidP="005D1D6B">
      <w:pPr>
        <w:rPr>
          <w:lang w:val="ru-RU"/>
        </w:rPr>
      </w:pPr>
      <w:r w:rsidRPr="005D1D6B">
        <w:rPr>
          <w:rFonts w:hint="eastAsia"/>
          <w:lang w:val="ru-RU"/>
        </w:rPr>
        <w:t>Приложения</w:t>
      </w:r>
    </w:p>
    <w:sectPr w:rsidR="005D1D6B" w:rsidRPr="005D1D6B" w:rsidSect="007F688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41B91" w14:textId="77777777" w:rsidR="007F6883" w:rsidRPr="00C66E52" w:rsidRDefault="007F6883">
      <w:pPr>
        <w:spacing w:after="0" w:line="240" w:lineRule="auto"/>
      </w:pPr>
      <w:r w:rsidRPr="00C66E52">
        <w:separator/>
      </w:r>
    </w:p>
  </w:endnote>
  <w:endnote w:type="continuationSeparator" w:id="0">
    <w:p w14:paraId="464B63F8" w14:textId="77777777" w:rsidR="007F6883" w:rsidRPr="00C66E52" w:rsidRDefault="007F6883">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294A9" w14:textId="77777777" w:rsidR="007F6883" w:rsidRPr="00C66E52" w:rsidRDefault="007F6883"/>
    <w:p w14:paraId="5E4E0670" w14:textId="77777777" w:rsidR="007F6883" w:rsidRPr="00C66E52" w:rsidRDefault="007F6883"/>
    <w:p w14:paraId="7259D7DE" w14:textId="77777777" w:rsidR="007F6883" w:rsidRPr="00C66E52" w:rsidRDefault="007F6883"/>
    <w:p w14:paraId="7BBB500A" w14:textId="77777777" w:rsidR="007F6883" w:rsidRPr="00C66E52" w:rsidRDefault="007F6883"/>
    <w:p w14:paraId="5BFA7B27" w14:textId="77777777" w:rsidR="007F6883" w:rsidRPr="00C66E52" w:rsidRDefault="007F6883"/>
    <w:p w14:paraId="33537A2F" w14:textId="77777777" w:rsidR="007F6883" w:rsidRPr="00C66E52" w:rsidRDefault="007F6883"/>
    <w:p w14:paraId="24832FF2" w14:textId="77777777" w:rsidR="007F6883" w:rsidRPr="00C66E52" w:rsidRDefault="007F6883">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2E804264" wp14:editId="097FCC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6321D" w14:textId="77777777" w:rsidR="007F6883" w:rsidRPr="00C66E52" w:rsidRDefault="007F688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80426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16321D" w14:textId="77777777" w:rsidR="007F6883" w:rsidRPr="00C66E52" w:rsidRDefault="007F688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7D32CB5" w14:textId="77777777" w:rsidR="007F6883" w:rsidRPr="00C66E52" w:rsidRDefault="007F6883"/>
    <w:p w14:paraId="5B66F4C4" w14:textId="77777777" w:rsidR="007F6883" w:rsidRPr="00C66E52" w:rsidRDefault="007F6883"/>
    <w:p w14:paraId="17C8FB51" w14:textId="77777777" w:rsidR="007F6883" w:rsidRPr="00C66E52" w:rsidRDefault="007F6883">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06DDA4BF" wp14:editId="0005F2D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54D8E" w14:textId="77777777" w:rsidR="007F6883" w:rsidRPr="00C66E52" w:rsidRDefault="007F6883"/>
                          <w:p w14:paraId="35ED024D" w14:textId="77777777" w:rsidR="007F6883" w:rsidRPr="00C66E52" w:rsidRDefault="007F688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DDA4B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6354D8E" w14:textId="77777777" w:rsidR="007F6883" w:rsidRPr="00C66E52" w:rsidRDefault="007F6883"/>
                    <w:p w14:paraId="35ED024D" w14:textId="77777777" w:rsidR="007F6883" w:rsidRPr="00C66E52" w:rsidRDefault="007F688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45E0C6C" w14:textId="77777777" w:rsidR="007F6883" w:rsidRPr="00C66E52" w:rsidRDefault="007F6883"/>
    <w:p w14:paraId="770F5556" w14:textId="77777777" w:rsidR="007F6883" w:rsidRPr="00C66E52" w:rsidRDefault="007F6883">
      <w:pPr>
        <w:rPr>
          <w:sz w:val="2"/>
          <w:szCs w:val="2"/>
        </w:rPr>
      </w:pPr>
    </w:p>
    <w:p w14:paraId="2249B6BC" w14:textId="77777777" w:rsidR="007F6883" w:rsidRPr="00C66E52" w:rsidRDefault="007F6883"/>
    <w:p w14:paraId="00F412C2" w14:textId="77777777" w:rsidR="007F6883" w:rsidRPr="00C66E52" w:rsidRDefault="007F6883">
      <w:pPr>
        <w:spacing w:after="0" w:line="240" w:lineRule="auto"/>
      </w:pPr>
    </w:p>
  </w:footnote>
  <w:footnote w:type="continuationSeparator" w:id="0">
    <w:p w14:paraId="7AA9F2F4" w14:textId="77777777" w:rsidR="007F6883" w:rsidRPr="00C66E52" w:rsidRDefault="007F6883">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883"/>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27050</TotalTime>
  <Pages>5</Pages>
  <Words>360</Words>
  <Characters>2058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4044</cp:revision>
  <cp:lastPrinted>2009-02-06T05:36:00Z</cp:lastPrinted>
  <dcterms:created xsi:type="dcterms:W3CDTF">2024-04-09T10:20:00Z</dcterms:created>
  <dcterms:modified xsi:type="dcterms:W3CDTF">2024-05-10T13:18:00Z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