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FB3A0" w14:textId="76D3A18F" w:rsidR="00122AE7" w:rsidRDefault="00AB4AA7" w:rsidP="00AB4AA7">
      <w:r w:rsidRPr="00AB4AA7">
        <w:rPr>
          <w:rFonts w:hint="eastAsia"/>
        </w:rPr>
        <w:t>Хорьков</w:t>
      </w:r>
      <w:r w:rsidRPr="00AB4AA7">
        <w:t xml:space="preserve">, </w:t>
      </w:r>
      <w:r w:rsidRPr="00AB4AA7">
        <w:rPr>
          <w:rFonts w:hint="eastAsia"/>
        </w:rPr>
        <w:t>Александр</w:t>
      </w:r>
      <w:r w:rsidRPr="00AB4AA7">
        <w:t xml:space="preserve"> </w:t>
      </w:r>
      <w:r w:rsidRPr="00AB4AA7">
        <w:rPr>
          <w:rFonts w:hint="eastAsia"/>
        </w:rPr>
        <w:t>Владимирович</w:t>
      </w:r>
      <w:r>
        <w:t xml:space="preserve"> </w:t>
      </w:r>
      <w:r w:rsidRPr="00AB4AA7">
        <w:rPr>
          <w:rFonts w:hint="eastAsia"/>
        </w:rPr>
        <w:t>Стимулирование</w:t>
      </w:r>
      <w:r w:rsidRPr="00AB4AA7">
        <w:t xml:space="preserve"> </w:t>
      </w:r>
      <w:r w:rsidRPr="00AB4AA7">
        <w:rPr>
          <w:rFonts w:hint="eastAsia"/>
        </w:rPr>
        <w:t>структурных</w:t>
      </w:r>
      <w:r w:rsidRPr="00AB4AA7">
        <w:t xml:space="preserve"> </w:t>
      </w:r>
      <w:r w:rsidRPr="00AB4AA7">
        <w:rPr>
          <w:rFonts w:hint="eastAsia"/>
        </w:rPr>
        <w:t>сдвигов</w:t>
      </w:r>
      <w:r w:rsidRPr="00AB4AA7">
        <w:t xml:space="preserve"> </w:t>
      </w:r>
      <w:r w:rsidRPr="00AB4AA7">
        <w:rPr>
          <w:rFonts w:hint="eastAsia"/>
        </w:rPr>
        <w:t>в</w:t>
      </w:r>
      <w:r w:rsidRPr="00AB4AA7">
        <w:t xml:space="preserve"> </w:t>
      </w:r>
      <w:r w:rsidRPr="00AB4AA7">
        <w:rPr>
          <w:rFonts w:hint="eastAsia"/>
        </w:rPr>
        <w:t>промышленности</w:t>
      </w:r>
      <w:r w:rsidRPr="00AB4AA7">
        <w:t xml:space="preserve"> </w:t>
      </w:r>
      <w:r w:rsidRPr="00AB4AA7">
        <w:rPr>
          <w:rFonts w:hint="eastAsia"/>
        </w:rPr>
        <w:t>на</w:t>
      </w:r>
      <w:r w:rsidRPr="00AB4AA7">
        <w:t xml:space="preserve"> </w:t>
      </w:r>
      <w:r w:rsidRPr="00AB4AA7">
        <w:rPr>
          <w:rFonts w:hint="eastAsia"/>
        </w:rPr>
        <w:t>основе</w:t>
      </w:r>
      <w:r w:rsidRPr="00AB4AA7">
        <w:t xml:space="preserve"> </w:t>
      </w:r>
      <w:r w:rsidRPr="00AB4AA7">
        <w:rPr>
          <w:rFonts w:hint="eastAsia"/>
        </w:rPr>
        <w:t>концентрации</w:t>
      </w:r>
      <w:r w:rsidRPr="00AB4AA7">
        <w:t xml:space="preserve"> </w:t>
      </w:r>
      <w:r w:rsidRPr="00AB4AA7">
        <w:rPr>
          <w:rFonts w:hint="eastAsia"/>
        </w:rPr>
        <w:t>ресурсов</w:t>
      </w:r>
      <w:r w:rsidRPr="00AB4AA7">
        <w:t xml:space="preserve"> </w:t>
      </w:r>
      <w:r w:rsidRPr="00AB4AA7">
        <w:rPr>
          <w:rFonts w:hint="eastAsia"/>
        </w:rPr>
        <w:t>и</w:t>
      </w:r>
      <w:r w:rsidRPr="00AB4AA7">
        <w:t xml:space="preserve"> </w:t>
      </w:r>
      <w:r w:rsidRPr="00AB4AA7">
        <w:rPr>
          <w:rFonts w:hint="eastAsia"/>
        </w:rPr>
        <w:t>производства</w:t>
      </w:r>
    </w:p>
    <w:p w14:paraId="4568C5AE" w14:textId="77777777" w:rsidR="00AB4AA7" w:rsidRDefault="00AB4AA7" w:rsidP="00AB4AA7">
      <w:r>
        <w:rPr>
          <w:rFonts w:hint="eastAsia"/>
        </w:rPr>
        <w:t>ОГЛАВЛЕНИЕ</w:t>
      </w:r>
      <w:r>
        <w:t xml:space="preserve"> </w:t>
      </w:r>
      <w:r>
        <w:rPr>
          <w:rFonts w:hint="eastAsia"/>
        </w:rPr>
        <w:t>ДИССЕРТАЦИИ</w:t>
      </w:r>
    </w:p>
    <w:p w14:paraId="5F74840B" w14:textId="77777777" w:rsidR="00AB4AA7" w:rsidRDefault="00AB4AA7" w:rsidP="00AB4AA7">
      <w:r>
        <w:rPr>
          <w:rFonts w:hint="eastAsia"/>
        </w:rPr>
        <w:t>кандидат</w:t>
      </w:r>
      <w:r>
        <w:t xml:space="preserve"> </w:t>
      </w:r>
      <w:r>
        <w:rPr>
          <w:rFonts w:hint="eastAsia"/>
        </w:rPr>
        <w:t>наук</w:t>
      </w:r>
      <w:r>
        <w:t xml:space="preserve"> </w:t>
      </w:r>
      <w:r>
        <w:rPr>
          <w:rFonts w:hint="eastAsia"/>
        </w:rPr>
        <w:t>Хорьков</w:t>
      </w:r>
      <w:r>
        <w:t xml:space="preserve">, </w:t>
      </w:r>
      <w:r>
        <w:rPr>
          <w:rFonts w:hint="eastAsia"/>
        </w:rPr>
        <w:t>Александр</w:t>
      </w:r>
      <w:r>
        <w:t xml:space="preserve"> </w:t>
      </w:r>
      <w:r>
        <w:rPr>
          <w:rFonts w:hint="eastAsia"/>
        </w:rPr>
        <w:t>Владимирович</w:t>
      </w:r>
    </w:p>
    <w:p w14:paraId="13FA800D" w14:textId="77777777" w:rsidR="00AB4AA7" w:rsidRDefault="00AB4AA7" w:rsidP="00AB4AA7">
      <w:r>
        <w:rPr>
          <w:rFonts w:hint="eastAsia"/>
        </w:rPr>
        <w:t>СОДЕРЖАНИЕ</w:t>
      </w:r>
    </w:p>
    <w:p w14:paraId="0C0F3556" w14:textId="77777777" w:rsidR="00AB4AA7" w:rsidRDefault="00AB4AA7" w:rsidP="00AB4AA7"/>
    <w:p w14:paraId="3E7DEA13" w14:textId="77777777" w:rsidR="00AB4AA7" w:rsidRDefault="00AB4AA7" w:rsidP="00AB4AA7">
      <w:r>
        <w:rPr>
          <w:rFonts w:hint="eastAsia"/>
        </w:rPr>
        <w:t>ВВЕДЕНИЕ</w:t>
      </w:r>
    </w:p>
    <w:p w14:paraId="7F89BFD4" w14:textId="77777777" w:rsidR="00AB4AA7" w:rsidRDefault="00AB4AA7" w:rsidP="00AB4AA7"/>
    <w:p w14:paraId="62911B8E" w14:textId="77777777" w:rsidR="00AB4AA7" w:rsidRDefault="00AB4AA7" w:rsidP="00AB4AA7">
      <w:r>
        <w:rPr>
          <w:rFonts w:hint="eastAsia"/>
        </w:rPr>
        <w:t>Глава</w:t>
      </w:r>
      <w:r>
        <w:t xml:space="preserve"> 1 </w:t>
      </w:r>
      <w:r>
        <w:rPr>
          <w:rFonts w:hint="eastAsia"/>
        </w:rPr>
        <w:t>ТЕОРЕТИКО</w:t>
      </w:r>
      <w:r>
        <w:t>-</w:t>
      </w:r>
      <w:r>
        <w:rPr>
          <w:rFonts w:hint="eastAsia"/>
        </w:rPr>
        <w:t>МЕТОДИЧЕСКИЕ</w:t>
      </w:r>
      <w:r>
        <w:t xml:space="preserve"> </w:t>
      </w:r>
      <w:r>
        <w:rPr>
          <w:rFonts w:hint="eastAsia"/>
        </w:rPr>
        <w:t>АСПЕКТЫ</w:t>
      </w:r>
      <w:r>
        <w:t xml:space="preserve"> </w:t>
      </w:r>
      <w:r>
        <w:rPr>
          <w:rFonts w:hint="eastAsia"/>
        </w:rPr>
        <w:t>ВЫЯВЛЕНИЯ</w:t>
      </w:r>
      <w:r>
        <w:t xml:space="preserve"> </w:t>
      </w:r>
      <w:r>
        <w:rPr>
          <w:rFonts w:hint="eastAsia"/>
        </w:rPr>
        <w:t>И</w:t>
      </w:r>
      <w:r>
        <w:t xml:space="preserve"> </w:t>
      </w:r>
      <w:r>
        <w:rPr>
          <w:rFonts w:hint="eastAsia"/>
        </w:rPr>
        <w:t>ИЗУЧЕНИЯ</w:t>
      </w:r>
      <w:r>
        <w:t xml:space="preserve"> </w:t>
      </w:r>
      <w:r>
        <w:rPr>
          <w:rFonts w:hint="eastAsia"/>
        </w:rPr>
        <w:t>СТРУКТУРНЫХ</w:t>
      </w:r>
      <w:r>
        <w:t xml:space="preserve"> </w:t>
      </w:r>
      <w:r>
        <w:rPr>
          <w:rFonts w:hint="eastAsia"/>
        </w:rPr>
        <w:t>ХАРАКТЕРИСТИК</w:t>
      </w:r>
      <w:r>
        <w:t xml:space="preserve"> </w:t>
      </w:r>
      <w:r>
        <w:rPr>
          <w:rFonts w:hint="eastAsia"/>
        </w:rPr>
        <w:t>ПРОМЫШЛЕННОСТИ</w:t>
      </w:r>
    </w:p>
    <w:p w14:paraId="73DAF405" w14:textId="77777777" w:rsidR="00AB4AA7" w:rsidRDefault="00AB4AA7" w:rsidP="00AB4AA7"/>
    <w:p w14:paraId="31D05110" w14:textId="77777777" w:rsidR="00AB4AA7" w:rsidRDefault="00AB4AA7" w:rsidP="00AB4AA7">
      <w:r>
        <w:t xml:space="preserve">1.1 </w:t>
      </w:r>
      <w:r>
        <w:rPr>
          <w:rFonts w:hint="eastAsia"/>
        </w:rPr>
        <w:t>Понятие</w:t>
      </w:r>
      <w:r>
        <w:t xml:space="preserve"> </w:t>
      </w:r>
      <w:r>
        <w:rPr>
          <w:rFonts w:hint="eastAsia"/>
        </w:rPr>
        <w:t>структуры</w:t>
      </w:r>
      <w:r>
        <w:t xml:space="preserve"> </w:t>
      </w:r>
      <w:r>
        <w:rPr>
          <w:rFonts w:hint="eastAsia"/>
        </w:rPr>
        <w:t>и</w:t>
      </w:r>
      <w:r>
        <w:t xml:space="preserve"> </w:t>
      </w:r>
      <w:r>
        <w:rPr>
          <w:rFonts w:hint="eastAsia"/>
        </w:rPr>
        <w:t>структурных</w:t>
      </w:r>
      <w:r>
        <w:t xml:space="preserve"> </w:t>
      </w:r>
      <w:r>
        <w:rPr>
          <w:rFonts w:hint="eastAsia"/>
        </w:rPr>
        <w:t>сдвигов</w:t>
      </w:r>
      <w:r>
        <w:t xml:space="preserve"> </w:t>
      </w:r>
      <w:r>
        <w:rPr>
          <w:rFonts w:hint="eastAsia"/>
        </w:rPr>
        <w:t>в</w:t>
      </w:r>
      <w:r>
        <w:t xml:space="preserve"> </w:t>
      </w:r>
      <w:r>
        <w:rPr>
          <w:rFonts w:hint="eastAsia"/>
        </w:rPr>
        <w:t>промышленности</w:t>
      </w:r>
    </w:p>
    <w:p w14:paraId="1FC2A65C" w14:textId="77777777" w:rsidR="00AB4AA7" w:rsidRDefault="00AB4AA7" w:rsidP="00AB4AA7"/>
    <w:p w14:paraId="0974DF35" w14:textId="77777777" w:rsidR="00AB4AA7" w:rsidRDefault="00AB4AA7" w:rsidP="00AB4AA7">
      <w:r>
        <w:t xml:space="preserve">1.2 </w:t>
      </w:r>
      <w:r>
        <w:rPr>
          <w:rFonts w:hint="eastAsia"/>
        </w:rPr>
        <w:t>Реиндустриализация</w:t>
      </w:r>
      <w:r>
        <w:t xml:space="preserve"> </w:t>
      </w:r>
      <w:r>
        <w:rPr>
          <w:rFonts w:hint="eastAsia"/>
        </w:rPr>
        <w:t>как</w:t>
      </w:r>
      <w:r>
        <w:t xml:space="preserve"> </w:t>
      </w:r>
      <w:r>
        <w:rPr>
          <w:rFonts w:hint="eastAsia"/>
        </w:rPr>
        <w:t>способ</w:t>
      </w:r>
      <w:r>
        <w:t xml:space="preserve"> </w:t>
      </w:r>
      <w:r>
        <w:rPr>
          <w:rFonts w:hint="eastAsia"/>
        </w:rPr>
        <w:t>осуществления</w:t>
      </w:r>
      <w:r>
        <w:t xml:space="preserve"> </w:t>
      </w:r>
      <w:r>
        <w:rPr>
          <w:rFonts w:hint="eastAsia"/>
        </w:rPr>
        <w:t>структурных</w:t>
      </w:r>
      <w:r>
        <w:t xml:space="preserve"> </w:t>
      </w:r>
      <w:r>
        <w:rPr>
          <w:rFonts w:hint="eastAsia"/>
        </w:rPr>
        <w:t>сдвигов</w:t>
      </w:r>
      <w:r>
        <w:t xml:space="preserve"> </w:t>
      </w:r>
      <w:r>
        <w:rPr>
          <w:rFonts w:hint="eastAsia"/>
        </w:rPr>
        <w:t>в</w:t>
      </w:r>
      <w:r>
        <w:t xml:space="preserve"> </w:t>
      </w:r>
      <w:r>
        <w:rPr>
          <w:rFonts w:hint="eastAsia"/>
        </w:rPr>
        <w:t>промышленности</w:t>
      </w:r>
    </w:p>
    <w:p w14:paraId="63A3A82D" w14:textId="77777777" w:rsidR="00AB4AA7" w:rsidRDefault="00AB4AA7" w:rsidP="00AB4AA7"/>
    <w:p w14:paraId="1877C1D5" w14:textId="77777777" w:rsidR="00AB4AA7" w:rsidRDefault="00AB4AA7" w:rsidP="00AB4AA7">
      <w:r>
        <w:t xml:space="preserve">1.3 </w:t>
      </w:r>
      <w:r>
        <w:rPr>
          <w:rFonts w:hint="eastAsia"/>
        </w:rPr>
        <w:t>Взаимосвязь</w:t>
      </w:r>
      <w:r>
        <w:t xml:space="preserve"> </w:t>
      </w:r>
      <w:r>
        <w:rPr>
          <w:rFonts w:hint="eastAsia"/>
        </w:rPr>
        <w:t>структурных</w:t>
      </w:r>
      <w:r>
        <w:t xml:space="preserve"> </w:t>
      </w:r>
      <w:r>
        <w:rPr>
          <w:rFonts w:hint="eastAsia"/>
        </w:rPr>
        <w:t>сдвигов</w:t>
      </w:r>
      <w:r>
        <w:t xml:space="preserve"> </w:t>
      </w:r>
      <w:r>
        <w:rPr>
          <w:rFonts w:hint="eastAsia"/>
        </w:rPr>
        <w:t>в</w:t>
      </w:r>
      <w:r>
        <w:t xml:space="preserve"> </w:t>
      </w:r>
      <w:r>
        <w:rPr>
          <w:rFonts w:hint="eastAsia"/>
        </w:rPr>
        <w:t>промышленности</w:t>
      </w:r>
    </w:p>
    <w:p w14:paraId="4553C90B" w14:textId="77777777" w:rsidR="00AB4AA7" w:rsidRDefault="00AB4AA7" w:rsidP="00AB4AA7"/>
    <w:p w14:paraId="3A547B78" w14:textId="77777777" w:rsidR="00AB4AA7" w:rsidRDefault="00AB4AA7" w:rsidP="00AB4AA7">
      <w:r>
        <w:rPr>
          <w:rFonts w:hint="eastAsia"/>
        </w:rPr>
        <w:t>и</w:t>
      </w:r>
      <w:r>
        <w:t xml:space="preserve"> </w:t>
      </w:r>
      <w:r>
        <w:rPr>
          <w:rFonts w:hint="eastAsia"/>
        </w:rPr>
        <w:t>концентрации</w:t>
      </w:r>
      <w:r>
        <w:t xml:space="preserve"> </w:t>
      </w:r>
      <w:r>
        <w:rPr>
          <w:rFonts w:hint="eastAsia"/>
        </w:rPr>
        <w:t>ресурсов</w:t>
      </w:r>
      <w:r>
        <w:t xml:space="preserve"> </w:t>
      </w:r>
      <w:r>
        <w:rPr>
          <w:rFonts w:hint="eastAsia"/>
        </w:rPr>
        <w:t>и</w:t>
      </w:r>
      <w:r>
        <w:t xml:space="preserve"> </w:t>
      </w:r>
      <w:r>
        <w:rPr>
          <w:rFonts w:hint="eastAsia"/>
        </w:rPr>
        <w:t>производства</w:t>
      </w:r>
    </w:p>
    <w:p w14:paraId="56118794" w14:textId="77777777" w:rsidR="00AB4AA7" w:rsidRDefault="00AB4AA7" w:rsidP="00AB4AA7"/>
    <w:p w14:paraId="798B2290" w14:textId="77777777" w:rsidR="00AB4AA7" w:rsidRDefault="00AB4AA7" w:rsidP="00AB4AA7">
      <w:r>
        <w:rPr>
          <w:rFonts w:hint="eastAsia"/>
        </w:rPr>
        <w:t>Глава</w:t>
      </w:r>
      <w:r>
        <w:t xml:space="preserve"> 2 </w:t>
      </w:r>
      <w:r>
        <w:rPr>
          <w:rFonts w:hint="eastAsia"/>
        </w:rPr>
        <w:t>ИНСТРУМЕНТАРИЙ</w:t>
      </w:r>
      <w:r>
        <w:t xml:space="preserve"> </w:t>
      </w:r>
      <w:r>
        <w:rPr>
          <w:rFonts w:hint="eastAsia"/>
        </w:rPr>
        <w:t>ОЦЕНКИ</w:t>
      </w:r>
      <w:r>
        <w:t xml:space="preserve"> </w:t>
      </w:r>
      <w:r>
        <w:rPr>
          <w:rFonts w:hint="eastAsia"/>
        </w:rPr>
        <w:t>И</w:t>
      </w:r>
      <w:r>
        <w:t xml:space="preserve"> </w:t>
      </w:r>
      <w:r>
        <w:rPr>
          <w:rFonts w:hint="eastAsia"/>
        </w:rPr>
        <w:t>ОСУЩЕСТВЛЕНИЯ</w:t>
      </w:r>
      <w:r>
        <w:t xml:space="preserve"> </w:t>
      </w:r>
      <w:r>
        <w:rPr>
          <w:rFonts w:hint="eastAsia"/>
        </w:rPr>
        <w:t>ПРОГРЕССИВНЫХ</w:t>
      </w:r>
      <w:r>
        <w:t xml:space="preserve"> </w:t>
      </w:r>
      <w:r>
        <w:rPr>
          <w:rFonts w:hint="eastAsia"/>
        </w:rPr>
        <w:t>СТРУКТУРНЫХ</w:t>
      </w:r>
      <w:r>
        <w:t xml:space="preserve"> </w:t>
      </w:r>
      <w:r>
        <w:rPr>
          <w:rFonts w:hint="eastAsia"/>
        </w:rPr>
        <w:t>СДВИГОВ</w:t>
      </w:r>
    </w:p>
    <w:p w14:paraId="69B9DA6F" w14:textId="77777777" w:rsidR="00AB4AA7" w:rsidRDefault="00AB4AA7" w:rsidP="00AB4AA7"/>
    <w:p w14:paraId="19FDB25D" w14:textId="77777777" w:rsidR="00AB4AA7" w:rsidRDefault="00AB4AA7" w:rsidP="00AB4AA7">
      <w:r>
        <w:rPr>
          <w:rFonts w:hint="eastAsia"/>
        </w:rPr>
        <w:t>В</w:t>
      </w:r>
      <w:r>
        <w:t xml:space="preserve"> </w:t>
      </w:r>
      <w:r>
        <w:rPr>
          <w:rFonts w:hint="eastAsia"/>
        </w:rPr>
        <w:t>ПРОМЫШЛЕННОСТИ</w:t>
      </w:r>
    </w:p>
    <w:p w14:paraId="34B04BB0" w14:textId="77777777" w:rsidR="00AB4AA7" w:rsidRDefault="00AB4AA7" w:rsidP="00AB4AA7"/>
    <w:p w14:paraId="6A5477BA" w14:textId="77777777" w:rsidR="00AB4AA7" w:rsidRDefault="00AB4AA7" w:rsidP="00AB4AA7">
      <w:r>
        <w:t xml:space="preserve">2.1 </w:t>
      </w:r>
      <w:r>
        <w:rPr>
          <w:rFonts w:hint="eastAsia"/>
        </w:rPr>
        <w:t>Методика</w:t>
      </w:r>
      <w:r>
        <w:t xml:space="preserve"> </w:t>
      </w:r>
      <w:r>
        <w:rPr>
          <w:rFonts w:hint="eastAsia"/>
        </w:rPr>
        <w:t>оценки</w:t>
      </w:r>
      <w:r>
        <w:t xml:space="preserve"> </w:t>
      </w:r>
      <w:r>
        <w:rPr>
          <w:rFonts w:hint="eastAsia"/>
        </w:rPr>
        <w:t>прогрессивности</w:t>
      </w:r>
      <w:r>
        <w:t xml:space="preserve"> </w:t>
      </w:r>
      <w:r>
        <w:rPr>
          <w:rFonts w:hint="eastAsia"/>
        </w:rPr>
        <w:t>структурных</w:t>
      </w:r>
      <w:r>
        <w:t xml:space="preserve"> </w:t>
      </w:r>
      <w:r>
        <w:rPr>
          <w:rFonts w:hint="eastAsia"/>
        </w:rPr>
        <w:t>сдвигов</w:t>
      </w:r>
      <w:r>
        <w:t xml:space="preserve"> </w:t>
      </w:r>
      <w:r>
        <w:rPr>
          <w:rFonts w:hint="eastAsia"/>
        </w:rPr>
        <w:t>в</w:t>
      </w:r>
      <w:r>
        <w:t xml:space="preserve"> </w:t>
      </w:r>
      <w:r>
        <w:rPr>
          <w:rFonts w:hint="eastAsia"/>
        </w:rPr>
        <w:t>промышленности</w:t>
      </w:r>
    </w:p>
    <w:p w14:paraId="4581FDC6" w14:textId="77777777" w:rsidR="00AB4AA7" w:rsidRDefault="00AB4AA7" w:rsidP="00AB4AA7"/>
    <w:p w14:paraId="26F181A7" w14:textId="77777777" w:rsidR="00AB4AA7" w:rsidRDefault="00AB4AA7" w:rsidP="00AB4AA7">
      <w:r>
        <w:t xml:space="preserve">2.2 </w:t>
      </w:r>
      <w:r>
        <w:rPr>
          <w:rFonts w:hint="eastAsia"/>
        </w:rPr>
        <w:t>Методика</w:t>
      </w:r>
      <w:r>
        <w:t xml:space="preserve"> </w:t>
      </w:r>
      <w:r>
        <w:rPr>
          <w:rFonts w:hint="eastAsia"/>
        </w:rPr>
        <w:t>оценки</w:t>
      </w:r>
      <w:r>
        <w:t xml:space="preserve"> </w:t>
      </w:r>
      <w:r>
        <w:rPr>
          <w:rFonts w:hint="eastAsia"/>
        </w:rPr>
        <w:t>концентрации</w:t>
      </w:r>
      <w:r>
        <w:t xml:space="preserve"> </w:t>
      </w:r>
      <w:r>
        <w:rPr>
          <w:rFonts w:hint="eastAsia"/>
        </w:rPr>
        <w:t>промышленного</w:t>
      </w:r>
      <w:r>
        <w:t xml:space="preserve"> </w:t>
      </w:r>
      <w:r>
        <w:rPr>
          <w:rFonts w:hint="eastAsia"/>
        </w:rPr>
        <w:t>производства</w:t>
      </w:r>
    </w:p>
    <w:p w14:paraId="1A07ACA7" w14:textId="77777777" w:rsidR="00AB4AA7" w:rsidRDefault="00AB4AA7" w:rsidP="00AB4AA7"/>
    <w:p w14:paraId="337732FF" w14:textId="77777777" w:rsidR="00AB4AA7" w:rsidRDefault="00AB4AA7" w:rsidP="00AB4AA7">
      <w:r>
        <w:t xml:space="preserve">2.3 </w:t>
      </w:r>
      <w:r>
        <w:rPr>
          <w:rFonts w:hint="eastAsia"/>
        </w:rPr>
        <w:t>Индустриальный</w:t>
      </w:r>
      <w:r>
        <w:t xml:space="preserve"> </w:t>
      </w:r>
      <w:r>
        <w:rPr>
          <w:rFonts w:hint="eastAsia"/>
        </w:rPr>
        <w:t>парк</w:t>
      </w:r>
      <w:r>
        <w:t xml:space="preserve"> </w:t>
      </w:r>
      <w:r>
        <w:rPr>
          <w:rFonts w:hint="eastAsia"/>
        </w:rPr>
        <w:t>как</w:t>
      </w:r>
      <w:r>
        <w:t xml:space="preserve"> </w:t>
      </w:r>
      <w:r>
        <w:rPr>
          <w:rFonts w:hint="eastAsia"/>
        </w:rPr>
        <w:t>организационно</w:t>
      </w:r>
      <w:r>
        <w:t>-</w:t>
      </w:r>
      <w:r>
        <w:rPr>
          <w:rFonts w:hint="eastAsia"/>
        </w:rPr>
        <w:t>экономическая</w:t>
      </w:r>
      <w:r>
        <w:t xml:space="preserve"> </w:t>
      </w:r>
      <w:r>
        <w:rPr>
          <w:rFonts w:hint="eastAsia"/>
        </w:rPr>
        <w:t>форма</w:t>
      </w:r>
      <w:r>
        <w:t xml:space="preserve"> </w:t>
      </w:r>
      <w:r>
        <w:rPr>
          <w:rFonts w:hint="eastAsia"/>
        </w:rPr>
        <w:t>инициации</w:t>
      </w:r>
      <w:r>
        <w:t xml:space="preserve"> </w:t>
      </w:r>
      <w:r>
        <w:rPr>
          <w:rFonts w:hint="eastAsia"/>
        </w:rPr>
        <w:t>структурных</w:t>
      </w:r>
      <w:r>
        <w:t xml:space="preserve"> </w:t>
      </w:r>
      <w:r>
        <w:rPr>
          <w:rFonts w:hint="eastAsia"/>
        </w:rPr>
        <w:t>сдвигов</w:t>
      </w:r>
      <w:r>
        <w:t xml:space="preserve"> </w:t>
      </w:r>
      <w:r>
        <w:rPr>
          <w:rFonts w:hint="eastAsia"/>
        </w:rPr>
        <w:t>и</w:t>
      </w:r>
      <w:r>
        <w:t xml:space="preserve"> </w:t>
      </w:r>
      <w:r>
        <w:rPr>
          <w:rFonts w:hint="eastAsia"/>
        </w:rPr>
        <w:t>концентрации</w:t>
      </w:r>
      <w:r>
        <w:t xml:space="preserve"> </w:t>
      </w:r>
      <w:r>
        <w:rPr>
          <w:rFonts w:hint="eastAsia"/>
        </w:rPr>
        <w:t>в</w:t>
      </w:r>
      <w:r>
        <w:t xml:space="preserve"> </w:t>
      </w:r>
      <w:r>
        <w:rPr>
          <w:rFonts w:hint="eastAsia"/>
        </w:rPr>
        <w:t>промышленности</w:t>
      </w:r>
    </w:p>
    <w:p w14:paraId="7EEC408B" w14:textId="77777777" w:rsidR="00AB4AA7" w:rsidRDefault="00AB4AA7" w:rsidP="00AB4AA7"/>
    <w:p w14:paraId="48750184" w14:textId="77777777" w:rsidR="00AB4AA7" w:rsidRDefault="00AB4AA7" w:rsidP="00AB4AA7">
      <w:r>
        <w:rPr>
          <w:rFonts w:hint="eastAsia"/>
        </w:rPr>
        <w:t>Глава</w:t>
      </w:r>
      <w:r>
        <w:t xml:space="preserve"> 3 </w:t>
      </w:r>
      <w:r>
        <w:rPr>
          <w:rFonts w:hint="eastAsia"/>
        </w:rPr>
        <w:t>НАУЧНО</w:t>
      </w:r>
      <w:r>
        <w:t>-</w:t>
      </w:r>
      <w:r>
        <w:rPr>
          <w:rFonts w:hint="eastAsia"/>
        </w:rPr>
        <w:t>ПРАКТИЧЕСКИЕ</w:t>
      </w:r>
      <w:r>
        <w:t xml:space="preserve"> </w:t>
      </w:r>
      <w:r>
        <w:rPr>
          <w:rFonts w:hint="eastAsia"/>
        </w:rPr>
        <w:t>РЕКОМЕНДАЦИИ</w:t>
      </w:r>
      <w:r>
        <w:t xml:space="preserve"> </w:t>
      </w:r>
      <w:r>
        <w:rPr>
          <w:rFonts w:hint="eastAsia"/>
        </w:rPr>
        <w:t>ПО</w:t>
      </w:r>
      <w:r>
        <w:t xml:space="preserve"> </w:t>
      </w:r>
      <w:r>
        <w:rPr>
          <w:rFonts w:hint="eastAsia"/>
        </w:rPr>
        <w:t>СТИМУЛИРОВАНИЮ</w:t>
      </w:r>
      <w:r>
        <w:t xml:space="preserve"> </w:t>
      </w:r>
      <w:r>
        <w:rPr>
          <w:rFonts w:hint="eastAsia"/>
        </w:rPr>
        <w:t>СТРУКТУРНЫХ</w:t>
      </w:r>
      <w:r>
        <w:t xml:space="preserve"> </w:t>
      </w:r>
      <w:r>
        <w:rPr>
          <w:rFonts w:hint="eastAsia"/>
        </w:rPr>
        <w:t>СДВИГОВ</w:t>
      </w:r>
      <w:r>
        <w:t xml:space="preserve"> </w:t>
      </w:r>
      <w:r>
        <w:rPr>
          <w:rFonts w:hint="eastAsia"/>
        </w:rPr>
        <w:t>В</w:t>
      </w:r>
      <w:r>
        <w:t xml:space="preserve"> </w:t>
      </w:r>
      <w:r>
        <w:rPr>
          <w:rFonts w:hint="eastAsia"/>
        </w:rPr>
        <w:t>ПРОМЫШЛЕННОСТИ</w:t>
      </w:r>
      <w:r>
        <w:t xml:space="preserve"> (</w:t>
      </w:r>
      <w:r>
        <w:rPr>
          <w:rFonts w:hint="eastAsia"/>
        </w:rPr>
        <w:t>НА</w:t>
      </w:r>
      <w:r>
        <w:t xml:space="preserve"> </w:t>
      </w:r>
      <w:r>
        <w:rPr>
          <w:rFonts w:hint="eastAsia"/>
        </w:rPr>
        <w:t>МАТЕРИАЛАХ</w:t>
      </w:r>
      <w:r>
        <w:t xml:space="preserve"> </w:t>
      </w:r>
      <w:r>
        <w:rPr>
          <w:rFonts w:hint="eastAsia"/>
        </w:rPr>
        <w:t>КУРСКОЙ</w:t>
      </w:r>
      <w:r>
        <w:t xml:space="preserve"> </w:t>
      </w:r>
      <w:r>
        <w:rPr>
          <w:rFonts w:hint="eastAsia"/>
        </w:rPr>
        <w:t>ОБЛАСТИ</w:t>
      </w:r>
      <w:r>
        <w:t>)</w:t>
      </w:r>
    </w:p>
    <w:p w14:paraId="4BC809E2" w14:textId="77777777" w:rsidR="00AB4AA7" w:rsidRDefault="00AB4AA7" w:rsidP="00AB4AA7"/>
    <w:p w14:paraId="542FF047" w14:textId="77777777" w:rsidR="00AB4AA7" w:rsidRDefault="00AB4AA7" w:rsidP="00AB4AA7">
      <w:r>
        <w:t xml:space="preserve">3.1 </w:t>
      </w:r>
      <w:r>
        <w:rPr>
          <w:rFonts w:hint="eastAsia"/>
        </w:rPr>
        <w:t>Анализ</w:t>
      </w:r>
      <w:r>
        <w:t xml:space="preserve"> </w:t>
      </w:r>
      <w:r>
        <w:rPr>
          <w:rFonts w:hint="eastAsia"/>
        </w:rPr>
        <w:t>состояния</w:t>
      </w:r>
      <w:r>
        <w:t xml:space="preserve">, </w:t>
      </w:r>
      <w:r>
        <w:rPr>
          <w:rFonts w:hint="eastAsia"/>
        </w:rPr>
        <w:t>динамики</w:t>
      </w:r>
      <w:r>
        <w:t xml:space="preserve"> </w:t>
      </w:r>
      <w:r>
        <w:rPr>
          <w:rFonts w:hint="eastAsia"/>
        </w:rPr>
        <w:t>развития</w:t>
      </w:r>
      <w:r>
        <w:t xml:space="preserve"> </w:t>
      </w:r>
      <w:r>
        <w:rPr>
          <w:rFonts w:hint="eastAsia"/>
        </w:rPr>
        <w:t>и</w:t>
      </w:r>
      <w:r>
        <w:t xml:space="preserve"> </w:t>
      </w:r>
      <w:r>
        <w:rPr>
          <w:rFonts w:hint="eastAsia"/>
        </w:rPr>
        <w:t>ресурсных</w:t>
      </w:r>
      <w:r>
        <w:t xml:space="preserve"> </w:t>
      </w:r>
      <w:r>
        <w:rPr>
          <w:rFonts w:hint="eastAsia"/>
        </w:rPr>
        <w:t>возможностей</w:t>
      </w:r>
      <w:r>
        <w:t xml:space="preserve"> </w:t>
      </w:r>
      <w:r>
        <w:rPr>
          <w:rFonts w:hint="eastAsia"/>
        </w:rPr>
        <w:t>промышленного</w:t>
      </w:r>
      <w:r>
        <w:t xml:space="preserve"> </w:t>
      </w:r>
      <w:r>
        <w:rPr>
          <w:rFonts w:hint="eastAsia"/>
        </w:rPr>
        <w:t>комплекса</w:t>
      </w:r>
    </w:p>
    <w:p w14:paraId="4E21B114" w14:textId="77777777" w:rsidR="00AB4AA7" w:rsidRDefault="00AB4AA7" w:rsidP="00AB4AA7"/>
    <w:p w14:paraId="7D932B92" w14:textId="77777777" w:rsidR="00AB4AA7" w:rsidRDefault="00AB4AA7" w:rsidP="00AB4AA7">
      <w:r>
        <w:t xml:space="preserve">3.2 </w:t>
      </w:r>
      <w:r>
        <w:rPr>
          <w:rFonts w:hint="eastAsia"/>
        </w:rPr>
        <w:t>Анализ</w:t>
      </w:r>
      <w:r>
        <w:t xml:space="preserve"> </w:t>
      </w:r>
      <w:r>
        <w:rPr>
          <w:rFonts w:hint="eastAsia"/>
        </w:rPr>
        <w:t>структурных</w:t>
      </w:r>
      <w:r>
        <w:t xml:space="preserve"> </w:t>
      </w:r>
      <w:r>
        <w:rPr>
          <w:rFonts w:hint="eastAsia"/>
        </w:rPr>
        <w:t>характеристик</w:t>
      </w:r>
      <w:r>
        <w:t xml:space="preserve"> </w:t>
      </w:r>
      <w:r>
        <w:rPr>
          <w:rFonts w:hint="eastAsia"/>
        </w:rPr>
        <w:t>промышленного</w:t>
      </w:r>
      <w:r>
        <w:t xml:space="preserve"> </w:t>
      </w:r>
      <w:r>
        <w:rPr>
          <w:rFonts w:hint="eastAsia"/>
        </w:rPr>
        <w:t>комплекса</w:t>
      </w:r>
    </w:p>
    <w:p w14:paraId="11FB820B" w14:textId="77777777" w:rsidR="00AB4AA7" w:rsidRDefault="00AB4AA7" w:rsidP="00AB4AA7"/>
    <w:p w14:paraId="78B8992A" w14:textId="77777777" w:rsidR="00AB4AA7" w:rsidRDefault="00AB4AA7" w:rsidP="00AB4AA7">
      <w:r>
        <w:t xml:space="preserve">3.3 </w:t>
      </w:r>
      <w:r>
        <w:rPr>
          <w:rFonts w:hint="eastAsia"/>
        </w:rPr>
        <w:t>Инициация</w:t>
      </w:r>
      <w:r>
        <w:t xml:space="preserve"> </w:t>
      </w:r>
      <w:r>
        <w:rPr>
          <w:rFonts w:hint="eastAsia"/>
        </w:rPr>
        <w:t>прогрессивных</w:t>
      </w:r>
      <w:r>
        <w:t xml:space="preserve"> </w:t>
      </w:r>
      <w:r>
        <w:rPr>
          <w:rFonts w:hint="eastAsia"/>
        </w:rPr>
        <w:t>структурных</w:t>
      </w:r>
      <w:r>
        <w:t xml:space="preserve"> </w:t>
      </w:r>
      <w:r>
        <w:rPr>
          <w:rFonts w:hint="eastAsia"/>
        </w:rPr>
        <w:t>изменений</w:t>
      </w:r>
    </w:p>
    <w:p w14:paraId="5CD8D0CC" w14:textId="77777777" w:rsidR="00AB4AA7" w:rsidRDefault="00AB4AA7" w:rsidP="00AB4AA7"/>
    <w:p w14:paraId="04CF1BB9" w14:textId="77777777" w:rsidR="00AB4AA7" w:rsidRDefault="00AB4AA7" w:rsidP="00AB4AA7">
      <w:r>
        <w:rPr>
          <w:rFonts w:hint="eastAsia"/>
        </w:rPr>
        <w:t>в</w:t>
      </w:r>
      <w:r>
        <w:t xml:space="preserve"> </w:t>
      </w:r>
      <w:r>
        <w:rPr>
          <w:rFonts w:hint="eastAsia"/>
        </w:rPr>
        <w:t>промышленном</w:t>
      </w:r>
      <w:r>
        <w:t xml:space="preserve"> </w:t>
      </w:r>
      <w:r>
        <w:rPr>
          <w:rFonts w:hint="eastAsia"/>
        </w:rPr>
        <w:t>комплексе</w:t>
      </w:r>
      <w:r>
        <w:t xml:space="preserve"> </w:t>
      </w:r>
      <w:r>
        <w:rPr>
          <w:rFonts w:hint="eastAsia"/>
        </w:rPr>
        <w:t>на</w:t>
      </w:r>
      <w:r>
        <w:t xml:space="preserve"> </w:t>
      </w:r>
      <w:r>
        <w:rPr>
          <w:rFonts w:hint="eastAsia"/>
        </w:rPr>
        <w:t>основе</w:t>
      </w:r>
      <w:r>
        <w:t xml:space="preserve"> </w:t>
      </w:r>
      <w:r>
        <w:rPr>
          <w:rFonts w:hint="eastAsia"/>
        </w:rPr>
        <w:t>формирования</w:t>
      </w:r>
      <w:r>
        <w:t xml:space="preserve"> </w:t>
      </w:r>
      <w:r>
        <w:rPr>
          <w:rFonts w:hint="eastAsia"/>
        </w:rPr>
        <w:t>и</w:t>
      </w:r>
      <w:r>
        <w:t xml:space="preserve"> </w:t>
      </w:r>
      <w:r>
        <w:rPr>
          <w:rFonts w:hint="eastAsia"/>
        </w:rPr>
        <w:t>развития</w:t>
      </w:r>
    </w:p>
    <w:p w14:paraId="1867341E" w14:textId="77777777" w:rsidR="00AB4AA7" w:rsidRDefault="00AB4AA7" w:rsidP="00AB4AA7"/>
    <w:p w14:paraId="4A47274F" w14:textId="77777777" w:rsidR="00AB4AA7" w:rsidRDefault="00AB4AA7" w:rsidP="00AB4AA7">
      <w:r>
        <w:rPr>
          <w:rFonts w:hint="eastAsia"/>
        </w:rPr>
        <w:t>индустриального</w:t>
      </w:r>
      <w:r>
        <w:t xml:space="preserve"> </w:t>
      </w:r>
      <w:r>
        <w:rPr>
          <w:rFonts w:hint="eastAsia"/>
        </w:rPr>
        <w:t>парка</w:t>
      </w:r>
    </w:p>
    <w:p w14:paraId="26BBD552" w14:textId="77777777" w:rsidR="00AB4AA7" w:rsidRDefault="00AB4AA7" w:rsidP="00AB4AA7"/>
    <w:p w14:paraId="0EF3798B" w14:textId="77777777" w:rsidR="00AB4AA7" w:rsidRDefault="00AB4AA7" w:rsidP="00AB4AA7">
      <w:r>
        <w:rPr>
          <w:rFonts w:hint="eastAsia"/>
        </w:rPr>
        <w:t>ЗАКЛЮЧЕНИЕ</w:t>
      </w:r>
    </w:p>
    <w:p w14:paraId="2D8A794D" w14:textId="77777777" w:rsidR="00AB4AA7" w:rsidRDefault="00AB4AA7" w:rsidP="00AB4AA7"/>
    <w:p w14:paraId="345C5478" w14:textId="77777777" w:rsidR="00AB4AA7" w:rsidRDefault="00AB4AA7" w:rsidP="00AB4AA7">
      <w:r>
        <w:rPr>
          <w:rFonts w:hint="eastAsia"/>
        </w:rPr>
        <w:t>СПИСОК</w:t>
      </w:r>
      <w:r>
        <w:t xml:space="preserve"> </w:t>
      </w:r>
      <w:r>
        <w:rPr>
          <w:rFonts w:hint="eastAsia"/>
        </w:rPr>
        <w:t>ИСПОЛЬЗОВАННЫХ</w:t>
      </w:r>
      <w:r>
        <w:t xml:space="preserve"> </w:t>
      </w:r>
      <w:r>
        <w:rPr>
          <w:rFonts w:hint="eastAsia"/>
        </w:rPr>
        <w:t>ИСТОЧНИКОВ</w:t>
      </w:r>
    </w:p>
    <w:p w14:paraId="55213CBC" w14:textId="77777777" w:rsidR="00AB4AA7" w:rsidRDefault="00AB4AA7" w:rsidP="00AB4AA7"/>
    <w:p w14:paraId="3D509915" w14:textId="7723DA86" w:rsidR="00AB4AA7" w:rsidRPr="00AB4AA7" w:rsidRDefault="00AB4AA7" w:rsidP="00AB4AA7">
      <w:r>
        <w:rPr>
          <w:rFonts w:hint="eastAsia"/>
        </w:rPr>
        <w:t>ПРИЛОЖЕНИЯ</w:t>
      </w:r>
    </w:p>
    <w:sectPr w:rsidR="00AB4AA7" w:rsidRPr="00AB4AA7" w:rsidSect="00ED006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DD8F0" w14:textId="77777777" w:rsidR="00ED0067" w:rsidRDefault="00ED0067">
      <w:pPr>
        <w:spacing w:after="0" w:line="240" w:lineRule="auto"/>
      </w:pPr>
      <w:r>
        <w:separator/>
      </w:r>
    </w:p>
  </w:endnote>
  <w:endnote w:type="continuationSeparator" w:id="0">
    <w:p w14:paraId="104AA36C" w14:textId="77777777" w:rsidR="00ED0067" w:rsidRDefault="00ED0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25CB9" w14:textId="77777777" w:rsidR="00ED0067" w:rsidRDefault="00ED0067"/>
    <w:p w14:paraId="681BF4A1" w14:textId="77777777" w:rsidR="00ED0067" w:rsidRDefault="00ED0067"/>
    <w:p w14:paraId="1384B303" w14:textId="77777777" w:rsidR="00ED0067" w:rsidRDefault="00ED0067"/>
    <w:p w14:paraId="64D42A7E" w14:textId="77777777" w:rsidR="00ED0067" w:rsidRDefault="00ED0067"/>
    <w:p w14:paraId="3A6F0AA7" w14:textId="77777777" w:rsidR="00ED0067" w:rsidRDefault="00ED0067"/>
    <w:p w14:paraId="50F86B34" w14:textId="77777777" w:rsidR="00ED0067" w:rsidRDefault="00ED0067"/>
    <w:p w14:paraId="65358F1E" w14:textId="77777777" w:rsidR="00ED0067" w:rsidRDefault="00ED006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502681" wp14:editId="48E1EE9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EFE53" w14:textId="77777777" w:rsidR="00ED0067" w:rsidRDefault="00ED00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50268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05EFE53" w14:textId="77777777" w:rsidR="00ED0067" w:rsidRDefault="00ED00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C05AF2" w14:textId="77777777" w:rsidR="00ED0067" w:rsidRDefault="00ED0067"/>
    <w:p w14:paraId="386DE914" w14:textId="77777777" w:rsidR="00ED0067" w:rsidRDefault="00ED0067"/>
    <w:p w14:paraId="6B938512" w14:textId="77777777" w:rsidR="00ED0067" w:rsidRDefault="00ED006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8BEF61" wp14:editId="796B16C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A8D29" w14:textId="77777777" w:rsidR="00ED0067" w:rsidRDefault="00ED0067"/>
                          <w:p w14:paraId="603620F4" w14:textId="77777777" w:rsidR="00ED0067" w:rsidRDefault="00ED00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8BEF6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BEA8D29" w14:textId="77777777" w:rsidR="00ED0067" w:rsidRDefault="00ED0067"/>
                    <w:p w14:paraId="603620F4" w14:textId="77777777" w:rsidR="00ED0067" w:rsidRDefault="00ED00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64F775" w14:textId="77777777" w:rsidR="00ED0067" w:rsidRDefault="00ED0067"/>
    <w:p w14:paraId="5D75F6FA" w14:textId="77777777" w:rsidR="00ED0067" w:rsidRDefault="00ED0067">
      <w:pPr>
        <w:rPr>
          <w:sz w:val="2"/>
          <w:szCs w:val="2"/>
        </w:rPr>
      </w:pPr>
    </w:p>
    <w:p w14:paraId="1190CCDC" w14:textId="77777777" w:rsidR="00ED0067" w:rsidRDefault="00ED0067"/>
    <w:p w14:paraId="7B0FC6F2" w14:textId="77777777" w:rsidR="00ED0067" w:rsidRDefault="00ED0067">
      <w:pPr>
        <w:spacing w:after="0" w:line="240" w:lineRule="auto"/>
      </w:pPr>
    </w:p>
  </w:footnote>
  <w:footnote w:type="continuationSeparator" w:id="0">
    <w:p w14:paraId="7FE1E047" w14:textId="77777777" w:rsidR="00ED0067" w:rsidRDefault="00ED0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067"/>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13632</TotalTime>
  <Pages>2</Pages>
  <Words>208</Words>
  <Characters>1190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2120</cp:revision>
  <cp:lastPrinted>2009-02-06T05:36:00Z</cp:lastPrinted>
  <dcterms:created xsi:type="dcterms:W3CDTF">2024-04-09T10:20:00Z</dcterms:created>
  <dcterms:modified xsi:type="dcterms:W3CDTF">2024-04-25T20:24:00Z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