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B92A7B" w:rsidRDefault="00B92A7B" w:rsidP="00B92A7B">
      <w:r w:rsidRPr="00B12744">
        <w:rPr>
          <w:rFonts w:ascii="Times New Roman" w:eastAsia="Times New Roman" w:hAnsi="Times New Roman" w:cs="Times New Roman"/>
          <w:b/>
          <w:sz w:val="24"/>
          <w:szCs w:val="24"/>
          <w:lang w:eastAsia="ru-RU"/>
        </w:rPr>
        <w:t>Птиця Наталія Василівна</w:t>
      </w:r>
      <w:r w:rsidRPr="00B12744">
        <w:rPr>
          <w:rFonts w:ascii="Times New Roman" w:eastAsia="Times New Roman" w:hAnsi="Times New Roman" w:cs="Times New Roman"/>
          <w:sz w:val="24"/>
          <w:szCs w:val="24"/>
          <w:lang w:eastAsia="ru-RU"/>
        </w:rPr>
        <w:t>,</w:t>
      </w:r>
      <w:r w:rsidRPr="00B12744">
        <w:rPr>
          <w:rFonts w:ascii="Times New Roman" w:eastAsia="Times New Roman" w:hAnsi="Times New Roman" w:cs="Times New Roman"/>
          <w:spacing w:val="-5"/>
          <w:sz w:val="24"/>
          <w:szCs w:val="24"/>
          <w:lang w:eastAsia="ru-RU"/>
        </w:rPr>
        <w:t xml:space="preserve"> асистент кафедри транспортних систем і логістики, </w:t>
      </w:r>
      <w:r w:rsidRPr="00B12744">
        <w:rPr>
          <w:rFonts w:ascii="Times New Roman" w:eastAsia="Times New Roman" w:hAnsi="Times New Roman" w:cs="Times New Roman"/>
          <w:sz w:val="24"/>
          <w:szCs w:val="24"/>
          <w:lang w:eastAsia="ru-RU"/>
        </w:rPr>
        <w:t>Харківський національний автомобільно-дорожній університет</w:t>
      </w:r>
      <w:r w:rsidRPr="00B12744">
        <w:rPr>
          <w:rFonts w:ascii="Times New Roman" w:eastAsia="Times New Roman" w:hAnsi="Times New Roman" w:cs="Times New Roman"/>
          <w:spacing w:val="-5"/>
          <w:sz w:val="24"/>
          <w:szCs w:val="24"/>
          <w:lang w:eastAsia="ru-RU"/>
        </w:rPr>
        <w:t xml:space="preserve">. </w:t>
      </w:r>
      <w:r w:rsidRPr="00B12744">
        <w:rPr>
          <w:rFonts w:ascii="Times New Roman" w:eastAsia="Times New Roman" w:hAnsi="Times New Roman" w:cs="Times New Roman"/>
          <w:bCs/>
          <w:spacing w:val="-2"/>
          <w:sz w:val="24"/>
          <w:szCs w:val="24"/>
          <w:lang w:eastAsia="ru-RU"/>
        </w:rPr>
        <w:t>Назва дисертації</w:t>
      </w:r>
      <w:r w:rsidRPr="00B12744">
        <w:rPr>
          <w:rFonts w:ascii="Times New Roman" w:eastAsia="Times New Roman" w:hAnsi="Times New Roman" w:cs="Times New Roman"/>
          <w:spacing w:val="-2"/>
          <w:sz w:val="24"/>
          <w:szCs w:val="24"/>
          <w:lang w:eastAsia="ru-RU"/>
        </w:rPr>
        <w:t xml:space="preserve">: </w:t>
      </w:r>
      <w:r w:rsidRPr="00B12744">
        <w:rPr>
          <w:rFonts w:ascii="Times New Roman" w:eastAsia="Times New Roman" w:hAnsi="Times New Roman" w:cs="Times New Roman"/>
          <w:spacing w:val="-3"/>
          <w:sz w:val="24"/>
          <w:szCs w:val="24"/>
          <w:lang w:eastAsia="ru-RU"/>
        </w:rPr>
        <w:t>«</w:t>
      </w:r>
      <w:r w:rsidRPr="00B12744">
        <w:rPr>
          <w:rFonts w:ascii="Times New Roman" w:eastAsia="Times New Roman" w:hAnsi="Times New Roman" w:cs="Times New Roman"/>
          <w:bCs/>
          <w:sz w:val="24"/>
          <w:szCs w:val="24"/>
          <w:lang w:eastAsia="ru-RU"/>
        </w:rPr>
        <w:t>Формування процесу доставки дрібнопартійних вантажів у логістичній системі роздрібної торгівельної мережі</w:t>
      </w:r>
      <w:r w:rsidRPr="00B12744">
        <w:rPr>
          <w:rFonts w:ascii="Times New Roman" w:eastAsia="Times New Roman" w:hAnsi="Times New Roman" w:cs="Times New Roman"/>
          <w:bCs/>
          <w:spacing w:val="-3"/>
          <w:sz w:val="24"/>
          <w:szCs w:val="24"/>
          <w:lang w:eastAsia="ru-RU"/>
        </w:rPr>
        <w:t>»</w:t>
      </w:r>
      <w:r w:rsidRPr="00B12744">
        <w:rPr>
          <w:rFonts w:ascii="Times New Roman" w:eastAsia="Times New Roman" w:hAnsi="Times New Roman" w:cs="Times New Roman"/>
          <w:sz w:val="24"/>
          <w:szCs w:val="24"/>
          <w:lang w:eastAsia="ru-RU"/>
        </w:rPr>
        <w:t xml:space="preserve">. </w:t>
      </w:r>
      <w:r w:rsidRPr="00B12744">
        <w:rPr>
          <w:rFonts w:ascii="Times New Roman" w:eastAsia="Times New Roman" w:hAnsi="Times New Roman" w:cs="Times New Roman"/>
          <w:bCs/>
          <w:sz w:val="24"/>
          <w:szCs w:val="24"/>
          <w:lang w:eastAsia="ru-RU"/>
        </w:rPr>
        <w:t>Шифр та назва спеціальності</w:t>
      </w:r>
      <w:r w:rsidRPr="00B12744">
        <w:rPr>
          <w:rFonts w:ascii="Times New Roman" w:eastAsia="Times New Roman" w:hAnsi="Times New Roman" w:cs="Times New Roman"/>
          <w:sz w:val="24"/>
          <w:szCs w:val="24"/>
          <w:lang w:eastAsia="ru-RU"/>
        </w:rPr>
        <w:t xml:space="preserve"> – </w:t>
      </w:r>
      <w:r w:rsidRPr="00B12744">
        <w:rPr>
          <w:rFonts w:ascii="Times New Roman" w:eastAsia="Times New Roman" w:hAnsi="Times New Roman" w:cs="Times New Roman"/>
          <w:spacing w:val="-4"/>
          <w:sz w:val="24"/>
          <w:szCs w:val="24"/>
          <w:lang w:eastAsia="ru-RU"/>
        </w:rPr>
        <w:t xml:space="preserve">05.22.01 </w:t>
      </w:r>
      <w:r w:rsidRPr="00B12744">
        <w:rPr>
          <w:rFonts w:ascii="Times New Roman" w:eastAsia="Times New Roman" w:hAnsi="Times New Roman" w:cs="Times New Roman"/>
          <w:sz w:val="24"/>
          <w:szCs w:val="24"/>
          <w:lang w:eastAsia="ru-RU"/>
        </w:rPr>
        <w:t>–</w:t>
      </w:r>
      <w:r w:rsidRPr="00B12744">
        <w:rPr>
          <w:rFonts w:ascii="Times New Roman" w:eastAsia="Times New Roman" w:hAnsi="Times New Roman" w:cs="Times New Roman"/>
          <w:spacing w:val="-4"/>
          <w:sz w:val="24"/>
          <w:szCs w:val="24"/>
          <w:lang w:eastAsia="ru-RU"/>
        </w:rPr>
        <w:t xml:space="preserve"> транспортні системи. Спецрада Д 64.059.02</w:t>
      </w:r>
      <w:r w:rsidRPr="00B12744">
        <w:rPr>
          <w:rFonts w:ascii="Times New Roman" w:eastAsia="Times New Roman" w:hAnsi="Times New Roman" w:cs="Times New Roman"/>
          <w:sz w:val="24"/>
          <w:szCs w:val="24"/>
          <w:lang w:eastAsia="ru-RU"/>
        </w:rPr>
        <w:t xml:space="preserve"> Харківського національного автомобільно-дорожнього університету</w:t>
      </w:r>
    </w:p>
    <w:sectPr w:rsidR="00F10AB7" w:rsidRPr="00B92A7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B92A7B" w:rsidRPr="00B92A7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9C051-4A97-4EC0-94D7-193E995A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203</cp:revision>
  <cp:lastPrinted>2009-02-06T05:36:00Z</cp:lastPrinted>
  <dcterms:created xsi:type="dcterms:W3CDTF">2020-10-08T07:28:00Z</dcterms:created>
  <dcterms:modified xsi:type="dcterms:W3CDTF">2020-10-21T10:49:00Z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