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Трегубенко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Тетяна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Миколаївна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завідувач</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відділу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культури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мистецтв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Молодіжного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центру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культурно</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естетичного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виховання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Київський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національний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університет</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імені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Тараса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Шевченка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Назва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дисертації</w:t>
      </w:r>
      <w:r w:rsidRPr="00D60C18">
        <w:rPr>
          <w:rFonts w:ascii="Verdana" w:eastAsia="Times New Roman" w:hAnsi="Verdana" w:cs="Times New Roman"/>
          <w:color w:val="000000"/>
          <w:kern w:val="0"/>
          <w:sz w:val="24"/>
          <w:szCs w:val="24"/>
          <w:lang w:eastAsia="ru-RU"/>
        </w:rPr>
        <w:t>: &amp;laquo;</w:t>
      </w:r>
      <w:r w:rsidRPr="00D60C18">
        <w:rPr>
          <w:rFonts w:ascii="Verdana" w:eastAsia="Times New Roman" w:hAnsi="Verdana" w:cs="Times New Roman" w:hint="eastAsia"/>
          <w:color w:val="000000"/>
          <w:kern w:val="0"/>
          <w:sz w:val="24"/>
          <w:szCs w:val="24"/>
          <w:lang w:eastAsia="ru-RU"/>
        </w:rPr>
        <w:t>Українські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кінця</w:t>
      </w:r>
      <w:r w:rsidRPr="00D60C18">
        <w:rPr>
          <w:rFonts w:ascii="Verdana" w:eastAsia="Times New Roman" w:hAnsi="Verdana" w:cs="Times New Roman"/>
          <w:color w:val="000000"/>
          <w:kern w:val="0"/>
          <w:sz w:val="24"/>
          <w:szCs w:val="24"/>
          <w:lang w:eastAsia="ru-RU"/>
        </w:rPr>
        <w:t xml:space="preserve"> XVI XVIII </w:t>
      </w:r>
      <w:r w:rsidRPr="00D60C18">
        <w:rPr>
          <w:rFonts w:ascii="Verdana" w:eastAsia="Times New Roman" w:hAnsi="Verdana" w:cs="Times New Roman" w:hint="eastAsia"/>
          <w:color w:val="000000"/>
          <w:kern w:val="0"/>
          <w:sz w:val="24"/>
          <w:szCs w:val="24"/>
          <w:lang w:eastAsia="ru-RU"/>
        </w:rPr>
        <w:t>ст</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особливості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формування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діяльності</w:t>
      </w:r>
      <w:r w:rsidRPr="00D60C18">
        <w:rPr>
          <w:rFonts w:ascii="Verdana" w:eastAsia="Times New Roman" w:hAnsi="Verdana" w:cs="Times New Roman"/>
          <w:color w:val="000000"/>
          <w:kern w:val="0"/>
          <w:sz w:val="24"/>
          <w:szCs w:val="24"/>
          <w:lang w:eastAsia="ru-RU"/>
        </w:rPr>
        <w:t xml:space="preserve">&amp;raquo;. </w:t>
      </w:r>
      <w:r w:rsidRPr="00D60C18">
        <w:rPr>
          <w:rFonts w:ascii="Verdana" w:eastAsia="Times New Roman" w:hAnsi="Verdana" w:cs="Times New Roman" w:hint="eastAsia"/>
          <w:color w:val="000000"/>
          <w:kern w:val="0"/>
          <w:sz w:val="24"/>
          <w:szCs w:val="24"/>
          <w:lang w:eastAsia="ru-RU"/>
        </w:rPr>
        <w:t>Шифр</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назва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спеціальності</w:t>
      </w:r>
      <w:r w:rsidRPr="00D60C18">
        <w:rPr>
          <w:rFonts w:ascii="Verdana" w:eastAsia="Times New Roman" w:hAnsi="Verdana" w:cs="Times New Roman"/>
          <w:color w:val="000000"/>
          <w:kern w:val="0"/>
          <w:sz w:val="24"/>
          <w:szCs w:val="24"/>
          <w:lang w:eastAsia="ru-RU"/>
        </w:rPr>
        <w:t xml:space="preserve">: 07.00.01  </w:t>
      </w:r>
      <w:r w:rsidRPr="00D60C18">
        <w:rPr>
          <w:rFonts w:ascii="Verdana" w:eastAsia="Times New Roman" w:hAnsi="Verdana" w:cs="Times New Roman" w:hint="eastAsia"/>
          <w:color w:val="000000"/>
          <w:kern w:val="0"/>
          <w:sz w:val="24"/>
          <w:szCs w:val="24"/>
          <w:lang w:eastAsia="ru-RU"/>
        </w:rPr>
        <w:t>історія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Спецрада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w:t>
      </w:r>
      <w:r w:rsidRPr="00D60C18">
        <w:rPr>
          <w:rFonts w:ascii="Verdana" w:eastAsia="Times New Roman" w:hAnsi="Verdana" w:cs="Times New Roman"/>
          <w:color w:val="000000"/>
          <w:kern w:val="0"/>
          <w:sz w:val="24"/>
          <w:szCs w:val="24"/>
          <w:lang w:eastAsia="ru-RU"/>
        </w:rPr>
        <w:t xml:space="preserve"> 26.001.20 </w:t>
      </w:r>
      <w:r w:rsidRPr="00D60C18">
        <w:rPr>
          <w:rFonts w:ascii="Verdana" w:eastAsia="Times New Roman" w:hAnsi="Verdana" w:cs="Times New Roman" w:hint="eastAsia"/>
          <w:color w:val="000000"/>
          <w:kern w:val="0"/>
          <w:sz w:val="24"/>
          <w:szCs w:val="24"/>
          <w:lang w:eastAsia="ru-RU"/>
        </w:rPr>
        <w:t>Київського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національного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університету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імені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Тараса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Шевченка</w:t>
      </w: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Київський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національний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університет</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імені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Тараса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Шевченка</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Міністерство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освіти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Київський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національний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університет</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імені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Тараса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Шевченка</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Міністерство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освіти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Кваліфікаційна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наукова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праця</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правах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рукопису</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ТРЕГУБЕНКО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ТЕТЯНА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МИКОЛАЇВНА</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УДК</w:t>
      </w:r>
      <w:r w:rsidRPr="00D60C18">
        <w:rPr>
          <w:rFonts w:ascii="Verdana" w:eastAsia="Times New Roman" w:hAnsi="Verdana" w:cs="Times New Roman"/>
          <w:color w:val="000000"/>
          <w:kern w:val="0"/>
          <w:sz w:val="24"/>
          <w:szCs w:val="24"/>
          <w:lang w:eastAsia="ru-RU"/>
        </w:rPr>
        <w:t xml:space="preserve"> 78.03[655.413:2] (477.84)"15 - 17"</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ДИСЕРТАЦІЯ</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УКРАЇНСЬКІ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КІНЦЯ</w:t>
      </w:r>
      <w:r w:rsidRPr="00D60C18">
        <w:rPr>
          <w:rFonts w:ascii="Verdana" w:eastAsia="Times New Roman" w:hAnsi="Verdana" w:cs="Times New Roman"/>
          <w:color w:val="000000"/>
          <w:kern w:val="0"/>
          <w:sz w:val="24"/>
          <w:szCs w:val="24"/>
          <w:lang w:eastAsia="ru-RU"/>
        </w:rPr>
        <w:t xml:space="preserve"> XVI </w:t>
      </w:r>
      <w:r w:rsidRPr="00D60C18">
        <w:rPr>
          <w:rFonts w:ascii="Verdana" w:eastAsia="Times New Roman" w:hAnsi="Verdana" w:cs="Times New Roman" w:hint="eastAsia"/>
          <w:color w:val="000000"/>
          <w:kern w:val="0"/>
          <w:sz w:val="24"/>
          <w:szCs w:val="24"/>
          <w:lang w:eastAsia="ru-RU"/>
        </w:rPr>
        <w:t>–</w:t>
      </w:r>
      <w:r w:rsidRPr="00D60C18">
        <w:rPr>
          <w:rFonts w:ascii="Verdana" w:eastAsia="Times New Roman" w:hAnsi="Verdana" w:cs="Times New Roman"/>
          <w:color w:val="000000"/>
          <w:kern w:val="0"/>
          <w:sz w:val="24"/>
          <w:szCs w:val="24"/>
          <w:lang w:eastAsia="ru-RU"/>
        </w:rPr>
        <w:t xml:space="preserve"> XVIII </w:t>
      </w:r>
      <w:r w:rsidRPr="00D60C18">
        <w:rPr>
          <w:rFonts w:ascii="Verdana" w:eastAsia="Times New Roman" w:hAnsi="Verdana" w:cs="Times New Roman" w:hint="eastAsia"/>
          <w:color w:val="000000"/>
          <w:kern w:val="0"/>
          <w:sz w:val="24"/>
          <w:szCs w:val="24"/>
          <w:lang w:eastAsia="ru-RU"/>
        </w:rPr>
        <w:t>СТ</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ОСОБЛИВОСТІ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ФОРМУВАННЯ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ДІЯЛЬНОСТІ</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Спеціальність</w:t>
      </w:r>
      <w:r w:rsidRPr="00D60C18">
        <w:rPr>
          <w:rFonts w:ascii="Verdana" w:eastAsia="Times New Roman" w:hAnsi="Verdana" w:cs="Times New Roman"/>
          <w:color w:val="000000"/>
          <w:kern w:val="0"/>
          <w:sz w:val="24"/>
          <w:szCs w:val="24"/>
          <w:lang w:eastAsia="ru-RU"/>
        </w:rPr>
        <w:t xml:space="preserve"> 07.00.01 </w:t>
      </w:r>
      <w:r w:rsidRPr="00D60C18">
        <w:rPr>
          <w:rFonts w:ascii="Verdana" w:eastAsia="Times New Roman" w:hAnsi="Verdana" w:cs="Times New Roman" w:hint="eastAsia"/>
          <w:color w:val="000000"/>
          <w:kern w:val="0"/>
          <w:sz w:val="24"/>
          <w:szCs w:val="24"/>
          <w:lang w:eastAsia="ru-RU"/>
        </w:rPr>
        <w:t>–</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історія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Подається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здобуття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наукового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ступеня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кандидата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історичних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Дисертація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містить</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результати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власних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досліджень</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Використання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ідей</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результатів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текстів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інших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авторів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мають</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посилання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відповідне</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джерело</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____________ </w:t>
      </w:r>
      <w:r w:rsidRPr="00D60C18">
        <w:rPr>
          <w:rFonts w:ascii="Verdana" w:eastAsia="Times New Roman" w:hAnsi="Verdana" w:cs="Times New Roman" w:hint="eastAsia"/>
          <w:color w:val="000000"/>
          <w:kern w:val="0"/>
          <w:sz w:val="24"/>
          <w:szCs w:val="24"/>
          <w:lang w:eastAsia="ru-RU"/>
        </w:rPr>
        <w:t>Т</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М</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Трегубенко</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Науковий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керівник</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Кагамлик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Світлана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Романівна</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кандидат</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історичних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старший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науковий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співробітник</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Київ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w:t>
      </w:r>
      <w:r w:rsidRPr="00D60C18">
        <w:rPr>
          <w:rFonts w:ascii="Verdana" w:eastAsia="Times New Roman" w:hAnsi="Verdana" w:cs="Times New Roman"/>
          <w:color w:val="000000"/>
          <w:kern w:val="0"/>
          <w:sz w:val="24"/>
          <w:szCs w:val="24"/>
          <w:lang w:eastAsia="ru-RU"/>
        </w:rPr>
        <w:t xml:space="preserve"> 2019</w:t>
      </w: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Зміст</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Вступ</w:t>
      </w:r>
      <w:r w:rsidRPr="00D60C18">
        <w:rPr>
          <w:rFonts w:ascii="Verdana" w:eastAsia="Times New Roman" w:hAnsi="Verdana" w:cs="Times New Roman"/>
          <w:color w:val="000000"/>
          <w:kern w:val="0"/>
          <w:sz w:val="24"/>
          <w:szCs w:val="24"/>
          <w:lang w:eastAsia="ru-RU"/>
        </w:rPr>
        <w:t xml:space="preserve"> 18</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Розділ</w:t>
      </w:r>
      <w:r w:rsidRPr="00D60C18">
        <w:rPr>
          <w:rFonts w:ascii="Verdana" w:eastAsia="Times New Roman" w:hAnsi="Verdana" w:cs="Times New Roman"/>
          <w:color w:val="000000"/>
          <w:kern w:val="0"/>
          <w:sz w:val="24"/>
          <w:szCs w:val="24"/>
          <w:lang w:eastAsia="ru-RU"/>
        </w:rPr>
        <w:t xml:space="preserve"> 1. </w:t>
      </w:r>
      <w:r w:rsidRPr="00D60C18">
        <w:rPr>
          <w:rFonts w:ascii="Verdana" w:eastAsia="Times New Roman" w:hAnsi="Verdana" w:cs="Times New Roman" w:hint="eastAsia"/>
          <w:color w:val="000000"/>
          <w:kern w:val="0"/>
          <w:sz w:val="24"/>
          <w:szCs w:val="24"/>
          <w:lang w:eastAsia="ru-RU"/>
        </w:rPr>
        <w:t>Українські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кінця</w:t>
      </w:r>
      <w:r w:rsidRPr="00D60C18">
        <w:rPr>
          <w:rFonts w:ascii="Verdana" w:eastAsia="Times New Roman" w:hAnsi="Verdana" w:cs="Times New Roman"/>
          <w:color w:val="000000"/>
          <w:kern w:val="0"/>
          <w:sz w:val="24"/>
          <w:szCs w:val="24"/>
          <w:lang w:eastAsia="ru-RU"/>
        </w:rPr>
        <w:t xml:space="preserve"> XVI </w:t>
      </w:r>
      <w:r w:rsidRPr="00D60C18">
        <w:rPr>
          <w:rFonts w:ascii="Verdana" w:eastAsia="Times New Roman" w:hAnsi="Verdana" w:cs="Times New Roman" w:hint="eastAsia"/>
          <w:color w:val="000000"/>
          <w:kern w:val="0"/>
          <w:sz w:val="24"/>
          <w:szCs w:val="24"/>
          <w:lang w:eastAsia="ru-RU"/>
        </w:rPr>
        <w:t>–</w:t>
      </w:r>
      <w:r w:rsidRPr="00D60C18">
        <w:rPr>
          <w:rFonts w:ascii="Verdana" w:eastAsia="Times New Roman" w:hAnsi="Verdana" w:cs="Times New Roman"/>
          <w:color w:val="000000"/>
          <w:kern w:val="0"/>
          <w:sz w:val="24"/>
          <w:szCs w:val="24"/>
          <w:lang w:eastAsia="ru-RU"/>
        </w:rPr>
        <w:t xml:space="preserve"> XVIII </w:t>
      </w:r>
      <w:r w:rsidRPr="00D60C18">
        <w:rPr>
          <w:rFonts w:ascii="Verdana" w:eastAsia="Times New Roman" w:hAnsi="Verdana" w:cs="Times New Roman" w:hint="eastAsia"/>
          <w:color w:val="000000"/>
          <w:kern w:val="0"/>
          <w:sz w:val="24"/>
          <w:szCs w:val="24"/>
          <w:lang w:eastAsia="ru-RU"/>
        </w:rPr>
        <w:t>ст</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як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об’єкт</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наукового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дослідження</w:t>
      </w:r>
      <w:r w:rsidRPr="00D60C18">
        <w:rPr>
          <w:rFonts w:ascii="Verdana" w:eastAsia="Times New Roman" w:hAnsi="Verdana" w:cs="Times New Roman"/>
          <w:color w:val="000000"/>
          <w:kern w:val="0"/>
          <w:sz w:val="24"/>
          <w:szCs w:val="24"/>
          <w:lang w:eastAsia="ru-RU"/>
        </w:rPr>
        <w:t xml:space="preserve"> 24</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1.1.</w:t>
      </w:r>
      <w:r w:rsidRPr="00D60C18">
        <w:rPr>
          <w:rFonts w:ascii="Verdana" w:eastAsia="Times New Roman" w:hAnsi="Verdana" w:cs="Times New Roman" w:hint="eastAsia"/>
          <w:color w:val="000000"/>
          <w:kern w:val="0"/>
          <w:sz w:val="24"/>
          <w:szCs w:val="24"/>
          <w:lang w:eastAsia="ru-RU"/>
        </w:rPr>
        <w:t>Українські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напрямки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історіогра</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фічних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студій</w:t>
      </w:r>
      <w:r w:rsidRPr="00D60C18">
        <w:rPr>
          <w:rFonts w:ascii="Verdana" w:eastAsia="Times New Roman" w:hAnsi="Verdana" w:cs="Times New Roman"/>
          <w:color w:val="000000"/>
          <w:kern w:val="0"/>
          <w:sz w:val="24"/>
          <w:szCs w:val="24"/>
          <w:lang w:eastAsia="ru-RU"/>
        </w:rPr>
        <w:t xml:space="preserve"> 24</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1.2. </w:t>
      </w:r>
      <w:r w:rsidRPr="00D60C18">
        <w:rPr>
          <w:rFonts w:ascii="Verdana" w:eastAsia="Times New Roman" w:hAnsi="Verdana" w:cs="Times New Roman" w:hint="eastAsia"/>
          <w:color w:val="000000"/>
          <w:kern w:val="0"/>
          <w:sz w:val="24"/>
          <w:szCs w:val="24"/>
          <w:lang w:eastAsia="ru-RU"/>
        </w:rPr>
        <w:t>Аналіз</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джерельної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бази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дослідження</w:t>
      </w:r>
      <w:r w:rsidRPr="00D60C18">
        <w:rPr>
          <w:rFonts w:ascii="Verdana" w:eastAsia="Times New Roman" w:hAnsi="Verdana" w:cs="Times New Roman"/>
          <w:color w:val="000000"/>
          <w:kern w:val="0"/>
          <w:sz w:val="24"/>
          <w:szCs w:val="24"/>
          <w:lang w:eastAsia="ru-RU"/>
        </w:rPr>
        <w:t xml:space="preserve"> 38</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1.3. </w:t>
      </w:r>
      <w:r w:rsidRPr="00D60C18">
        <w:rPr>
          <w:rFonts w:ascii="Verdana" w:eastAsia="Times New Roman" w:hAnsi="Verdana" w:cs="Times New Roman" w:hint="eastAsia"/>
          <w:color w:val="000000"/>
          <w:kern w:val="0"/>
          <w:sz w:val="24"/>
          <w:szCs w:val="24"/>
          <w:lang w:eastAsia="ru-RU"/>
        </w:rPr>
        <w:t>Методологічні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засади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дослідження</w:t>
      </w:r>
      <w:r w:rsidRPr="00D60C18">
        <w:rPr>
          <w:rFonts w:ascii="Verdana" w:eastAsia="Times New Roman" w:hAnsi="Verdana" w:cs="Times New Roman"/>
          <w:color w:val="000000"/>
          <w:kern w:val="0"/>
          <w:sz w:val="24"/>
          <w:szCs w:val="24"/>
          <w:lang w:eastAsia="ru-RU"/>
        </w:rPr>
        <w:t xml:space="preserve"> 43</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1.4. </w:t>
      </w:r>
      <w:r w:rsidRPr="00D60C18">
        <w:rPr>
          <w:rFonts w:ascii="Verdana" w:eastAsia="Times New Roman" w:hAnsi="Verdana" w:cs="Times New Roman" w:hint="eastAsia"/>
          <w:color w:val="000000"/>
          <w:kern w:val="0"/>
          <w:sz w:val="24"/>
          <w:szCs w:val="24"/>
          <w:lang w:eastAsia="ru-RU"/>
        </w:rPr>
        <w:t>Українські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історичному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жанро</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вому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контекстах</w:t>
      </w:r>
      <w:r w:rsidRPr="00D60C18">
        <w:rPr>
          <w:rFonts w:ascii="Verdana" w:eastAsia="Times New Roman" w:hAnsi="Verdana" w:cs="Times New Roman"/>
          <w:color w:val="000000"/>
          <w:kern w:val="0"/>
          <w:sz w:val="24"/>
          <w:szCs w:val="24"/>
          <w:lang w:eastAsia="ru-RU"/>
        </w:rPr>
        <w:t xml:space="preserve"> 48</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Розділ</w:t>
      </w:r>
      <w:r w:rsidRPr="00D60C18">
        <w:rPr>
          <w:rFonts w:ascii="Verdana" w:eastAsia="Times New Roman" w:hAnsi="Verdana" w:cs="Times New Roman"/>
          <w:color w:val="000000"/>
          <w:kern w:val="0"/>
          <w:sz w:val="24"/>
          <w:szCs w:val="24"/>
          <w:lang w:eastAsia="ru-RU"/>
        </w:rPr>
        <w:t xml:space="preserve"> 2. </w:t>
      </w:r>
      <w:r w:rsidRPr="00D60C18">
        <w:rPr>
          <w:rFonts w:ascii="Verdana" w:eastAsia="Times New Roman" w:hAnsi="Verdana" w:cs="Times New Roman" w:hint="eastAsia"/>
          <w:color w:val="000000"/>
          <w:kern w:val="0"/>
          <w:sz w:val="24"/>
          <w:szCs w:val="24"/>
          <w:lang w:eastAsia="ru-RU"/>
        </w:rPr>
        <w:t>Київські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розвитку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освіти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культури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r w:rsidRPr="00D60C18">
        <w:rPr>
          <w:rFonts w:ascii="Verdana" w:eastAsia="Times New Roman" w:hAnsi="Verdana" w:cs="Times New Roman"/>
          <w:color w:val="000000"/>
          <w:kern w:val="0"/>
          <w:sz w:val="24"/>
          <w:szCs w:val="24"/>
          <w:lang w:eastAsia="ru-RU"/>
        </w:rPr>
        <w:t xml:space="preserve"> 59</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2.1. </w:t>
      </w:r>
      <w:r w:rsidRPr="00D60C18">
        <w:rPr>
          <w:rFonts w:ascii="Verdana" w:eastAsia="Times New Roman" w:hAnsi="Verdana" w:cs="Times New Roman" w:hint="eastAsia"/>
          <w:color w:val="000000"/>
          <w:kern w:val="0"/>
          <w:sz w:val="24"/>
          <w:szCs w:val="24"/>
          <w:lang w:eastAsia="ru-RU"/>
        </w:rPr>
        <w:t>Традиції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новації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співу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Києво</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Печерській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лаврі</w:t>
      </w:r>
      <w:r w:rsidRPr="00D60C18">
        <w:rPr>
          <w:rFonts w:ascii="Verdana" w:eastAsia="Times New Roman" w:hAnsi="Verdana" w:cs="Times New Roman"/>
          <w:color w:val="000000"/>
          <w:kern w:val="0"/>
          <w:sz w:val="24"/>
          <w:szCs w:val="24"/>
          <w:lang w:eastAsia="ru-RU"/>
        </w:rPr>
        <w:t xml:space="preserve"> 58</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2.2. </w:t>
      </w:r>
      <w:r w:rsidRPr="00D60C18">
        <w:rPr>
          <w:rFonts w:ascii="Verdana" w:eastAsia="Times New Roman" w:hAnsi="Verdana" w:cs="Times New Roman" w:hint="eastAsia"/>
          <w:color w:val="000000"/>
          <w:kern w:val="0"/>
          <w:sz w:val="24"/>
          <w:szCs w:val="24"/>
          <w:lang w:eastAsia="ru-RU"/>
        </w:rPr>
        <w:t>Києво</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Могилянська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академія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як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центр</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освіти</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підготовки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кадрів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українських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земель</w:t>
      </w:r>
      <w:r w:rsidRPr="00D60C18">
        <w:rPr>
          <w:rFonts w:ascii="Verdana" w:eastAsia="Times New Roman" w:hAnsi="Verdana" w:cs="Times New Roman"/>
          <w:color w:val="000000"/>
          <w:kern w:val="0"/>
          <w:sz w:val="24"/>
          <w:szCs w:val="24"/>
          <w:lang w:eastAsia="ru-RU"/>
        </w:rPr>
        <w:t xml:space="preserve"> 77</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2.3. </w:t>
      </w:r>
      <w:r w:rsidRPr="00D60C18">
        <w:rPr>
          <w:rFonts w:ascii="Verdana" w:eastAsia="Times New Roman" w:hAnsi="Verdana" w:cs="Times New Roman" w:hint="eastAsia"/>
          <w:color w:val="000000"/>
          <w:kern w:val="0"/>
          <w:sz w:val="24"/>
          <w:szCs w:val="24"/>
          <w:lang w:eastAsia="ru-RU"/>
        </w:rPr>
        <w:t>Музична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капела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Київської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митрополичої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кафедри</w:t>
      </w:r>
      <w:r w:rsidRPr="00D60C18">
        <w:rPr>
          <w:rFonts w:ascii="Verdana" w:eastAsia="Times New Roman" w:hAnsi="Verdana" w:cs="Times New Roman"/>
          <w:color w:val="000000"/>
          <w:kern w:val="0"/>
          <w:sz w:val="24"/>
          <w:szCs w:val="24"/>
          <w:lang w:eastAsia="ru-RU"/>
        </w:rPr>
        <w:t xml:space="preserve"> 88</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Розділ</w:t>
      </w:r>
      <w:r w:rsidRPr="00D60C18">
        <w:rPr>
          <w:rFonts w:ascii="Verdana" w:eastAsia="Times New Roman" w:hAnsi="Verdana" w:cs="Times New Roman"/>
          <w:color w:val="000000"/>
          <w:kern w:val="0"/>
          <w:sz w:val="24"/>
          <w:szCs w:val="24"/>
          <w:lang w:eastAsia="ru-RU"/>
        </w:rPr>
        <w:t xml:space="preserve"> 3.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Лівобережжя</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Слобожанщини</w:t>
      </w:r>
      <w:r w:rsidRPr="00D60C18">
        <w:rPr>
          <w:rFonts w:ascii="Verdana" w:eastAsia="Times New Roman" w:hAnsi="Verdana" w:cs="Times New Roman"/>
          <w:color w:val="000000"/>
          <w:kern w:val="0"/>
          <w:sz w:val="24"/>
          <w:szCs w:val="24"/>
          <w:lang w:eastAsia="ru-RU"/>
        </w:rPr>
        <w:t xml:space="preserve"> 100</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3.1. </w:t>
      </w:r>
      <w:r w:rsidRPr="00D60C18">
        <w:rPr>
          <w:rFonts w:ascii="Verdana" w:eastAsia="Times New Roman" w:hAnsi="Verdana" w:cs="Times New Roman" w:hint="eastAsia"/>
          <w:color w:val="000000"/>
          <w:kern w:val="0"/>
          <w:sz w:val="24"/>
          <w:szCs w:val="24"/>
          <w:lang w:eastAsia="ru-RU"/>
        </w:rPr>
        <w:t>Розвиток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співу</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теренах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Чернігівщини</w:t>
      </w:r>
      <w:r w:rsidRPr="00D60C18">
        <w:rPr>
          <w:rFonts w:ascii="Verdana" w:eastAsia="Times New Roman" w:hAnsi="Verdana" w:cs="Times New Roman"/>
          <w:color w:val="000000"/>
          <w:kern w:val="0"/>
          <w:sz w:val="24"/>
          <w:szCs w:val="24"/>
          <w:lang w:eastAsia="ru-RU"/>
        </w:rPr>
        <w:t xml:space="preserve"> 100</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3.2. </w:t>
      </w:r>
      <w:r w:rsidRPr="00D60C18">
        <w:rPr>
          <w:rFonts w:ascii="Verdana" w:eastAsia="Times New Roman" w:hAnsi="Verdana" w:cs="Times New Roman" w:hint="eastAsia"/>
          <w:color w:val="000000"/>
          <w:kern w:val="0"/>
          <w:sz w:val="24"/>
          <w:szCs w:val="24"/>
          <w:lang w:eastAsia="ru-RU"/>
        </w:rPr>
        <w:t>Харківський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колегіум</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як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центр</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Слобожанщини</w:t>
      </w:r>
      <w:r w:rsidRPr="00D60C18">
        <w:rPr>
          <w:rFonts w:ascii="Verdana" w:eastAsia="Times New Roman" w:hAnsi="Verdana" w:cs="Times New Roman"/>
          <w:color w:val="000000"/>
          <w:kern w:val="0"/>
          <w:sz w:val="24"/>
          <w:szCs w:val="24"/>
          <w:lang w:eastAsia="ru-RU"/>
        </w:rPr>
        <w:t xml:space="preserve"> 107</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3.3. </w:t>
      </w:r>
      <w:r w:rsidRPr="00D60C18">
        <w:rPr>
          <w:rFonts w:ascii="Verdana" w:eastAsia="Times New Roman" w:hAnsi="Verdana" w:cs="Times New Roman" w:hint="eastAsia"/>
          <w:color w:val="000000"/>
          <w:kern w:val="0"/>
          <w:sz w:val="24"/>
          <w:szCs w:val="24"/>
          <w:lang w:eastAsia="ru-RU"/>
        </w:rPr>
        <w:t>Музичний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осередок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при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Переяславській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архієрейській</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резиденції</w:t>
      </w:r>
      <w:r w:rsidRPr="00D60C18">
        <w:rPr>
          <w:rFonts w:ascii="Verdana" w:eastAsia="Times New Roman" w:hAnsi="Verdana" w:cs="Times New Roman"/>
          <w:color w:val="000000"/>
          <w:kern w:val="0"/>
          <w:sz w:val="24"/>
          <w:szCs w:val="24"/>
          <w:lang w:eastAsia="ru-RU"/>
        </w:rPr>
        <w:t xml:space="preserve"> 116</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Розділ</w:t>
      </w:r>
      <w:r w:rsidRPr="00D60C18">
        <w:rPr>
          <w:rFonts w:ascii="Verdana" w:eastAsia="Times New Roman" w:hAnsi="Verdana" w:cs="Times New Roman"/>
          <w:color w:val="000000"/>
          <w:kern w:val="0"/>
          <w:sz w:val="24"/>
          <w:szCs w:val="24"/>
          <w:lang w:eastAsia="ru-RU"/>
        </w:rPr>
        <w:t xml:space="preserve"> 4.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мистецтва</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Правобережної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Західної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r w:rsidRPr="00D60C18">
        <w:rPr>
          <w:rFonts w:ascii="Verdana" w:eastAsia="Times New Roman" w:hAnsi="Verdana" w:cs="Times New Roman"/>
          <w:color w:val="000000"/>
          <w:kern w:val="0"/>
          <w:sz w:val="24"/>
          <w:szCs w:val="24"/>
          <w:lang w:eastAsia="ru-RU"/>
        </w:rPr>
        <w:t xml:space="preserve"> 120</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4.1. </w:t>
      </w:r>
      <w:r w:rsidRPr="00D60C18">
        <w:rPr>
          <w:rFonts w:ascii="Verdana" w:eastAsia="Times New Roman" w:hAnsi="Verdana" w:cs="Times New Roman" w:hint="eastAsia"/>
          <w:color w:val="000000"/>
          <w:kern w:val="0"/>
          <w:sz w:val="24"/>
          <w:szCs w:val="24"/>
          <w:lang w:eastAsia="ru-RU"/>
        </w:rPr>
        <w:t>Розвиток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музично</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хорового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мистецтва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культурнопросвітницьких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осередках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Волині</w:t>
      </w:r>
      <w:r w:rsidRPr="00D60C18">
        <w:rPr>
          <w:rFonts w:ascii="Verdana" w:eastAsia="Times New Roman" w:hAnsi="Verdana" w:cs="Times New Roman"/>
          <w:color w:val="000000"/>
          <w:kern w:val="0"/>
          <w:sz w:val="24"/>
          <w:szCs w:val="24"/>
          <w:lang w:eastAsia="ru-RU"/>
        </w:rPr>
        <w:t xml:space="preserve"> 120</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4.2.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Галичини</w:t>
      </w:r>
      <w:r w:rsidRPr="00D60C18">
        <w:rPr>
          <w:rFonts w:ascii="Verdana" w:eastAsia="Times New Roman" w:hAnsi="Verdana" w:cs="Times New Roman"/>
          <w:color w:val="000000"/>
          <w:kern w:val="0"/>
          <w:sz w:val="24"/>
          <w:szCs w:val="24"/>
          <w:lang w:eastAsia="ru-RU"/>
        </w:rPr>
        <w:t xml:space="preserve"> 130</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4.3. </w:t>
      </w:r>
      <w:r w:rsidRPr="00D60C18">
        <w:rPr>
          <w:rFonts w:ascii="Verdana" w:eastAsia="Times New Roman" w:hAnsi="Verdana" w:cs="Times New Roman" w:hint="eastAsia"/>
          <w:color w:val="000000"/>
          <w:kern w:val="0"/>
          <w:sz w:val="24"/>
          <w:szCs w:val="24"/>
          <w:lang w:eastAsia="ru-RU"/>
        </w:rPr>
        <w:t>Почаївський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Успенський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монастир</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як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музично</w:t>
      </w:r>
      <w:r w:rsidRPr="00D60C18">
        <w:rPr>
          <w:rFonts w:ascii="Verdana" w:eastAsia="Times New Roman" w:hAnsi="Verdana" w:cs="Times New Roman"/>
          <w:color w:val="000000"/>
          <w:kern w:val="0"/>
          <w:sz w:val="24"/>
          <w:szCs w:val="24"/>
          <w:lang w:eastAsia="ru-RU"/>
        </w:rPr>
        <w:t>-</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видавничий</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центр</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Правобережної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України</w:t>
      </w:r>
      <w:r w:rsidRPr="00D60C18">
        <w:rPr>
          <w:rFonts w:ascii="Verdana" w:eastAsia="Times New Roman" w:hAnsi="Verdana" w:cs="Times New Roman"/>
          <w:color w:val="000000"/>
          <w:kern w:val="0"/>
          <w:sz w:val="24"/>
          <w:szCs w:val="24"/>
          <w:lang w:eastAsia="ru-RU"/>
        </w:rPr>
        <w:t xml:space="preserve"> 141</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17</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Розділ</w:t>
      </w:r>
      <w:r w:rsidRPr="00D60C18">
        <w:rPr>
          <w:rFonts w:ascii="Verdana" w:eastAsia="Times New Roman" w:hAnsi="Verdana" w:cs="Times New Roman"/>
          <w:color w:val="000000"/>
          <w:kern w:val="0"/>
          <w:sz w:val="24"/>
          <w:szCs w:val="24"/>
          <w:lang w:eastAsia="ru-RU"/>
        </w:rPr>
        <w:t xml:space="preserve"> 5. </w:t>
      </w:r>
      <w:r w:rsidRPr="00D60C18">
        <w:rPr>
          <w:rFonts w:ascii="Verdana" w:eastAsia="Times New Roman" w:hAnsi="Verdana" w:cs="Times New Roman" w:hint="eastAsia"/>
          <w:color w:val="000000"/>
          <w:kern w:val="0"/>
          <w:sz w:val="24"/>
          <w:szCs w:val="24"/>
          <w:lang w:eastAsia="ru-RU"/>
        </w:rPr>
        <w:t>Вплив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української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на</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культуру</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Російської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держави</w:t>
      </w:r>
      <w:r w:rsidRPr="00D60C18">
        <w:rPr>
          <w:rFonts w:ascii="Verdana" w:eastAsia="Times New Roman" w:hAnsi="Verdana" w:cs="Times New Roman"/>
          <w:color w:val="000000"/>
          <w:kern w:val="0"/>
          <w:sz w:val="24"/>
          <w:szCs w:val="24"/>
          <w:lang w:eastAsia="ru-RU"/>
        </w:rPr>
        <w:t xml:space="preserve"> 152</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5.1. </w:t>
      </w:r>
      <w:r w:rsidRPr="00D60C18">
        <w:rPr>
          <w:rFonts w:ascii="Verdana" w:eastAsia="Times New Roman" w:hAnsi="Verdana" w:cs="Times New Roman" w:hint="eastAsia"/>
          <w:color w:val="000000"/>
          <w:kern w:val="0"/>
          <w:sz w:val="24"/>
          <w:szCs w:val="24"/>
          <w:lang w:eastAsia="ru-RU"/>
        </w:rPr>
        <w:t>Українські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півчі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композитори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царських</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придворних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капелах</w:t>
      </w:r>
      <w:r w:rsidRPr="00D60C18">
        <w:rPr>
          <w:rFonts w:ascii="Verdana" w:eastAsia="Times New Roman" w:hAnsi="Verdana" w:cs="Times New Roman"/>
          <w:color w:val="000000"/>
          <w:kern w:val="0"/>
          <w:sz w:val="24"/>
          <w:szCs w:val="24"/>
          <w:lang w:eastAsia="ru-RU"/>
        </w:rPr>
        <w:t xml:space="preserve"> 152</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5.2.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української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музики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монастирях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Москви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Санкт</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Петербурга</w:t>
      </w:r>
      <w:r w:rsidRPr="00D60C18">
        <w:rPr>
          <w:rFonts w:ascii="Verdana" w:eastAsia="Times New Roman" w:hAnsi="Verdana" w:cs="Times New Roman"/>
          <w:color w:val="000000"/>
          <w:kern w:val="0"/>
          <w:sz w:val="24"/>
          <w:szCs w:val="24"/>
          <w:lang w:eastAsia="ru-RU"/>
        </w:rPr>
        <w:t xml:space="preserve"> 158</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5.3. </w:t>
      </w:r>
      <w:r w:rsidRPr="00D60C18">
        <w:rPr>
          <w:rFonts w:ascii="Verdana" w:eastAsia="Times New Roman" w:hAnsi="Verdana" w:cs="Times New Roman" w:hint="eastAsia"/>
          <w:color w:val="000000"/>
          <w:kern w:val="0"/>
          <w:sz w:val="24"/>
          <w:szCs w:val="24"/>
          <w:lang w:eastAsia="ru-RU"/>
        </w:rPr>
        <w:t>Резиденції</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архієреїв</w:t>
      </w:r>
      <w:r w:rsidRPr="00D60C18">
        <w:rPr>
          <w:rFonts w:ascii="Verdana" w:eastAsia="Times New Roman" w:hAnsi="Verdana" w:cs="Times New Roman"/>
          <w:color w:val="000000"/>
          <w:kern w:val="0"/>
          <w:sz w:val="24"/>
          <w:szCs w:val="24"/>
          <w:lang w:eastAsia="ru-RU"/>
        </w:rPr>
        <w:t>-</w:t>
      </w:r>
      <w:r w:rsidRPr="00D60C18">
        <w:rPr>
          <w:rFonts w:ascii="Verdana" w:eastAsia="Times New Roman" w:hAnsi="Verdana" w:cs="Times New Roman" w:hint="eastAsia"/>
          <w:color w:val="000000"/>
          <w:kern w:val="0"/>
          <w:sz w:val="24"/>
          <w:szCs w:val="24"/>
          <w:lang w:eastAsia="ru-RU"/>
        </w:rPr>
        <w:t>українців</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як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осередки</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українського</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церковного</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співу</w:t>
      </w:r>
      <w:r w:rsidRPr="00D60C18">
        <w:rPr>
          <w:rFonts w:ascii="Verdana" w:eastAsia="Times New Roman" w:hAnsi="Verdana" w:cs="Times New Roman"/>
          <w:color w:val="000000"/>
          <w:kern w:val="0"/>
          <w:sz w:val="24"/>
          <w:szCs w:val="24"/>
          <w:lang w:eastAsia="ru-RU"/>
        </w:rPr>
        <w:t xml:space="preserve"> 169</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Висновки</w:t>
      </w:r>
      <w:r w:rsidRPr="00D60C18">
        <w:rPr>
          <w:rFonts w:ascii="Verdana" w:eastAsia="Times New Roman" w:hAnsi="Verdana" w:cs="Times New Roman"/>
          <w:color w:val="000000"/>
          <w:kern w:val="0"/>
          <w:sz w:val="24"/>
          <w:szCs w:val="24"/>
          <w:lang w:eastAsia="ru-RU"/>
        </w:rPr>
        <w:t xml:space="preserve"> 176</w:t>
      </w:r>
    </w:p>
    <w:p w:rsidR="00D60C18" w:rsidRPr="00D60C18"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Список</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використаних</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джерел</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і</w:t>
      </w:r>
      <w:r w:rsidRPr="00D60C18">
        <w:rPr>
          <w:rFonts w:ascii="Verdana" w:eastAsia="Times New Roman" w:hAnsi="Verdana" w:cs="Times New Roman"/>
          <w:color w:val="000000"/>
          <w:kern w:val="0"/>
          <w:sz w:val="24"/>
          <w:szCs w:val="24"/>
          <w:lang w:eastAsia="ru-RU"/>
        </w:rPr>
        <w:t xml:space="preserve"> </w:t>
      </w:r>
      <w:r w:rsidRPr="00D60C18">
        <w:rPr>
          <w:rFonts w:ascii="Verdana" w:eastAsia="Times New Roman" w:hAnsi="Verdana" w:cs="Times New Roman" w:hint="eastAsia"/>
          <w:color w:val="000000"/>
          <w:kern w:val="0"/>
          <w:sz w:val="24"/>
          <w:szCs w:val="24"/>
          <w:lang w:eastAsia="ru-RU"/>
        </w:rPr>
        <w:t>літератури</w:t>
      </w:r>
      <w:r w:rsidRPr="00D60C18">
        <w:rPr>
          <w:rFonts w:ascii="Verdana" w:eastAsia="Times New Roman" w:hAnsi="Verdana" w:cs="Times New Roman"/>
          <w:color w:val="000000"/>
          <w:kern w:val="0"/>
          <w:sz w:val="24"/>
          <w:szCs w:val="24"/>
          <w:lang w:eastAsia="ru-RU"/>
        </w:rPr>
        <w:t xml:space="preserve"> 181</w:t>
      </w:r>
    </w:p>
    <w:p w:rsidR="00E967C1" w:rsidRDefault="00D60C18" w:rsidP="00D60C18">
      <w:pPr>
        <w:rPr>
          <w:rFonts w:ascii="Verdana" w:eastAsia="Times New Roman" w:hAnsi="Verdana" w:cs="Times New Roman"/>
          <w:color w:val="000000"/>
          <w:kern w:val="0"/>
          <w:sz w:val="24"/>
          <w:szCs w:val="24"/>
          <w:lang w:eastAsia="ru-RU"/>
        </w:rPr>
      </w:pPr>
      <w:r w:rsidRPr="00D60C18">
        <w:rPr>
          <w:rFonts w:ascii="Verdana" w:eastAsia="Times New Roman" w:hAnsi="Verdana" w:cs="Times New Roman" w:hint="eastAsia"/>
          <w:color w:val="000000"/>
          <w:kern w:val="0"/>
          <w:sz w:val="24"/>
          <w:szCs w:val="24"/>
          <w:lang w:eastAsia="ru-RU"/>
        </w:rPr>
        <w:t>Додатки</w:t>
      </w:r>
      <w:r w:rsidRPr="00D60C18">
        <w:rPr>
          <w:rFonts w:ascii="Verdana" w:eastAsia="Times New Roman" w:hAnsi="Verdana" w:cs="Times New Roman"/>
          <w:color w:val="000000"/>
          <w:kern w:val="0"/>
          <w:sz w:val="24"/>
          <w:szCs w:val="24"/>
          <w:lang w:eastAsia="ru-RU"/>
        </w:rPr>
        <w:t xml:space="preserve"> 220</w:t>
      </w:r>
    </w:p>
    <w:p w:rsidR="00D60C18" w:rsidRDefault="00D60C18" w:rsidP="00D60C18">
      <w:pPr>
        <w:rPr>
          <w:rFonts w:ascii="Verdana" w:eastAsia="Times New Roman" w:hAnsi="Verdana" w:cs="Times New Roman"/>
          <w:color w:val="000000"/>
          <w:kern w:val="0"/>
          <w:sz w:val="24"/>
          <w:szCs w:val="24"/>
          <w:lang w:eastAsia="ru-RU"/>
        </w:rPr>
      </w:pPr>
    </w:p>
    <w:p w:rsidR="00D60C18" w:rsidRDefault="00D60C18" w:rsidP="00D60C18">
      <w:pPr>
        <w:rPr>
          <w:rFonts w:ascii="Verdana" w:eastAsia="Times New Roman" w:hAnsi="Verdana" w:cs="Times New Roman"/>
          <w:color w:val="000000"/>
          <w:kern w:val="0"/>
          <w:sz w:val="24"/>
          <w:szCs w:val="24"/>
          <w:lang w:eastAsia="ru-RU"/>
        </w:rPr>
      </w:pPr>
    </w:p>
    <w:p w:rsidR="00D60C18" w:rsidRDefault="00D60C18" w:rsidP="00D60C18">
      <w:pPr>
        <w:rPr>
          <w:rFonts w:ascii="Verdana" w:eastAsia="Times New Roman" w:hAnsi="Verdana" w:cs="Times New Roman"/>
          <w:color w:val="000000"/>
          <w:kern w:val="0"/>
          <w:sz w:val="24"/>
          <w:szCs w:val="24"/>
          <w:lang w:eastAsia="ru-RU"/>
        </w:rPr>
      </w:pPr>
    </w:p>
    <w:p w:rsidR="00D60C18" w:rsidRDefault="00D60C18" w:rsidP="00D60C18">
      <w:r>
        <w:rPr>
          <w:rFonts w:hint="eastAsia"/>
        </w:rPr>
        <w:t>ВИСНОВКИ</w:t>
      </w:r>
    </w:p>
    <w:p w:rsidR="00D60C18" w:rsidRDefault="00D60C18" w:rsidP="00D60C18">
      <w:r>
        <w:rPr>
          <w:rFonts w:hint="eastAsia"/>
        </w:rPr>
        <w:t>Дослідження</w:t>
      </w:r>
      <w:r>
        <w:t></w:t>
      </w:r>
      <w:r>
        <w:rPr>
          <w:rFonts w:hint="eastAsia"/>
        </w:rPr>
        <w:t>інтелектуального</w:t>
      </w:r>
      <w:r>
        <w:t></w:t>
      </w:r>
      <w:r>
        <w:rPr>
          <w:rFonts w:hint="eastAsia"/>
        </w:rPr>
        <w:t>і</w:t>
      </w:r>
      <w:r>
        <w:t></w:t>
      </w:r>
      <w:r>
        <w:rPr>
          <w:rFonts w:hint="eastAsia"/>
        </w:rPr>
        <w:t>духовного</w:t>
      </w:r>
      <w:r>
        <w:t></w:t>
      </w:r>
      <w:r>
        <w:rPr>
          <w:rFonts w:hint="eastAsia"/>
        </w:rPr>
        <w:t>потенціалу</w:t>
      </w:r>
      <w:r>
        <w:t></w:t>
      </w:r>
      <w:r>
        <w:rPr>
          <w:rFonts w:hint="eastAsia"/>
        </w:rPr>
        <w:t>нації</w:t>
      </w:r>
      <w:r>
        <w:t></w:t>
      </w:r>
      <w:r>
        <w:rPr>
          <w:rFonts w:hint="eastAsia"/>
        </w:rPr>
        <w:t>є</w:t>
      </w:r>
    </w:p>
    <w:p w:rsidR="00D60C18" w:rsidRDefault="00D60C18" w:rsidP="00D60C18">
      <w:r>
        <w:rPr>
          <w:rFonts w:hint="eastAsia"/>
        </w:rPr>
        <w:t>важливим</w:t>
      </w:r>
      <w:r>
        <w:t></w:t>
      </w:r>
      <w:r>
        <w:rPr>
          <w:rFonts w:hint="eastAsia"/>
        </w:rPr>
        <w:t>завданням</w:t>
      </w:r>
      <w:r>
        <w:t></w:t>
      </w:r>
      <w:r>
        <w:rPr>
          <w:rFonts w:hint="eastAsia"/>
        </w:rPr>
        <w:t>сучасної</w:t>
      </w:r>
      <w:r>
        <w:t></w:t>
      </w:r>
      <w:r>
        <w:rPr>
          <w:rFonts w:hint="eastAsia"/>
        </w:rPr>
        <w:t>історичної</w:t>
      </w:r>
      <w:r>
        <w:t></w:t>
      </w:r>
      <w:r>
        <w:rPr>
          <w:rFonts w:hint="eastAsia"/>
        </w:rPr>
        <w:t>науки</w:t>
      </w:r>
      <w:r>
        <w:t></w:t>
      </w:r>
      <w:r>
        <w:t></w:t>
      </w:r>
      <w:r>
        <w:rPr>
          <w:rFonts w:hint="eastAsia"/>
        </w:rPr>
        <w:t>Незамінним</w:t>
      </w:r>
      <w:r>
        <w:t></w:t>
      </w:r>
      <w:r>
        <w:rPr>
          <w:rFonts w:hint="eastAsia"/>
        </w:rPr>
        <w:t>у</w:t>
      </w:r>
      <w:r>
        <w:t></w:t>
      </w:r>
      <w:r>
        <w:rPr>
          <w:rFonts w:hint="eastAsia"/>
        </w:rPr>
        <w:t>цьому</w:t>
      </w:r>
      <w:r>
        <w:t></w:t>
      </w:r>
      <w:r>
        <w:rPr>
          <w:rFonts w:hint="eastAsia"/>
        </w:rPr>
        <w:t>є</w:t>
      </w:r>
    </w:p>
    <w:p w:rsidR="00D60C18" w:rsidRDefault="00D60C18" w:rsidP="00D60C18">
      <w:r>
        <w:rPr>
          <w:rFonts w:hint="eastAsia"/>
        </w:rPr>
        <w:t>вивчення</w:t>
      </w:r>
      <w:r>
        <w:t></w:t>
      </w:r>
      <w:r>
        <w:rPr>
          <w:rFonts w:hint="eastAsia"/>
        </w:rPr>
        <w:t>і</w:t>
      </w:r>
      <w:r>
        <w:t></w:t>
      </w:r>
      <w:r>
        <w:rPr>
          <w:rFonts w:hint="eastAsia"/>
        </w:rPr>
        <w:t>засвоєння</w:t>
      </w:r>
      <w:r>
        <w:t></w:t>
      </w:r>
      <w:r>
        <w:rPr>
          <w:rFonts w:hint="eastAsia"/>
        </w:rPr>
        <w:t>досвіду</w:t>
      </w:r>
      <w:r>
        <w:t></w:t>
      </w:r>
      <w:r>
        <w:rPr>
          <w:rFonts w:hint="eastAsia"/>
        </w:rPr>
        <w:t>минулих</w:t>
      </w:r>
      <w:r>
        <w:t></w:t>
      </w:r>
      <w:r>
        <w:rPr>
          <w:rFonts w:hint="eastAsia"/>
        </w:rPr>
        <w:t>поколінь</w:t>
      </w:r>
      <w:r>
        <w:t></w:t>
      </w:r>
      <w:r>
        <w:t></w:t>
      </w:r>
      <w:r>
        <w:rPr>
          <w:rFonts w:hint="eastAsia"/>
        </w:rPr>
        <w:t>яке</w:t>
      </w:r>
      <w:r>
        <w:t></w:t>
      </w:r>
      <w:r>
        <w:rPr>
          <w:rFonts w:hint="eastAsia"/>
        </w:rPr>
        <w:t>дасть</w:t>
      </w:r>
      <w:r>
        <w:t></w:t>
      </w:r>
      <w:r>
        <w:rPr>
          <w:rFonts w:hint="eastAsia"/>
        </w:rPr>
        <w:t>можливість</w:t>
      </w:r>
    </w:p>
    <w:p w:rsidR="00D60C18" w:rsidRDefault="00D60C18" w:rsidP="00D60C18">
      <w:r>
        <w:rPr>
          <w:rFonts w:hint="eastAsia"/>
        </w:rPr>
        <w:t>визначити</w:t>
      </w:r>
      <w:r>
        <w:t></w:t>
      </w:r>
      <w:r>
        <w:rPr>
          <w:rFonts w:hint="eastAsia"/>
        </w:rPr>
        <w:t>соціальні</w:t>
      </w:r>
      <w:r>
        <w:t></w:t>
      </w:r>
      <w:r>
        <w:rPr>
          <w:rFonts w:hint="eastAsia"/>
        </w:rPr>
        <w:t>орієнтири</w:t>
      </w:r>
      <w:r>
        <w:t></w:t>
      </w:r>
      <w:r>
        <w:rPr>
          <w:rFonts w:hint="eastAsia"/>
        </w:rPr>
        <w:t>і</w:t>
      </w:r>
      <w:r>
        <w:t></w:t>
      </w:r>
      <w:r>
        <w:rPr>
          <w:rFonts w:hint="eastAsia"/>
        </w:rPr>
        <w:t>духовні</w:t>
      </w:r>
      <w:r>
        <w:t></w:t>
      </w:r>
      <w:r>
        <w:rPr>
          <w:rFonts w:hint="eastAsia"/>
        </w:rPr>
        <w:t>пріоритети</w:t>
      </w:r>
      <w:r>
        <w:t></w:t>
      </w:r>
      <w:r>
        <w:rPr>
          <w:rFonts w:hint="eastAsia"/>
        </w:rPr>
        <w:t>для</w:t>
      </w:r>
      <w:r>
        <w:t></w:t>
      </w:r>
      <w:r>
        <w:rPr>
          <w:rFonts w:hint="eastAsia"/>
        </w:rPr>
        <w:t>майбутнього</w:t>
      </w:r>
    </w:p>
    <w:p w:rsidR="00D60C18" w:rsidRDefault="00D60C18" w:rsidP="00D60C18">
      <w:r>
        <w:rPr>
          <w:rFonts w:hint="eastAsia"/>
        </w:rPr>
        <w:t>незалежної</w:t>
      </w:r>
      <w:r>
        <w:t></w:t>
      </w:r>
      <w:r>
        <w:rPr>
          <w:rFonts w:hint="eastAsia"/>
        </w:rPr>
        <w:t>України</w:t>
      </w:r>
      <w:r>
        <w:t></w:t>
      </w:r>
    </w:p>
    <w:p w:rsidR="00D60C18" w:rsidRDefault="00D60C18" w:rsidP="00D60C18">
      <w:r>
        <w:rPr>
          <w:rFonts w:hint="eastAsia"/>
        </w:rPr>
        <w:t>Інтелектуальний</w:t>
      </w:r>
      <w:r>
        <w:t></w:t>
      </w:r>
      <w:r>
        <w:rPr>
          <w:rFonts w:hint="eastAsia"/>
        </w:rPr>
        <w:t>тезаурус</w:t>
      </w:r>
      <w:r>
        <w:t></w:t>
      </w:r>
      <w:r>
        <w:rPr>
          <w:rFonts w:hint="eastAsia"/>
        </w:rPr>
        <w:t>України</w:t>
      </w:r>
      <w:r>
        <w:t></w:t>
      </w:r>
      <w:r>
        <w:rPr>
          <w:rFonts w:hint="eastAsia"/>
        </w:rPr>
        <w:t>кінця</w:t>
      </w:r>
      <w:r>
        <w:t></w:t>
      </w:r>
      <w:r>
        <w:t></w:t>
      </w:r>
      <w:r>
        <w:t></w:t>
      </w:r>
      <w:r>
        <w:t></w:t>
      </w:r>
      <w:r>
        <w:t></w:t>
      </w:r>
      <w:r>
        <w:rPr>
          <w:rFonts w:hint="eastAsia"/>
        </w:rPr>
        <w:t>–</w:t>
      </w:r>
      <w:r>
        <w:t></w:t>
      </w:r>
      <w:r>
        <w:t></w:t>
      </w:r>
      <w:r>
        <w:t></w:t>
      </w:r>
      <w:r>
        <w:t></w:t>
      </w:r>
      <w:r>
        <w:t></w:t>
      </w:r>
      <w:r>
        <w:t></w:t>
      </w:r>
      <w:r>
        <w:t></w:t>
      </w:r>
      <w:r>
        <w:rPr>
          <w:rFonts w:hint="eastAsia"/>
        </w:rPr>
        <w:t>ст</w:t>
      </w:r>
      <w:r>
        <w:t></w:t>
      </w:r>
    </w:p>
    <w:p w:rsidR="00D60C18" w:rsidRDefault="00D60C18" w:rsidP="00D60C18">
      <w:r>
        <w:rPr>
          <w:rFonts w:hint="eastAsia"/>
        </w:rPr>
        <w:t>зосереджувався</w:t>
      </w:r>
      <w:r>
        <w:t></w:t>
      </w:r>
      <w:r>
        <w:rPr>
          <w:rFonts w:hint="eastAsia"/>
        </w:rPr>
        <w:t>в</w:t>
      </w:r>
      <w:r>
        <w:t></w:t>
      </w:r>
      <w:r>
        <w:rPr>
          <w:rFonts w:hint="eastAsia"/>
        </w:rPr>
        <w:t>культурно</w:t>
      </w:r>
      <w:r>
        <w:t></w:t>
      </w:r>
      <w:r>
        <w:rPr>
          <w:rFonts w:hint="eastAsia"/>
        </w:rPr>
        <w:t>просвітницьких</w:t>
      </w:r>
      <w:r>
        <w:t></w:t>
      </w:r>
      <w:r>
        <w:rPr>
          <w:rFonts w:hint="eastAsia"/>
        </w:rPr>
        <w:t>осередках</w:t>
      </w:r>
      <w:r>
        <w:t></w:t>
      </w:r>
      <w:r>
        <w:t></w:t>
      </w:r>
      <w:r>
        <w:rPr>
          <w:rFonts w:hint="eastAsia"/>
        </w:rPr>
        <w:t>які</w:t>
      </w:r>
      <w:r>
        <w:t></w:t>
      </w:r>
      <w:r>
        <w:rPr>
          <w:rFonts w:hint="eastAsia"/>
        </w:rPr>
        <w:t>традиційно</w:t>
      </w:r>
    </w:p>
    <w:p w:rsidR="00D60C18" w:rsidRDefault="00D60C18" w:rsidP="00D60C18">
      <w:r>
        <w:rPr>
          <w:rFonts w:hint="eastAsia"/>
        </w:rPr>
        <w:t>перебували</w:t>
      </w:r>
      <w:r>
        <w:t></w:t>
      </w:r>
      <w:r>
        <w:rPr>
          <w:rFonts w:hint="eastAsia"/>
        </w:rPr>
        <w:t>під</w:t>
      </w:r>
      <w:r>
        <w:t></w:t>
      </w:r>
      <w:r>
        <w:rPr>
          <w:rFonts w:hint="eastAsia"/>
        </w:rPr>
        <w:t>проводом</w:t>
      </w:r>
      <w:r>
        <w:t></w:t>
      </w:r>
      <w:r>
        <w:rPr>
          <w:rFonts w:hint="eastAsia"/>
        </w:rPr>
        <w:t>Церкви</w:t>
      </w:r>
      <w:r>
        <w:t></w:t>
      </w:r>
      <w:r>
        <w:t></w:t>
      </w:r>
      <w:r>
        <w:rPr>
          <w:rFonts w:hint="eastAsia"/>
        </w:rPr>
        <w:t>Їх</w:t>
      </w:r>
      <w:r>
        <w:t></w:t>
      </w:r>
      <w:r>
        <w:rPr>
          <w:rFonts w:hint="eastAsia"/>
        </w:rPr>
        <w:t>діяльність</w:t>
      </w:r>
      <w:r>
        <w:t></w:t>
      </w:r>
      <w:r>
        <w:rPr>
          <w:rFonts w:hint="eastAsia"/>
        </w:rPr>
        <w:t>формувала</w:t>
      </w:r>
      <w:r>
        <w:t></w:t>
      </w:r>
      <w:r>
        <w:rPr>
          <w:rFonts w:hint="eastAsia"/>
        </w:rPr>
        <w:t>традиції</w:t>
      </w:r>
    </w:p>
    <w:p w:rsidR="00D60C18" w:rsidRDefault="00D60C18" w:rsidP="00D60C18">
      <w:r>
        <w:rPr>
          <w:rFonts w:hint="eastAsia"/>
        </w:rPr>
        <w:t>української</w:t>
      </w:r>
      <w:r>
        <w:t></w:t>
      </w:r>
      <w:r>
        <w:rPr>
          <w:rFonts w:hint="eastAsia"/>
        </w:rPr>
        <w:t>культурної</w:t>
      </w:r>
      <w:r>
        <w:t></w:t>
      </w:r>
      <w:r>
        <w:rPr>
          <w:rFonts w:hint="eastAsia"/>
        </w:rPr>
        <w:t>спадщини</w:t>
      </w:r>
      <w:r>
        <w:t></w:t>
      </w:r>
      <w:r>
        <w:t></w:t>
      </w:r>
      <w:r>
        <w:rPr>
          <w:rFonts w:hint="eastAsia"/>
        </w:rPr>
        <w:t>забезпечувала</w:t>
      </w:r>
      <w:r>
        <w:t></w:t>
      </w:r>
      <w:r>
        <w:rPr>
          <w:rFonts w:hint="eastAsia"/>
        </w:rPr>
        <w:t>її</w:t>
      </w:r>
      <w:r>
        <w:t></w:t>
      </w:r>
      <w:r>
        <w:rPr>
          <w:rFonts w:hint="eastAsia"/>
        </w:rPr>
        <w:t>самобутність</w:t>
      </w:r>
      <w:r>
        <w:t></w:t>
      </w:r>
      <w:r>
        <w:rPr>
          <w:rFonts w:hint="eastAsia"/>
        </w:rPr>
        <w:t>і</w:t>
      </w:r>
      <w:r>
        <w:t></w:t>
      </w:r>
      <w:r>
        <w:rPr>
          <w:rFonts w:hint="eastAsia"/>
        </w:rPr>
        <w:t>сприяла</w:t>
      </w:r>
    </w:p>
    <w:p w:rsidR="00D60C18" w:rsidRDefault="00D60C18" w:rsidP="00D60C18">
      <w:r>
        <w:rPr>
          <w:rFonts w:hint="eastAsia"/>
        </w:rPr>
        <w:t>самоідентифікації</w:t>
      </w:r>
      <w:r>
        <w:t></w:t>
      </w:r>
      <w:r>
        <w:rPr>
          <w:rFonts w:hint="eastAsia"/>
        </w:rPr>
        <w:t>української</w:t>
      </w:r>
      <w:r>
        <w:t></w:t>
      </w:r>
      <w:r>
        <w:rPr>
          <w:rFonts w:hint="eastAsia"/>
        </w:rPr>
        <w:t>нації</w:t>
      </w:r>
      <w:r>
        <w:t></w:t>
      </w:r>
    </w:p>
    <w:p w:rsidR="00D60C18" w:rsidRDefault="00D60C18" w:rsidP="00D60C18">
      <w:r>
        <w:rPr>
          <w:rFonts w:hint="eastAsia"/>
        </w:rPr>
        <w:t>Необхідність</w:t>
      </w:r>
      <w:r>
        <w:t></w:t>
      </w:r>
      <w:r>
        <w:rPr>
          <w:rFonts w:hint="eastAsia"/>
        </w:rPr>
        <w:t>поглибленого</w:t>
      </w:r>
      <w:r>
        <w:t></w:t>
      </w:r>
      <w:r>
        <w:rPr>
          <w:rFonts w:hint="eastAsia"/>
        </w:rPr>
        <w:t>вивчення</w:t>
      </w:r>
      <w:r>
        <w:t></w:t>
      </w:r>
      <w:r>
        <w:rPr>
          <w:rFonts w:hint="eastAsia"/>
        </w:rPr>
        <w:t>церковної</w:t>
      </w:r>
      <w:r>
        <w:t></w:t>
      </w:r>
      <w:r>
        <w:rPr>
          <w:rFonts w:hint="eastAsia"/>
        </w:rPr>
        <w:t>музики</w:t>
      </w:r>
      <w:r>
        <w:t></w:t>
      </w:r>
      <w:r>
        <w:rPr>
          <w:rFonts w:hint="eastAsia"/>
        </w:rPr>
        <w:t>обумовлена</w:t>
      </w:r>
      <w:r>
        <w:t></w:t>
      </w:r>
      <w:r>
        <w:rPr>
          <w:rFonts w:hint="eastAsia"/>
        </w:rPr>
        <w:t>її</w:t>
      </w:r>
    </w:p>
    <w:p w:rsidR="00D60C18" w:rsidRDefault="00D60C18" w:rsidP="00D60C18">
      <w:r>
        <w:rPr>
          <w:rFonts w:hint="eastAsia"/>
        </w:rPr>
        <w:t>специфікою</w:t>
      </w:r>
      <w:r>
        <w:t></w:t>
      </w:r>
      <w:r>
        <w:rPr>
          <w:rFonts w:hint="eastAsia"/>
        </w:rPr>
        <w:t>як</w:t>
      </w:r>
      <w:r>
        <w:t></w:t>
      </w:r>
      <w:r>
        <w:rPr>
          <w:rFonts w:hint="eastAsia"/>
        </w:rPr>
        <w:t>феномена</w:t>
      </w:r>
      <w:r>
        <w:t></w:t>
      </w:r>
      <w:r>
        <w:rPr>
          <w:rFonts w:hint="eastAsia"/>
        </w:rPr>
        <w:t>духовної</w:t>
      </w:r>
      <w:r>
        <w:t></w:t>
      </w:r>
      <w:r>
        <w:rPr>
          <w:rFonts w:hint="eastAsia"/>
        </w:rPr>
        <w:t>культури</w:t>
      </w:r>
      <w:r>
        <w:t></w:t>
      </w:r>
      <w:r>
        <w:t></w:t>
      </w:r>
      <w:r>
        <w:rPr>
          <w:rFonts w:hint="eastAsia"/>
        </w:rPr>
        <w:t>що</w:t>
      </w:r>
      <w:r>
        <w:t></w:t>
      </w:r>
      <w:r>
        <w:rPr>
          <w:rFonts w:hint="eastAsia"/>
        </w:rPr>
        <w:t>має</w:t>
      </w:r>
      <w:r>
        <w:t></w:t>
      </w:r>
      <w:r>
        <w:rPr>
          <w:rFonts w:hint="eastAsia"/>
        </w:rPr>
        <w:t>потужний</w:t>
      </w:r>
      <w:r>
        <w:t></w:t>
      </w:r>
      <w:r>
        <w:rPr>
          <w:rFonts w:hint="eastAsia"/>
        </w:rPr>
        <w:t>вплив</w:t>
      </w:r>
      <w:r>
        <w:t></w:t>
      </w:r>
      <w:r>
        <w:rPr>
          <w:rFonts w:hint="eastAsia"/>
        </w:rPr>
        <w:t>на</w:t>
      </w:r>
    </w:p>
    <w:p w:rsidR="00D60C18" w:rsidRDefault="00D60C18" w:rsidP="00D60C18">
      <w:r>
        <w:rPr>
          <w:rFonts w:hint="eastAsia"/>
        </w:rPr>
        <w:t>людину</w:t>
      </w:r>
      <w:r>
        <w:t></w:t>
      </w:r>
      <w:r>
        <w:t></w:t>
      </w:r>
      <w:r>
        <w:rPr>
          <w:rFonts w:hint="eastAsia"/>
        </w:rPr>
        <w:t>Властива</w:t>
      </w:r>
      <w:r>
        <w:t></w:t>
      </w:r>
      <w:r>
        <w:rPr>
          <w:rFonts w:hint="eastAsia"/>
        </w:rPr>
        <w:t>українському</w:t>
      </w:r>
      <w:r>
        <w:t></w:t>
      </w:r>
      <w:r>
        <w:rPr>
          <w:rFonts w:hint="eastAsia"/>
        </w:rPr>
        <w:t>національному</w:t>
      </w:r>
      <w:r>
        <w:t></w:t>
      </w:r>
      <w:r>
        <w:rPr>
          <w:rFonts w:hint="eastAsia"/>
        </w:rPr>
        <w:t>менталітету</w:t>
      </w:r>
      <w:r>
        <w:t></w:t>
      </w:r>
      <w:r>
        <w:rPr>
          <w:rFonts w:hint="eastAsia"/>
        </w:rPr>
        <w:t>глибока</w:t>
      </w:r>
    </w:p>
    <w:p w:rsidR="00D60C18" w:rsidRDefault="00D60C18" w:rsidP="00D60C18">
      <w:r>
        <w:rPr>
          <w:rFonts w:hint="eastAsia"/>
        </w:rPr>
        <w:t>релігійність</w:t>
      </w:r>
      <w:r>
        <w:t></w:t>
      </w:r>
      <w:r>
        <w:rPr>
          <w:rFonts w:hint="eastAsia"/>
        </w:rPr>
        <w:t>та</w:t>
      </w:r>
      <w:r>
        <w:t></w:t>
      </w:r>
      <w:r>
        <w:rPr>
          <w:rFonts w:hint="eastAsia"/>
        </w:rPr>
        <w:t>емоційне</w:t>
      </w:r>
      <w:r>
        <w:t></w:t>
      </w:r>
      <w:r>
        <w:rPr>
          <w:rFonts w:hint="eastAsia"/>
        </w:rPr>
        <w:t>сприйняття</w:t>
      </w:r>
      <w:r>
        <w:t></w:t>
      </w:r>
      <w:r>
        <w:rPr>
          <w:rFonts w:hint="eastAsia"/>
        </w:rPr>
        <w:t>спричинила</w:t>
      </w:r>
      <w:r>
        <w:t></w:t>
      </w:r>
      <w:r>
        <w:rPr>
          <w:rFonts w:hint="eastAsia"/>
        </w:rPr>
        <w:t>те</w:t>
      </w:r>
      <w:r>
        <w:t></w:t>
      </w:r>
      <w:r>
        <w:t></w:t>
      </w:r>
      <w:r>
        <w:rPr>
          <w:rFonts w:hint="eastAsia"/>
        </w:rPr>
        <w:t>що</w:t>
      </w:r>
      <w:r>
        <w:t></w:t>
      </w:r>
      <w:r>
        <w:rPr>
          <w:rFonts w:hint="eastAsia"/>
        </w:rPr>
        <w:t>церковна</w:t>
      </w:r>
      <w:r>
        <w:t></w:t>
      </w:r>
      <w:r>
        <w:rPr>
          <w:rFonts w:hint="eastAsia"/>
        </w:rPr>
        <w:t>музика</w:t>
      </w:r>
    </w:p>
    <w:p w:rsidR="00D60C18" w:rsidRDefault="00D60C18" w:rsidP="00D60C18">
      <w:r>
        <w:rPr>
          <w:rFonts w:hint="eastAsia"/>
        </w:rPr>
        <w:t>стала</w:t>
      </w:r>
      <w:r>
        <w:t></w:t>
      </w:r>
      <w:r>
        <w:rPr>
          <w:rFonts w:hint="eastAsia"/>
        </w:rPr>
        <w:t>на</w:t>
      </w:r>
      <w:r>
        <w:t></w:t>
      </w:r>
      <w:r>
        <w:rPr>
          <w:rFonts w:hint="eastAsia"/>
        </w:rPr>
        <w:t>багато</w:t>
      </w:r>
      <w:r>
        <w:t></w:t>
      </w:r>
      <w:r>
        <w:rPr>
          <w:rFonts w:hint="eastAsia"/>
        </w:rPr>
        <w:t>століть</w:t>
      </w:r>
      <w:r>
        <w:t></w:t>
      </w:r>
      <w:r>
        <w:rPr>
          <w:rFonts w:hint="eastAsia"/>
        </w:rPr>
        <w:t>головним</w:t>
      </w:r>
      <w:r>
        <w:t></w:t>
      </w:r>
      <w:r>
        <w:rPr>
          <w:rFonts w:hint="eastAsia"/>
        </w:rPr>
        <w:t>речником</w:t>
      </w:r>
      <w:r>
        <w:t></w:t>
      </w:r>
      <w:r>
        <w:rPr>
          <w:rFonts w:hint="eastAsia"/>
        </w:rPr>
        <w:t>української</w:t>
      </w:r>
      <w:r>
        <w:t></w:t>
      </w:r>
      <w:r>
        <w:rPr>
          <w:rFonts w:hint="eastAsia"/>
        </w:rPr>
        <w:t>музичної</w:t>
      </w:r>
      <w:r>
        <w:t></w:t>
      </w:r>
      <w:r>
        <w:rPr>
          <w:rFonts w:hint="eastAsia"/>
        </w:rPr>
        <w:t>культури</w:t>
      </w:r>
      <w:r>
        <w:t></w:t>
      </w:r>
    </w:p>
    <w:p w:rsidR="00D60C18" w:rsidRDefault="00D60C18" w:rsidP="00D60C18">
      <w:r>
        <w:rPr>
          <w:rFonts w:hint="eastAsia"/>
        </w:rPr>
        <w:t>Українська</w:t>
      </w:r>
      <w:r>
        <w:t></w:t>
      </w:r>
      <w:r>
        <w:rPr>
          <w:rFonts w:hint="eastAsia"/>
        </w:rPr>
        <w:t>духовна</w:t>
      </w:r>
      <w:r>
        <w:t></w:t>
      </w:r>
      <w:r>
        <w:rPr>
          <w:rFonts w:hint="eastAsia"/>
        </w:rPr>
        <w:t>пісня</w:t>
      </w:r>
      <w:r>
        <w:t></w:t>
      </w:r>
      <w:r>
        <w:rPr>
          <w:rFonts w:hint="eastAsia"/>
        </w:rPr>
        <w:t>зберегла</w:t>
      </w:r>
      <w:r>
        <w:t></w:t>
      </w:r>
      <w:r>
        <w:rPr>
          <w:rFonts w:hint="eastAsia"/>
        </w:rPr>
        <w:t>свою</w:t>
      </w:r>
      <w:r>
        <w:t></w:t>
      </w:r>
      <w:r>
        <w:rPr>
          <w:rFonts w:hint="eastAsia"/>
        </w:rPr>
        <w:t>культурно</w:t>
      </w:r>
      <w:r>
        <w:t></w:t>
      </w:r>
      <w:r>
        <w:rPr>
          <w:rFonts w:hint="eastAsia"/>
        </w:rPr>
        <w:t>історичну</w:t>
      </w:r>
      <w:r>
        <w:t></w:t>
      </w:r>
      <w:r>
        <w:rPr>
          <w:rFonts w:hint="eastAsia"/>
        </w:rPr>
        <w:t>цінність</w:t>
      </w:r>
    </w:p>
    <w:p w:rsidR="00D60C18" w:rsidRDefault="00D60C18" w:rsidP="00D60C18">
      <w:r>
        <w:rPr>
          <w:rFonts w:hint="eastAsia"/>
        </w:rPr>
        <w:t>донині</w:t>
      </w:r>
      <w:r>
        <w:t></w:t>
      </w:r>
      <w:r>
        <w:t></w:t>
      </w:r>
      <w:r>
        <w:rPr>
          <w:rFonts w:hint="eastAsia"/>
        </w:rPr>
        <w:t>Музично</w:t>
      </w:r>
      <w:r>
        <w:t></w:t>
      </w:r>
      <w:r>
        <w:rPr>
          <w:rFonts w:hint="eastAsia"/>
        </w:rPr>
        <w:t>поетичні</w:t>
      </w:r>
      <w:r>
        <w:t></w:t>
      </w:r>
      <w:r>
        <w:rPr>
          <w:rFonts w:hint="eastAsia"/>
        </w:rPr>
        <w:t>тексти</w:t>
      </w:r>
      <w:r>
        <w:t></w:t>
      </w:r>
      <w:r>
        <w:rPr>
          <w:rFonts w:hint="eastAsia"/>
        </w:rPr>
        <w:t>барокової</w:t>
      </w:r>
      <w:r>
        <w:t></w:t>
      </w:r>
      <w:r>
        <w:rPr>
          <w:rFonts w:hint="eastAsia"/>
        </w:rPr>
        <w:t>доби</w:t>
      </w:r>
      <w:r>
        <w:t></w:t>
      </w:r>
      <w:r>
        <w:t></w:t>
      </w:r>
      <w:r>
        <w:rPr>
          <w:rFonts w:hint="eastAsia"/>
        </w:rPr>
        <w:t>наповнені</w:t>
      </w:r>
      <w:r>
        <w:t></w:t>
      </w:r>
      <w:r>
        <w:rPr>
          <w:rFonts w:hint="eastAsia"/>
        </w:rPr>
        <w:t>різноаспектним</w:t>
      </w:r>
    </w:p>
    <w:p w:rsidR="00D60C18" w:rsidRDefault="00D60C18" w:rsidP="00D60C18">
      <w:r>
        <w:rPr>
          <w:rFonts w:hint="eastAsia"/>
        </w:rPr>
        <w:t>релігійно</w:t>
      </w:r>
      <w:r>
        <w:t></w:t>
      </w:r>
      <w:r>
        <w:rPr>
          <w:rFonts w:hint="eastAsia"/>
        </w:rPr>
        <w:t>філософським</w:t>
      </w:r>
      <w:r>
        <w:t></w:t>
      </w:r>
      <w:r>
        <w:rPr>
          <w:rFonts w:hint="eastAsia"/>
        </w:rPr>
        <w:t>змістом</w:t>
      </w:r>
      <w:r>
        <w:t></w:t>
      </w:r>
      <w:r>
        <w:rPr>
          <w:rFonts w:hint="eastAsia"/>
        </w:rPr>
        <w:t>та</w:t>
      </w:r>
      <w:r>
        <w:t></w:t>
      </w:r>
      <w:r>
        <w:rPr>
          <w:rFonts w:hint="eastAsia"/>
        </w:rPr>
        <w:t>виразним</w:t>
      </w:r>
      <w:r>
        <w:t></w:t>
      </w:r>
      <w:r>
        <w:rPr>
          <w:rFonts w:hint="eastAsia"/>
        </w:rPr>
        <w:t>емоційним</w:t>
      </w:r>
      <w:r>
        <w:t></w:t>
      </w:r>
      <w:r>
        <w:rPr>
          <w:rFonts w:hint="eastAsia"/>
        </w:rPr>
        <w:t>забарвленням</w:t>
      </w:r>
      <w:r>
        <w:t></w:t>
      </w:r>
    </w:p>
    <w:p w:rsidR="00D60C18" w:rsidRDefault="00D60C18" w:rsidP="00D60C18">
      <w:r>
        <w:rPr>
          <w:rFonts w:hint="eastAsia"/>
        </w:rPr>
        <w:t>суголосні</w:t>
      </w:r>
      <w:r>
        <w:t></w:t>
      </w:r>
      <w:r>
        <w:rPr>
          <w:rFonts w:hint="eastAsia"/>
        </w:rPr>
        <w:t>суспільним</w:t>
      </w:r>
      <w:r>
        <w:t></w:t>
      </w:r>
      <w:r>
        <w:rPr>
          <w:rFonts w:hint="eastAsia"/>
        </w:rPr>
        <w:t>запитам</w:t>
      </w:r>
      <w:r>
        <w:t></w:t>
      </w:r>
      <w:r>
        <w:rPr>
          <w:rFonts w:hint="eastAsia"/>
        </w:rPr>
        <w:t>сьогодення</w:t>
      </w:r>
      <w:r>
        <w:t></w:t>
      </w:r>
    </w:p>
    <w:p w:rsidR="00D60C18" w:rsidRDefault="00D60C18" w:rsidP="00D60C18">
      <w:r>
        <w:rPr>
          <w:rFonts w:hint="eastAsia"/>
        </w:rPr>
        <w:t>Актуальність</w:t>
      </w:r>
      <w:r>
        <w:t></w:t>
      </w:r>
      <w:r>
        <w:rPr>
          <w:rFonts w:hint="eastAsia"/>
        </w:rPr>
        <w:t>роботи</w:t>
      </w:r>
      <w:r>
        <w:t></w:t>
      </w:r>
      <w:r>
        <w:rPr>
          <w:rFonts w:hint="eastAsia"/>
        </w:rPr>
        <w:t>обумовлена</w:t>
      </w:r>
      <w:r>
        <w:t></w:t>
      </w:r>
      <w:r>
        <w:rPr>
          <w:rFonts w:hint="eastAsia"/>
        </w:rPr>
        <w:t>також</w:t>
      </w:r>
      <w:r>
        <w:t></w:t>
      </w:r>
      <w:r>
        <w:rPr>
          <w:rFonts w:hint="eastAsia"/>
        </w:rPr>
        <w:t>тим</w:t>
      </w:r>
      <w:r>
        <w:t></w:t>
      </w:r>
      <w:r>
        <w:t></w:t>
      </w:r>
      <w:r>
        <w:rPr>
          <w:rFonts w:hint="eastAsia"/>
        </w:rPr>
        <w:t>що</w:t>
      </w:r>
      <w:r>
        <w:t></w:t>
      </w:r>
      <w:r>
        <w:rPr>
          <w:rFonts w:hint="eastAsia"/>
        </w:rPr>
        <w:t>в</w:t>
      </w:r>
      <w:r>
        <w:t></w:t>
      </w:r>
      <w:r>
        <w:rPr>
          <w:rFonts w:hint="eastAsia"/>
        </w:rPr>
        <w:t>останні</w:t>
      </w:r>
      <w:r>
        <w:t></w:t>
      </w:r>
      <w:r>
        <w:rPr>
          <w:rFonts w:hint="eastAsia"/>
        </w:rPr>
        <w:t>десятиліття</w:t>
      </w:r>
    </w:p>
    <w:p w:rsidR="00D60C18" w:rsidRDefault="00D60C18" w:rsidP="00D60C18">
      <w:r>
        <w:rPr>
          <w:rFonts w:hint="eastAsia"/>
        </w:rPr>
        <w:t>помітно</w:t>
      </w:r>
      <w:r>
        <w:t></w:t>
      </w:r>
      <w:r>
        <w:rPr>
          <w:rFonts w:hint="eastAsia"/>
        </w:rPr>
        <w:t>зросла</w:t>
      </w:r>
      <w:r>
        <w:t></w:t>
      </w:r>
      <w:r>
        <w:rPr>
          <w:rFonts w:hint="eastAsia"/>
        </w:rPr>
        <w:t>амплітуда</w:t>
      </w:r>
      <w:r>
        <w:t></w:t>
      </w:r>
      <w:r>
        <w:rPr>
          <w:rFonts w:hint="eastAsia"/>
        </w:rPr>
        <w:t>музикознавчих</w:t>
      </w:r>
      <w:r>
        <w:t></w:t>
      </w:r>
      <w:r>
        <w:rPr>
          <w:rFonts w:hint="eastAsia"/>
        </w:rPr>
        <w:t>видань</w:t>
      </w:r>
      <w:r>
        <w:t></w:t>
      </w:r>
      <w:r>
        <w:t></w:t>
      </w:r>
      <w:r>
        <w:rPr>
          <w:rFonts w:hint="eastAsia"/>
        </w:rPr>
        <w:t>у</w:t>
      </w:r>
      <w:r>
        <w:t></w:t>
      </w:r>
      <w:r>
        <w:rPr>
          <w:rFonts w:hint="eastAsia"/>
        </w:rPr>
        <w:t>тому</w:t>
      </w:r>
      <w:r>
        <w:t></w:t>
      </w:r>
      <w:r>
        <w:rPr>
          <w:rFonts w:hint="eastAsia"/>
        </w:rPr>
        <w:t>числі</w:t>
      </w:r>
      <w:r>
        <w:t></w:t>
      </w:r>
      <w:r>
        <w:rPr>
          <w:rFonts w:hint="eastAsia"/>
        </w:rPr>
        <w:t>пов’язаних</w:t>
      </w:r>
      <w:r>
        <w:t></w:t>
      </w:r>
      <w:r>
        <w:rPr>
          <w:rFonts w:hint="eastAsia"/>
        </w:rPr>
        <w:t>із</w:t>
      </w:r>
    </w:p>
    <w:p w:rsidR="00D60C18" w:rsidRDefault="00D60C18" w:rsidP="00D60C18">
      <w:r>
        <w:rPr>
          <w:rFonts w:hint="eastAsia"/>
        </w:rPr>
        <w:t>розвитком</w:t>
      </w:r>
      <w:r>
        <w:t></w:t>
      </w:r>
      <w:r>
        <w:rPr>
          <w:rFonts w:hint="eastAsia"/>
        </w:rPr>
        <w:t>української</w:t>
      </w:r>
      <w:r>
        <w:t></w:t>
      </w:r>
      <w:r>
        <w:rPr>
          <w:rFonts w:hint="eastAsia"/>
        </w:rPr>
        <w:t>музичної</w:t>
      </w:r>
      <w:r>
        <w:t></w:t>
      </w:r>
      <w:r>
        <w:rPr>
          <w:rFonts w:hint="eastAsia"/>
        </w:rPr>
        <w:t>культури</w:t>
      </w:r>
      <w:r>
        <w:t></w:t>
      </w:r>
      <w:r>
        <w:t></w:t>
      </w:r>
      <w:r>
        <w:t></w:t>
      </w:r>
      <w:r>
        <w:t></w:t>
      </w:r>
      <w:r>
        <w:t></w:t>
      </w:r>
      <w:r>
        <w:rPr>
          <w:rFonts w:hint="eastAsia"/>
        </w:rPr>
        <w:t>–</w:t>
      </w:r>
      <w:r>
        <w:t></w:t>
      </w:r>
      <w:r>
        <w:t></w:t>
      </w:r>
      <w:r>
        <w:t></w:t>
      </w:r>
      <w:r>
        <w:t></w:t>
      </w:r>
      <w:r>
        <w:t></w:t>
      </w:r>
      <w:r>
        <w:t></w:t>
      </w:r>
      <w:r>
        <w:t></w:t>
      </w:r>
      <w:r>
        <w:rPr>
          <w:rFonts w:hint="eastAsia"/>
        </w:rPr>
        <w:t>ст</w:t>
      </w:r>
      <w:r>
        <w:t></w:t>
      </w:r>
      <w:r>
        <w:t></w:t>
      </w:r>
      <w:r>
        <w:rPr>
          <w:rFonts w:hint="eastAsia"/>
        </w:rPr>
        <w:t>Проте</w:t>
      </w:r>
      <w:r>
        <w:t></w:t>
      </w:r>
      <w:r>
        <w:rPr>
          <w:rFonts w:hint="eastAsia"/>
        </w:rPr>
        <w:t>ці</w:t>
      </w:r>
      <w:r>
        <w:t></w:t>
      </w:r>
      <w:r>
        <w:rPr>
          <w:rFonts w:hint="eastAsia"/>
        </w:rPr>
        <w:t>роботи</w:t>
      </w:r>
    </w:p>
    <w:p w:rsidR="00D60C18" w:rsidRDefault="00D60C18" w:rsidP="00D60C18">
      <w:r>
        <w:rPr>
          <w:rFonts w:hint="eastAsia"/>
        </w:rPr>
        <w:t>переважно</w:t>
      </w:r>
      <w:r>
        <w:t></w:t>
      </w:r>
      <w:r>
        <w:rPr>
          <w:rFonts w:hint="eastAsia"/>
        </w:rPr>
        <w:t>висвітлюють</w:t>
      </w:r>
      <w:r>
        <w:t></w:t>
      </w:r>
      <w:r>
        <w:rPr>
          <w:rFonts w:hint="eastAsia"/>
        </w:rPr>
        <w:t>дисертаційну</w:t>
      </w:r>
      <w:r>
        <w:t></w:t>
      </w:r>
      <w:r>
        <w:rPr>
          <w:rFonts w:hint="eastAsia"/>
        </w:rPr>
        <w:t>проблематику</w:t>
      </w:r>
      <w:r>
        <w:t></w:t>
      </w:r>
      <w:r>
        <w:rPr>
          <w:rFonts w:hint="eastAsia"/>
        </w:rPr>
        <w:t>у</w:t>
      </w:r>
      <w:r>
        <w:t></w:t>
      </w:r>
      <w:r>
        <w:rPr>
          <w:rFonts w:hint="eastAsia"/>
        </w:rPr>
        <w:t>загальному</w:t>
      </w:r>
    </w:p>
    <w:p w:rsidR="00D60C18" w:rsidRDefault="00D60C18" w:rsidP="00D60C18">
      <w:r>
        <w:rPr>
          <w:rFonts w:hint="eastAsia"/>
        </w:rPr>
        <w:t>мистецтвознавчому</w:t>
      </w:r>
      <w:r>
        <w:t></w:t>
      </w:r>
      <w:r>
        <w:rPr>
          <w:rFonts w:hint="eastAsia"/>
        </w:rPr>
        <w:t>контексті</w:t>
      </w:r>
      <w:r>
        <w:t></w:t>
      </w:r>
      <w:r>
        <w:t></w:t>
      </w:r>
      <w:r>
        <w:rPr>
          <w:rFonts w:hint="eastAsia"/>
        </w:rPr>
        <w:t>Натомість</w:t>
      </w:r>
      <w:r>
        <w:t></w:t>
      </w:r>
      <w:r>
        <w:rPr>
          <w:rFonts w:hint="eastAsia"/>
        </w:rPr>
        <w:t>сфера</w:t>
      </w:r>
      <w:r>
        <w:t></w:t>
      </w:r>
      <w:r>
        <w:rPr>
          <w:rFonts w:hint="eastAsia"/>
        </w:rPr>
        <w:t>діяльності</w:t>
      </w:r>
      <w:r>
        <w:t></w:t>
      </w:r>
      <w:r>
        <w:rPr>
          <w:rFonts w:hint="eastAsia"/>
        </w:rPr>
        <w:t>окремих</w:t>
      </w:r>
    </w:p>
    <w:p w:rsidR="00D60C18" w:rsidRDefault="00D60C18" w:rsidP="00D60C18">
      <w:r>
        <w:rPr>
          <w:rFonts w:hint="eastAsia"/>
        </w:rPr>
        <w:t>церковних</w:t>
      </w:r>
      <w:r>
        <w:t></w:t>
      </w:r>
      <w:r>
        <w:rPr>
          <w:rFonts w:hint="eastAsia"/>
        </w:rPr>
        <w:t>музичних</w:t>
      </w:r>
      <w:r>
        <w:t></w:t>
      </w:r>
      <w:r>
        <w:rPr>
          <w:rFonts w:hint="eastAsia"/>
        </w:rPr>
        <w:t>осередків</w:t>
      </w:r>
      <w:r>
        <w:t></w:t>
      </w:r>
      <w:r>
        <w:rPr>
          <w:rFonts w:hint="eastAsia"/>
        </w:rPr>
        <w:t>до</w:t>
      </w:r>
      <w:r>
        <w:t></w:t>
      </w:r>
      <w:r>
        <w:rPr>
          <w:rFonts w:hint="eastAsia"/>
        </w:rPr>
        <w:t>сьогоднішнього</w:t>
      </w:r>
      <w:r>
        <w:t></w:t>
      </w:r>
      <w:r>
        <w:rPr>
          <w:rFonts w:hint="eastAsia"/>
        </w:rPr>
        <w:t>часу</w:t>
      </w:r>
      <w:r>
        <w:t></w:t>
      </w:r>
      <w:r>
        <w:rPr>
          <w:rFonts w:hint="eastAsia"/>
        </w:rPr>
        <w:t>залишається</w:t>
      </w:r>
    </w:p>
    <w:p w:rsidR="00D60C18" w:rsidRDefault="00D60C18" w:rsidP="00D60C18">
      <w:r>
        <w:rPr>
          <w:rFonts w:hint="eastAsia"/>
        </w:rPr>
        <w:t>недослідженою</w:t>
      </w:r>
      <w:r>
        <w:t></w:t>
      </w:r>
      <w:r>
        <w:t></w:t>
      </w:r>
      <w:r>
        <w:rPr>
          <w:rFonts w:hint="eastAsia"/>
        </w:rPr>
        <w:t>як</w:t>
      </w:r>
      <w:r>
        <w:t></w:t>
      </w:r>
      <w:r>
        <w:rPr>
          <w:rFonts w:hint="eastAsia"/>
        </w:rPr>
        <w:t>й</w:t>
      </w:r>
      <w:r>
        <w:t></w:t>
      </w:r>
      <w:r>
        <w:rPr>
          <w:rFonts w:hint="eastAsia"/>
        </w:rPr>
        <w:t>імена</w:t>
      </w:r>
      <w:r>
        <w:t></w:t>
      </w:r>
      <w:r>
        <w:rPr>
          <w:rFonts w:hint="eastAsia"/>
        </w:rPr>
        <w:t>багатьох</w:t>
      </w:r>
      <w:r>
        <w:t></w:t>
      </w:r>
      <w:r>
        <w:rPr>
          <w:rFonts w:hint="eastAsia"/>
        </w:rPr>
        <w:t>їх</w:t>
      </w:r>
      <w:r>
        <w:t></w:t>
      </w:r>
      <w:r>
        <w:rPr>
          <w:rFonts w:hint="eastAsia"/>
        </w:rPr>
        <w:t>представників</w:t>
      </w:r>
      <w:r>
        <w:t></w:t>
      </w:r>
      <w:r>
        <w:rPr>
          <w:rFonts w:hint="eastAsia"/>
        </w:rPr>
        <w:t>із</w:t>
      </w:r>
      <w:r>
        <w:t></w:t>
      </w:r>
      <w:r>
        <w:rPr>
          <w:rFonts w:hint="eastAsia"/>
        </w:rPr>
        <w:t>чернечого</w:t>
      </w:r>
      <w:r>
        <w:t></w:t>
      </w:r>
      <w:r>
        <w:rPr>
          <w:rFonts w:hint="eastAsia"/>
        </w:rPr>
        <w:t>складу</w:t>
      </w:r>
      <w:r>
        <w:t></w:t>
      </w:r>
    </w:p>
    <w:p w:rsidR="00D60C18" w:rsidRDefault="00D60C18" w:rsidP="00D60C18">
      <w:r>
        <w:rPr>
          <w:rFonts w:hint="eastAsia"/>
        </w:rPr>
        <w:t>Специфіка</w:t>
      </w:r>
      <w:r>
        <w:t></w:t>
      </w:r>
      <w:r>
        <w:rPr>
          <w:rFonts w:hint="eastAsia"/>
        </w:rPr>
        <w:t>і</w:t>
      </w:r>
      <w:r>
        <w:t></w:t>
      </w:r>
      <w:r>
        <w:rPr>
          <w:rFonts w:hint="eastAsia"/>
        </w:rPr>
        <w:t>новизна</w:t>
      </w:r>
      <w:r>
        <w:t></w:t>
      </w:r>
      <w:r>
        <w:rPr>
          <w:rFonts w:hint="eastAsia"/>
        </w:rPr>
        <w:t>представленого</w:t>
      </w:r>
      <w:r>
        <w:t></w:t>
      </w:r>
      <w:r>
        <w:rPr>
          <w:rFonts w:hint="eastAsia"/>
        </w:rPr>
        <w:t>дисертаційного</w:t>
      </w:r>
      <w:r>
        <w:t></w:t>
      </w:r>
      <w:r>
        <w:rPr>
          <w:rFonts w:hint="eastAsia"/>
        </w:rPr>
        <w:t>дослідження</w:t>
      </w:r>
      <w:r>
        <w:t></w:t>
      </w:r>
      <w:r>
        <w:rPr>
          <w:rFonts w:hint="eastAsia"/>
        </w:rPr>
        <w:t>в</w:t>
      </w:r>
    </w:p>
    <w:p w:rsidR="00D60C18" w:rsidRDefault="00D60C18" w:rsidP="00D60C18">
      <w:r>
        <w:rPr>
          <w:rFonts w:hint="eastAsia"/>
        </w:rPr>
        <w:t>тому</w:t>
      </w:r>
      <w:r>
        <w:t></w:t>
      </w:r>
      <w:r>
        <w:t></w:t>
      </w:r>
      <w:r>
        <w:rPr>
          <w:rFonts w:hint="eastAsia"/>
        </w:rPr>
        <w:t>що</w:t>
      </w:r>
      <w:r>
        <w:t></w:t>
      </w:r>
      <w:r>
        <w:rPr>
          <w:rFonts w:hint="eastAsia"/>
        </w:rPr>
        <w:t>воно</w:t>
      </w:r>
      <w:r>
        <w:t></w:t>
      </w:r>
      <w:r>
        <w:rPr>
          <w:rFonts w:hint="eastAsia"/>
        </w:rPr>
        <w:t>виконане</w:t>
      </w:r>
      <w:r>
        <w:t></w:t>
      </w:r>
      <w:r>
        <w:rPr>
          <w:rFonts w:hint="eastAsia"/>
        </w:rPr>
        <w:t>на</w:t>
      </w:r>
      <w:r>
        <w:t></w:t>
      </w:r>
      <w:r>
        <w:rPr>
          <w:rFonts w:hint="eastAsia"/>
        </w:rPr>
        <w:t>перетині</w:t>
      </w:r>
      <w:r>
        <w:t></w:t>
      </w:r>
      <w:r>
        <w:rPr>
          <w:rFonts w:hint="eastAsia"/>
        </w:rPr>
        <w:t>декількох</w:t>
      </w:r>
      <w:r>
        <w:t></w:t>
      </w:r>
      <w:r>
        <w:rPr>
          <w:rFonts w:hint="eastAsia"/>
        </w:rPr>
        <w:t>науково</w:t>
      </w:r>
      <w:r>
        <w:t></w:t>
      </w:r>
      <w:r>
        <w:rPr>
          <w:rFonts w:hint="eastAsia"/>
        </w:rPr>
        <w:t>дослідницьких</w:t>
      </w:r>
      <w:r>
        <w:t></w:t>
      </w:r>
    </w:p>
    <w:p w:rsidR="00D60C18" w:rsidRDefault="00D60C18" w:rsidP="00D60C18">
      <w:r>
        <w:t></w:t>
      </w:r>
      <w:r>
        <w:t></w:t>
      </w:r>
      <w:r>
        <w:t></w:t>
      </w:r>
    </w:p>
    <w:p w:rsidR="00D60C18" w:rsidRDefault="00D60C18" w:rsidP="00D60C18">
      <w:r>
        <w:rPr>
          <w:rFonts w:hint="eastAsia"/>
        </w:rPr>
        <w:t>проекцій</w:t>
      </w:r>
      <w:r>
        <w:t></w:t>
      </w:r>
      <w:r>
        <w:rPr>
          <w:rFonts w:hint="eastAsia"/>
        </w:rPr>
        <w:t>–</w:t>
      </w:r>
      <w:r>
        <w:t></w:t>
      </w:r>
      <w:r>
        <w:rPr>
          <w:rFonts w:hint="eastAsia"/>
        </w:rPr>
        <w:t>історичної</w:t>
      </w:r>
      <w:r>
        <w:t></w:t>
      </w:r>
      <w:r>
        <w:t></w:t>
      </w:r>
      <w:r>
        <w:rPr>
          <w:rFonts w:hint="eastAsia"/>
        </w:rPr>
        <w:t>літературознавчої</w:t>
      </w:r>
      <w:r>
        <w:t></w:t>
      </w:r>
      <w:r>
        <w:t></w:t>
      </w:r>
      <w:r>
        <w:rPr>
          <w:rFonts w:hint="eastAsia"/>
        </w:rPr>
        <w:t>релігієзнавчої</w:t>
      </w:r>
      <w:r>
        <w:t></w:t>
      </w:r>
      <w:r>
        <w:rPr>
          <w:rFonts w:hint="eastAsia"/>
        </w:rPr>
        <w:t>та</w:t>
      </w:r>
      <w:r>
        <w:t></w:t>
      </w:r>
      <w:r>
        <w:rPr>
          <w:rFonts w:hint="eastAsia"/>
        </w:rPr>
        <w:t>мистецтвознавчої</w:t>
      </w:r>
      <w:r>
        <w:t></w:t>
      </w:r>
    </w:p>
    <w:p w:rsidR="00D60C18" w:rsidRDefault="00D60C18" w:rsidP="00D60C18">
      <w:r>
        <w:rPr>
          <w:rFonts w:hint="eastAsia"/>
        </w:rPr>
        <w:t>Водночас</w:t>
      </w:r>
      <w:r>
        <w:t></w:t>
      </w:r>
      <w:r>
        <w:rPr>
          <w:rFonts w:hint="eastAsia"/>
        </w:rPr>
        <w:t>переважаючим</w:t>
      </w:r>
      <w:r>
        <w:t></w:t>
      </w:r>
      <w:r>
        <w:rPr>
          <w:rFonts w:hint="eastAsia"/>
        </w:rPr>
        <w:t>є</w:t>
      </w:r>
      <w:r>
        <w:t></w:t>
      </w:r>
      <w:r>
        <w:rPr>
          <w:rFonts w:hint="eastAsia"/>
        </w:rPr>
        <w:t>саме</w:t>
      </w:r>
      <w:r>
        <w:t></w:t>
      </w:r>
      <w:r>
        <w:rPr>
          <w:rFonts w:hint="eastAsia"/>
        </w:rPr>
        <w:t>історичний</w:t>
      </w:r>
      <w:r>
        <w:t></w:t>
      </w:r>
      <w:r>
        <w:rPr>
          <w:rFonts w:hint="eastAsia"/>
        </w:rPr>
        <w:t>контекст</w:t>
      </w:r>
      <w:r>
        <w:t></w:t>
      </w:r>
      <w:r>
        <w:t></w:t>
      </w:r>
      <w:r>
        <w:rPr>
          <w:rFonts w:hint="eastAsia"/>
        </w:rPr>
        <w:t>де</w:t>
      </w:r>
      <w:r>
        <w:t></w:t>
      </w:r>
      <w:r>
        <w:rPr>
          <w:rFonts w:hint="eastAsia"/>
        </w:rPr>
        <w:t>пріоритетними</w:t>
      </w:r>
    </w:p>
    <w:p w:rsidR="00D60C18" w:rsidRDefault="00D60C18" w:rsidP="00D60C18">
      <w:r>
        <w:rPr>
          <w:rFonts w:hint="eastAsia"/>
        </w:rPr>
        <w:t>постають</w:t>
      </w:r>
      <w:r>
        <w:t></w:t>
      </w:r>
      <w:r>
        <w:rPr>
          <w:rFonts w:hint="eastAsia"/>
        </w:rPr>
        <w:t>джерела</w:t>
      </w:r>
      <w:r>
        <w:t></w:t>
      </w:r>
      <w:r>
        <w:rPr>
          <w:rFonts w:hint="eastAsia"/>
        </w:rPr>
        <w:t>і</w:t>
      </w:r>
      <w:r>
        <w:t></w:t>
      </w:r>
      <w:r>
        <w:rPr>
          <w:rFonts w:hint="eastAsia"/>
        </w:rPr>
        <w:t>методологія</w:t>
      </w:r>
      <w:r>
        <w:t></w:t>
      </w:r>
      <w:r>
        <w:rPr>
          <w:rFonts w:hint="eastAsia"/>
        </w:rPr>
        <w:t>історичної</w:t>
      </w:r>
      <w:r>
        <w:t></w:t>
      </w:r>
      <w:r>
        <w:rPr>
          <w:rFonts w:hint="eastAsia"/>
        </w:rPr>
        <w:t>науки</w:t>
      </w:r>
      <w:r>
        <w:t></w:t>
      </w:r>
    </w:p>
    <w:p w:rsidR="00D60C18" w:rsidRDefault="00D60C18" w:rsidP="00D60C18">
      <w:r>
        <w:rPr>
          <w:rFonts w:hint="eastAsia"/>
        </w:rPr>
        <w:t>Обґрунтовані</w:t>
      </w:r>
      <w:r>
        <w:t></w:t>
      </w:r>
      <w:r>
        <w:rPr>
          <w:rFonts w:hint="eastAsia"/>
        </w:rPr>
        <w:t>в</w:t>
      </w:r>
      <w:r>
        <w:t></w:t>
      </w:r>
      <w:r>
        <w:rPr>
          <w:rFonts w:hint="eastAsia"/>
        </w:rPr>
        <w:t>дисертації</w:t>
      </w:r>
      <w:r>
        <w:t></w:t>
      </w:r>
      <w:r>
        <w:rPr>
          <w:rFonts w:hint="eastAsia"/>
        </w:rPr>
        <w:t>основні</w:t>
      </w:r>
      <w:r>
        <w:t></w:t>
      </w:r>
      <w:r>
        <w:rPr>
          <w:rFonts w:hint="eastAsia"/>
        </w:rPr>
        <w:t>положення</w:t>
      </w:r>
      <w:r>
        <w:t></w:t>
      </w:r>
      <w:r>
        <w:t></w:t>
      </w:r>
      <w:r>
        <w:rPr>
          <w:rFonts w:hint="eastAsia"/>
        </w:rPr>
        <w:t>які</w:t>
      </w:r>
      <w:r>
        <w:t></w:t>
      </w:r>
      <w:r>
        <w:rPr>
          <w:rFonts w:hint="eastAsia"/>
        </w:rPr>
        <w:t>виносяться</w:t>
      </w:r>
      <w:r>
        <w:t></w:t>
      </w:r>
      <w:r>
        <w:rPr>
          <w:rFonts w:hint="eastAsia"/>
        </w:rPr>
        <w:t>на</w:t>
      </w:r>
      <w:r>
        <w:t></w:t>
      </w:r>
      <w:r>
        <w:rPr>
          <w:rFonts w:hint="eastAsia"/>
        </w:rPr>
        <w:t>захист</w:t>
      </w:r>
      <w:r>
        <w:t></w:t>
      </w:r>
    </w:p>
    <w:p w:rsidR="00D60C18" w:rsidRDefault="00D60C18" w:rsidP="00D60C18">
      <w:r>
        <w:rPr>
          <w:rFonts w:hint="eastAsia"/>
        </w:rPr>
        <w:t>є</w:t>
      </w:r>
      <w:r>
        <w:t></w:t>
      </w:r>
      <w:r>
        <w:rPr>
          <w:rFonts w:hint="eastAsia"/>
        </w:rPr>
        <w:t>такими</w:t>
      </w:r>
      <w:r>
        <w:t></w:t>
      </w:r>
    </w:p>
    <w:p w:rsidR="00D60C18" w:rsidRDefault="00D60C18" w:rsidP="00D60C18">
      <w:r>
        <w:t></w:t>
      </w:r>
      <w:r>
        <w:t></w:t>
      </w:r>
      <w:r>
        <w:rPr>
          <w:rFonts w:hint="eastAsia"/>
        </w:rPr>
        <w:t>З’ясовано</w:t>
      </w:r>
      <w:r>
        <w:t></w:t>
      </w:r>
      <w:r>
        <w:t></w:t>
      </w:r>
      <w:r>
        <w:rPr>
          <w:rFonts w:hint="eastAsia"/>
        </w:rPr>
        <w:t>що</w:t>
      </w:r>
      <w:r>
        <w:t></w:t>
      </w:r>
      <w:r>
        <w:rPr>
          <w:rFonts w:hint="eastAsia"/>
        </w:rPr>
        <w:t>українська</w:t>
      </w:r>
      <w:r>
        <w:t></w:t>
      </w:r>
      <w:r>
        <w:rPr>
          <w:rFonts w:hint="eastAsia"/>
        </w:rPr>
        <w:t>церковна</w:t>
      </w:r>
      <w:r>
        <w:t></w:t>
      </w:r>
      <w:r>
        <w:rPr>
          <w:rFonts w:hint="eastAsia"/>
        </w:rPr>
        <w:t>музика</w:t>
      </w:r>
      <w:r>
        <w:t></w:t>
      </w:r>
      <w:r>
        <w:rPr>
          <w:rFonts w:hint="eastAsia"/>
        </w:rPr>
        <w:t>становить</w:t>
      </w:r>
      <w:r>
        <w:t></w:t>
      </w:r>
      <w:r>
        <w:rPr>
          <w:rFonts w:hint="eastAsia"/>
        </w:rPr>
        <w:t>об’єкт</w:t>
      </w:r>
      <w:r>
        <w:t></w:t>
      </w:r>
      <w:r>
        <w:rPr>
          <w:rFonts w:hint="eastAsia"/>
        </w:rPr>
        <w:t>наукового</w:t>
      </w:r>
    </w:p>
    <w:p w:rsidR="00D60C18" w:rsidRDefault="00D60C18" w:rsidP="00D60C18">
      <w:r>
        <w:rPr>
          <w:rFonts w:hint="eastAsia"/>
        </w:rPr>
        <w:t>дослідження</w:t>
      </w:r>
      <w:r>
        <w:t></w:t>
      </w:r>
      <w:r>
        <w:rPr>
          <w:rFonts w:hint="eastAsia"/>
        </w:rPr>
        <w:t>учених</w:t>
      </w:r>
      <w:r>
        <w:t></w:t>
      </w:r>
      <w:r>
        <w:rPr>
          <w:rFonts w:hint="eastAsia"/>
        </w:rPr>
        <w:t>різних</w:t>
      </w:r>
      <w:r>
        <w:t></w:t>
      </w:r>
      <w:r>
        <w:rPr>
          <w:rFonts w:hint="eastAsia"/>
        </w:rPr>
        <w:t>галузей</w:t>
      </w:r>
      <w:r>
        <w:t></w:t>
      </w:r>
      <w:r>
        <w:rPr>
          <w:rFonts w:hint="eastAsia"/>
        </w:rPr>
        <w:t>–</w:t>
      </w:r>
      <w:r>
        <w:t></w:t>
      </w:r>
      <w:r>
        <w:rPr>
          <w:rFonts w:hint="eastAsia"/>
        </w:rPr>
        <w:t>істориків</w:t>
      </w:r>
      <w:r>
        <w:t></w:t>
      </w:r>
      <w:r>
        <w:t></w:t>
      </w:r>
      <w:r>
        <w:rPr>
          <w:rFonts w:hint="eastAsia"/>
        </w:rPr>
        <w:t>філологів</w:t>
      </w:r>
      <w:r>
        <w:t></w:t>
      </w:r>
      <w:r>
        <w:t></w:t>
      </w:r>
      <w:r>
        <w:rPr>
          <w:rFonts w:hint="eastAsia"/>
        </w:rPr>
        <w:t>музикознавців</w:t>
      </w:r>
      <w:r>
        <w:t></w:t>
      </w:r>
    </w:p>
    <w:p w:rsidR="00D60C18" w:rsidRDefault="00D60C18" w:rsidP="00D60C18">
      <w:r>
        <w:rPr>
          <w:rFonts w:hint="eastAsia"/>
        </w:rPr>
        <w:t>Попри</w:t>
      </w:r>
      <w:r>
        <w:t></w:t>
      </w:r>
      <w:r>
        <w:t></w:t>
      </w:r>
      <w:r>
        <w:rPr>
          <w:rFonts w:hint="eastAsia"/>
        </w:rPr>
        <w:t>загалом</w:t>
      </w:r>
      <w:r>
        <w:t></w:t>
      </w:r>
      <w:r>
        <w:t></w:t>
      </w:r>
      <w:r>
        <w:rPr>
          <w:rFonts w:hint="eastAsia"/>
        </w:rPr>
        <w:t>вагомі</w:t>
      </w:r>
      <w:r>
        <w:t></w:t>
      </w:r>
      <w:r>
        <w:rPr>
          <w:rFonts w:hint="eastAsia"/>
        </w:rPr>
        <w:t>здобутки</w:t>
      </w:r>
      <w:r>
        <w:t></w:t>
      </w:r>
      <w:r>
        <w:rPr>
          <w:rFonts w:hint="eastAsia"/>
        </w:rPr>
        <w:t>у</w:t>
      </w:r>
      <w:r>
        <w:t></w:t>
      </w:r>
      <w:r>
        <w:rPr>
          <w:rFonts w:hint="eastAsia"/>
        </w:rPr>
        <w:t>дослідженні</w:t>
      </w:r>
      <w:r>
        <w:t></w:t>
      </w:r>
      <w:r>
        <w:rPr>
          <w:rFonts w:hint="eastAsia"/>
        </w:rPr>
        <w:t>проблеми</w:t>
      </w:r>
      <w:r>
        <w:t></w:t>
      </w:r>
      <w:r>
        <w:t></w:t>
      </w:r>
      <w:r>
        <w:rPr>
          <w:rFonts w:hint="eastAsia"/>
        </w:rPr>
        <w:t>залишилися</w:t>
      </w:r>
    </w:p>
    <w:p w:rsidR="00D60C18" w:rsidRDefault="00D60C18" w:rsidP="00D60C18">
      <w:r>
        <w:rPr>
          <w:rFonts w:hint="eastAsia"/>
        </w:rPr>
        <w:t>невивченими</w:t>
      </w:r>
      <w:r>
        <w:t></w:t>
      </w:r>
      <w:r>
        <w:rPr>
          <w:rFonts w:hint="eastAsia"/>
        </w:rPr>
        <w:t>як</w:t>
      </w:r>
      <w:r>
        <w:t></w:t>
      </w:r>
      <w:r>
        <w:rPr>
          <w:rFonts w:hint="eastAsia"/>
        </w:rPr>
        <w:t>окремі</w:t>
      </w:r>
      <w:r>
        <w:t></w:t>
      </w:r>
      <w:r>
        <w:rPr>
          <w:rFonts w:hint="eastAsia"/>
        </w:rPr>
        <w:t>церковні</w:t>
      </w:r>
      <w:r>
        <w:t></w:t>
      </w:r>
      <w:r>
        <w:rPr>
          <w:rFonts w:hint="eastAsia"/>
        </w:rPr>
        <w:t>музичні</w:t>
      </w:r>
      <w:r>
        <w:t></w:t>
      </w:r>
      <w:r>
        <w:rPr>
          <w:rFonts w:hint="eastAsia"/>
        </w:rPr>
        <w:t>осередки</w:t>
      </w:r>
      <w:r>
        <w:t></w:t>
      </w:r>
      <w:r>
        <w:t></w:t>
      </w:r>
      <w:r>
        <w:rPr>
          <w:rFonts w:hint="eastAsia"/>
        </w:rPr>
        <w:t>так</w:t>
      </w:r>
      <w:r>
        <w:t></w:t>
      </w:r>
      <w:r>
        <w:rPr>
          <w:rFonts w:hint="eastAsia"/>
        </w:rPr>
        <w:t>і</w:t>
      </w:r>
      <w:r>
        <w:t></w:t>
      </w:r>
      <w:r>
        <w:rPr>
          <w:rFonts w:hint="eastAsia"/>
        </w:rPr>
        <w:t>певні</w:t>
      </w:r>
      <w:r>
        <w:t></w:t>
      </w:r>
      <w:r>
        <w:rPr>
          <w:rFonts w:hint="eastAsia"/>
        </w:rPr>
        <w:t>аспекти</w:t>
      </w:r>
    </w:p>
    <w:p w:rsidR="00D60C18" w:rsidRDefault="00D60C18" w:rsidP="00D60C18">
      <w:r>
        <w:rPr>
          <w:rFonts w:hint="eastAsia"/>
        </w:rPr>
        <w:t>церковної</w:t>
      </w:r>
      <w:r>
        <w:t></w:t>
      </w:r>
      <w:r>
        <w:rPr>
          <w:rFonts w:hint="eastAsia"/>
        </w:rPr>
        <w:t>музичної</w:t>
      </w:r>
      <w:r>
        <w:t></w:t>
      </w:r>
      <w:r>
        <w:rPr>
          <w:rFonts w:hint="eastAsia"/>
        </w:rPr>
        <w:t>культури</w:t>
      </w:r>
      <w:r>
        <w:t></w:t>
      </w:r>
      <w:r>
        <w:t></w:t>
      </w:r>
      <w:r>
        <w:rPr>
          <w:rFonts w:hint="eastAsia"/>
        </w:rPr>
        <w:t>що</w:t>
      </w:r>
      <w:r>
        <w:t></w:t>
      </w:r>
      <w:r>
        <w:rPr>
          <w:rFonts w:hint="eastAsia"/>
        </w:rPr>
        <w:t>обумовило</w:t>
      </w:r>
      <w:r>
        <w:t></w:t>
      </w:r>
      <w:r>
        <w:rPr>
          <w:rFonts w:hint="eastAsia"/>
        </w:rPr>
        <w:t>потребу</w:t>
      </w:r>
      <w:r>
        <w:t></w:t>
      </w:r>
      <w:r>
        <w:rPr>
          <w:rFonts w:hint="eastAsia"/>
        </w:rPr>
        <w:t>у</w:t>
      </w:r>
      <w:r>
        <w:t></w:t>
      </w:r>
      <w:r>
        <w:rPr>
          <w:rFonts w:hint="eastAsia"/>
        </w:rPr>
        <w:t>концептуальному</w:t>
      </w:r>
    </w:p>
    <w:p w:rsidR="00D60C18" w:rsidRDefault="00D60C18" w:rsidP="00D60C18">
      <w:r>
        <w:rPr>
          <w:rFonts w:hint="eastAsia"/>
        </w:rPr>
        <w:t>осмисленні</w:t>
      </w:r>
      <w:r>
        <w:t></w:t>
      </w:r>
      <w:r>
        <w:rPr>
          <w:rFonts w:hint="eastAsia"/>
        </w:rPr>
        <w:t>цілої</w:t>
      </w:r>
      <w:r>
        <w:t></w:t>
      </w:r>
      <w:r>
        <w:rPr>
          <w:rFonts w:hint="eastAsia"/>
        </w:rPr>
        <w:t>низки</w:t>
      </w:r>
      <w:r>
        <w:t></w:t>
      </w:r>
      <w:r>
        <w:rPr>
          <w:rFonts w:hint="eastAsia"/>
        </w:rPr>
        <w:t>питань</w:t>
      </w:r>
      <w:r>
        <w:t></w:t>
      </w:r>
      <w:r>
        <w:t></w:t>
      </w:r>
      <w:r>
        <w:rPr>
          <w:rFonts w:hint="eastAsia"/>
        </w:rPr>
        <w:t>необхідність</w:t>
      </w:r>
      <w:r>
        <w:t></w:t>
      </w:r>
      <w:r>
        <w:rPr>
          <w:rFonts w:hint="eastAsia"/>
        </w:rPr>
        <w:t>висвітлення</w:t>
      </w:r>
      <w:r>
        <w:t></w:t>
      </w:r>
      <w:r>
        <w:rPr>
          <w:rFonts w:hint="eastAsia"/>
        </w:rPr>
        <w:t>яких</w:t>
      </w:r>
      <w:r>
        <w:t></w:t>
      </w:r>
      <w:r>
        <w:rPr>
          <w:rFonts w:hint="eastAsia"/>
        </w:rPr>
        <w:t>спрогнозувала</w:t>
      </w:r>
    </w:p>
    <w:p w:rsidR="00D60C18" w:rsidRDefault="00D60C18" w:rsidP="00D60C18">
      <w:r>
        <w:rPr>
          <w:rFonts w:hint="eastAsia"/>
        </w:rPr>
        <w:t>вибір</w:t>
      </w:r>
      <w:r>
        <w:t></w:t>
      </w:r>
      <w:r>
        <w:rPr>
          <w:rFonts w:hint="eastAsia"/>
        </w:rPr>
        <w:t>теми</w:t>
      </w:r>
      <w:r>
        <w:t></w:t>
      </w:r>
      <w:r>
        <w:rPr>
          <w:rFonts w:hint="eastAsia"/>
        </w:rPr>
        <w:t>дисертаційного</w:t>
      </w:r>
      <w:r>
        <w:t></w:t>
      </w:r>
      <w:r>
        <w:rPr>
          <w:rFonts w:hint="eastAsia"/>
        </w:rPr>
        <w:t>дослідження</w:t>
      </w:r>
      <w:r>
        <w:t></w:t>
      </w:r>
      <w:r>
        <w:t></w:t>
      </w:r>
      <w:r>
        <w:rPr>
          <w:rFonts w:hint="eastAsia"/>
        </w:rPr>
        <w:t>Джерельна</w:t>
      </w:r>
      <w:r>
        <w:t></w:t>
      </w:r>
      <w:r>
        <w:rPr>
          <w:rFonts w:hint="eastAsia"/>
        </w:rPr>
        <w:t>база</w:t>
      </w:r>
      <w:r>
        <w:t></w:t>
      </w:r>
      <w:r>
        <w:rPr>
          <w:rFonts w:hint="eastAsia"/>
        </w:rPr>
        <w:t>дисертації</w:t>
      </w:r>
    </w:p>
    <w:p w:rsidR="00D60C18" w:rsidRDefault="00D60C18" w:rsidP="00D60C18">
      <w:r>
        <w:rPr>
          <w:rFonts w:hint="eastAsia"/>
        </w:rPr>
        <w:t>сформована</w:t>
      </w:r>
      <w:r>
        <w:t></w:t>
      </w:r>
      <w:r>
        <w:rPr>
          <w:rFonts w:hint="eastAsia"/>
        </w:rPr>
        <w:t>головним</w:t>
      </w:r>
      <w:r>
        <w:t></w:t>
      </w:r>
      <w:r>
        <w:rPr>
          <w:rFonts w:hint="eastAsia"/>
        </w:rPr>
        <w:t>чином</w:t>
      </w:r>
      <w:r>
        <w:t></w:t>
      </w:r>
      <w:r>
        <w:rPr>
          <w:rFonts w:hint="eastAsia"/>
        </w:rPr>
        <w:t>із</w:t>
      </w:r>
      <w:r>
        <w:t></w:t>
      </w:r>
      <w:r>
        <w:rPr>
          <w:rFonts w:hint="eastAsia"/>
        </w:rPr>
        <w:t>комплексу</w:t>
      </w:r>
      <w:r>
        <w:t></w:t>
      </w:r>
      <w:r>
        <w:rPr>
          <w:rFonts w:hint="eastAsia"/>
        </w:rPr>
        <w:t>документів</w:t>
      </w:r>
      <w:r>
        <w:t></w:t>
      </w:r>
      <w:r>
        <w:rPr>
          <w:rFonts w:hint="eastAsia"/>
        </w:rPr>
        <w:t>з</w:t>
      </w:r>
      <w:r>
        <w:t></w:t>
      </w:r>
      <w:r>
        <w:rPr>
          <w:rFonts w:hint="eastAsia"/>
        </w:rPr>
        <w:t>монастирських</w:t>
      </w:r>
      <w:r>
        <w:t></w:t>
      </w:r>
      <w:r>
        <w:rPr>
          <w:rFonts w:hint="eastAsia"/>
        </w:rPr>
        <w:t>та</w:t>
      </w:r>
    </w:p>
    <w:p w:rsidR="00D60C18" w:rsidRDefault="00D60C18" w:rsidP="00D60C18">
      <w:r>
        <w:rPr>
          <w:rFonts w:hint="eastAsia"/>
        </w:rPr>
        <w:t>єпархіальних</w:t>
      </w:r>
      <w:r>
        <w:t></w:t>
      </w:r>
      <w:r>
        <w:rPr>
          <w:rFonts w:hint="eastAsia"/>
        </w:rPr>
        <w:t>архівних</w:t>
      </w:r>
      <w:r>
        <w:t></w:t>
      </w:r>
      <w:r>
        <w:rPr>
          <w:rFonts w:hint="eastAsia"/>
        </w:rPr>
        <w:t>фондів</w:t>
      </w:r>
      <w:r>
        <w:t></w:t>
      </w:r>
      <w:r>
        <w:rPr>
          <w:rFonts w:hint="eastAsia"/>
        </w:rPr>
        <w:t>та</w:t>
      </w:r>
      <w:r>
        <w:t></w:t>
      </w:r>
      <w:r>
        <w:rPr>
          <w:rFonts w:hint="eastAsia"/>
        </w:rPr>
        <w:t>стародруків</w:t>
      </w:r>
      <w:r>
        <w:t></w:t>
      </w:r>
      <w:r>
        <w:rPr>
          <w:rFonts w:hint="eastAsia"/>
        </w:rPr>
        <w:t>літургійного</w:t>
      </w:r>
      <w:r>
        <w:t></w:t>
      </w:r>
      <w:r>
        <w:rPr>
          <w:rFonts w:hint="eastAsia"/>
        </w:rPr>
        <w:t>призначення</w:t>
      </w:r>
      <w:r>
        <w:t></w:t>
      </w:r>
    </w:p>
    <w:p w:rsidR="00D60C18" w:rsidRDefault="00D60C18" w:rsidP="00D60C18">
      <w:r>
        <w:rPr>
          <w:rFonts w:hint="eastAsia"/>
        </w:rPr>
        <w:t>Тематика</w:t>
      </w:r>
      <w:r>
        <w:t></w:t>
      </w:r>
      <w:r>
        <w:rPr>
          <w:rFonts w:hint="eastAsia"/>
        </w:rPr>
        <w:t>дослідження</w:t>
      </w:r>
      <w:r>
        <w:t></w:t>
      </w:r>
      <w:r>
        <w:rPr>
          <w:rFonts w:hint="eastAsia"/>
        </w:rPr>
        <w:t>обумовила</w:t>
      </w:r>
      <w:r>
        <w:t></w:t>
      </w:r>
      <w:r>
        <w:rPr>
          <w:rFonts w:hint="eastAsia"/>
        </w:rPr>
        <w:t>його</w:t>
      </w:r>
      <w:r>
        <w:t></w:t>
      </w:r>
      <w:r>
        <w:rPr>
          <w:rFonts w:hint="eastAsia"/>
        </w:rPr>
        <w:t>міждисциплінарний</w:t>
      </w:r>
      <w:r>
        <w:t></w:t>
      </w:r>
      <w:r>
        <w:rPr>
          <w:rFonts w:hint="eastAsia"/>
        </w:rPr>
        <w:t>характер</w:t>
      </w:r>
      <w:r>
        <w:t></w:t>
      </w:r>
      <w:r>
        <w:rPr>
          <w:rFonts w:hint="eastAsia"/>
        </w:rPr>
        <w:t>і</w:t>
      </w:r>
    </w:p>
    <w:p w:rsidR="00D60C18" w:rsidRDefault="00D60C18" w:rsidP="00D60C18">
      <w:r>
        <w:rPr>
          <w:rFonts w:hint="eastAsia"/>
        </w:rPr>
        <w:t>поєднання</w:t>
      </w:r>
      <w:r>
        <w:t></w:t>
      </w:r>
      <w:r>
        <w:rPr>
          <w:rFonts w:hint="eastAsia"/>
        </w:rPr>
        <w:t>теоретичних</w:t>
      </w:r>
      <w:r>
        <w:t></w:t>
      </w:r>
      <w:r>
        <w:rPr>
          <w:rFonts w:hint="eastAsia"/>
        </w:rPr>
        <w:t>підходів</w:t>
      </w:r>
      <w:r>
        <w:t></w:t>
      </w:r>
      <w:r>
        <w:rPr>
          <w:rFonts w:hint="eastAsia"/>
        </w:rPr>
        <w:t>у</w:t>
      </w:r>
      <w:r>
        <w:t></w:t>
      </w:r>
      <w:r>
        <w:rPr>
          <w:rFonts w:hint="eastAsia"/>
        </w:rPr>
        <w:t>сфері</w:t>
      </w:r>
      <w:r>
        <w:t></w:t>
      </w:r>
      <w:r>
        <w:rPr>
          <w:rFonts w:hint="eastAsia"/>
        </w:rPr>
        <w:t>літературознавства</w:t>
      </w:r>
      <w:r>
        <w:t></w:t>
      </w:r>
      <w:r>
        <w:rPr>
          <w:rFonts w:hint="eastAsia"/>
        </w:rPr>
        <w:t>і</w:t>
      </w:r>
    </w:p>
    <w:p w:rsidR="00D60C18" w:rsidRDefault="00D60C18" w:rsidP="00D60C18">
      <w:r>
        <w:rPr>
          <w:rFonts w:hint="eastAsia"/>
        </w:rPr>
        <w:t>мистецтвознавства</w:t>
      </w:r>
      <w:r>
        <w:t></w:t>
      </w:r>
      <w:r>
        <w:rPr>
          <w:rFonts w:hint="eastAsia"/>
        </w:rPr>
        <w:t>з</w:t>
      </w:r>
      <w:r>
        <w:t></w:t>
      </w:r>
      <w:r>
        <w:rPr>
          <w:rFonts w:hint="eastAsia"/>
        </w:rPr>
        <w:t>методологією</w:t>
      </w:r>
      <w:r>
        <w:t></w:t>
      </w:r>
      <w:r>
        <w:rPr>
          <w:rFonts w:hint="eastAsia"/>
        </w:rPr>
        <w:t>історичної</w:t>
      </w:r>
      <w:r>
        <w:t></w:t>
      </w:r>
      <w:r>
        <w:rPr>
          <w:rFonts w:hint="eastAsia"/>
        </w:rPr>
        <w:t>науки</w:t>
      </w:r>
      <w:r>
        <w:t></w:t>
      </w:r>
    </w:p>
    <w:p w:rsidR="00D60C18" w:rsidRDefault="00D60C18" w:rsidP="00D60C18">
      <w:r>
        <w:t></w:t>
      </w:r>
      <w:r>
        <w:t></w:t>
      </w:r>
      <w:r>
        <w:rPr>
          <w:rFonts w:hint="eastAsia"/>
        </w:rPr>
        <w:t>Встановлено</w:t>
      </w:r>
      <w:r>
        <w:t></w:t>
      </w:r>
      <w:r>
        <w:t></w:t>
      </w:r>
      <w:r>
        <w:rPr>
          <w:rFonts w:hint="eastAsia"/>
        </w:rPr>
        <w:t>що</w:t>
      </w:r>
      <w:r>
        <w:t></w:t>
      </w:r>
      <w:r>
        <w:rPr>
          <w:rFonts w:hint="eastAsia"/>
        </w:rPr>
        <w:t>самобутній</w:t>
      </w:r>
      <w:r>
        <w:t></w:t>
      </w:r>
      <w:r>
        <w:rPr>
          <w:rFonts w:hint="eastAsia"/>
        </w:rPr>
        <w:t>український</w:t>
      </w:r>
      <w:r>
        <w:t></w:t>
      </w:r>
      <w:r>
        <w:rPr>
          <w:rFonts w:hint="eastAsia"/>
        </w:rPr>
        <w:t>церковний</w:t>
      </w:r>
      <w:r>
        <w:t></w:t>
      </w:r>
      <w:r>
        <w:rPr>
          <w:rFonts w:hint="eastAsia"/>
        </w:rPr>
        <w:t>розспів</w:t>
      </w:r>
      <w:r>
        <w:t></w:t>
      </w:r>
      <w:r>
        <w:rPr>
          <w:rFonts w:hint="eastAsia"/>
        </w:rPr>
        <w:t>значною</w:t>
      </w:r>
    </w:p>
    <w:p w:rsidR="00D60C18" w:rsidRDefault="00D60C18" w:rsidP="00D60C18">
      <w:r>
        <w:rPr>
          <w:rFonts w:hint="eastAsia"/>
        </w:rPr>
        <w:t>мірою</w:t>
      </w:r>
      <w:r>
        <w:t></w:t>
      </w:r>
      <w:r>
        <w:rPr>
          <w:rFonts w:hint="eastAsia"/>
        </w:rPr>
        <w:t>формувався</w:t>
      </w:r>
      <w:r>
        <w:t></w:t>
      </w:r>
      <w:r>
        <w:rPr>
          <w:rFonts w:hint="eastAsia"/>
        </w:rPr>
        <w:t>в</w:t>
      </w:r>
      <w:r>
        <w:t></w:t>
      </w:r>
      <w:r>
        <w:rPr>
          <w:rFonts w:hint="eastAsia"/>
        </w:rPr>
        <w:t>київських</w:t>
      </w:r>
      <w:r>
        <w:t></w:t>
      </w:r>
      <w:r>
        <w:rPr>
          <w:rFonts w:hint="eastAsia"/>
        </w:rPr>
        <w:t>духовно</w:t>
      </w:r>
      <w:r>
        <w:t></w:t>
      </w:r>
      <w:r>
        <w:rPr>
          <w:rFonts w:hint="eastAsia"/>
        </w:rPr>
        <w:t>просвітницьких</w:t>
      </w:r>
      <w:r>
        <w:t></w:t>
      </w:r>
      <w:r>
        <w:rPr>
          <w:rFonts w:hint="eastAsia"/>
        </w:rPr>
        <w:t>центрах</w:t>
      </w:r>
      <w:r>
        <w:t></w:t>
      </w:r>
      <w:r>
        <w:rPr>
          <w:rFonts w:hint="eastAsia"/>
        </w:rPr>
        <w:t>–</w:t>
      </w:r>
      <w:r>
        <w:t></w:t>
      </w:r>
      <w:r>
        <w:rPr>
          <w:rFonts w:hint="eastAsia"/>
        </w:rPr>
        <w:t>КиєвоПечерській</w:t>
      </w:r>
      <w:r>
        <w:t></w:t>
      </w:r>
      <w:r>
        <w:rPr>
          <w:rFonts w:hint="eastAsia"/>
        </w:rPr>
        <w:t>лаврі</w:t>
      </w:r>
      <w:r>
        <w:t></w:t>
      </w:r>
      <w:r>
        <w:rPr>
          <w:rFonts w:hint="eastAsia"/>
        </w:rPr>
        <w:t>та</w:t>
      </w:r>
      <w:r>
        <w:t></w:t>
      </w:r>
      <w:r>
        <w:rPr>
          <w:rFonts w:hint="eastAsia"/>
        </w:rPr>
        <w:t>Києво</w:t>
      </w:r>
      <w:r>
        <w:t></w:t>
      </w:r>
      <w:r>
        <w:rPr>
          <w:rFonts w:hint="eastAsia"/>
        </w:rPr>
        <w:t>Могилянській</w:t>
      </w:r>
      <w:r>
        <w:t></w:t>
      </w:r>
      <w:r>
        <w:rPr>
          <w:rFonts w:hint="eastAsia"/>
        </w:rPr>
        <w:t>академії</w:t>
      </w:r>
      <w:r>
        <w:t></w:t>
      </w:r>
      <w:r>
        <w:t></w:t>
      </w:r>
      <w:r>
        <w:rPr>
          <w:rFonts w:hint="eastAsia"/>
        </w:rPr>
        <w:t>Саме</w:t>
      </w:r>
      <w:r>
        <w:t></w:t>
      </w:r>
      <w:r>
        <w:rPr>
          <w:rFonts w:hint="eastAsia"/>
        </w:rPr>
        <w:t>в</w:t>
      </w:r>
      <w:r>
        <w:t></w:t>
      </w:r>
      <w:r>
        <w:rPr>
          <w:rFonts w:hint="eastAsia"/>
        </w:rPr>
        <w:t>Києво</w:t>
      </w:r>
      <w:r>
        <w:t></w:t>
      </w:r>
      <w:r>
        <w:rPr>
          <w:rFonts w:hint="eastAsia"/>
        </w:rPr>
        <w:t>Печерській</w:t>
      </w:r>
    </w:p>
    <w:p w:rsidR="00D60C18" w:rsidRDefault="00D60C18" w:rsidP="00D60C18">
      <w:r>
        <w:rPr>
          <w:rFonts w:hint="eastAsia"/>
        </w:rPr>
        <w:t>лаврі</w:t>
      </w:r>
      <w:r>
        <w:t></w:t>
      </w:r>
      <w:r>
        <w:t></w:t>
      </w:r>
      <w:r>
        <w:rPr>
          <w:rFonts w:hint="eastAsia"/>
        </w:rPr>
        <w:t>яка</w:t>
      </w:r>
      <w:r>
        <w:t></w:t>
      </w:r>
      <w:r>
        <w:rPr>
          <w:rFonts w:hint="eastAsia"/>
        </w:rPr>
        <w:t>була</w:t>
      </w:r>
      <w:r>
        <w:t></w:t>
      </w:r>
      <w:r>
        <w:rPr>
          <w:rFonts w:hint="eastAsia"/>
        </w:rPr>
        <w:t>традиційним</w:t>
      </w:r>
      <w:r>
        <w:t></w:t>
      </w:r>
      <w:r>
        <w:rPr>
          <w:rFonts w:hint="eastAsia"/>
        </w:rPr>
        <w:t>осередком</w:t>
      </w:r>
      <w:r>
        <w:t></w:t>
      </w:r>
      <w:r>
        <w:rPr>
          <w:rFonts w:hint="eastAsia"/>
        </w:rPr>
        <w:t>монастирського</w:t>
      </w:r>
      <w:r>
        <w:t></w:t>
      </w:r>
      <w:r>
        <w:rPr>
          <w:rFonts w:hint="eastAsia"/>
        </w:rPr>
        <w:t>співу</w:t>
      </w:r>
      <w:r>
        <w:t></w:t>
      </w:r>
      <w:r>
        <w:t></w:t>
      </w:r>
      <w:r>
        <w:rPr>
          <w:rFonts w:hint="eastAsia"/>
        </w:rPr>
        <w:t>виник</w:t>
      </w:r>
      <w:r>
        <w:t></w:t>
      </w:r>
      <w:r>
        <w:rPr>
          <w:rFonts w:hint="eastAsia"/>
        </w:rPr>
        <w:t>новий</w:t>
      </w:r>
    </w:p>
    <w:p w:rsidR="00D60C18" w:rsidRDefault="00D60C18" w:rsidP="00D60C18">
      <w:r>
        <w:rPr>
          <w:rFonts w:hint="eastAsia"/>
        </w:rPr>
        <w:t>хоровий</w:t>
      </w:r>
      <w:r>
        <w:t></w:t>
      </w:r>
      <w:r>
        <w:rPr>
          <w:rFonts w:hint="eastAsia"/>
        </w:rPr>
        <w:t>жанр</w:t>
      </w:r>
      <w:r>
        <w:t></w:t>
      </w:r>
      <w:r>
        <w:rPr>
          <w:rFonts w:hint="eastAsia"/>
        </w:rPr>
        <w:t>–</w:t>
      </w:r>
      <w:r>
        <w:t></w:t>
      </w:r>
      <w:r>
        <w:t></w:t>
      </w:r>
      <w:r>
        <w:rPr>
          <w:rFonts w:hint="eastAsia"/>
        </w:rPr>
        <w:t>києво</w:t>
      </w:r>
      <w:r>
        <w:t></w:t>
      </w:r>
      <w:r>
        <w:rPr>
          <w:rFonts w:hint="eastAsia"/>
        </w:rPr>
        <w:t>печерський</w:t>
      </w:r>
      <w:r>
        <w:t></w:t>
      </w:r>
      <w:r>
        <w:rPr>
          <w:rFonts w:hint="eastAsia"/>
        </w:rPr>
        <w:t>розспів</w:t>
      </w:r>
      <w:r>
        <w:t></w:t>
      </w:r>
      <w:r>
        <w:t></w:t>
      </w:r>
      <w:r>
        <w:rPr>
          <w:rFonts w:hint="eastAsia"/>
        </w:rPr>
        <w:t>як</w:t>
      </w:r>
      <w:r>
        <w:t></w:t>
      </w:r>
      <w:r>
        <w:rPr>
          <w:rFonts w:hint="eastAsia"/>
        </w:rPr>
        <w:t>своєрідний</w:t>
      </w:r>
      <w:r>
        <w:t></w:t>
      </w:r>
      <w:r>
        <w:rPr>
          <w:rFonts w:hint="eastAsia"/>
        </w:rPr>
        <w:t>вияв</w:t>
      </w:r>
      <w:r>
        <w:t></w:t>
      </w:r>
      <w:r>
        <w:rPr>
          <w:rFonts w:hint="eastAsia"/>
        </w:rPr>
        <w:t>стилю</w:t>
      </w:r>
    </w:p>
    <w:p w:rsidR="00D60C18" w:rsidRDefault="00D60C18" w:rsidP="00D60C18">
      <w:r>
        <w:rPr>
          <w:rFonts w:hint="eastAsia"/>
        </w:rPr>
        <w:t>українського</w:t>
      </w:r>
      <w:r>
        <w:t></w:t>
      </w:r>
      <w:r>
        <w:rPr>
          <w:rFonts w:hint="eastAsia"/>
        </w:rPr>
        <w:t>музичного</w:t>
      </w:r>
      <w:r>
        <w:t></w:t>
      </w:r>
      <w:r>
        <w:rPr>
          <w:rFonts w:hint="eastAsia"/>
        </w:rPr>
        <w:t>бароко</w:t>
      </w:r>
      <w:r>
        <w:t></w:t>
      </w:r>
      <w:r>
        <w:t></w:t>
      </w:r>
      <w:r>
        <w:rPr>
          <w:rFonts w:hint="eastAsia"/>
        </w:rPr>
        <w:t>Друкарня</w:t>
      </w:r>
      <w:r>
        <w:t></w:t>
      </w:r>
      <w:r>
        <w:rPr>
          <w:rFonts w:hint="eastAsia"/>
        </w:rPr>
        <w:t>Києво</w:t>
      </w:r>
      <w:r>
        <w:t></w:t>
      </w:r>
      <w:r>
        <w:rPr>
          <w:rFonts w:hint="eastAsia"/>
        </w:rPr>
        <w:t>Печерської</w:t>
      </w:r>
      <w:r>
        <w:t></w:t>
      </w:r>
      <w:r>
        <w:rPr>
          <w:rFonts w:hint="eastAsia"/>
        </w:rPr>
        <w:t>лаври</w:t>
      </w:r>
      <w:r>
        <w:t></w:t>
      </w:r>
      <w:r>
        <w:rPr>
          <w:rFonts w:hint="eastAsia"/>
        </w:rPr>
        <w:t>служила</w:t>
      </w:r>
    </w:p>
    <w:p w:rsidR="00D60C18" w:rsidRDefault="00D60C18" w:rsidP="00D60C18">
      <w:r>
        <w:rPr>
          <w:rFonts w:hint="eastAsia"/>
        </w:rPr>
        <w:t>головним</w:t>
      </w:r>
      <w:r>
        <w:t></w:t>
      </w:r>
      <w:r>
        <w:rPr>
          <w:rFonts w:hint="eastAsia"/>
        </w:rPr>
        <w:t>постачальником</w:t>
      </w:r>
      <w:r>
        <w:t></w:t>
      </w:r>
      <w:r>
        <w:rPr>
          <w:rFonts w:hint="eastAsia"/>
        </w:rPr>
        <w:t>видань</w:t>
      </w:r>
      <w:r>
        <w:t></w:t>
      </w:r>
      <w:r>
        <w:rPr>
          <w:rFonts w:hint="eastAsia"/>
        </w:rPr>
        <w:t>літургійного</w:t>
      </w:r>
      <w:r>
        <w:t></w:t>
      </w:r>
      <w:r>
        <w:rPr>
          <w:rFonts w:hint="eastAsia"/>
        </w:rPr>
        <w:t>призначення</w:t>
      </w:r>
      <w:r>
        <w:t></w:t>
      </w:r>
      <w:r>
        <w:rPr>
          <w:rFonts w:hint="eastAsia"/>
        </w:rPr>
        <w:t>для</w:t>
      </w:r>
      <w:r>
        <w:t></w:t>
      </w:r>
      <w:r>
        <w:rPr>
          <w:rFonts w:hint="eastAsia"/>
        </w:rPr>
        <w:t>українських</w:t>
      </w:r>
    </w:p>
    <w:p w:rsidR="00D60C18" w:rsidRDefault="00D60C18" w:rsidP="00D60C18">
      <w:r>
        <w:rPr>
          <w:rFonts w:hint="eastAsia"/>
        </w:rPr>
        <w:t>земель</w:t>
      </w:r>
      <w:r>
        <w:t></w:t>
      </w:r>
      <w:r>
        <w:t></w:t>
      </w:r>
      <w:r>
        <w:rPr>
          <w:rFonts w:hint="eastAsia"/>
        </w:rPr>
        <w:t>Києво</w:t>
      </w:r>
      <w:r>
        <w:t></w:t>
      </w:r>
      <w:r>
        <w:rPr>
          <w:rFonts w:hint="eastAsia"/>
        </w:rPr>
        <w:t>Могилянська</w:t>
      </w:r>
      <w:r>
        <w:t></w:t>
      </w:r>
      <w:r>
        <w:rPr>
          <w:rFonts w:hint="eastAsia"/>
        </w:rPr>
        <w:t>академія</w:t>
      </w:r>
      <w:r>
        <w:t></w:t>
      </w:r>
      <w:r>
        <w:rPr>
          <w:rFonts w:hint="eastAsia"/>
        </w:rPr>
        <w:t>упродовж</w:t>
      </w:r>
      <w:r>
        <w:t></w:t>
      </w:r>
      <w:r>
        <w:rPr>
          <w:rFonts w:hint="eastAsia"/>
        </w:rPr>
        <w:t>тривалого</w:t>
      </w:r>
      <w:r>
        <w:t></w:t>
      </w:r>
      <w:r>
        <w:rPr>
          <w:rFonts w:hint="eastAsia"/>
        </w:rPr>
        <w:t>часу</w:t>
      </w:r>
      <w:r>
        <w:t></w:t>
      </w:r>
      <w:r>
        <w:rPr>
          <w:rFonts w:hint="eastAsia"/>
        </w:rPr>
        <w:t>була</w:t>
      </w:r>
    </w:p>
    <w:p w:rsidR="00D60C18" w:rsidRDefault="00D60C18" w:rsidP="00D60C18">
      <w:r>
        <w:rPr>
          <w:rFonts w:hint="eastAsia"/>
        </w:rPr>
        <w:t>головним</w:t>
      </w:r>
      <w:r>
        <w:t></w:t>
      </w:r>
      <w:r>
        <w:rPr>
          <w:rFonts w:hint="eastAsia"/>
        </w:rPr>
        <w:t>центром</w:t>
      </w:r>
      <w:r>
        <w:t></w:t>
      </w:r>
      <w:r>
        <w:rPr>
          <w:rFonts w:hint="eastAsia"/>
        </w:rPr>
        <w:t>музичної</w:t>
      </w:r>
      <w:r>
        <w:t></w:t>
      </w:r>
      <w:r>
        <w:rPr>
          <w:rFonts w:hint="eastAsia"/>
        </w:rPr>
        <w:t>освіти</w:t>
      </w:r>
      <w:r>
        <w:t></w:t>
      </w:r>
      <w:r>
        <w:rPr>
          <w:rFonts w:hint="eastAsia"/>
        </w:rPr>
        <w:t>та</w:t>
      </w:r>
      <w:r>
        <w:t></w:t>
      </w:r>
      <w:r>
        <w:rPr>
          <w:rFonts w:hint="eastAsia"/>
        </w:rPr>
        <w:t>своєрідною</w:t>
      </w:r>
      <w:r>
        <w:t></w:t>
      </w:r>
      <w:r>
        <w:t></w:t>
      </w:r>
      <w:r>
        <w:rPr>
          <w:rFonts w:hint="eastAsia"/>
        </w:rPr>
        <w:t>кузнею</w:t>
      </w:r>
      <w:r>
        <w:t></w:t>
      </w:r>
      <w:r>
        <w:rPr>
          <w:rFonts w:hint="eastAsia"/>
        </w:rPr>
        <w:t>музичних</w:t>
      </w:r>
      <w:r>
        <w:t></w:t>
      </w:r>
      <w:r>
        <w:rPr>
          <w:rFonts w:hint="eastAsia"/>
        </w:rPr>
        <w:t>кадрів</w:t>
      </w:r>
      <w:r>
        <w:t></w:t>
      </w:r>
    </w:p>
    <w:p w:rsidR="00D60C18" w:rsidRDefault="00D60C18" w:rsidP="00D60C18">
      <w:r>
        <w:rPr>
          <w:rFonts w:hint="eastAsia"/>
        </w:rPr>
        <w:t>–</w:t>
      </w:r>
      <w:r>
        <w:t></w:t>
      </w:r>
      <w:r>
        <w:rPr>
          <w:rFonts w:hint="eastAsia"/>
        </w:rPr>
        <w:t>півчих</w:t>
      </w:r>
      <w:r>
        <w:t></w:t>
      </w:r>
      <w:r>
        <w:t></w:t>
      </w:r>
      <w:r>
        <w:rPr>
          <w:rFonts w:hint="eastAsia"/>
        </w:rPr>
        <w:t>регентів</w:t>
      </w:r>
      <w:r>
        <w:t></w:t>
      </w:r>
      <w:r>
        <w:rPr>
          <w:rFonts w:hint="eastAsia"/>
        </w:rPr>
        <w:t>та</w:t>
      </w:r>
      <w:r>
        <w:t></w:t>
      </w:r>
      <w:r>
        <w:rPr>
          <w:rFonts w:hint="eastAsia"/>
        </w:rPr>
        <w:t>композиторів</w:t>
      </w:r>
      <w:r>
        <w:t></w:t>
      </w:r>
      <w:r>
        <w:t></w:t>
      </w:r>
      <w:r>
        <w:rPr>
          <w:rFonts w:hint="eastAsia"/>
        </w:rPr>
        <w:t>Водночас</w:t>
      </w:r>
      <w:r>
        <w:t></w:t>
      </w:r>
      <w:r>
        <w:rPr>
          <w:rFonts w:hint="eastAsia"/>
        </w:rPr>
        <w:t>активно</w:t>
      </w:r>
      <w:r>
        <w:t></w:t>
      </w:r>
      <w:r>
        <w:rPr>
          <w:rFonts w:hint="eastAsia"/>
        </w:rPr>
        <w:t>функціонувала</w:t>
      </w:r>
    </w:p>
    <w:p w:rsidR="00D60C18" w:rsidRDefault="00D60C18" w:rsidP="00D60C18">
      <w:r>
        <w:rPr>
          <w:rFonts w:hint="eastAsia"/>
        </w:rPr>
        <w:t>митрополича</w:t>
      </w:r>
      <w:r>
        <w:t></w:t>
      </w:r>
      <w:r>
        <w:rPr>
          <w:rFonts w:hint="eastAsia"/>
        </w:rPr>
        <w:t>капела</w:t>
      </w:r>
      <w:r>
        <w:t></w:t>
      </w:r>
      <w:r>
        <w:t></w:t>
      </w:r>
      <w:r>
        <w:rPr>
          <w:rFonts w:hint="eastAsia"/>
        </w:rPr>
        <w:t>яка</w:t>
      </w:r>
      <w:r>
        <w:t></w:t>
      </w:r>
      <w:r>
        <w:rPr>
          <w:rFonts w:hint="eastAsia"/>
        </w:rPr>
        <w:t>задовольняла</w:t>
      </w:r>
      <w:r>
        <w:t></w:t>
      </w:r>
      <w:r>
        <w:rPr>
          <w:rFonts w:hint="eastAsia"/>
        </w:rPr>
        <w:t>потреби</w:t>
      </w:r>
      <w:r>
        <w:t></w:t>
      </w:r>
      <w:r>
        <w:rPr>
          <w:rFonts w:hint="eastAsia"/>
        </w:rPr>
        <w:t>Київської</w:t>
      </w:r>
      <w:r>
        <w:t></w:t>
      </w:r>
      <w:r>
        <w:rPr>
          <w:rFonts w:hint="eastAsia"/>
        </w:rPr>
        <w:t>митрополичої</w:t>
      </w:r>
    </w:p>
    <w:p w:rsidR="00D60C18" w:rsidRDefault="00D60C18" w:rsidP="00D60C18">
      <w:r>
        <w:rPr>
          <w:rFonts w:hint="eastAsia"/>
        </w:rPr>
        <w:t>кафедри</w:t>
      </w:r>
      <w:r>
        <w:t></w:t>
      </w:r>
      <w:r>
        <w:rPr>
          <w:rFonts w:hint="eastAsia"/>
        </w:rPr>
        <w:t>і</w:t>
      </w:r>
      <w:r>
        <w:t></w:t>
      </w:r>
      <w:r>
        <w:rPr>
          <w:rFonts w:hint="eastAsia"/>
        </w:rPr>
        <w:t>систематично</w:t>
      </w:r>
      <w:r>
        <w:t></w:t>
      </w:r>
      <w:r>
        <w:rPr>
          <w:rFonts w:hint="eastAsia"/>
        </w:rPr>
        <w:t>поповнювалася</w:t>
      </w:r>
      <w:r>
        <w:t></w:t>
      </w:r>
      <w:r>
        <w:rPr>
          <w:rFonts w:hint="eastAsia"/>
        </w:rPr>
        <w:t>вихованцями</w:t>
      </w:r>
      <w:r>
        <w:t></w:t>
      </w:r>
      <w:r>
        <w:rPr>
          <w:rFonts w:hint="eastAsia"/>
        </w:rPr>
        <w:t>Києво</w:t>
      </w:r>
      <w:r>
        <w:t></w:t>
      </w:r>
      <w:r>
        <w:rPr>
          <w:rFonts w:hint="eastAsia"/>
        </w:rPr>
        <w:t>Могилянської</w:t>
      </w:r>
    </w:p>
    <w:p w:rsidR="00D60C18" w:rsidRDefault="00D60C18" w:rsidP="00D60C18">
      <w:r>
        <w:rPr>
          <w:rFonts w:hint="eastAsia"/>
        </w:rPr>
        <w:t>академії</w:t>
      </w:r>
      <w:r>
        <w:t></w:t>
      </w:r>
    </w:p>
    <w:p w:rsidR="00D60C18" w:rsidRDefault="00D60C18" w:rsidP="00D60C18">
      <w:r>
        <w:t></w:t>
      </w:r>
      <w:r>
        <w:t></w:t>
      </w:r>
      <w:r>
        <w:t></w:t>
      </w:r>
    </w:p>
    <w:p w:rsidR="00D60C18" w:rsidRDefault="00D60C18" w:rsidP="00D60C18">
      <w:r>
        <w:t></w:t>
      </w:r>
      <w:r>
        <w:t></w:t>
      </w:r>
      <w:r>
        <w:rPr>
          <w:rFonts w:hint="eastAsia"/>
        </w:rPr>
        <w:t>Доведено</w:t>
      </w:r>
      <w:r>
        <w:t></w:t>
      </w:r>
      <w:r>
        <w:t></w:t>
      </w:r>
      <w:r>
        <w:rPr>
          <w:rFonts w:hint="eastAsia"/>
        </w:rPr>
        <w:t>що</w:t>
      </w:r>
      <w:r>
        <w:t></w:t>
      </w:r>
      <w:r>
        <w:rPr>
          <w:rFonts w:hint="eastAsia"/>
        </w:rPr>
        <w:t>формування</w:t>
      </w:r>
      <w:r>
        <w:t></w:t>
      </w:r>
      <w:r>
        <w:rPr>
          <w:rFonts w:hint="eastAsia"/>
        </w:rPr>
        <w:t>та</w:t>
      </w:r>
      <w:r>
        <w:t></w:t>
      </w:r>
      <w:r>
        <w:rPr>
          <w:rFonts w:hint="eastAsia"/>
        </w:rPr>
        <w:t>діяльність</w:t>
      </w:r>
      <w:r>
        <w:t></w:t>
      </w:r>
      <w:r>
        <w:rPr>
          <w:rFonts w:hint="eastAsia"/>
        </w:rPr>
        <w:t>українських</w:t>
      </w:r>
      <w:r>
        <w:t></w:t>
      </w:r>
      <w:r>
        <w:rPr>
          <w:rFonts w:hint="eastAsia"/>
        </w:rPr>
        <w:t>церковних</w:t>
      </w:r>
    </w:p>
    <w:p w:rsidR="00D60C18" w:rsidRDefault="00D60C18" w:rsidP="00D60C18">
      <w:r>
        <w:rPr>
          <w:rFonts w:hint="eastAsia"/>
        </w:rPr>
        <w:t>музичних</w:t>
      </w:r>
      <w:r>
        <w:t></w:t>
      </w:r>
      <w:r>
        <w:rPr>
          <w:rFonts w:hint="eastAsia"/>
        </w:rPr>
        <w:t>осередків</w:t>
      </w:r>
      <w:r>
        <w:t></w:t>
      </w:r>
      <w:r>
        <w:rPr>
          <w:rFonts w:hint="eastAsia"/>
        </w:rPr>
        <w:t>Лівобережжя</w:t>
      </w:r>
      <w:r>
        <w:t></w:t>
      </w:r>
      <w:r>
        <w:rPr>
          <w:rFonts w:hint="eastAsia"/>
        </w:rPr>
        <w:t>та</w:t>
      </w:r>
      <w:r>
        <w:t></w:t>
      </w:r>
      <w:r>
        <w:rPr>
          <w:rFonts w:hint="eastAsia"/>
        </w:rPr>
        <w:t>Слобожанщини</w:t>
      </w:r>
      <w:r>
        <w:t></w:t>
      </w:r>
      <w:r>
        <w:t></w:t>
      </w:r>
      <w:r>
        <w:t></w:t>
      </w:r>
      <w:r>
        <w:t></w:t>
      </w:r>
      <w:r>
        <w:t></w:t>
      </w:r>
      <w:r>
        <w:t></w:t>
      </w:r>
      <w:r>
        <w:rPr>
          <w:rFonts w:hint="eastAsia"/>
        </w:rPr>
        <w:t>–</w:t>
      </w:r>
      <w:r>
        <w:t></w:t>
      </w:r>
      <w:r>
        <w:t></w:t>
      </w:r>
      <w:r>
        <w:t></w:t>
      </w:r>
      <w:r>
        <w:t></w:t>
      </w:r>
      <w:r>
        <w:t></w:t>
      </w:r>
      <w:r>
        <w:t></w:t>
      </w:r>
      <w:r>
        <w:t></w:t>
      </w:r>
      <w:r>
        <w:rPr>
          <w:rFonts w:hint="eastAsia"/>
        </w:rPr>
        <w:t>ст</w:t>
      </w:r>
      <w:r>
        <w:t></w:t>
      </w:r>
      <w:r>
        <w:t></w:t>
      </w:r>
      <w:r>
        <w:rPr>
          <w:rFonts w:hint="eastAsia"/>
        </w:rPr>
        <w:t>мало</w:t>
      </w:r>
    </w:p>
    <w:p w:rsidR="00D60C18" w:rsidRDefault="00D60C18" w:rsidP="00D60C18">
      <w:r>
        <w:rPr>
          <w:rFonts w:hint="eastAsia"/>
        </w:rPr>
        <w:t>свою</w:t>
      </w:r>
      <w:r>
        <w:t></w:t>
      </w:r>
      <w:r>
        <w:rPr>
          <w:rFonts w:hint="eastAsia"/>
        </w:rPr>
        <w:t>специфіку</w:t>
      </w:r>
      <w:r>
        <w:t></w:t>
      </w:r>
      <w:r>
        <w:t></w:t>
      </w:r>
      <w:r>
        <w:rPr>
          <w:rFonts w:hint="eastAsia"/>
        </w:rPr>
        <w:t>На</w:t>
      </w:r>
      <w:r>
        <w:t></w:t>
      </w:r>
      <w:r>
        <w:rPr>
          <w:rFonts w:hint="eastAsia"/>
        </w:rPr>
        <w:t>відміну</w:t>
      </w:r>
      <w:r>
        <w:t></w:t>
      </w:r>
      <w:r>
        <w:rPr>
          <w:rFonts w:hint="eastAsia"/>
        </w:rPr>
        <w:t>від</w:t>
      </w:r>
      <w:r>
        <w:t></w:t>
      </w:r>
      <w:r>
        <w:rPr>
          <w:rFonts w:hint="eastAsia"/>
        </w:rPr>
        <w:t>автономних</w:t>
      </w:r>
      <w:r>
        <w:t></w:t>
      </w:r>
      <w:r>
        <w:rPr>
          <w:rFonts w:hint="eastAsia"/>
        </w:rPr>
        <w:t>київських</w:t>
      </w:r>
      <w:r>
        <w:t></w:t>
      </w:r>
      <w:r>
        <w:rPr>
          <w:rFonts w:hint="eastAsia"/>
        </w:rPr>
        <w:t>монастирських</w:t>
      </w:r>
      <w:r>
        <w:t></w:t>
      </w:r>
      <w:r>
        <w:rPr>
          <w:rFonts w:hint="eastAsia"/>
        </w:rPr>
        <w:t>центрів</w:t>
      </w:r>
    </w:p>
    <w:p w:rsidR="00D60C18" w:rsidRDefault="00D60C18" w:rsidP="00D60C18">
      <w:r>
        <w:rPr>
          <w:rFonts w:hint="eastAsia"/>
        </w:rPr>
        <w:t>–</w:t>
      </w:r>
      <w:r>
        <w:t></w:t>
      </w:r>
      <w:r>
        <w:rPr>
          <w:rFonts w:hint="eastAsia"/>
        </w:rPr>
        <w:t>Києво</w:t>
      </w:r>
      <w:r>
        <w:t></w:t>
      </w:r>
      <w:r>
        <w:rPr>
          <w:rFonts w:hint="eastAsia"/>
        </w:rPr>
        <w:t>Печерської</w:t>
      </w:r>
      <w:r>
        <w:t></w:t>
      </w:r>
      <w:r>
        <w:rPr>
          <w:rFonts w:hint="eastAsia"/>
        </w:rPr>
        <w:t>лаври</w:t>
      </w:r>
      <w:r>
        <w:t></w:t>
      </w:r>
      <w:r>
        <w:rPr>
          <w:rFonts w:hint="eastAsia"/>
        </w:rPr>
        <w:t>і</w:t>
      </w:r>
      <w:r>
        <w:t></w:t>
      </w:r>
      <w:r>
        <w:rPr>
          <w:rFonts w:hint="eastAsia"/>
        </w:rPr>
        <w:t>Києво</w:t>
      </w:r>
      <w:r>
        <w:t></w:t>
      </w:r>
      <w:r>
        <w:rPr>
          <w:rFonts w:hint="eastAsia"/>
        </w:rPr>
        <w:t>Могилянської</w:t>
      </w:r>
      <w:r>
        <w:t></w:t>
      </w:r>
      <w:r>
        <w:rPr>
          <w:rFonts w:hint="eastAsia"/>
        </w:rPr>
        <w:t>академії</w:t>
      </w:r>
      <w:r>
        <w:t></w:t>
      </w:r>
      <w:r>
        <w:t></w:t>
      </w:r>
      <w:r>
        <w:rPr>
          <w:rFonts w:hint="eastAsia"/>
        </w:rPr>
        <w:t>Чернігівський</w:t>
      </w:r>
      <w:r>
        <w:t></w:t>
      </w:r>
      <w:r>
        <w:rPr>
          <w:rFonts w:hint="eastAsia"/>
        </w:rPr>
        <w:t>і</w:t>
      </w:r>
    </w:p>
    <w:p w:rsidR="00D60C18" w:rsidRDefault="00D60C18" w:rsidP="00D60C18">
      <w:r>
        <w:rPr>
          <w:rFonts w:hint="eastAsia"/>
        </w:rPr>
        <w:t>Переяславський</w:t>
      </w:r>
      <w:r>
        <w:t></w:t>
      </w:r>
      <w:r>
        <w:rPr>
          <w:rFonts w:hint="eastAsia"/>
        </w:rPr>
        <w:t>осередки</w:t>
      </w:r>
      <w:r>
        <w:t></w:t>
      </w:r>
      <w:r>
        <w:rPr>
          <w:rFonts w:hint="eastAsia"/>
        </w:rPr>
        <w:t>зосереджувалися</w:t>
      </w:r>
      <w:r>
        <w:t></w:t>
      </w:r>
      <w:r>
        <w:rPr>
          <w:rFonts w:hint="eastAsia"/>
        </w:rPr>
        <w:t>при</w:t>
      </w:r>
      <w:r>
        <w:t></w:t>
      </w:r>
      <w:r>
        <w:rPr>
          <w:rFonts w:hint="eastAsia"/>
        </w:rPr>
        <w:t>місцевих</w:t>
      </w:r>
      <w:r>
        <w:t></w:t>
      </w:r>
      <w:r>
        <w:rPr>
          <w:rFonts w:hint="eastAsia"/>
        </w:rPr>
        <w:t>архієрейських</w:t>
      </w:r>
    </w:p>
    <w:p w:rsidR="00D60C18" w:rsidRDefault="00D60C18" w:rsidP="00D60C18">
      <w:r>
        <w:rPr>
          <w:rFonts w:hint="eastAsia"/>
        </w:rPr>
        <w:t>резиденціях</w:t>
      </w:r>
      <w:r>
        <w:t></w:t>
      </w:r>
      <w:r>
        <w:rPr>
          <w:rFonts w:hint="eastAsia"/>
        </w:rPr>
        <w:t>і</w:t>
      </w:r>
      <w:r>
        <w:t></w:t>
      </w:r>
      <w:r>
        <w:rPr>
          <w:rFonts w:hint="eastAsia"/>
        </w:rPr>
        <w:t>повністю</w:t>
      </w:r>
      <w:r>
        <w:t></w:t>
      </w:r>
      <w:r>
        <w:rPr>
          <w:rFonts w:hint="eastAsia"/>
        </w:rPr>
        <w:t>залежали</w:t>
      </w:r>
      <w:r>
        <w:t></w:t>
      </w:r>
      <w:r>
        <w:rPr>
          <w:rFonts w:hint="eastAsia"/>
        </w:rPr>
        <w:t>від</w:t>
      </w:r>
      <w:r>
        <w:t></w:t>
      </w:r>
      <w:r>
        <w:rPr>
          <w:rFonts w:hint="eastAsia"/>
        </w:rPr>
        <w:t>суб’єктивної</w:t>
      </w:r>
      <w:r>
        <w:t></w:t>
      </w:r>
      <w:r>
        <w:rPr>
          <w:rFonts w:hint="eastAsia"/>
        </w:rPr>
        <w:t>позиції</w:t>
      </w:r>
      <w:r>
        <w:t></w:t>
      </w:r>
      <w:r>
        <w:rPr>
          <w:rFonts w:hint="eastAsia"/>
        </w:rPr>
        <w:t>та</w:t>
      </w:r>
      <w:r>
        <w:t></w:t>
      </w:r>
      <w:r>
        <w:rPr>
          <w:rFonts w:hint="eastAsia"/>
        </w:rPr>
        <w:t>особистої</w:t>
      </w:r>
    </w:p>
    <w:p w:rsidR="00D60C18" w:rsidRDefault="00D60C18" w:rsidP="00D60C18">
      <w:r>
        <w:rPr>
          <w:rFonts w:hint="eastAsia"/>
        </w:rPr>
        <w:t>зацікавленості</w:t>
      </w:r>
      <w:r>
        <w:t></w:t>
      </w:r>
      <w:r>
        <w:rPr>
          <w:rFonts w:hint="eastAsia"/>
        </w:rPr>
        <w:t>їх</w:t>
      </w:r>
      <w:r>
        <w:t></w:t>
      </w:r>
      <w:r>
        <w:rPr>
          <w:rFonts w:hint="eastAsia"/>
        </w:rPr>
        <w:t>очільників</w:t>
      </w:r>
      <w:r>
        <w:t></w:t>
      </w:r>
      <w:r>
        <w:t></w:t>
      </w:r>
      <w:r>
        <w:rPr>
          <w:rFonts w:hint="eastAsia"/>
        </w:rPr>
        <w:t>архієреїв</w:t>
      </w:r>
      <w:r>
        <w:t></w:t>
      </w:r>
      <w:r>
        <w:t></w:t>
      </w:r>
      <w:r>
        <w:t></w:t>
      </w:r>
      <w:r>
        <w:rPr>
          <w:rFonts w:hint="eastAsia"/>
        </w:rPr>
        <w:t>Водночас</w:t>
      </w:r>
      <w:r>
        <w:t></w:t>
      </w:r>
      <w:r>
        <w:rPr>
          <w:rFonts w:hint="eastAsia"/>
        </w:rPr>
        <w:t>музичний</w:t>
      </w:r>
      <w:r>
        <w:t></w:t>
      </w:r>
      <w:r>
        <w:rPr>
          <w:rFonts w:hint="eastAsia"/>
        </w:rPr>
        <w:t>центр</w:t>
      </w:r>
    </w:p>
    <w:p w:rsidR="00D60C18" w:rsidRDefault="00D60C18" w:rsidP="00D60C18">
      <w:r>
        <w:rPr>
          <w:rFonts w:hint="eastAsia"/>
        </w:rPr>
        <w:t>Слобожанщини</w:t>
      </w:r>
      <w:r>
        <w:t></w:t>
      </w:r>
      <w:r>
        <w:rPr>
          <w:rFonts w:hint="eastAsia"/>
        </w:rPr>
        <w:t>гуртувався</w:t>
      </w:r>
      <w:r>
        <w:t></w:t>
      </w:r>
      <w:r>
        <w:rPr>
          <w:rFonts w:hint="eastAsia"/>
        </w:rPr>
        <w:t>на</w:t>
      </w:r>
      <w:r>
        <w:t></w:t>
      </w:r>
      <w:r>
        <w:rPr>
          <w:rFonts w:hint="eastAsia"/>
        </w:rPr>
        <w:t>базі</w:t>
      </w:r>
      <w:r>
        <w:t></w:t>
      </w:r>
      <w:r>
        <w:rPr>
          <w:rFonts w:hint="eastAsia"/>
        </w:rPr>
        <w:t>провідного</w:t>
      </w:r>
      <w:r>
        <w:t></w:t>
      </w:r>
      <w:r>
        <w:rPr>
          <w:rFonts w:hint="eastAsia"/>
        </w:rPr>
        <w:t>навчального</w:t>
      </w:r>
      <w:r>
        <w:t></w:t>
      </w:r>
      <w:r>
        <w:rPr>
          <w:rFonts w:hint="eastAsia"/>
        </w:rPr>
        <w:t>закладу</w:t>
      </w:r>
      <w:r>
        <w:t></w:t>
      </w:r>
      <w:r>
        <w:rPr>
          <w:rFonts w:hint="eastAsia"/>
        </w:rPr>
        <w:t>–</w:t>
      </w:r>
    </w:p>
    <w:p w:rsidR="00D60C18" w:rsidRDefault="00D60C18" w:rsidP="00D60C18">
      <w:r>
        <w:rPr>
          <w:rFonts w:hint="eastAsia"/>
        </w:rPr>
        <w:t>Харківського</w:t>
      </w:r>
      <w:r>
        <w:t></w:t>
      </w:r>
      <w:r>
        <w:rPr>
          <w:rFonts w:hint="eastAsia"/>
        </w:rPr>
        <w:t>колегіуму</w:t>
      </w:r>
      <w:r>
        <w:t></w:t>
      </w:r>
      <w:r>
        <w:t></w:t>
      </w:r>
      <w:r>
        <w:rPr>
          <w:rFonts w:hint="eastAsia"/>
        </w:rPr>
        <w:t>який</w:t>
      </w:r>
      <w:r>
        <w:t></w:t>
      </w:r>
      <w:r>
        <w:rPr>
          <w:rFonts w:hint="eastAsia"/>
        </w:rPr>
        <w:t>давав</w:t>
      </w:r>
      <w:r>
        <w:t></w:t>
      </w:r>
      <w:r>
        <w:rPr>
          <w:rFonts w:hint="eastAsia"/>
        </w:rPr>
        <w:t>музичну</w:t>
      </w:r>
      <w:r>
        <w:t></w:t>
      </w:r>
      <w:r>
        <w:rPr>
          <w:rFonts w:hint="eastAsia"/>
        </w:rPr>
        <w:t>освіту</w:t>
      </w:r>
      <w:r>
        <w:t></w:t>
      </w:r>
      <w:r>
        <w:rPr>
          <w:rFonts w:hint="eastAsia"/>
        </w:rPr>
        <w:t>і</w:t>
      </w:r>
      <w:r>
        <w:t></w:t>
      </w:r>
      <w:r>
        <w:rPr>
          <w:rFonts w:hint="eastAsia"/>
        </w:rPr>
        <w:t>функціонував</w:t>
      </w:r>
      <w:r>
        <w:t></w:t>
      </w:r>
      <w:r>
        <w:rPr>
          <w:rFonts w:hint="eastAsia"/>
        </w:rPr>
        <w:t>у</w:t>
      </w:r>
      <w:r>
        <w:t></w:t>
      </w:r>
      <w:r>
        <w:rPr>
          <w:rFonts w:hint="eastAsia"/>
        </w:rPr>
        <w:t>тісному</w:t>
      </w:r>
    </w:p>
    <w:p w:rsidR="00D60C18" w:rsidRDefault="00D60C18" w:rsidP="00D60C18">
      <w:r>
        <w:rPr>
          <w:rFonts w:hint="eastAsia"/>
        </w:rPr>
        <w:t>зв’язку</w:t>
      </w:r>
      <w:r>
        <w:t></w:t>
      </w:r>
      <w:r>
        <w:rPr>
          <w:rFonts w:hint="eastAsia"/>
        </w:rPr>
        <w:t>з</w:t>
      </w:r>
      <w:r>
        <w:t></w:t>
      </w:r>
      <w:r>
        <w:rPr>
          <w:rFonts w:hint="eastAsia"/>
        </w:rPr>
        <w:t>Бєлгородською</w:t>
      </w:r>
      <w:r>
        <w:t></w:t>
      </w:r>
      <w:r>
        <w:rPr>
          <w:rFonts w:hint="eastAsia"/>
        </w:rPr>
        <w:t>архієрейською</w:t>
      </w:r>
      <w:r>
        <w:t></w:t>
      </w:r>
      <w:r>
        <w:rPr>
          <w:rFonts w:hint="eastAsia"/>
        </w:rPr>
        <w:t>капелою</w:t>
      </w:r>
      <w:r>
        <w:t></w:t>
      </w:r>
      <w:r>
        <w:t></w:t>
      </w:r>
      <w:r>
        <w:rPr>
          <w:rFonts w:hint="eastAsia"/>
        </w:rPr>
        <w:t>Найпотужнішим</w:t>
      </w:r>
      <w:r>
        <w:t></w:t>
      </w:r>
      <w:r>
        <w:rPr>
          <w:rFonts w:hint="eastAsia"/>
        </w:rPr>
        <w:t>був</w:t>
      </w:r>
    </w:p>
    <w:p w:rsidR="00D60C18" w:rsidRDefault="00D60C18" w:rsidP="00D60C18">
      <w:r>
        <w:rPr>
          <w:rFonts w:hint="eastAsia"/>
        </w:rPr>
        <w:t>Чернігівський</w:t>
      </w:r>
      <w:r>
        <w:t></w:t>
      </w:r>
      <w:r>
        <w:rPr>
          <w:rFonts w:hint="eastAsia"/>
        </w:rPr>
        <w:t>осередок</w:t>
      </w:r>
      <w:r>
        <w:t></w:t>
      </w:r>
      <w:r>
        <w:t></w:t>
      </w:r>
      <w:r>
        <w:rPr>
          <w:rFonts w:hint="eastAsia"/>
        </w:rPr>
        <w:t>створений</w:t>
      </w:r>
      <w:r>
        <w:t></w:t>
      </w:r>
      <w:r>
        <w:rPr>
          <w:rFonts w:hint="eastAsia"/>
        </w:rPr>
        <w:t>архієпископом</w:t>
      </w:r>
      <w:r>
        <w:t></w:t>
      </w:r>
      <w:r>
        <w:rPr>
          <w:rFonts w:hint="eastAsia"/>
        </w:rPr>
        <w:t>Лазарем</w:t>
      </w:r>
      <w:r>
        <w:t></w:t>
      </w:r>
      <w:r>
        <w:rPr>
          <w:rFonts w:hint="eastAsia"/>
        </w:rPr>
        <w:t>Барановичем</w:t>
      </w:r>
      <w:r>
        <w:t></w:t>
      </w:r>
    </w:p>
    <w:p w:rsidR="00D60C18" w:rsidRDefault="00D60C18" w:rsidP="00D60C18">
      <w:r>
        <w:rPr>
          <w:rFonts w:hint="eastAsia"/>
        </w:rPr>
        <w:t>який</w:t>
      </w:r>
      <w:r>
        <w:t></w:t>
      </w:r>
      <w:r>
        <w:rPr>
          <w:rFonts w:hint="eastAsia"/>
        </w:rPr>
        <w:t>особисто</w:t>
      </w:r>
      <w:r>
        <w:t></w:t>
      </w:r>
      <w:r>
        <w:rPr>
          <w:rFonts w:hint="eastAsia"/>
        </w:rPr>
        <w:t>писав</w:t>
      </w:r>
      <w:r>
        <w:t></w:t>
      </w:r>
      <w:r>
        <w:rPr>
          <w:rFonts w:hint="eastAsia"/>
        </w:rPr>
        <w:t>музичні</w:t>
      </w:r>
      <w:r>
        <w:t></w:t>
      </w:r>
      <w:r>
        <w:rPr>
          <w:rFonts w:hint="eastAsia"/>
        </w:rPr>
        <w:t>твори</w:t>
      </w:r>
      <w:r>
        <w:t></w:t>
      </w:r>
      <w:r>
        <w:rPr>
          <w:rFonts w:hint="eastAsia"/>
        </w:rPr>
        <w:t>і</w:t>
      </w:r>
      <w:r>
        <w:t></w:t>
      </w:r>
      <w:r>
        <w:rPr>
          <w:rFonts w:hint="eastAsia"/>
        </w:rPr>
        <w:t>започаткував</w:t>
      </w:r>
      <w:r>
        <w:t></w:t>
      </w:r>
      <w:r>
        <w:rPr>
          <w:rFonts w:hint="eastAsia"/>
        </w:rPr>
        <w:t>друкарню</w:t>
      </w:r>
      <w:r>
        <w:t></w:t>
      </w:r>
      <w:r>
        <w:rPr>
          <w:rFonts w:hint="eastAsia"/>
        </w:rPr>
        <w:t>для</w:t>
      </w:r>
      <w:r>
        <w:t></w:t>
      </w:r>
      <w:r>
        <w:rPr>
          <w:rFonts w:hint="eastAsia"/>
        </w:rPr>
        <w:t>видання</w:t>
      </w:r>
    </w:p>
    <w:p w:rsidR="00D60C18" w:rsidRDefault="00D60C18" w:rsidP="00D60C18">
      <w:r>
        <w:rPr>
          <w:rFonts w:hint="eastAsia"/>
        </w:rPr>
        <w:t>власних</w:t>
      </w:r>
      <w:r>
        <w:t></w:t>
      </w:r>
      <w:r>
        <w:rPr>
          <w:rFonts w:hint="eastAsia"/>
        </w:rPr>
        <w:t>праць</w:t>
      </w:r>
      <w:r>
        <w:t></w:t>
      </w:r>
      <w:r>
        <w:rPr>
          <w:rFonts w:hint="eastAsia"/>
        </w:rPr>
        <w:t>і</w:t>
      </w:r>
      <w:r>
        <w:t></w:t>
      </w:r>
      <w:r>
        <w:rPr>
          <w:rFonts w:hint="eastAsia"/>
        </w:rPr>
        <w:t>богослужбових</w:t>
      </w:r>
      <w:r>
        <w:t></w:t>
      </w:r>
      <w:r>
        <w:rPr>
          <w:rFonts w:hint="eastAsia"/>
        </w:rPr>
        <w:t>творів</w:t>
      </w:r>
      <w:r>
        <w:t></w:t>
      </w:r>
      <w:r>
        <w:t></w:t>
      </w:r>
      <w:r>
        <w:rPr>
          <w:rFonts w:hint="eastAsia"/>
        </w:rPr>
        <w:t>у</w:t>
      </w:r>
      <w:r>
        <w:t></w:t>
      </w:r>
      <w:r>
        <w:rPr>
          <w:rFonts w:hint="eastAsia"/>
        </w:rPr>
        <w:t>тому</w:t>
      </w:r>
      <w:r>
        <w:t></w:t>
      </w:r>
      <w:r>
        <w:rPr>
          <w:rFonts w:hint="eastAsia"/>
        </w:rPr>
        <w:t>числі</w:t>
      </w:r>
      <w:r>
        <w:t></w:t>
      </w:r>
      <w:r>
        <w:rPr>
          <w:rFonts w:hint="eastAsia"/>
        </w:rPr>
        <w:t>літургійного</w:t>
      </w:r>
    </w:p>
    <w:p w:rsidR="00D60C18" w:rsidRDefault="00D60C18" w:rsidP="00D60C18">
      <w:r>
        <w:rPr>
          <w:rFonts w:hint="eastAsia"/>
        </w:rPr>
        <w:t>призначення</w:t>
      </w:r>
      <w:r>
        <w:t></w:t>
      </w:r>
    </w:p>
    <w:p w:rsidR="00D60C18" w:rsidRDefault="00D60C18" w:rsidP="00D60C18">
      <w:r>
        <w:t></w:t>
      </w:r>
      <w:r>
        <w:t></w:t>
      </w:r>
      <w:r>
        <w:rPr>
          <w:rFonts w:hint="eastAsia"/>
        </w:rPr>
        <w:t>Констатовано</w:t>
      </w:r>
      <w:r>
        <w:t></w:t>
      </w:r>
      <w:r>
        <w:t></w:t>
      </w:r>
      <w:r>
        <w:rPr>
          <w:rFonts w:hint="eastAsia"/>
        </w:rPr>
        <w:t>що</w:t>
      </w:r>
      <w:r>
        <w:t></w:t>
      </w:r>
      <w:r>
        <w:rPr>
          <w:rFonts w:hint="eastAsia"/>
        </w:rPr>
        <w:t>одним</w:t>
      </w:r>
      <w:r>
        <w:t></w:t>
      </w:r>
      <w:r>
        <w:rPr>
          <w:rFonts w:hint="eastAsia"/>
        </w:rPr>
        <w:t>із</w:t>
      </w:r>
      <w:r>
        <w:t></w:t>
      </w:r>
      <w:r>
        <w:rPr>
          <w:rFonts w:hint="eastAsia"/>
        </w:rPr>
        <w:t>перших</w:t>
      </w:r>
      <w:r>
        <w:t></w:t>
      </w:r>
      <w:r>
        <w:rPr>
          <w:rFonts w:hint="eastAsia"/>
        </w:rPr>
        <w:t>музичних</w:t>
      </w:r>
      <w:r>
        <w:t></w:t>
      </w:r>
      <w:r>
        <w:rPr>
          <w:rFonts w:hint="eastAsia"/>
        </w:rPr>
        <w:t>осередків</w:t>
      </w:r>
      <w:r>
        <w:t></w:t>
      </w:r>
      <w:r>
        <w:rPr>
          <w:rFonts w:hint="eastAsia"/>
        </w:rPr>
        <w:t>на</w:t>
      </w:r>
    </w:p>
    <w:p w:rsidR="00D60C18" w:rsidRDefault="00D60C18" w:rsidP="00D60C18">
      <w:r>
        <w:rPr>
          <w:rFonts w:hint="eastAsia"/>
        </w:rPr>
        <w:t>українських</w:t>
      </w:r>
      <w:r>
        <w:t></w:t>
      </w:r>
      <w:r>
        <w:rPr>
          <w:rFonts w:hint="eastAsia"/>
        </w:rPr>
        <w:t>теренах</w:t>
      </w:r>
      <w:r>
        <w:t></w:t>
      </w:r>
      <w:r>
        <w:rPr>
          <w:rFonts w:hint="eastAsia"/>
        </w:rPr>
        <w:t>став</w:t>
      </w:r>
      <w:r>
        <w:t></w:t>
      </w:r>
      <w:r>
        <w:rPr>
          <w:rFonts w:hint="eastAsia"/>
        </w:rPr>
        <w:t>Острозький</w:t>
      </w:r>
      <w:r>
        <w:t></w:t>
      </w:r>
      <w:r>
        <w:rPr>
          <w:rFonts w:hint="eastAsia"/>
        </w:rPr>
        <w:t>культурно</w:t>
      </w:r>
      <w:r>
        <w:t></w:t>
      </w:r>
      <w:r>
        <w:rPr>
          <w:rFonts w:hint="eastAsia"/>
        </w:rPr>
        <w:t>просвітницький</w:t>
      </w:r>
      <w:r>
        <w:t></w:t>
      </w:r>
      <w:r>
        <w:rPr>
          <w:rFonts w:hint="eastAsia"/>
        </w:rPr>
        <w:t>центр</w:t>
      </w:r>
      <w:r>
        <w:t></w:t>
      </w:r>
      <w:r>
        <w:t></w:t>
      </w:r>
      <w:r>
        <w:rPr>
          <w:rFonts w:hint="eastAsia"/>
        </w:rPr>
        <w:t>на</w:t>
      </w:r>
    </w:p>
    <w:p w:rsidR="00D60C18" w:rsidRDefault="00D60C18" w:rsidP="00D60C18">
      <w:r>
        <w:rPr>
          <w:rFonts w:hint="eastAsia"/>
        </w:rPr>
        <w:t>базі</w:t>
      </w:r>
      <w:r>
        <w:t></w:t>
      </w:r>
      <w:r>
        <w:rPr>
          <w:rFonts w:hint="eastAsia"/>
        </w:rPr>
        <w:t>якого</w:t>
      </w:r>
      <w:r>
        <w:t></w:t>
      </w:r>
      <w:r>
        <w:rPr>
          <w:rFonts w:hint="eastAsia"/>
        </w:rPr>
        <w:t>виник</w:t>
      </w:r>
      <w:r>
        <w:t></w:t>
      </w:r>
      <w:r>
        <w:rPr>
          <w:rFonts w:hint="eastAsia"/>
        </w:rPr>
        <w:t>характерний</w:t>
      </w:r>
      <w:r>
        <w:t></w:t>
      </w:r>
      <w:r>
        <w:t></w:t>
      </w:r>
      <w:r>
        <w:rPr>
          <w:rFonts w:hint="eastAsia"/>
        </w:rPr>
        <w:t>острозький</w:t>
      </w:r>
      <w:r>
        <w:t></w:t>
      </w:r>
      <w:r>
        <w:rPr>
          <w:rFonts w:hint="eastAsia"/>
        </w:rPr>
        <w:t>наспів</w:t>
      </w:r>
      <w:r>
        <w:t></w:t>
      </w:r>
      <w:r>
        <w:t></w:t>
      </w:r>
      <w:r>
        <w:t></w:t>
      </w:r>
      <w:r>
        <w:rPr>
          <w:rFonts w:hint="eastAsia"/>
        </w:rPr>
        <w:t>розвивався</w:t>
      </w:r>
      <w:r>
        <w:t></w:t>
      </w:r>
      <w:r>
        <w:rPr>
          <w:rFonts w:hint="eastAsia"/>
        </w:rPr>
        <w:t>хоровий</w:t>
      </w:r>
      <w:r>
        <w:t></w:t>
      </w:r>
      <w:r>
        <w:rPr>
          <w:rFonts w:hint="eastAsia"/>
        </w:rPr>
        <w:t>спів</w:t>
      </w:r>
    </w:p>
    <w:p w:rsidR="00D60C18" w:rsidRDefault="00D60C18" w:rsidP="00D60C18">
      <w:r>
        <w:rPr>
          <w:rFonts w:hint="eastAsia"/>
        </w:rPr>
        <w:t>та</w:t>
      </w:r>
      <w:r>
        <w:t></w:t>
      </w:r>
      <w:r>
        <w:rPr>
          <w:rFonts w:hint="eastAsia"/>
        </w:rPr>
        <w:t>друкувалися</w:t>
      </w:r>
      <w:r>
        <w:t></w:t>
      </w:r>
      <w:r>
        <w:rPr>
          <w:rFonts w:hint="eastAsia"/>
        </w:rPr>
        <w:t>окремі</w:t>
      </w:r>
      <w:r>
        <w:t></w:t>
      </w:r>
      <w:r>
        <w:rPr>
          <w:rFonts w:hint="eastAsia"/>
        </w:rPr>
        <w:t>твори</w:t>
      </w:r>
      <w:r>
        <w:t></w:t>
      </w:r>
      <w:r>
        <w:rPr>
          <w:rFonts w:hint="eastAsia"/>
        </w:rPr>
        <w:t>літургійного</w:t>
      </w:r>
      <w:r>
        <w:t></w:t>
      </w:r>
      <w:r>
        <w:rPr>
          <w:rFonts w:hint="eastAsia"/>
        </w:rPr>
        <w:t>призначення</w:t>
      </w:r>
      <w:r>
        <w:t></w:t>
      </w:r>
      <w:r>
        <w:t></w:t>
      </w:r>
      <w:r>
        <w:rPr>
          <w:rFonts w:hint="eastAsia"/>
        </w:rPr>
        <w:t>Значний</w:t>
      </w:r>
      <w:r>
        <w:t></w:t>
      </w:r>
      <w:r>
        <w:rPr>
          <w:rFonts w:hint="eastAsia"/>
        </w:rPr>
        <w:t>внесок</w:t>
      </w:r>
      <w:r>
        <w:t></w:t>
      </w:r>
      <w:r>
        <w:rPr>
          <w:rFonts w:hint="eastAsia"/>
        </w:rPr>
        <w:t>у</w:t>
      </w:r>
    </w:p>
    <w:p w:rsidR="00D60C18" w:rsidRDefault="00D60C18" w:rsidP="00D60C18">
      <w:r>
        <w:rPr>
          <w:rFonts w:hint="eastAsia"/>
        </w:rPr>
        <w:t>розвиток</w:t>
      </w:r>
      <w:r>
        <w:t></w:t>
      </w:r>
      <w:r>
        <w:rPr>
          <w:rFonts w:hint="eastAsia"/>
        </w:rPr>
        <w:t>української</w:t>
      </w:r>
      <w:r>
        <w:t></w:t>
      </w:r>
      <w:r>
        <w:rPr>
          <w:rFonts w:hint="eastAsia"/>
        </w:rPr>
        <w:t>музичної</w:t>
      </w:r>
      <w:r>
        <w:t></w:t>
      </w:r>
      <w:r>
        <w:rPr>
          <w:rFonts w:hint="eastAsia"/>
        </w:rPr>
        <w:t>культури</w:t>
      </w:r>
      <w:r>
        <w:t></w:t>
      </w:r>
      <w:r>
        <w:rPr>
          <w:rFonts w:hint="eastAsia"/>
        </w:rPr>
        <w:t>зробило</w:t>
      </w:r>
      <w:r>
        <w:t></w:t>
      </w:r>
      <w:r>
        <w:rPr>
          <w:rFonts w:hint="eastAsia"/>
        </w:rPr>
        <w:t>Львівське</w:t>
      </w:r>
      <w:r>
        <w:t></w:t>
      </w:r>
      <w:r>
        <w:rPr>
          <w:rFonts w:hint="eastAsia"/>
        </w:rPr>
        <w:t>братство</w:t>
      </w:r>
      <w:r>
        <w:t></w:t>
      </w:r>
      <w:r>
        <w:t></w:t>
      </w:r>
      <w:r>
        <w:rPr>
          <w:rFonts w:hint="eastAsia"/>
        </w:rPr>
        <w:t>яке</w:t>
      </w:r>
    </w:p>
    <w:p w:rsidR="00D60C18" w:rsidRDefault="00D60C18" w:rsidP="00D60C18">
      <w:r>
        <w:rPr>
          <w:rFonts w:hint="eastAsia"/>
        </w:rPr>
        <w:t>досягло</w:t>
      </w:r>
      <w:r>
        <w:t></w:t>
      </w:r>
      <w:r>
        <w:rPr>
          <w:rFonts w:hint="eastAsia"/>
        </w:rPr>
        <w:t>високого</w:t>
      </w:r>
      <w:r>
        <w:t></w:t>
      </w:r>
      <w:r>
        <w:rPr>
          <w:rFonts w:hint="eastAsia"/>
        </w:rPr>
        <w:t>рівня</w:t>
      </w:r>
      <w:r>
        <w:t></w:t>
      </w:r>
      <w:r>
        <w:rPr>
          <w:rFonts w:hint="eastAsia"/>
        </w:rPr>
        <w:t>музичної</w:t>
      </w:r>
      <w:r>
        <w:t></w:t>
      </w:r>
      <w:r>
        <w:rPr>
          <w:rFonts w:hint="eastAsia"/>
        </w:rPr>
        <w:t>освіти</w:t>
      </w:r>
      <w:r>
        <w:t></w:t>
      </w:r>
      <w:r>
        <w:rPr>
          <w:rFonts w:hint="eastAsia"/>
        </w:rPr>
        <w:t>і</w:t>
      </w:r>
      <w:r>
        <w:t></w:t>
      </w:r>
      <w:r>
        <w:rPr>
          <w:rFonts w:hint="eastAsia"/>
        </w:rPr>
        <w:t>публікацій</w:t>
      </w:r>
      <w:r>
        <w:t></w:t>
      </w:r>
      <w:r>
        <w:rPr>
          <w:rFonts w:hint="eastAsia"/>
        </w:rPr>
        <w:t>літургійних</w:t>
      </w:r>
      <w:r>
        <w:t></w:t>
      </w:r>
      <w:r>
        <w:rPr>
          <w:rFonts w:hint="eastAsia"/>
        </w:rPr>
        <w:t>творів</w:t>
      </w:r>
      <w:r>
        <w:t></w:t>
      </w:r>
    </w:p>
    <w:p w:rsidR="00D60C18" w:rsidRDefault="00D60C18" w:rsidP="00D60C18">
      <w:r>
        <w:rPr>
          <w:rFonts w:hint="eastAsia"/>
        </w:rPr>
        <w:t>головним</w:t>
      </w:r>
      <w:r>
        <w:t></w:t>
      </w:r>
      <w:r>
        <w:rPr>
          <w:rFonts w:hint="eastAsia"/>
        </w:rPr>
        <w:t>із</w:t>
      </w:r>
      <w:r>
        <w:t></w:t>
      </w:r>
      <w:r>
        <w:rPr>
          <w:rFonts w:hint="eastAsia"/>
        </w:rPr>
        <w:t>яких</w:t>
      </w:r>
      <w:r>
        <w:t></w:t>
      </w:r>
      <w:r>
        <w:rPr>
          <w:rFonts w:hint="eastAsia"/>
        </w:rPr>
        <w:t>став</w:t>
      </w:r>
      <w:r>
        <w:t></w:t>
      </w:r>
      <w:r>
        <w:rPr>
          <w:rFonts w:hint="eastAsia"/>
        </w:rPr>
        <w:t>Ірмологіон</w:t>
      </w:r>
      <w:r>
        <w:t></w:t>
      </w:r>
      <w:r>
        <w:t></w:t>
      </w:r>
      <w:r>
        <w:t></w:t>
      </w:r>
      <w:r>
        <w:t></w:t>
      </w:r>
      <w:r>
        <w:t></w:t>
      </w:r>
      <w:r>
        <w:t></w:t>
      </w:r>
      <w:r>
        <w:rPr>
          <w:rFonts w:hint="eastAsia"/>
        </w:rPr>
        <w:t>року</w:t>
      </w:r>
      <w:r>
        <w:t></w:t>
      </w:r>
      <w:r>
        <w:t></w:t>
      </w:r>
      <w:r>
        <w:rPr>
          <w:rFonts w:hint="eastAsia"/>
        </w:rPr>
        <w:t>Особливістю</w:t>
      </w:r>
      <w:r>
        <w:t></w:t>
      </w:r>
      <w:r>
        <w:rPr>
          <w:rFonts w:hint="eastAsia"/>
        </w:rPr>
        <w:t>Почаївського</w:t>
      </w:r>
    </w:p>
    <w:p w:rsidR="00D60C18" w:rsidRDefault="00D60C18" w:rsidP="00D60C18">
      <w:r>
        <w:rPr>
          <w:rFonts w:hint="eastAsia"/>
        </w:rPr>
        <w:t>музичного</w:t>
      </w:r>
      <w:r>
        <w:t></w:t>
      </w:r>
      <w:r>
        <w:rPr>
          <w:rFonts w:hint="eastAsia"/>
        </w:rPr>
        <w:t>осередку</w:t>
      </w:r>
      <w:r>
        <w:t></w:t>
      </w:r>
      <w:r>
        <w:rPr>
          <w:rFonts w:hint="eastAsia"/>
        </w:rPr>
        <w:t>було</w:t>
      </w:r>
      <w:r>
        <w:t></w:t>
      </w:r>
      <w:r>
        <w:rPr>
          <w:rFonts w:hint="eastAsia"/>
        </w:rPr>
        <w:t>започаткування</w:t>
      </w:r>
      <w:r>
        <w:t></w:t>
      </w:r>
      <w:r>
        <w:rPr>
          <w:rFonts w:hint="eastAsia"/>
        </w:rPr>
        <w:t>традиції</w:t>
      </w:r>
      <w:r>
        <w:t></w:t>
      </w:r>
      <w:r>
        <w:rPr>
          <w:rFonts w:hint="eastAsia"/>
        </w:rPr>
        <w:t>публікації</w:t>
      </w:r>
      <w:r>
        <w:t></w:t>
      </w:r>
      <w:r>
        <w:rPr>
          <w:rFonts w:hint="eastAsia"/>
        </w:rPr>
        <w:t>українських</w:t>
      </w:r>
    </w:p>
    <w:p w:rsidR="00D60C18" w:rsidRDefault="00D60C18" w:rsidP="00D60C18">
      <w:r>
        <w:rPr>
          <w:rFonts w:hint="eastAsia"/>
        </w:rPr>
        <w:t>іконославильних</w:t>
      </w:r>
      <w:r>
        <w:t></w:t>
      </w:r>
      <w:r>
        <w:rPr>
          <w:rFonts w:hint="eastAsia"/>
        </w:rPr>
        <w:t>піснеспівів</w:t>
      </w:r>
      <w:r>
        <w:t></w:t>
      </w:r>
      <w:r>
        <w:t></w:t>
      </w:r>
      <w:r>
        <w:rPr>
          <w:rFonts w:hint="eastAsia"/>
        </w:rPr>
        <w:t>що</w:t>
      </w:r>
      <w:r>
        <w:t></w:t>
      </w:r>
      <w:r>
        <w:rPr>
          <w:rFonts w:hint="eastAsia"/>
        </w:rPr>
        <w:t>згодом</w:t>
      </w:r>
      <w:r>
        <w:t></w:t>
      </w:r>
      <w:r>
        <w:rPr>
          <w:rFonts w:hint="eastAsia"/>
        </w:rPr>
        <w:t>спричинило</w:t>
      </w:r>
      <w:r>
        <w:t></w:t>
      </w:r>
      <w:r>
        <w:rPr>
          <w:rFonts w:hint="eastAsia"/>
        </w:rPr>
        <w:t>появу</w:t>
      </w:r>
      <w:r>
        <w:t></w:t>
      </w:r>
      <w:r>
        <w:rPr>
          <w:rFonts w:hint="eastAsia"/>
        </w:rPr>
        <w:t>нотованих</w:t>
      </w:r>
    </w:p>
    <w:p w:rsidR="00D60C18" w:rsidRDefault="00D60C18" w:rsidP="00D60C18">
      <w:r>
        <w:rPr>
          <w:rFonts w:hint="eastAsia"/>
        </w:rPr>
        <w:t>збірників</w:t>
      </w:r>
      <w:r>
        <w:t></w:t>
      </w:r>
      <w:r>
        <w:rPr>
          <w:rFonts w:hint="eastAsia"/>
        </w:rPr>
        <w:t>духовних</w:t>
      </w:r>
      <w:r>
        <w:t></w:t>
      </w:r>
      <w:r>
        <w:rPr>
          <w:rFonts w:hint="eastAsia"/>
        </w:rPr>
        <w:t>пісень</w:t>
      </w:r>
      <w:r>
        <w:t></w:t>
      </w:r>
      <w:r>
        <w:t></w:t>
      </w:r>
      <w:r>
        <w:t></w:t>
      </w:r>
      <w:r>
        <w:t></w:t>
      </w:r>
      <w:r>
        <w:t></w:t>
      </w:r>
      <w:r>
        <w:t></w:t>
      </w:r>
      <w:r>
        <w:rPr>
          <w:rFonts w:hint="eastAsia"/>
        </w:rPr>
        <w:t>–</w:t>
      </w:r>
      <w:r>
        <w:t></w:t>
      </w:r>
      <w:r>
        <w:t></w:t>
      </w:r>
      <w:r>
        <w:t></w:t>
      </w:r>
      <w:r>
        <w:t></w:t>
      </w:r>
      <w:r>
        <w:t></w:t>
      </w:r>
      <w:r>
        <w:t></w:t>
      </w:r>
      <w:r>
        <w:rPr>
          <w:rFonts w:hint="eastAsia"/>
        </w:rPr>
        <w:t>рр</w:t>
      </w:r>
      <w:r>
        <w:t></w:t>
      </w:r>
      <w:r>
        <w:t></w:t>
      </w:r>
      <w:r>
        <w:t></w:t>
      </w:r>
      <w:r>
        <w:rPr>
          <w:rFonts w:hint="eastAsia"/>
        </w:rPr>
        <w:t>головним</w:t>
      </w:r>
      <w:r>
        <w:t></w:t>
      </w:r>
      <w:r>
        <w:rPr>
          <w:rFonts w:hint="eastAsia"/>
        </w:rPr>
        <w:t>із</w:t>
      </w:r>
      <w:r>
        <w:t></w:t>
      </w:r>
      <w:r>
        <w:rPr>
          <w:rFonts w:hint="eastAsia"/>
        </w:rPr>
        <w:t>яких</w:t>
      </w:r>
      <w:r>
        <w:t></w:t>
      </w:r>
      <w:r>
        <w:rPr>
          <w:rFonts w:hint="eastAsia"/>
        </w:rPr>
        <w:t>став</w:t>
      </w:r>
    </w:p>
    <w:p w:rsidR="00D60C18" w:rsidRDefault="00D60C18" w:rsidP="00D60C18">
      <w:r>
        <w:t></w:t>
      </w:r>
      <w:r>
        <w:rPr>
          <w:rFonts w:hint="eastAsia"/>
        </w:rPr>
        <w:t>Богогласник</w:t>
      </w:r>
      <w:r>
        <w:t></w:t>
      </w:r>
      <w:r>
        <w:t></w:t>
      </w:r>
    </w:p>
    <w:p w:rsidR="00D60C18" w:rsidRDefault="00D60C18" w:rsidP="00D60C18">
      <w:r>
        <w:t></w:t>
      </w:r>
      <w:r>
        <w:t></w:t>
      </w:r>
      <w:r>
        <w:rPr>
          <w:rFonts w:hint="eastAsia"/>
        </w:rPr>
        <w:t>Підкреслено</w:t>
      </w:r>
      <w:r>
        <w:t></w:t>
      </w:r>
      <w:r>
        <w:t></w:t>
      </w:r>
      <w:r>
        <w:rPr>
          <w:rFonts w:hint="eastAsia"/>
        </w:rPr>
        <w:t>що</w:t>
      </w:r>
      <w:r>
        <w:t></w:t>
      </w:r>
      <w:r>
        <w:rPr>
          <w:rFonts w:hint="eastAsia"/>
        </w:rPr>
        <w:t>незважаючи</w:t>
      </w:r>
      <w:r>
        <w:t></w:t>
      </w:r>
      <w:r>
        <w:rPr>
          <w:rFonts w:hint="eastAsia"/>
        </w:rPr>
        <w:t>на</w:t>
      </w:r>
      <w:r>
        <w:t></w:t>
      </w:r>
      <w:r>
        <w:rPr>
          <w:rFonts w:hint="eastAsia"/>
        </w:rPr>
        <w:t>перехід</w:t>
      </w:r>
      <w:r>
        <w:t></w:t>
      </w:r>
      <w:r>
        <w:rPr>
          <w:rFonts w:hint="eastAsia"/>
        </w:rPr>
        <w:t>в</w:t>
      </w:r>
      <w:r>
        <w:t></w:t>
      </w:r>
      <w:r>
        <w:rPr>
          <w:rFonts w:hint="eastAsia"/>
        </w:rPr>
        <w:t>унію</w:t>
      </w:r>
      <w:r>
        <w:t></w:t>
      </w:r>
      <w:r>
        <w:t></w:t>
      </w:r>
      <w:r>
        <w:rPr>
          <w:rFonts w:hint="eastAsia"/>
        </w:rPr>
        <w:t>осередки</w:t>
      </w:r>
    </w:p>
    <w:p w:rsidR="00D60C18" w:rsidRDefault="00D60C18" w:rsidP="00D60C18">
      <w:r>
        <w:rPr>
          <w:rFonts w:hint="eastAsia"/>
        </w:rPr>
        <w:t>Правобережної</w:t>
      </w:r>
      <w:r>
        <w:t></w:t>
      </w:r>
      <w:r>
        <w:rPr>
          <w:rFonts w:hint="eastAsia"/>
        </w:rPr>
        <w:t>і</w:t>
      </w:r>
      <w:r>
        <w:t></w:t>
      </w:r>
      <w:r>
        <w:rPr>
          <w:rFonts w:hint="eastAsia"/>
        </w:rPr>
        <w:t>Західної</w:t>
      </w:r>
      <w:r>
        <w:t></w:t>
      </w:r>
      <w:r>
        <w:rPr>
          <w:rFonts w:hint="eastAsia"/>
        </w:rPr>
        <w:t>України</w:t>
      </w:r>
      <w:r>
        <w:t></w:t>
      </w:r>
      <w:r>
        <w:t></w:t>
      </w:r>
      <w:r>
        <w:rPr>
          <w:rFonts w:hint="eastAsia"/>
        </w:rPr>
        <w:t>Почаївський</w:t>
      </w:r>
      <w:r>
        <w:t></w:t>
      </w:r>
      <w:r>
        <w:rPr>
          <w:rFonts w:hint="eastAsia"/>
        </w:rPr>
        <w:t>монастир</w:t>
      </w:r>
      <w:r>
        <w:t></w:t>
      </w:r>
      <w:r>
        <w:t></w:t>
      </w:r>
      <w:r>
        <w:rPr>
          <w:rFonts w:hint="eastAsia"/>
        </w:rPr>
        <w:t>Львівське</w:t>
      </w:r>
    </w:p>
    <w:p w:rsidR="00D60C18" w:rsidRDefault="00D60C18" w:rsidP="00D60C18">
      <w:r>
        <w:rPr>
          <w:rFonts w:hint="eastAsia"/>
        </w:rPr>
        <w:t>братство</w:t>
      </w:r>
      <w:r>
        <w:t></w:t>
      </w:r>
      <w:r>
        <w:t></w:t>
      </w:r>
      <w:r>
        <w:rPr>
          <w:rFonts w:hint="eastAsia"/>
        </w:rPr>
        <w:t>значною</w:t>
      </w:r>
      <w:r>
        <w:t></w:t>
      </w:r>
      <w:r>
        <w:rPr>
          <w:rFonts w:hint="eastAsia"/>
        </w:rPr>
        <w:t>мірою</w:t>
      </w:r>
      <w:r>
        <w:t></w:t>
      </w:r>
      <w:r>
        <w:rPr>
          <w:rFonts w:hint="eastAsia"/>
        </w:rPr>
        <w:t>зберегли</w:t>
      </w:r>
      <w:r>
        <w:t></w:t>
      </w:r>
      <w:r>
        <w:rPr>
          <w:rFonts w:hint="eastAsia"/>
        </w:rPr>
        <w:t>православний</w:t>
      </w:r>
      <w:r>
        <w:t></w:t>
      </w:r>
      <w:r>
        <w:rPr>
          <w:rFonts w:hint="eastAsia"/>
        </w:rPr>
        <w:t>обряд</w:t>
      </w:r>
      <w:r>
        <w:t></w:t>
      </w:r>
      <w:r>
        <w:rPr>
          <w:rFonts w:hint="eastAsia"/>
        </w:rPr>
        <w:t>і</w:t>
      </w:r>
      <w:r>
        <w:t></w:t>
      </w:r>
      <w:r>
        <w:t></w:t>
      </w:r>
      <w:r>
        <w:rPr>
          <w:rFonts w:hint="eastAsia"/>
        </w:rPr>
        <w:t>що</w:t>
      </w:r>
      <w:r>
        <w:t></w:t>
      </w:r>
      <w:r>
        <w:rPr>
          <w:rFonts w:hint="eastAsia"/>
        </w:rPr>
        <w:t>особливо</w:t>
      </w:r>
    </w:p>
    <w:p w:rsidR="00D60C18" w:rsidRDefault="00D60C18" w:rsidP="00D60C18">
      <w:r>
        <w:rPr>
          <w:rFonts w:hint="eastAsia"/>
        </w:rPr>
        <w:t>важливо</w:t>
      </w:r>
      <w:r>
        <w:t></w:t>
      </w:r>
      <w:r>
        <w:t></w:t>
      </w:r>
      <w:r>
        <w:rPr>
          <w:rFonts w:hint="eastAsia"/>
        </w:rPr>
        <w:t>функцію</w:t>
      </w:r>
      <w:r>
        <w:t></w:t>
      </w:r>
      <w:r>
        <w:rPr>
          <w:rFonts w:hint="eastAsia"/>
        </w:rPr>
        <w:t>публікації</w:t>
      </w:r>
      <w:r>
        <w:t></w:t>
      </w:r>
      <w:r>
        <w:rPr>
          <w:rFonts w:hint="eastAsia"/>
        </w:rPr>
        <w:t>традиційних</w:t>
      </w:r>
      <w:r>
        <w:t></w:t>
      </w:r>
      <w:r>
        <w:rPr>
          <w:rFonts w:hint="eastAsia"/>
        </w:rPr>
        <w:t>літургійних</w:t>
      </w:r>
      <w:r>
        <w:t></w:t>
      </w:r>
      <w:r>
        <w:rPr>
          <w:rFonts w:hint="eastAsia"/>
        </w:rPr>
        <w:t>творів</w:t>
      </w:r>
      <w:r>
        <w:t></w:t>
      </w:r>
      <w:r>
        <w:t></w:t>
      </w:r>
      <w:r>
        <w:rPr>
          <w:rFonts w:hint="eastAsia"/>
        </w:rPr>
        <w:t>Водночас</w:t>
      </w:r>
    </w:p>
    <w:p w:rsidR="00D60C18" w:rsidRDefault="00D60C18" w:rsidP="00D60C18">
      <w:r>
        <w:rPr>
          <w:rFonts w:hint="eastAsia"/>
        </w:rPr>
        <w:t>специфікою</w:t>
      </w:r>
      <w:r>
        <w:t></w:t>
      </w:r>
      <w:r>
        <w:rPr>
          <w:rFonts w:hint="eastAsia"/>
        </w:rPr>
        <w:t>діяльності</w:t>
      </w:r>
      <w:r>
        <w:t></w:t>
      </w:r>
      <w:r>
        <w:rPr>
          <w:rFonts w:hint="eastAsia"/>
        </w:rPr>
        <w:t>унійних</w:t>
      </w:r>
      <w:r>
        <w:t></w:t>
      </w:r>
      <w:r>
        <w:rPr>
          <w:rFonts w:hint="eastAsia"/>
        </w:rPr>
        <w:t>музичних</w:t>
      </w:r>
      <w:r>
        <w:t></w:t>
      </w:r>
      <w:r>
        <w:rPr>
          <w:rFonts w:hint="eastAsia"/>
        </w:rPr>
        <w:t>осередків</w:t>
      </w:r>
      <w:r>
        <w:t></w:t>
      </w:r>
      <w:r>
        <w:t></w:t>
      </w:r>
      <w:r>
        <w:rPr>
          <w:rFonts w:hint="eastAsia"/>
        </w:rPr>
        <w:t>на</w:t>
      </w:r>
      <w:r>
        <w:t></w:t>
      </w:r>
      <w:r>
        <w:rPr>
          <w:rFonts w:hint="eastAsia"/>
        </w:rPr>
        <w:t>відміну</w:t>
      </w:r>
      <w:r>
        <w:t></w:t>
      </w:r>
      <w:r>
        <w:rPr>
          <w:rFonts w:hint="eastAsia"/>
        </w:rPr>
        <w:t>від</w:t>
      </w:r>
      <w:r>
        <w:t></w:t>
      </w:r>
    </w:p>
    <w:p w:rsidR="00D60C18" w:rsidRDefault="00D60C18" w:rsidP="00D60C18">
      <w:r>
        <w:t></w:t>
      </w:r>
      <w:r>
        <w:t></w:t>
      </w:r>
      <w:r>
        <w:t></w:t>
      </w:r>
    </w:p>
    <w:p w:rsidR="00D60C18" w:rsidRDefault="00D60C18" w:rsidP="00D60C18">
      <w:r>
        <w:rPr>
          <w:rFonts w:hint="eastAsia"/>
        </w:rPr>
        <w:t>православних</w:t>
      </w:r>
      <w:r>
        <w:t></w:t>
      </w:r>
      <w:r>
        <w:rPr>
          <w:rFonts w:hint="eastAsia"/>
        </w:rPr>
        <w:t>обителей</w:t>
      </w:r>
      <w:r>
        <w:t></w:t>
      </w:r>
      <w:r>
        <w:t></w:t>
      </w:r>
      <w:r>
        <w:rPr>
          <w:rFonts w:hint="eastAsia"/>
        </w:rPr>
        <w:t>було</w:t>
      </w:r>
      <w:r>
        <w:t></w:t>
      </w:r>
      <w:r>
        <w:rPr>
          <w:rFonts w:hint="eastAsia"/>
        </w:rPr>
        <w:t>використання</w:t>
      </w:r>
      <w:r>
        <w:t></w:t>
      </w:r>
      <w:r>
        <w:rPr>
          <w:rFonts w:hint="eastAsia"/>
        </w:rPr>
        <w:t>музичних</w:t>
      </w:r>
      <w:r>
        <w:t></w:t>
      </w:r>
      <w:r>
        <w:rPr>
          <w:rFonts w:hint="eastAsia"/>
        </w:rPr>
        <w:t>інструментів</w:t>
      </w:r>
      <w:r>
        <w:t></w:t>
      </w:r>
      <w:r>
        <w:rPr>
          <w:rFonts w:hint="eastAsia"/>
        </w:rPr>
        <w:t>під</w:t>
      </w:r>
      <w:r>
        <w:t></w:t>
      </w:r>
      <w:r>
        <w:rPr>
          <w:rFonts w:hint="eastAsia"/>
        </w:rPr>
        <w:t>час</w:t>
      </w:r>
    </w:p>
    <w:p w:rsidR="00D60C18" w:rsidRDefault="00D60C18" w:rsidP="00D60C18">
      <w:r>
        <w:rPr>
          <w:rFonts w:hint="eastAsia"/>
        </w:rPr>
        <w:t>церковних</w:t>
      </w:r>
      <w:r>
        <w:t></w:t>
      </w:r>
      <w:r>
        <w:rPr>
          <w:rFonts w:hint="eastAsia"/>
        </w:rPr>
        <w:t>відправ</w:t>
      </w:r>
      <w:r>
        <w:t></w:t>
      </w:r>
      <w:r>
        <w:rPr>
          <w:rFonts w:hint="eastAsia"/>
        </w:rPr>
        <w:t>як</w:t>
      </w:r>
      <w:r>
        <w:t></w:t>
      </w:r>
      <w:r>
        <w:rPr>
          <w:rFonts w:hint="eastAsia"/>
        </w:rPr>
        <w:t>наслідок</w:t>
      </w:r>
      <w:r>
        <w:t></w:t>
      </w:r>
      <w:r>
        <w:rPr>
          <w:rFonts w:hint="eastAsia"/>
        </w:rPr>
        <w:t>їх</w:t>
      </w:r>
      <w:r>
        <w:t></w:t>
      </w:r>
      <w:r>
        <w:rPr>
          <w:rFonts w:hint="eastAsia"/>
        </w:rPr>
        <w:t>латинізації</w:t>
      </w:r>
      <w:r>
        <w:t></w:t>
      </w:r>
      <w:r>
        <w:t></w:t>
      </w:r>
      <w:r>
        <w:rPr>
          <w:rFonts w:hint="eastAsia"/>
        </w:rPr>
        <w:t>та</w:t>
      </w:r>
      <w:r>
        <w:t></w:t>
      </w:r>
      <w:r>
        <w:rPr>
          <w:rFonts w:hint="eastAsia"/>
        </w:rPr>
        <w:t>публікація</w:t>
      </w:r>
      <w:r>
        <w:t></w:t>
      </w:r>
      <w:r>
        <w:rPr>
          <w:rFonts w:hint="eastAsia"/>
        </w:rPr>
        <w:t>значної</w:t>
      </w:r>
      <w:r>
        <w:t></w:t>
      </w:r>
      <w:r>
        <w:rPr>
          <w:rFonts w:hint="eastAsia"/>
        </w:rPr>
        <w:t>кількості</w:t>
      </w:r>
    </w:p>
    <w:p w:rsidR="00D60C18" w:rsidRDefault="00D60C18" w:rsidP="00D60C18">
      <w:r>
        <w:rPr>
          <w:rFonts w:hint="eastAsia"/>
        </w:rPr>
        <w:t>видань</w:t>
      </w:r>
      <w:r>
        <w:t></w:t>
      </w:r>
      <w:r>
        <w:rPr>
          <w:rFonts w:hint="eastAsia"/>
        </w:rPr>
        <w:t>паралітургійного</w:t>
      </w:r>
      <w:r>
        <w:t></w:t>
      </w:r>
      <w:r>
        <w:rPr>
          <w:rFonts w:hint="eastAsia"/>
        </w:rPr>
        <w:t>характеру</w:t>
      </w:r>
      <w:r>
        <w:t></w:t>
      </w:r>
      <w:r>
        <w:rPr>
          <w:rFonts w:hint="eastAsia"/>
        </w:rPr>
        <w:t>у</w:t>
      </w:r>
      <w:r>
        <w:t></w:t>
      </w:r>
      <w:r>
        <w:rPr>
          <w:rFonts w:hint="eastAsia"/>
        </w:rPr>
        <w:t>формі</w:t>
      </w:r>
      <w:r>
        <w:t></w:t>
      </w:r>
      <w:r>
        <w:rPr>
          <w:rFonts w:hint="eastAsia"/>
        </w:rPr>
        <w:t>як</w:t>
      </w:r>
      <w:r>
        <w:t></w:t>
      </w:r>
      <w:r>
        <w:rPr>
          <w:rFonts w:hint="eastAsia"/>
        </w:rPr>
        <w:t>окремих</w:t>
      </w:r>
      <w:r>
        <w:t></w:t>
      </w:r>
      <w:r>
        <w:rPr>
          <w:rFonts w:hint="eastAsia"/>
        </w:rPr>
        <w:t>збірників</w:t>
      </w:r>
      <w:r>
        <w:t></w:t>
      </w:r>
      <w:r>
        <w:t></w:t>
      </w:r>
      <w:r>
        <w:rPr>
          <w:rFonts w:hint="eastAsia"/>
        </w:rPr>
        <w:t>так</w:t>
      </w:r>
      <w:r>
        <w:t></w:t>
      </w:r>
      <w:r>
        <w:rPr>
          <w:rFonts w:hint="eastAsia"/>
        </w:rPr>
        <w:t>і</w:t>
      </w:r>
    </w:p>
    <w:p w:rsidR="00D60C18" w:rsidRDefault="00D60C18" w:rsidP="00D60C18">
      <w:r>
        <w:rPr>
          <w:rFonts w:hint="eastAsia"/>
        </w:rPr>
        <w:t>додатків</w:t>
      </w:r>
      <w:r>
        <w:t></w:t>
      </w:r>
      <w:r>
        <w:rPr>
          <w:rFonts w:hint="eastAsia"/>
        </w:rPr>
        <w:t>до</w:t>
      </w:r>
      <w:r>
        <w:t></w:t>
      </w:r>
      <w:r>
        <w:rPr>
          <w:rFonts w:hint="eastAsia"/>
        </w:rPr>
        <w:t>богослужбових</w:t>
      </w:r>
      <w:r>
        <w:t></w:t>
      </w:r>
      <w:r>
        <w:rPr>
          <w:rFonts w:hint="eastAsia"/>
        </w:rPr>
        <w:t>видань</w:t>
      </w:r>
      <w:r>
        <w:t></w:t>
      </w:r>
      <w:r>
        <w:t></w:t>
      </w:r>
      <w:r>
        <w:rPr>
          <w:rFonts w:hint="eastAsia"/>
        </w:rPr>
        <w:t>У</w:t>
      </w:r>
      <w:r>
        <w:t></w:t>
      </w:r>
      <w:r>
        <w:rPr>
          <w:rFonts w:hint="eastAsia"/>
        </w:rPr>
        <w:t>їх</w:t>
      </w:r>
      <w:r>
        <w:t></w:t>
      </w:r>
      <w:r>
        <w:rPr>
          <w:rFonts w:hint="eastAsia"/>
        </w:rPr>
        <w:t>складі</w:t>
      </w:r>
      <w:r>
        <w:t></w:t>
      </w:r>
      <w:r>
        <w:rPr>
          <w:rFonts w:hint="eastAsia"/>
        </w:rPr>
        <w:t>були</w:t>
      </w:r>
      <w:r>
        <w:t></w:t>
      </w:r>
      <w:r>
        <w:rPr>
          <w:rFonts w:hint="eastAsia"/>
        </w:rPr>
        <w:t>твори</w:t>
      </w:r>
      <w:r>
        <w:t></w:t>
      </w:r>
      <w:r>
        <w:rPr>
          <w:rFonts w:hint="eastAsia"/>
        </w:rPr>
        <w:t>унійних</w:t>
      </w:r>
      <w:r>
        <w:t></w:t>
      </w:r>
      <w:r>
        <w:rPr>
          <w:rFonts w:hint="eastAsia"/>
        </w:rPr>
        <w:t>і</w:t>
      </w:r>
    </w:p>
    <w:p w:rsidR="00D60C18" w:rsidRDefault="00D60C18" w:rsidP="00D60C18">
      <w:r>
        <w:rPr>
          <w:rFonts w:hint="eastAsia"/>
        </w:rPr>
        <w:t>православних</w:t>
      </w:r>
      <w:r>
        <w:t></w:t>
      </w:r>
      <w:r>
        <w:rPr>
          <w:rFonts w:hint="eastAsia"/>
        </w:rPr>
        <w:t>авторів</w:t>
      </w:r>
      <w:r>
        <w:t></w:t>
      </w:r>
      <w:r>
        <w:t></w:t>
      </w:r>
      <w:r>
        <w:rPr>
          <w:rFonts w:hint="eastAsia"/>
        </w:rPr>
        <w:t>у</w:t>
      </w:r>
      <w:r>
        <w:t></w:t>
      </w:r>
      <w:r>
        <w:rPr>
          <w:rFonts w:hint="eastAsia"/>
        </w:rPr>
        <w:t>тому</w:t>
      </w:r>
      <w:r>
        <w:t></w:t>
      </w:r>
      <w:r>
        <w:rPr>
          <w:rFonts w:hint="eastAsia"/>
        </w:rPr>
        <w:t>числі</w:t>
      </w:r>
      <w:r>
        <w:t></w:t>
      </w:r>
      <w:r>
        <w:rPr>
          <w:rFonts w:hint="eastAsia"/>
        </w:rPr>
        <w:t>на</w:t>
      </w:r>
      <w:r>
        <w:t></w:t>
      </w:r>
      <w:r>
        <w:rPr>
          <w:rFonts w:hint="eastAsia"/>
        </w:rPr>
        <w:t>прославу</w:t>
      </w:r>
      <w:r>
        <w:t></w:t>
      </w:r>
      <w:r>
        <w:rPr>
          <w:rFonts w:hint="eastAsia"/>
        </w:rPr>
        <w:t>святих</w:t>
      </w:r>
      <w:r>
        <w:t></w:t>
      </w:r>
      <w:r>
        <w:rPr>
          <w:rFonts w:hint="eastAsia"/>
        </w:rPr>
        <w:t>обох</w:t>
      </w:r>
      <w:r>
        <w:t></w:t>
      </w:r>
      <w:r>
        <w:rPr>
          <w:rFonts w:hint="eastAsia"/>
        </w:rPr>
        <w:t>конфесій</w:t>
      </w:r>
      <w:r>
        <w:t></w:t>
      </w:r>
    </w:p>
    <w:p w:rsidR="00D60C18" w:rsidRDefault="00D60C18" w:rsidP="00D60C18">
      <w:r>
        <w:t></w:t>
      </w:r>
      <w:r>
        <w:t></w:t>
      </w:r>
      <w:r>
        <w:rPr>
          <w:rFonts w:hint="eastAsia"/>
        </w:rPr>
        <w:t>Проведено</w:t>
      </w:r>
      <w:r>
        <w:t></w:t>
      </w:r>
      <w:r>
        <w:rPr>
          <w:rFonts w:hint="eastAsia"/>
        </w:rPr>
        <w:t>статистичний</w:t>
      </w:r>
      <w:r>
        <w:t></w:t>
      </w:r>
      <w:r>
        <w:rPr>
          <w:rFonts w:hint="eastAsia"/>
        </w:rPr>
        <w:t>аналіз</w:t>
      </w:r>
      <w:r>
        <w:t></w:t>
      </w:r>
      <w:r>
        <w:rPr>
          <w:rFonts w:hint="eastAsia"/>
        </w:rPr>
        <w:t>діяльності</w:t>
      </w:r>
      <w:r>
        <w:t></w:t>
      </w:r>
      <w:r>
        <w:rPr>
          <w:rFonts w:hint="eastAsia"/>
        </w:rPr>
        <w:t>українських</w:t>
      </w:r>
      <w:r>
        <w:t></w:t>
      </w:r>
      <w:r>
        <w:rPr>
          <w:rFonts w:hint="eastAsia"/>
        </w:rPr>
        <w:t>друкарень</w:t>
      </w:r>
      <w:r>
        <w:t></w:t>
      </w:r>
      <w:r>
        <w:rPr>
          <w:rFonts w:hint="eastAsia"/>
        </w:rPr>
        <w:t>і</w:t>
      </w:r>
    </w:p>
    <w:p w:rsidR="00D60C18" w:rsidRDefault="00D60C18" w:rsidP="00D60C18">
      <w:r>
        <w:rPr>
          <w:rFonts w:hint="eastAsia"/>
        </w:rPr>
        <w:t>з’ясовано</w:t>
      </w:r>
      <w:r>
        <w:t></w:t>
      </w:r>
      <w:r>
        <w:t></w:t>
      </w:r>
      <w:r>
        <w:rPr>
          <w:rFonts w:hint="eastAsia"/>
        </w:rPr>
        <w:t>що</w:t>
      </w:r>
      <w:r>
        <w:t></w:t>
      </w:r>
      <w:r>
        <w:rPr>
          <w:rFonts w:hint="eastAsia"/>
        </w:rPr>
        <w:t>найпотужнішою</w:t>
      </w:r>
      <w:r>
        <w:t></w:t>
      </w:r>
      <w:r>
        <w:rPr>
          <w:rFonts w:hint="eastAsia"/>
        </w:rPr>
        <w:t>за</w:t>
      </w:r>
      <w:r>
        <w:t></w:t>
      </w:r>
      <w:r>
        <w:rPr>
          <w:rFonts w:hint="eastAsia"/>
        </w:rPr>
        <w:t>кількістю</w:t>
      </w:r>
      <w:r>
        <w:t></w:t>
      </w:r>
      <w:r>
        <w:rPr>
          <w:rFonts w:hint="eastAsia"/>
        </w:rPr>
        <w:t>видань</w:t>
      </w:r>
      <w:r>
        <w:t></w:t>
      </w:r>
      <w:r>
        <w:t></w:t>
      </w:r>
      <w:r>
        <w:rPr>
          <w:rFonts w:hint="eastAsia"/>
        </w:rPr>
        <w:t>пов’язаних</w:t>
      </w:r>
      <w:r>
        <w:t></w:t>
      </w:r>
      <w:r>
        <w:rPr>
          <w:rFonts w:hint="eastAsia"/>
        </w:rPr>
        <w:t>із</w:t>
      </w:r>
      <w:r>
        <w:t></w:t>
      </w:r>
      <w:r>
        <w:rPr>
          <w:rFonts w:hint="eastAsia"/>
        </w:rPr>
        <w:t>музичною</w:t>
      </w:r>
    </w:p>
    <w:p w:rsidR="00D60C18" w:rsidRDefault="00D60C18" w:rsidP="00D60C18">
      <w:r>
        <w:rPr>
          <w:rFonts w:hint="eastAsia"/>
        </w:rPr>
        <w:t>сакральною</w:t>
      </w:r>
      <w:r>
        <w:t></w:t>
      </w:r>
      <w:r>
        <w:rPr>
          <w:rFonts w:hint="eastAsia"/>
        </w:rPr>
        <w:t>практикою</w:t>
      </w:r>
      <w:r>
        <w:t></w:t>
      </w:r>
      <w:r>
        <w:t></w:t>
      </w:r>
      <w:r>
        <w:rPr>
          <w:rFonts w:hint="eastAsia"/>
        </w:rPr>
        <w:t>була</w:t>
      </w:r>
      <w:r>
        <w:t></w:t>
      </w:r>
      <w:r>
        <w:rPr>
          <w:rFonts w:hint="eastAsia"/>
        </w:rPr>
        <w:t>друкарня</w:t>
      </w:r>
      <w:r>
        <w:t></w:t>
      </w:r>
      <w:r>
        <w:rPr>
          <w:rFonts w:hint="eastAsia"/>
        </w:rPr>
        <w:t>Києво</w:t>
      </w:r>
      <w:r>
        <w:t></w:t>
      </w:r>
      <w:r>
        <w:rPr>
          <w:rFonts w:hint="eastAsia"/>
        </w:rPr>
        <w:t>Печерської</w:t>
      </w:r>
      <w:r>
        <w:t></w:t>
      </w:r>
      <w:r>
        <w:rPr>
          <w:rFonts w:hint="eastAsia"/>
        </w:rPr>
        <w:t>лаври</w:t>
      </w:r>
      <w:r>
        <w:t></w:t>
      </w:r>
      <w:r>
        <w:t></w:t>
      </w:r>
      <w:r>
        <w:t></w:t>
      </w:r>
      <w:r>
        <w:t></w:t>
      </w:r>
      <w:r>
        <w:t></w:t>
      </w:r>
      <w:r>
        <w:t></w:t>
      </w:r>
      <w:r>
        <w:rPr>
          <w:rFonts w:hint="eastAsia"/>
        </w:rPr>
        <w:t>видань</w:t>
      </w:r>
      <w:r>
        <w:t></w:t>
      </w:r>
      <w:r>
        <w:t></w:t>
      </w:r>
    </w:p>
    <w:p w:rsidR="00D60C18" w:rsidRDefault="00D60C18" w:rsidP="00D60C18">
      <w:r>
        <w:rPr>
          <w:rFonts w:hint="eastAsia"/>
        </w:rPr>
        <w:t>З</w:t>
      </w:r>
      <w:r>
        <w:t></w:t>
      </w:r>
      <w:r>
        <w:rPr>
          <w:rFonts w:hint="eastAsia"/>
        </w:rPr>
        <w:t>її</w:t>
      </w:r>
      <w:r>
        <w:t></w:t>
      </w:r>
      <w:r>
        <w:rPr>
          <w:rFonts w:hint="eastAsia"/>
        </w:rPr>
        <w:t>стін</w:t>
      </w:r>
      <w:r>
        <w:t></w:t>
      </w:r>
      <w:r>
        <w:rPr>
          <w:rFonts w:hint="eastAsia"/>
        </w:rPr>
        <w:t>вийшло</w:t>
      </w:r>
      <w:r>
        <w:t></w:t>
      </w:r>
      <w:r>
        <w:rPr>
          <w:rFonts w:hint="eastAsia"/>
        </w:rPr>
        <w:t>найбільше</w:t>
      </w:r>
      <w:r>
        <w:t></w:t>
      </w:r>
      <w:r>
        <w:rPr>
          <w:rFonts w:hint="eastAsia"/>
        </w:rPr>
        <w:t>Псалтирів</w:t>
      </w:r>
      <w:r>
        <w:t></w:t>
      </w:r>
      <w:r>
        <w:t></w:t>
      </w:r>
      <w:r>
        <w:t></w:t>
      </w:r>
      <w:r>
        <w:t></w:t>
      </w:r>
      <w:r>
        <w:t></w:t>
      </w:r>
      <w:r>
        <w:t></w:t>
      </w:r>
      <w:r>
        <w:t></w:t>
      </w:r>
      <w:r>
        <w:rPr>
          <w:rFonts w:hint="eastAsia"/>
        </w:rPr>
        <w:t>Акафістів</w:t>
      </w:r>
      <w:r>
        <w:t></w:t>
      </w:r>
      <w:r>
        <w:t></w:t>
      </w:r>
      <w:r>
        <w:t></w:t>
      </w:r>
      <w:r>
        <w:t></w:t>
      </w:r>
      <w:r>
        <w:t></w:t>
      </w:r>
      <w:r>
        <w:t></w:t>
      </w:r>
      <w:r>
        <w:rPr>
          <w:rFonts w:hint="eastAsia"/>
        </w:rPr>
        <w:t>у</w:t>
      </w:r>
      <w:r>
        <w:t></w:t>
      </w:r>
      <w:r>
        <w:rPr>
          <w:rFonts w:hint="eastAsia"/>
        </w:rPr>
        <w:t>тому</w:t>
      </w:r>
      <w:r>
        <w:t></w:t>
      </w:r>
      <w:r>
        <w:rPr>
          <w:rFonts w:hint="eastAsia"/>
        </w:rPr>
        <w:t>числі</w:t>
      </w:r>
      <w:r>
        <w:t></w:t>
      </w:r>
      <w:r>
        <w:t></w:t>
      </w:r>
      <w:r>
        <w:t></w:t>
      </w:r>
      <w:r>
        <w:t></w:t>
      </w:r>
      <w:r>
        <w:rPr>
          <w:rFonts w:hint="eastAsia"/>
        </w:rPr>
        <w:t>–</w:t>
      </w:r>
    </w:p>
    <w:p w:rsidR="00D60C18" w:rsidRDefault="00D60C18" w:rsidP="00D60C18">
      <w:r>
        <w:rPr>
          <w:rFonts w:hint="eastAsia"/>
        </w:rPr>
        <w:t>Акафістів</w:t>
      </w:r>
      <w:r>
        <w:t></w:t>
      </w:r>
      <w:r>
        <w:rPr>
          <w:rFonts w:hint="eastAsia"/>
        </w:rPr>
        <w:t>св</w:t>
      </w:r>
      <w:r>
        <w:t></w:t>
      </w:r>
      <w:r>
        <w:t></w:t>
      </w:r>
      <w:r>
        <w:rPr>
          <w:rFonts w:hint="eastAsia"/>
        </w:rPr>
        <w:t>великомучениці</w:t>
      </w:r>
      <w:r>
        <w:t></w:t>
      </w:r>
      <w:r>
        <w:rPr>
          <w:rFonts w:hint="eastAsia"/>
        </w:rPr>
        <w:t>Варварі</w:t>
      </w:r>
      <w:r>
        <w:t></w:t>
      </w:r>
      <w:r>
        <w:t></w:t>
      </w:r>
      <w:r>
        <w:t></w:t>
      </w:r>
      <w:r>
        <w:rPr>
          <w:rFonts w:hint="eastAsia"/>
        </w:rPr>
        <w:t>Канонів</w:t>
      </w:r>
      <w:r>
        <w:t></w:t>
      </w:r>
      <w:r>
        <w:t></w:t>
      </w:r>
      <w:r>
        <w:t></w:t>
      </w:r>
      <w:r>
        <w:t></w:t>
      </w:r>
      <w:r>
        <w:t></w:t>
      </w:r>
      <w:r>
        <w:t></w:t>
      </w:r>
      <w:r>
        <w:t></w:t>
      </w:r>
      <w:r>
        <w:rPr>
          <w:rFonts w:hint="eastAsia"/>
        </w:rPr>
        <w:t>різних</w:t>
      </w:r>
      <w:r>
        <w:t></w:t>
      </w:r>
      <w:r>
        <w:rPr>
          <w:rFonts w:hint="eastAsia"/>
        </w:rPr>
        <w:t>служб</w:t>
      </w:r>
      <w:r>
        <w:t></w:t>
      </w:r>
      <w:r>
        <w:t></w:t>
      </w:r>
      <w:r>
        <w:t></w:t>
      </w:r>
      <w:r>
        <w:t></w:t>
      </w:r>
      <w:r>
        <w:t></w:t>
      </w:r>
      <w:r>
        <w:t></w:t>
      </w:r>
    </w:p>
    <w:p w:rsidR="00D60C18" w:rsidRDefault="00D60C18" w:rsidP="00D60C18">
      <w:r>
        <w:rPr>
          <w:rFonts w:hint="eastAsia"/>
        </w:rPr>
        <w:t>Служебників</w:t>
      </w:r>
      <w:r>
        <w:t></w:t>
      </w:r>
      <w:r>
        <w:t></w:t>
      </w:r>
      <w:r>
        <w:t></w:t>
      </w:r>
      <w:r>
        <w:t></w:t>
      </w:r>
      <w:r>
        <w:t></w:t>
      </w:r>
      <w:r>
        <w:t></w:t>
      </w:r>
      <w:r>
        <w:t></w:t>
      </w:r>
      <w:r>
        <w:rPr>
          <w:rFonts w:hint="eastAsia"/>
        </w:rPr>
        <w:t>Тріодей</w:t>
      </w:r>
      <w:r>
        <w:t></w:t>
      </w:r>
      <w:r>
        <w:t></w:t>
      </w:r>
      <w:r>
        <w:t></w:t>
      </w:r>
      <w:r>
        <w:t></w:t>
      </w:r>
      <w:r>
        <w:t></w:t>
      </w:r>
      <w:r>
        <w:rPr>
          <w:rFonts w:hint="eastAsia"/>
        </w:rPr>
        <w:t>Пісної</w:t>
      </w:r>
      <w:r>
        <w:t></w:t>
      </w:r>
      <w:r>
        <w:rPr>
          <w:rFonts w:hint="eastAsia"/>
        </w:rPr>
        <w:t>і</w:t>
      </w:r>
      <w:r>
        <w:t></w:t>
      </w:r>
      <w:r>
        <w:t></w:t>
      </w:r>
      <w:r>
        <w:t></w:t>
      </w:r>
      <w:r>
        <w:rPr>
          <w:rFonts w:hint="eastAsia"/>
        </w:rPr>
        <w:t>Цвітної</w:t>
      </w:r>
      <w:r>
        <w:t></w:t>
      </w:r>
      <w:r>
        <w:t></w:t>
      </w:r>
      <w:r>
        <w:t></w:t>
      </w:r>
      <w:r>
        <w:rPr>
          <w:rFonts w:hint="eastAsia"/>
        </w:rPr>
        <w:t>Потужним</w:t>
      </w:r>
      <w:r>
        <w:t></w:t>
      </w:r>
      <w:r>
        <w:rPr>
          <w:rFonts w:hint="eastAsia"/>
        </w:rPr>
        <w:t>музичним</w:t>
      </w:r>
    </w:p>
    <w:p w:rsidR="00D60C18" w:rsidRDefault="00D60C18" w:rsidP="00D60C18">
      <w:r>
        <w:rPr>
          <w:rFonts w:hint="eastAsia"/>
        </w:rPr>
        <w:t>видавничим</w:t>
      </w:r>
      <w:r>
        <w:t></w:t>
      </w:r>
      <w:r>
        <w:rPr>
          <w:rFonts w:hint="eastAsia"/>
        </w:rPr>
        <w:t>осередком</w:t>
      </w:r>
      <w:r>
        <w:t></w:t>
      </w:r>
      <w:r>
        <w:rPr>
          <w:rFonts w:hint="eastAsia"/>
        </w:rPr>
        <w:t>українських</w:t>
      </w:r>
      <w:r>
        <w:t></w:t>
      </w:r>
      <w:r>
        <w:rPr>
          <w:rFonts w:hint="eastAsia"/>
        </w:rPr>
        <w:t>земель</w:t>
      </w:r>
      <w:r>
        <w:t></w:t>
      </w:r>
      <w:r>
        <w:rPr>
          <w:rFonts w:hint="eastAsia"/>
        </w:rPr>
        <w:t>служив</w:t>
      </w:r>
      <w:r>
        <w:t></w:t>
      </w:r>
      <w:r>
        <w:rPr>
          <w:rFonts w:hint="eastAsia"/>
        </w:rPr>
        <w:t>також</w:t>
      </w:r>
      <w:r>
        <w:t></w:t>
      </w:r>
      <w:r>
        <w:rPr>
          <w:rFonts w:hint="eastAsia"/>
        </w:rPr>
        <w:t>Почаївський</w:t>
      </w:r>
    </w:p>
    <w:p w:rsidR="00D60C18" w:rsidRDefault="00D60C18" w:rsidP="00D60C18">
      <w:r>
        <w:rPr>
          <w:rFonts w:hint="eastAsia"/>
        </w:rPr>
        <w:t>Успенський</w:t>
      </w:r>
      <w:r>
        <w:t></w:t>
      </w:r>
      <w:r>
        <w:rPr>
          <w:rFonts w:hint="eastAsia"/>
        </w:rPr>
        <w:t>монастир</w:t>
      </w:r>
      <w:r>
        <w:t></w:t>
      </w:r>
      <w:r>
        <w:t></w:t>
      </w:r>
      <w:r>
        <w:t></w:t>
      </w:r>
      <w:r>
        <w:t></w:t>
      </w:r>
      <w:r>
        <w:t></w:t>
      </w:r>
      <w:r>
        <w:t></w:t>
      </w:r>
      <w:r>
        <w:rPr>
          <w:rFonts w:hint="eastAsia"/>
        </w:rPr>
        <w:t>видань</w:t>
      </w:r>
      <w:r>
        <w:t></w:t>
      </w:r>
      <w:r>
        <w:rPr>
          <w:rFonts w:hint="eastAsia"/>
        </w:rPr>
        <w:t>упродовж</w:t>
      </w:r>
      <w:r>
        <w:t></w:t>
      </w:r>
      <w:r>
        <w:rPr>
          <w:rFonts w:hint="eastAsia"/>
        </w:rPr>
        <w:t>неповного</w:t>
      </w:r>
      <w:r>
        <w:t></w:t>
      </w:r>
      <w:r>
        <w:t></w:t>
      </w:r>
      <w:r>
        <w:t></w:t>
      </w:r>
      <w:r>
        <w:t></w:t>
      </w:r>
      <w:r>
        <w:t></w:t>
      </w:r>
      <w:r>
        <w:t></w:t>
      </w:r>
      <w:r>
        <w:t></w:t>
      </w:r>
      <w:r>
        <w:rPr>
          <w:rFonts w:hint="eastAsia"/>
        </w:rPr>
        <w:t>ст</w:t>
      </w:r>
      <w:r>
        <w:t></w:t>
      </w:r>
      <w:r>
        <w:t></w:t>
      </w:r>
      <w:r>
        <w:t></w:t>
      </w:r>
      <w:r>
        <w:t></w:t>
      </w:r>
      <w:r>
        <w:rPr>
          <w:rFonts w:hint="eastAsia"/>
        </w:rPr>
        <w:t>який</w:t>
      </w:r>
    </w:p>
    <w:p w:rsidR="00D60C18" w:rsidRDefault="00D60C18" w:rsidP="00D60C18">
      <w:r>
        <w:rPr>
          <w:rFonts w:hint="eastAsia"/>
        </w:rPr>
        <w:t>утримував</w:t>
      </w:r>
      <w:r>
        <w:t></w:t>
      </w:r>
      <w:r>
        <w:rPr>
          <w:rFonts w:hint="eastAsia"/>
        </w:rPr>
        <w:t>провідні</w:t>
      </w:r>
      <w:r>
        <w:t></w:t>
      </w:r>
      <w:r>
        <w:rPr>
          <w:rFonts w:hint="eastAsia"/>
        </w:rPr>
        <w:t>позиції</w:t>
      </w:r>
      <w:r>
        <w:t></w:t>
      </w:r>
      <w:r>
        <w:rPr>
          <w:rFonts w:hint="eastAsia"/>
        </w:rPr>
        <w:t>на</w:t>
      </w:r>
      <w:r>
        <w:t></w:t>
      </w:r>
      <w:r>
        <w:rPr>
          <w:rFonts w:hint="eastAsia"/>
        </w:rPr>
        <w:t>Правобережжі</w:t>
      </w:r>
      <w:r>
        <w:t></w:t>
      </w:r>
      <w:r>
        <w:t></w:t>
      </w:r>
      <w:r>
        <w:rPr>
          <w:rFonts w:hint="eastAsia"/>
        </w:rPr>
        <w:t>У</w:t>
      </w:r>
      <w:r>
        <w:t></w:t>
      </w:r>
      <w:r>
        <w:rPr>
          <w:rFonts w:hint="eastAsia"/>
        </w:rPr>
        <w:t>його</w:t>
      </w:r>
      <w:r>
        <w:t></w:t>
      </w:r>
      <w:r>
        <w:rPr>
          <w:rFonts w:hint="eastAsia"/>
        </w:rPr>
        <w:t>репертуарі</w:t>
      </w:r>
      <w:r>
        <w:t></w:t>
      </w:r>
      <w:r>
        <w:rPr>
          <w:rFonts w:hint="eastAsia"/>
        </w:rPr>
        <w:t>були</w:t>
      </w:r>
    </w:p>
    <w:p w:rsidR="00D60C18" w:rsidRDefault="00D60C18" w:rsidP="00D60C18">
      <w:r>
        <w:rPr>
          <w:rFonts w:hint="eastAsia"/>
        </w:rPr>
        <w:t>оригінальні</w:t>
      </w:r>
      <w:r>
        <w:t></w:t>
      </w:r>
      <w:r>
        <w:rPr>
          <w:rFonts w:hint="eastAsia"/>
        </w:rPr>
        <w:t>видання</w:t>
      </w:r>
      <w:r>
        <w:t></w:t>
      </w:r>
      <w:r>
        <w:t></w:t>
      </w:r>
      <w:r>
        <w:rPr>
          <w:rFonts w:hint="eastAsia"/>
        </w:rPr>
        <w:t>Устав</w:t>
      </w:r>
      <w:r>
        <w:t></w:t>
      </w:r>
      <w:r>
        <w:rPr>
          <w:rFonts w:hint="eastAsia"/>
        </w:rPr>
        <w:t>церковного</w:t>
      </w:r>
      <w:r>
        <w:t></w:t>
      </w:r>
      <w:r>
        <w:rPr>
          <w:rFonts w:hint="eastAsia"/>
        </w:rPr>
        <w:t>пенія</w:t>
      </w:r>
      <w:r>
        <w:t></w:t>
      </w:r>
      <w:r>
        <w:t></w:t>
      </w:r>
      <w:r>
        <w:t></w:t>
      </w:r>
      <w:r>
        <w:t></w:t>
      </w:r>
      <w:r>
        <w:t></w:t>
      </w:r>
      <w:r>
        <w:t></w:t>
      </w:r>
      <w:r>
        <w:t></w:t>
      </w:r>
      <w:r>
        <w:t></w:t>
      </w:r>
      <w:r>
        <w:rPr>
          <w:rFonts w:hint="eastAsia"/>
        </w:rPr>
        <w:t>Величанія</w:t>
      </w:r>
      <w:r>
        <w:t></w:t>
      </w:r>
      <w:r>
        <w:rPr>
          <w:rFonts w:hint="eastAsia"/>
        </w:rPr>
        <w:t>праздником</w:t>
      </w:r>
      <w:r>
        <w:t></w:t>
      </w:r>
    </w:p>
    <w:p w:rsidR="00D60C18" w:rsidRDefault="00D60C18" w:rsidP="00D60C18">
      <w:r>
        <w:t></w:t>
      </w:r>
      <w:r>
        <w:t></w:t>
      </w:r>
      <w:r>
        <w:t></w:t>
      </w:r>
      <w:r>
        <w:t></w:t>
      </w:r>
      <w:r>
        <w:t></w:t>
      </w:r>
      <w:r>
        <w:t></w:t>
      </w:r>
      <w:r>
        <w:rPr>
          <w:rFonts w:hint="eastAsia"/>
        </w:rPr>
        <w:t>Празднея</w:t>
      </w:r>
      <w:r>
        <w:t></w:t>
      </w:r>
      <w:r>
        <w:t></w:t>
      </w:r>
      <w:r>
        <w:t></w:t>
      </w:r>
      <w:r>
        <w:t></w:t>
      </w:r>
      <w:r>
        <w:t></w:t>
      </w:r>
      <w:r>
        <w:t></w:t>
      </w:r>
      <w:r>
        <w:t></w:t>
      </w:r>
      <w:r>
        <w:rPr>
          <w:rFonts w:hint="eastAsia"/>
        </w:rPr>
        <w:t>проте</w:t>
      </w:r>
      <w:r>
        <w:t></w:t>
      </w:r>
      <w:r>
        <w:rPr>
          <w:rFonts w:hint="eastAsia"/>
        </w:rPr>
        <w:t>найбільше</w:t>
      </w:r>
      <w:r>
        <w:t></w:t>
      </w:r>
      <w:r>
        <w:rPr>
          <w:rFonts w:hint="eastAsia"/>
        </w:rPr>
        <w:t>він</w:t>
      </w:r>
      <w:r>
        <w:t></w:t>
      </w:r>
      <w:r>
        <w:rPr>
          <w:rFonts w:hint="eastAsia"/>
        </w:rPr>
        <w:t>вирізнявся</w:t>
      </w:r>
      <w:r>
        <w:t></w:t>
      </w:r>
      <w:r>
        <w:rPr>
          <w:rFonts w:hint="eastAsia"/>
        </w:rPr>
        <w:t>друком</w:t>
      </w:r>
      <w:r>
        <w:t></w:t>
      </w:r>
      <w:r>
        <w:rPr>
          <w:rFonts w:hint="eastAsia"/>
        </w:rPr>
        <w:t>паралітургійних</w:t>
      </w:r>
    </w:p>
    <w:p w:rsidR="00D60C18" w:rsidRDefault="00D60C18" w:rsidP="00D60C18">
      <w:r>
        <w:rPr>
          <w:rFonts w:hint="eastAsia"/>
        </w:rPr>
        <w:t>пісень</w:t>
      </w:r>
      <w:r>
        <w:t></w:t>
      </w:r>
      <w:r>
        <w:t></w:t>
      </w:r>
      <w:r>
        <w:t></w:t>
      </w:r>
      <w:r>
        <w:t></w:t>
      </w:r>
      <w:r>
        <w:rPr>
          <w:rFonts w:hint="eastAsia"/>
        </w:rPr>
        <w:t>з</w:t>
      </w:r>
      <w:r>
        <w:t></w:t>
      </w:r>
      <w:r>
        <w:rPr>
          <w:rFonts w:hint="eastAsia"/>
        </w:rPr>
        <w:t>яких</w:t>
      </w:r>
      <w:r>
        <w:t></w:t>
      </w:r>
      <w:r>
        <w:rPr>
          <w:rFonts w:hint="eastAsia"/>
        </w:rPr>
        <w:t>вийшли</w:t>
      </w:r>
      <w:r>
        <w:t></w:t>
      </w:r>
      <w:r>
        <w:rPr>
          <w:rFonts w:hint="eastAsia"/>
        </w:rPr>
        <w:t>самостійними</w:t>
      </w:r>
      <w:r>
        <w:t></w:t>
      </w:r>
      <w:r>
        <w:rPr>
          <w:rFonts w:hint="eastAsia"/>
        </w:rPr>
        <w:t>збірками</w:t>
      </w:r>
      <w:r>
        <w:t></w:t>
      </w:r>
      <w:r>
        <w:t></w:t>
      </w:r>
      <w:r>
        <w:rPr>
          <w:rFonts w:hint="eastAsia"/>
        </w:rPr>
        <w:t>а</w:t>
      </w:r>
      <w:r>
        <w:t></w:t>
      </w:r>
      <w:r>
        <w:t></w:t>
      </w:r>
      <w:r>
        <w:t></w:t>
      </w:r>
      <w:r>
        <w:rPr>
          <w:rFonts w:hint="eastAsia"/>
        </w:rPr>
        <w:t>–</w:t>
      </w:r>
      <w:r>
        <w:t></w:t>
      </w:r>
      <w:r>
        <w:rPr>
          <w:rFonts w:hint="eastAsia"/>
        </w:rPr>
        <w:t>у</w:t>
      </w:r>
      <w:r>
        <w:t></w:t>
      </w:r>
      <w:r>
        <w:rPr>
          <w:rFonts w:hint="eastAsia"/>
        </w:rPr>
        <w:t>складі</w:t>
      </w:r>
      <w:r>
        <w:t></w:t>
      </w:r>
      <w:r>
        <w:rPr>
          <w:rFonts w:hint="eastAsia"/>
        </w:rPr>
        <w:t>головного</w:t>
      </w:r>
    </w:p>
    <w:p w:rsidR="00D60C18" w:rsidRDefault="00D60C18" w:rsidP="00D60C18">
      <w:r>
        <w:rPr>
          <w:rFonts w:hint="eastAsia"/>
        </w:rPr>
        <w:t>почаївського</w:t>
      </w:r>
      <w:r>
        <w:t></w:t>
      </w:r>
      <w:r>
        <w:rPr>
          <w:rFonts w:hint="eastAsia"/>
        </w:rPr>
        <w:t>видання</w:t>
      </w:r>
      <w:r>
        <w:t></w:t>
      </w:r>
      <w:r>
        <w:t></w:t>
      </w:r>
      <w:r>
        <w:rPr>
          <w:rFonts w:hint="eastAsia"/>
        </w:rPr>
        <w:t>Гора</w:t>
      </w:r>
      <w:r>
        <w:t></w:t>
      </w:r>
      <w:r>
        <w:rPr>
          <w:rFonts w:hint="eastAsia"/>
        </w:rPr>
        <w:t>Почаївська</w:t>
      </w:r>
      <w:r>
        <w:t></w:t>
      </w:r>
      <w:r>
        <w:t></w:t>
      </w:r>
      <w:r>
        <w:t></w:t>
      </w:r>
      <w:r>
        <w:t></w:t>
      </w:r>
      <w:r>
        <w:rPr>
          <w:rFonts w:hint="eastAsia"/>
        </w:rPr>
        <w:t>Друкарня</w:t>
      </w:r>
      <w:r>
        <w:t></w:t>
      </w:r>
      <w:r>
        <w:rPr>
          <w:rFonts w:hint="eastAsia"/>
        </w:rPr>
        <w:t>Львівського</w:t>
      </w:r>
    </w:p>
    <w:p w:rsidR="00D60C18" w:rsidRDefault="00D60C18" w:rsidP="00D60C18">
      <w:r>
        <w:rPr>
          <w:rFonts w:hint="eastAsia"/>
        </w:rPr>
        <w:t>Успенського</w:t>
      </w:r>
      <w:r>
        <w:t></w:t>
      </w:r>
      <w:r>
        <w:rPr>
          <w:rFonts w:hint="eastAsia"/>
        </w:rPr>
        <w:t>братства</w:t>
      </w:r>
      <w:r>
        <w:t></w:t>
      </w:r>
      <w:r>
        <w:t></w:t>
      </w:r>
      <w:r>
        <w:t></w:t>
      </w:r>
      <w:r>
        <w:t></w:t>
      </w:r>
      <w:r>
        <w:t></w:t>
      </w:r>
      <w:r>
        <w:rPr>
          <w:rFonts w:hint="eastAsia"/>
        </w:rPr>
        <w:t>видань</w:t>
      </w:r>
      <w:r>
        <w:t></w:t>
      </w:r>
      <w:r>
        <w:t></w:t>
      </w:r>
      <w:r>
        <w:rPr>
          <w:rFonts w:hint="eastAsia"/>
        </w:rPr>
        <w:t>опублікувала</w:t>
      </w:r>
      <w:r>
        <w:t></w:t>
      </w:r>
      <w:r>
        <w:rPr>
          <w:rFonts w:hint="eastAsia"/>
        </w:rPr>
        <w:t>найбільше</w:t>
      </w:r>
      <w:r>
        <w:t></w:t>
      </w:r>
      <w:r>
        <w:rPr>
          <w:rFonts w:hint="eastAsia"/>
        </w:rPr>
        <w:t>Анфологіонів</w:t>
      </w:r>
      <w:r>
        <w:t></w:t>
      </w:r>
      <w:r>
        <w:t></w:t>
      </w:r>
      <w:r>
        <w:t></w:t>
      </w:r>
      <w:r>
        <w:t></w:t>
      </w:r>
      <w:r>
        <w:t></w:t>
      </w:r>
    </w:p>
    <w:p w:rsidR="00D60C18" w:rsidRDefault="00D60C18" w:rsidP="00D60C18">
      <w:r>
        <w:rPr>
          <w:rFonts w:hint="eastAsia"/>
        </w:rPr>
        <w:t>Октоїхів</w:t>
      </w:r>
      <w:r>
        <w:t></w:t>
      </w:r>
      <w:r>
        <w:t></w:t>
      </w:r>
      <w:r>
        <w:t></w:t>
      </w:r>
      <w:r>
        <w:t></w:t>
      </w:r>
      <w:r>
        <w:t></w:t>
      </w:r>
      <w:r>
        <w:t></w:t>
      </w:r>
      <w:r>
        <w:rPr>
          <w:rFonts w:hint="eastAsia"/>
        </w:rPr>
        <w:t>та</w:t>
      </w:r>
      <w:r>
        <w:t></w:t>
      </w:r>
      <w:r>
        <w:rPr>
          <w:rFonts w:hint="eastAsia"/>
        </w:rPr>
        <w:t>Полууставів</w:t>
      </w:r>
      <w:r>
        <w:t></w:t>
      </w:r>
      <w:r>
        <w:t></w:t>
      </w:r>
      <w:r>
        <w:t></w:t>
      </w:r>
      <w:r>
        <w:t></w:t>
      </w:r>
      <w:r>
        <w:t></w:t>
      </w:r>
      <w:r>
        <w:t></w:t>
      </w:r>
      <w:r>
        <w:rPr>
          <w:rFonts w:hint="eastAsia"/>
        </w:rPr>
        <w:t>єдина</w:t>
      </w:r>
      <w:r>
        <w:t></w:t>
      </w:r>
      <w:r>
        <w:rPr>
          <w:rFonts w:hint="eastAsia"/>
        </w:rPr>
        <w:t>видала</w:t>
      </w:r>
      <w:r>
        <w:t></w:t>
      </w:r>
      <w:r>
        <w:t></w:t>
      </w:r>
      <w:r>
        <w:rPr>
          <w:rFonts w:hint="eastAsia"/>
        </w:rPr>
        <w:t>Єрмологіон</w:t>
      </w:r>
      <w:r>
        <w:t></w:t>
      </w:r>
      <w:r>
        <w:rPr>
          <w:rFonts w:hint="eastAsia"/>
        </w:rPr>
        <w:t>или</w:t>
      </w:r>
      <w:r>
        <w:t></w:t>
      </w:r>
      <w:r>
        <w:rPr>
          <w:rFonts w:hint="eastAsia"/>
        </w:rPr>
        <w:t>катавасію</w:t>
      </w:r>
      <w:r>
        <w:t></w:t>
      </w:r>
    </w:p>
    <w:p w:rsidR="00D60C18" w:rsidRDefault="00D60C18" w:rsidP="00D60C18">
      <w:r>
        <w:t></w:t>
      </w:r>
      <w:r>
        <w:t></w:t>
      </w:r>
      <w:r>
        <w:t></w:t>
      </w:r>
      <w:r>
        <w:t></w:t>
      </w:r>
      <w:r>
        <w:t></w:t>
      </w:r>
      <w:r>
        <w:rPr>
          <w:rFonts w:hint="eastAsia"/>
        </w:rPr>
        <w:t>Зі</w:t>
      </w:r>
      <w:r>
        <w:t></w:t>
      </w:r>
      <w:r>
        <w:rPr>
          <w:rFonts w:hint="eastAsia"/>
        </w:rPr>
        <w:t>стін</w:t>
      </w:r>
      <w:r>
        <w:t></w:t>
      </w:r>
      <w:r>
        <w:rPr>
          <w:rFonts w:hint="eastAsia"/>
        </w:rPr>
        <w:t>друкарні</w:t>
      </w:r>
      <w:r>
        <w:t></w:t>
      </w:r>
      <w:r>
        <w:rPr>
          <w:rFonts w:hint="eastAsia"/>
        </w:rPr>
        <w:t>Львівської</w:t>
      </w:r>
      <w:r>
        <w:t></w:t>
      </w:r>
      <w:r>
        <w:rPr>
          <w:rFonts w:hint="eastAsia"/>
        </w:rPr>
        <w:t>єпархії</w:t>
      </w:r>
      <w:r>
        <w:t></w:t>
      </w:r>
      <w:r>
        <w:rPr>
          <w:rFonts w:hint="eastAsia"/>
        </w:rPr>
        <w:t>при</w:t>
      </w:r>
      <w:r>
        <w:t></w:t>
      </w:r>
      <w:r>
        <w:rPr>
          <w:rFonts w:hint="eastAsia"/>
        </w:rPr>
        <w:t>монастирі</w:t>
      </w:r>
      <w:r>
        <w:t></w:t>
      </w:r>
      <w:r>
        <w:rPr>
          <w:rFonts w:hint="eastAsia"/>
        </w:rPr>
        <w:t>св</w:t>
      </w:r>
      <w:r>
        <w:t></w:t>
      </w:r>
      <w:r>
        <w:t></w:t>
      </w:r>
      <w:r>
        <w:rPr>
          <w:rFonts w:hint="eastAsia"/>
        </w:rPr>
        <w:t>Юра</w:t>
      </w:r>
      <w:r>
        <w:t></w:t>
      </w:r>
      <w:r>
        <w:rPr>
          <w:rFonts w:hint="eastAsia"/>
        </w:rPr>
        <w:t>вперше</w:t>
      </w:r>
      <w:r>
        <w:t></w:t>
      </w:r>
      <w:r>
        <w:rPr>
          <w:rFonts w:hint="eastAsia"/>
        </w:rPr>
        <w:t>вийшов</w:t>
      </w:r>
    </w:p>
    <w:p w:rsidR="00D60C18" w:rsidRDefault="00D60C18" w:rsidP="00D60C18">
      <w:r>
        <w:rPr>
          <w:rFonts w:hint="eastAsia"/>
        </w:rPr>
        <w:t>нотний</w:t>
      </w:r>
      <w:r>
        <w:t></w:t>
      </w:r>
      <w:r>
        <w:rPr>
          <w:rFonts w:hint="eastAsia"/>
        </w:rPr>
        <w:t>збірник</w:t>
      </w:r>
      <w:r>
        <w:t></w:t>
      </w:r>
      <w:r>
        <w:rPr>
          <w:rFonts w:hint="eastAsia"/>
        </w:rPr>
        <w:t>Ірмологіон</w:t>
      </w:r>
      <w:r>
        <w:t></w:t>
      </w:r>
      <w:r>
        <w:t></w:t>
      </w:r>
      <w:r>
        <w:rPr>
          <w:rFonts w:hint="eastAsia"/>
        </w:rPr>
        <w:t>який</w:t>
      </w:r>
      <w:r>
        <w:t></w:t>
      </w:r>
      <w:r>
        <w:rPr>
          <w:rFonts w:hint="eastAsia"/>
        </w:rPr>
        <w:t>пізніше</w:t>
      </w:r>
      <w:r>
        <w:t></w:t>
      </w:r>
      <w:r>
        <w:rPr>
          <w:rFonts w:hint="eastAsia"/>
        </w:rPr>
        <w:t>передрукувало</w:t>
      </w:r>
      <w:r>
        <w:t></w:t>
      </w:r>
      <w:r>
        <w:rPr>
          <w:rFonts w:hint="eastAsia"/>
        </w:rPr>
        <w:t>Львівське</w:t>
      </w:r>
      <w:r>
        <w:t></w:t>
      </w:r>
      <w:r>
        <w:rPr>
          <w:rFonts w:hint="eastAsia"/>
        </w:rPr>
        <w:t>братство</w:t>
      </w:r>
    </w:p>
    <w:p w:rsidR="00D60C18" w:rsidRDefault="00D60C18" w:rsidP="00D60C18">
      <w:r>
        <w:t></w:t>
      </w:r>
      <w:r>
        <w:t></w:t>
      </w:r>
      <w:r>
        <w:t></w:t>
      </w:r>
      <w:r>
        <w:t></w:t>
      </w:r>
      <w:r>
        <w:t></w:t>
      </w:r>
      <w:r>
        <w:rPr>
          <w:rFonts w:hint="eastAsia"/>
        </w:rPr>
        <w:t>Києво</w:t>
      </w:r>
      <w:r>
        <w:t></w:t>
      </w:r>
      <w:r>
        <w:rPr>
          <w:rFonts w:hint="eastAsia"/>
        </w:rPr>
        <w:t>Печерська</w:t>
      </w:r>
      <w:r>
        <w:t></w:t>
      </w:r>
      <w:r>
        <w:rPr>
          <w:rFonts w:hint="eastAsia"/>
        </w:rPr>
        <w:t>лавра</w:t>
      </w:r>
      <w:r>
        <w:t></w:t>
      </w:r>
      <w:r>
        <w:t></w:t>
      </w:r>
      <w:r>
        <w:t></w:t>
      </w:r>
      <w:r>
        <w:t></w:t>
      </w:r>
      <w:r>
        <w:t></w:t>
      </w:r>
      <w:r>
        <w:rPr>
          <w:rFonts w:hint="eastAsia"/>
        </w:rPr>
        <w:t>і</w:t>
      </w:r>
      <w:r>
        <w:t></w:t>
      </w:r>
      <w:r>
        <w:rPr>
          <w:rFonts w:hint="eastAsia"/>
        </w:rPr>
        <w:t>Почаївський</w:t>
      </w:r>
      <w:r>
        <w:t></w:t>
      </w:r>
      <w:r>
        <w:rPr>
          <w:rFonts w:hint="eastAsia"/>
        </w:rPr>
        <w:t>монастир</w:t>
      </w:r>
      <w:r>
        <w:t></w:t>
      </w:r>
      <w:r>
        <w:t></w:t>
      </w:r>
      <w:r>
        <w:t></w:t>
      </w:r>
      <w:r>
        <w:t></w:t>
      </w:r>
      <w:r>
        <w:t></w:t>
      </w:r>
    </w:p>
    <w:p w:rsidR="00D60C18" w:rsidRDefault="00D60C18" w:rsidP="00D60C18">
      <w:r>
        <w:t></w:t>
      </w:r>
      <w:r>
        <w:t></w:t>
      </w:r>
      <w:r>
        <w:rPr>
          <w:rFonts w:hint="eastAsia"/>
        </w:rPr>
        <w:t>Встановлено</w:t>
      </w:r>
      <w:r>
        <w:t></w:t>
      </w:r>
      <w:r>
        <w:t></w:t>
      </w:r>
      <w:r>
        <w:rPr>
          <w:rFonts w:hint="eastAsia"/>
        </w:rPr>
        <w:t>що</w:t>
      </w:r>
      <w:r>
        <w:t></w:t>
      </w:r>
      <w:r>
        <w:rPr>
          <w:rFonts w:hint="eastAsia"/>
        </w:rPr>
        <w:t>українська</w:t>
      </w:r>
      <w:r>
        <w:t></w:t>
      </w:r>
      <w:r>
        <w:rPr>
          <w:rFonts w:hint="eastAsia"/>
        </w:rPr>
        <w:t>релігійно</w:t>
      </w:r>
      <w:r>
        <w:t></w:t>
      </w:r>
      <w:r>
        <w:rPr>
          <w:rFonts w:hint="eastAsia"/>
        </w:rPr>
        <w:t>просвітницька</w:t>
      </w:r>
      <w:r>
        <w:t></w:t>
      </w:r>
      <w:r>
        <w:rPr>
          <w:rFonts w:hint="eastAsia"/>
        </w:rPr>
        <w:t>та</w:t>
      </w:r>
      <w:r>
        <w:t></w:t>
      </w:r>
      <w:r>
        <w:rPr>
          <w:rFonts w:hint="eastAsia"/>
        </w:rPr>
        <w:t>мистецька</w:t>
      </w:r>
    </w:p>
    <w:p w:rsidR="00D60C18" w:rsidRDefault="00D60C18" w:rsidP="00D60C18">
      <w:r>
        <w:rPr>
          <w:rFonts w:hint="eastAsia"/>
        </w:rPr>
        <w:t>еліта</w:t>
      </w:r>
      <w:r>
        <w:t></w:t>
      </w:r>
      <w:r>
        <w:rPr>
          <w:rFonts w:hint="eastAsia"/>
        </w:rPr>
        <w:t>була</w:t>
      </w:r>
      <w:r>
        <w:t></w:t>
      </w:r>
      <w:r>
        <w:rPr>
          <w:rFonts w:hint="eastAsia"/>
        </w:rPr>
        <w:t>рушієм</w:t>
      </w:r>
      <w:r>
        <w:t></w:t>
      </w:r>
      <w:r>
        <w:rPr>
          <w:rFonts w:hint="eastAsia"/>
        </w:rPr>
        <w:t>формування</w:t>
      </w:r>
      <w:r>
        <w:t></w:t>
      </w:r>
      <w:r>
        <w:rPr>
          <w:rFonts w:hint="eastAsia"/>
        </w:rPr>
        <w:t>і</w:t>
      </w:r>
      <w:r>
        <w:t></w:t>
      </w:r>
      <w:r>
        <w:rPr>
          <w:rFonts w:hint="eastAsia"/>
        </w:rPr>
        <w:t>розвитку</w:t>
      </w:r>
      <w:r>
        <w:t></w:t>
      </w:r>
      <w:r>
        <w:rPr>
          <w:rFonts w:hint="eastAsia"/>
        </w:rPr>
        <w:t>церковно</w:t>
      </w:r>
      <w:r>
        <w:t></w:t>
      </w:r>
      <w:r>
        <w:rPr>
          <w:rFonts w:hint="eastAsia"/>
        </w:rPr>
        <w:t>музичного</w:t>
      </w:r>
      <w:r>
        <w:t></w:t>
      </w:r>
      <w:r>
        <w:rPr>
          <w:rFonts w:hint="eastAsia"/>
        </w:rPr>
        <w:t>мистецтва</w:t>
      </w:r>
      <w:r>
        <w:t></w:t>
      </w:r>
      <w:r>
        <w:rPr>
          <w:rFonts w:hint="eastAsia"/>
        </w:rPr>
        <w:t>в</w:t>
      </w:r>
    </w:p>
    <w:p w:rsidR="00D60C18" w:rsidRDefault="00D60C18" w:rsidP="00D60C18">
      <w:r>
        <w:rPr>
          <w:rFonts w:hint="eastAsia"/>
        </w:rPr>
        <w:t>Російській</w:t>
      </w:r>
      <w:r>
        <w:t></w:t>
      </w:r>
      <w:r>
        <w:rPr>
          <w:rFonts w:hint="eastAsia"/>
        </w:rPr>
        <w:t>державі</w:t>
      </w:r>
      <w:r>
        <w:t></w:t>
      </w:r>
      <w:r>
        <w:t></w:t>
      </w:r>
      <w:r>
        <w:rPr>
          <w:rFonts w:hint="eastAsia"/>
        </w:rPr>
        <w:t>У</w:t>
      </w:r>
      <w:r>
        <w:t></w:t>
      </w:r>
      <w:r>
        <w:rPr>
          <w:rFonts w:hint="eastAsia"/>
        </w:rPr>
        <w:t>відповідності</w:t>
      </w:r>
      <w:r>
        <w:t></w:t>
      </w:r>
      <w:r>
        <w:rPr>
          <w:rFonts w:hint="eastAsia"/>
        </w:rPr>
        <w:t>з</w:t>
      </w:r>
      <w:r>
        <w:t></w:t>
      </w:r>
      <w:r>
        <w:rPr>
          <w:rFonts w:hint="eastAsia"/>
        </w:rPr>
        <w:t>потребами</w:t>
      </w:r>
      <w:r>
        <w:t></w:t>
      </w:r>
      <w:r>
        <w:rPr>
          <w:rFonts w:hint="eastAsia"/>
        </w:rPr>
        <w:t>імперської</w:t>
      </w:r>
      <w:r>
        <w:t></w:t>
      </w:r>
      <w:r>
        <w:rPr>
          <w:rFonts w:hint="eastAsia"/>
        </w:rPr>
        <w:t>світської</w:t>
      </w:r>
      <w:r>
        <w:t></w:t>
      </w:r>
      <w:r>
        <w:rPr>
          <w:rFonts w:hint="eastAsia"/>
        </w:rPr>
        <w:t>і</w:t>
      </w:r>
    </w:p>
    <w:p w:rsidR="00D60C18" w:rsidRDefault="00D60C18" w:rsidP="00D60C18">
      <w:r>
        <w:rPr>
          <w:rFonts w:hint="eastAsia"/>
        </w:rPr>
        <w:t>церковної</w:t>
      </w:r>
      <w:r>
        <w:t></w:t>
      </w:r>
      <w:r>
        <w:rPr>
          <w:rFonts w:hint="eastAsia"/>
        </w:rPr>
        <w:t>влади</w:t>
      </w:r>
      <w:r>
        <w:t></w:t>
      </w:r>
      <w:r>
        <w:rPr>
          <w:rFonts w:hint="eastAsia"/>
        </w:rPr>
        <w:t>систематично</w:t>
      </w:r>
      <w:r>
        <w:t></w:t>
      </w:r>
      <w:r>
        <w:rPr>
          <w:rFonts w:hint="eastAsia"/>
        </w:rPr>
        <w:t>поповнювалася</w:t>
      </w:r>
      <w:r>
        <w:t></w:t>
      </w:r>
      <w:r>
        <w:rPr>
          <w:rFonts w:hint="eastAsia"/>
        </w:rPr>
        <w:t>українськими</w:t>
      </w:r>
      <w:r>
        <w:t></w:t>
      </w:r>
      <w:r>
        <w:rPr>
          <w:rFonts w:hint="eastAsia"/>
        </w:rPr>
        <w:t>фахівцями</w:t>
      </w:r>
      <w:r>
        <w:t></w:t>
      </w:r>
      <w:r>
        <w:rPr>
          <w:rFonts w:hint="eastAsia"/>
        </w:rPr>
        <w:t>не</w:t>
      </w:r>
    </w:p>
    <w:p w:rsidR="00D60C18" w:rsidRDefault="00D60C18" w:rsidP="00D60C18">
      <w:r>
        <w:rPr>
          <w:rFonts w:hint="eastAsia"/>
        </w:rPr>
        <w:t>лише</w:t>
      </w:r>
      <w:r>
        <w:t></w:t>
      </w:r>
      <w:r>
        <w:rPr>
          <w:rFonts w:hint="eastAsia"/>
        </w:rPr>
        <w:t>Придворна</w:t>
      </w:r>
      <w:r>
        <w:t></w:t>
      </w:r>
      <w:r>
        <w:rPr>
          <w:rFonts w:hint="eastAsia"/>
        </w:rPr>
        <w:t>імператорська</w:t>
      </w:r>
      <w:r>
        <w:t></w:t>
      </w:r>
      <w:r>
        <w:rPr>
          <w:rFonts w:hint="eastAsia"/>
        </w:rPr>
        <w:t>капела</w:t>
      </w:r>
      <w:r>
        <w:t></w:t>
      </w:r>
      <w:r>
        <w:t></w:t>
      </w:r>
      <w:r>
        <w:rPr>
          <w:rFonts w:hint="eastAsia"/>
        </w:rPr>
        <w:t>а</w:t>
      </w:r>
      <w:r>
        <w:t></w:t>
      </w:r>
      <w:r>
        <w:rPr>
          <w:rFonts w:hint="eastAsia"/>
        </w:rPr>
        <w:t>й</w:t>
      </w:r>
      <w:r>
        <w:t></w:t>
      </w:r>
      <w:r>
        <w:rPr>
          <w:rFonts w:hint="eastAsia"/>
        </w:rPr>
        <w:t>провідні</w:t>
      </w:r>
      <w:r>
        <w:t></w:t>
      </w:r>
      <w:r>
        <w:rPr>
          <w:rFonts w:hint="eastAsia"/>
        </w:rPr>
        <w:t>столичні</w:t>
      </w:r>
      <w:r>
        <w:t></w:t>
      </w:r>
      <w:r>
        <w:rPr>
          <w:rFonts w:hint="eastAsia"/>
        </w:rPr>
        <w:t>обителі</w:t>
      </w:r>
    </w:p>
    <w:p w:rsidR="00D60C18" w:rsidRDefault="00D60C18" w:rsidP="00D60C18">
      <w:r>
        <w:rPr>
          <w:rFonts w:hint="eastAsia"/>
        </w:rPr>
        <w:t>Російської</w:t>
      </w:r>
      <w:r>
        <w:t></w:t>
      </w:r>
      <w:r>
        <w:rPr>
          <w:rFonts w:hint="eastAsia"/>
        </w:rPr>
        <w:t>імперії</w:t>
      </w:r>
      <w:r>
        <w:t></w:t>
      </w:r>
      <w:r>
        <w:t></w:t>
      </w:r>
      <w:r>
        <w:rPr>
          <w:rFonts w:hint="eastAsia"/>
        </w:rPr>
        <w:t>Виклики</w:t>
      </w:r>
      <w:r>
        <w:t></w:t>
      </w:r>
      <w:r>
        <w:rPr>
          <w:rFonts w:hint="eastAsia"/>
        </w:rPr>
        <w:t>українських</w:t>
      </w:r>
      <w:r>
        <w:t></w:t>
      </w:r>
      <w:r>
        <w:rPr>
          <w:rFonts w:hint="eastAsia"/>
        </w:rPr>
        <w:t>півчих</w:t>
      </w:r>
      <w:r>
        <w:t></w:t>
      </w:r>
      <w:r>
        <w:rPr>
          <w:rFonts w:hint="eastAsia"/>
        </w:rPr>
        <w:t>набули</w:t>
      </w:r>
      <w:r>
        <w:t></w:t>
      </w:r>
      <w:r>
        <w:rPr>
          <w:rFonts w:hint="eastAsia"/>
        </w:rPr>
        <w:t>масового</w:t>
      </w:r>
      <w:r>
        <w:t></w:t>
      </w:r>
      <w:r>
        <w:rPr>
          <w:rFonts w:hint="eastAsia"/>
        </w:rPr>
        <w:t>характеру</w:t>
      </w:r>
      <w:r>
        <w:t></w:t>
      </w:r>
      <w:r>
        <w:rPr>
          <w:rFonts w:hint="eastAsia"/>
        </w:rPr>
        <w:t>у</w:t>
      </w:r>
    </w:p>
    <w:p w:rsidR="00D60C18" w:rsidRDefault="00D60C18" w:rsidP="00D60C18">
      <w:r>
        <w:rPr>
          <w:rFonts w:hint="eastAsia"/>
        </w:rPr>
        <w:t>першій</w:t>
      </w:r>
      <w:r>
        <w:t></w:t>
      </w:r>
      <w:r>
        <w:rPr>
          <w:rFonts w:hint="eastAsia"/>
        </w:rPr>
        <w:t>половині</w:t>
      </w:r>
      <w:r>
        <w:t></w:t>
      </w:r>
      <w:r>
        <w:t></w:t>
      </w:r>
      <w:r>
        <w:t></w:t>
      </w:r>
      <w:r>
        <w:t></w:t>
      </w:r>
      <w:r>
        <w:t></w:t>
      </w:r>
      <w:r>
        <w:rPr>
          <w:rFonts w:hint="eastAsia"/>
        </w:rPr>
        <w:t>І</w:t>
      </w:r>
      <w:r>
        <w:t></w:t>
      </w:r>
      <w:r>
        <w:rPr>
          <w:rFonts w:hint="eastAsia"/>
        </w:rPr>
        <w:t>ст</w:t>
      </w:r>
      <w:r>
        <w:t></w:t>
      </w:r>
      <w:r>
        <w:t></w:t>
      </w:r>
      <w:r>
        <w:rPr>
          <w:rFonts w:hint="eastAsia"/>
        </w:rPr>
        <w:t>у</w:t>
      </w:r>
      <w:r>
        <w:t></w:t>
      </w:r>
      <w:r>
        <w:rPr>
          <w:rFonts w:hint="eastAsia"/>
        </w:rPr>
        <w:t>зв’язку</w:t>
      </w:r>
      <w:r>
        <w:t></w:t>
      </w:r>
      <w:r>
        <w:rPr>
          <w:rFonts w:hint="eastAsia"/>
        </w:rPr>
        <w:t>з</w:t>
      </w:r>
      <w:r>
        <w:t></w:t>
      </w:r>
      <w:r>
        <w:rPr>
          <w:rFonts w:hint="eastAsia"/>
        </w:rPr>
        <w:t>указами</w:t>
      </w:r>
      <w:r>
        <w:t></w:t>
      </w:r>
      <w:r>
        <w:rPr>
          <w:rFonts w:hint="eastAsia"/>
        </w:rPr>
        <w:t>Синоду</w:t>
      </w:r>
      <w:r>
        <w:t></w:t>
      </w:r>
      <w:r>
        <w:rPr>
          <w:rFonts w:hint="eastAsia"/>
        </w:rPr>
        <w:t>та</w:t>
      </w:r>
      <w:r>
        <w:t></w:t>
      </w:r>
      <w:r>
        <w:rPr>
          <w:rFonts w:hint="eastAsia"/>
        </w:rPr>
        <w:t>запрошеннями</w:t>
      </w:r>
      <w:r>
        <w:t></w:t>
      </w:r>
    </w:p>
    <w:p w:rsidR="00D60C18" w:rsidRDefault="00D60C18" w:rsidP="00D60C18">
      <w:r>
        <w:t></w:t>
      </w:r>
      <w:r>
        <w:t></w:t>
      </w:r>
      <w:r>
        <w:t></w:t>
      </w:r>
    </w:p>
    <w:p w:rsidR="00D60C18" w:rsidRDefault="00D60C18" w:rsidP="00D60C18">
      <w:r>
        <w:rPr>
          <w:rFonts w:hint="eastAsia"/>
        </w:rPr>
        <w:t>українців</w:t>
      </w:r>
      <w:r>
        <w:t></w:t>
      </w:r>
      <w:r>
        <w:t></w:t>
      </w:r>
      <w:r>
        <w:rPr>
          <w:rFonts w:hint="eastAsia"/>
        </w:rPr>
        <w:t>очільників</w:t>
      </w:r>
      <w:r>
        <w:t></w:t>
      </w:r>
      <w:r>
        <w:rPr>
          <w:rFonts w:hint="eastAsia"/>
        </w:rPr>
        <w:t>російських</w:t>
      </w:r>
      <w:r>
        <w:t></w:t>
      </w:r>
      <w:r>
        <w:rPr>
          <w:rFonts w:hint="eastAsia"/>
        </w:rPr>
        <w:t>єпархій</w:t>
      </w:r>
      <w:r>
        <w:t></w:t>
      </w:r>
      <w:r>
        <w:rPr>
          <w:rFonts w:hint="eastAsia"/>
        </w:rPr>
        <w:t>і</w:t>
      </w:r>
      <w:r>
        <w:t></w:t>
      </w:r>
      <w:r>
        <w:rPr>
          <w:rFonts w:hint="eastAsia"/>
        </w:rPr>
        <w:t>монастирів</w:t>
      </w:r>
      <w:r>
        <w:t></w:t>
      </w:r>
      <w:r>
        <w:t></w:t>
      </w:r>
      <w:r>
        <w:rPr>
          <w:rFonts w:hint="eastAsia"/>
        </w:rPr>
        <w:t>Резиденції</w:t>
      </w:r>
      <w:r>
        <w:t></w:t>
      </w:r>
      <w:r>
        <w:rPr>
          <w:rFonts w:hint="eastAsia"/>
        </w:rPr>
        <w:t>архієреївукраїнців</w:t>
      </w:r>
      <w:r>
        <w:t></w:t>
      </w:r>
      <w:r>
        <w:rPr>
          <w:rFonts w:hint="eastAsia"/>
        </w:rPr>
        <w:t>ставали</w:t>
      </w:r>
      <w:r>
        <w:t></w:t>
      </w:r>
      <w:r>
        <w:rPr>
          <w:rFonts w:hint="eastAsia"/>
        </w:rPr>
        <w:t>осередками</w:t>
      </w:r>
      <w:r>
        <w:t></w:t>
      </w:r>
      <w:r>
        <w:rPr>
          <w:rFonts w:hint="eastAsia"/>
        </w:rPr>
        <w:t>церковного</w:t>
      </w:r>
      <w:r>
        <w:t></w:t>
      </w:r>
      <w:r>
        <w:rPr>
          <w:rFonts w:hint="eastAsia"/>
        </w:rPr>
        <w:t>співу</w:t>
      </w:r>
      <w:r>
        <w:t></w:t>
      </w:r>
      <w:r>
        <w:t></w:t>
      </w:r>
      <w:r>
        <w:rPr>
          <w:rFonts w:hint="eastAsia"/>
        </w:rPr>
        <w:t>що</w:t>
      </w:r>
      <w:r>
        <w:t></w:t>
      </w:r>
      <w:r>
        <w:rPr>
          <w:rFonts w:hint="eastAsia"/>
        </w:rPr>
        <w:t>базувався</w:t>
      </w:r>
      <w:r>
        <w:t></w:t>
      </w:r>
      <w:r>
        <w:rPr>
          <w:rFonts w:hint="eastAsia"/>
        </w:rPr>
        <w:t>на</w:t>
      </w:r>
      <w:r>
        <w:t></w:t>
      </w:r>
      <w:r>
        <w:rPr>
          <w:rFonts w:hint="eastAsia"/>
        </w:rPr>
        <w:t>українських</w:t>
      </w:r>
    </w:p>
    <w:p w:rsidR="00D60C18" w:rsidRPr="00D60C18" w:rsidRDefault="00D60C18" w:rsidP="00D60C18">
      <w:r>
        <w:rPr>
          <w:rFonts w:hint="eastAsia"/>
        </w:rPr>
        <w:t>традиціях</w:t>
      </w:r>
      <w:r>
        <w:t></w:t>
      </w:r>
    </w:p>
    <w:sectPr w:rsidR="00D60C18" w:rsidRPr="00D60C1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D60C18" w:rsidRPr="00D60C18">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0224D-7084-48C4-80DE-47E329A0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10</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2021-09-19T22:45:00Z</dcterms:created>
  <dcterms:modified xsi:type="dcterms:W3CDTF">2021-09-20T09:54:00Z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