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7152" w14:textId="647D8601" w:rsidR="006525D0" w:rsidRDefault="00EA4B41" w:rsidP="00EA4B41">
      <w:r w:rsidRPr="00EA4B41">
        <w:rPr>
          <w:rFonts w:hint="eastAsia"/>
        </w:rPr>
        <w:t>Профилактика</w:t>
      </w:r>
      <w:r w:rsidRPr="00EA4B41">
        <w:t xml:space="preserve"> </w:t>
      </w:r>
      <w:r w:rsidRPr="00EA4B41">
        <w:rPr>
          <w:rFonts w:hint="eastAsia"/>
        </w:rPr>
        <w:t>и</w:t>
      </w:r>
      <w:r w:rsidRPr="00EA4B41">
        <w:t xml:space="preserve"> </w:t>
      </w:r>
      <w:r w:rsidRPr="00EA4B41">
        <w:rPr>
          <w:rFonts w:hint="eastAsia"/>
        </w:rPr>
        <w:t>лечение</w:t>
      </w:r>
      <w:r w:rsidRPr="00EA4B41">
        <w:t xml:space="preserve"> </w:t>
      </w:r>
      <w:r w:rsidRPr="00EA4B41">
        <w:rPr>
          <w:rFonts w:hint="eastAsia"/>
        </w:rPr>
        <w:t>послеоперационных</w:t>
      </w:r>
      <w:r w:rsidRPr="00EA4B41">
        <w:t xml:space="preserve"> </w:t>
      </w:r>
      <w:r w:rsidRPr="00EA4B41">
        <w:rPr>
          <w:rFonts w:hint="eastAsia"/>
        </w:rPr>
        <w:t>поясничных</w:t>
      </w:r>
      <w:r w:rsidRPr="00EA4B41">
        <w:t xml:space="preserve"> </w:t>
      </w:r>
      <w:r w:rsidRPr="00EA4B41">
        <w:rPr>
          <w:rFonts w:hint="eastAsia"/>
        </w:rPr>
        <w:t>и</w:t>
      </w:r>
      <w:r w:rsidRPr="00EA4B41">
        <w:t xml:space="preserve"> </w:t>
      </w:r>
      <w:r w:rsidRPr="00EA4B41">
        <w:rPr>
          <w:rFonts w:hint="eastAsia"/>
        </w:rPr>
        <w:t>передне</w:t>
      </w:r>
      <w:r w:rsidRPr="00EA4B41">
        <w:t>-</w:t>
      </w:r>
      <w:r w:rsidRPr="00EA4B41">
        <w:rPr>
          <w:rFonts w:hint="eastAsia"/>
        </w:rPr>
        <w:t>боковых</w:t>
      </w:r>
      <w:r w:rsidRPr="00EA4B41">
        <w:t xml:space="preserve"> </w:t>
      </w:r>
      <w:r w:rsidRPr="00EA4B41">
        <w:rPr>
          <w:rFonts w:hint="eastAsia"/>
        </w:rPr>
        <w:t>грыж</w:t>
      </w:r>
      <w:r w:rsidRPr="00EA4B41">
        <w:t xml:space="preserve"> </w:t>
      </w:r>
      <w:r w:rsidRPr="00EA4B41">
        <w:rPr>
          <w:rFonts w:hint="eastAsia"/>
        </w:rPr>
        <w:t>после</w:t>
      </w:r>
      <w:r w:rsidRPr="00EA4B41">
        <w:t xml:space="preserve"> </w:t>
      </w:r>
      <w:r w:rsidRPr="00EA4B41">
        <w:rPr>
          <w:rFonts w:hint="eastAsia"/>
        </w:rPr>
        <w:t>урологических</w:t>
      </w:r>
      <w:r w:rsidRPr="00EA4B41">
        <w:t xml:space="preserve"> </w:t>
      </w:r>
      <w:r w:rsidRPr="00EA4B41">
        <w:rPr>
          <w:rFonts w:hint="eastAsia"/>
        </w:rPr>
        <w:t>операций</w:t>
      </w:r>
      <w:r>
        <w:t xml:space="preserve"> </w:t>
      </w:r>
      <w:r w:rsidRPr="00EA4B41">
        <w:rPr>
          <w:rFonts w:hint="eastAsia"/>
        </w:rPr>
        <w:t>Махсудов</w:t>
      </w:r>
      <w:r w:rsidRPr="00EA4B41">
        <w:t xml:space="preserve"> </w:t>
      </w:r>
      <w:r w:rsidRPr="00EA4B41">
        <w:rPr>
          <w:rFonts w:hint="eastAsia"/>
        </w:rPr>
        <w:t>Мазбут</w:t>
      </w:r>
      <w:r w:rsidRPr="00EA4B41">
        <w:t xml:space="preserve"> </w:t>
      </w:r>
      <w:r w:rsidRPr="00EA4B41">
        <w:rPr>
          <w:rFonts w:hint="eastAsia"/>
        </w:rPr>
        <w:t>Мухсинджонович</w:t>
      </w:r>
    </w:p>
    <w:p w14:paraId="660EE7D1" w14:textId="77777777" w:rsidR="00EA4B41" w:rsidRDefault="00EA4B41" w:rsidP="00EA4B41">
      <w:r>
        <w:rPr>
          <w:rFonts w:hint="eastAsia"/>
        </w:rPr>
        <w:t>ОГЛАВЛЕНИЕ</w:t>
      </w:r>
      <w:r>
        <w:t xml:space="preserve"> </w:t>
      </w:r>
      <w:r>
        <w:rPr>
          <w:rFonts w:hint="eastAsia"/>
        </w:rPr>
        <w:t>ДИССЕРТАЦИИ</w:t>
      </w:r>
    </w:p>
    <w:p w14:paraId="64E01D95" w14:textId="77777777" w:rsidR="00EA4B41" w:rsidRDefault="00EA4B41" w:rsidP="00EA4B41">
      <w:r>
        <w:rPr>
          <w:rFonts w:hint="eastAsia"/>
        </w:rPr>
        <w:t>кандидат</w:t>
      </w:r>
      <w:r>
        <w:t xml:space="preserve"> </w:t>
      </w:r>
      <w:r>
        <w:rPr>
          <w:rFonts w:hint="eastAsia"/>
        </w:rPr>
        <w:t>наук</w:t>
      </w:r>
      <w:r>
        <w:t xml:space="preserve"> </w:t>
      </w:r>
      <w:r>
        <w:rPr>
          <w:rFonts w:hint="eastAsia"/>
        </w:rPr>
        <w:t>Махсудов</w:t>
      </w:r>
      <w:r>
        <w:t xml:space="preserve"> </w:t>
      </w:r>
      <w:r>
        <w:rPr>
          <w:rFonts w:hint="eastAsia"/>
        </w:rPr>
        <w:t>Мазбут</w:t>
      </w:r>
      <w:r>
        <w:t xml:space="preserve"> </w:t>
      </w:r>
      <w:r>
        <w:rPr>
          <w:rFonts w:hint="eastAsia"/>
        </w:rPr>
        <w:t>Мухсинджонович</w:t>
      </w:r>
    </w:p>
    <w:p w14:paraId="04DBC31C" w14:textId="77777777" w:rsidR="00EA4B41" w:rsidRDefault="00EA4B41" w:rsidP="00EA4B41">
      <w:r>
        <w:rPr>
          <w:rFonts w:hint="eastAsia"/>
        </w:rPr>
        <w:t>ВВЕДЕНИЕ</w:t>
      </w:r>
    </w:p>
    <w:p w14:paraId="7DD8C4D0" w14:textId="77777777" w:rsidR="00EA4B41" w:rsidRDefault="00EA4B41" w:rsidP="00EA4B41"/>
    <w:p w14:paraId="00034FE2" w14:textId="77777777" w:rsidR="00EA4B41" w:rsidRDefault="00EA4B41" w:rsidP="00EA4B41">
      <w:r>
        <w:rPr>
          <w:rFonts w:hint="eastAsia"/>
        </w:rPr>
        <w:t>ГЛАВА</w:t>
      </w:r>
      <w:r>
        <w:t xml:space="preserve"> 1. </w:t>
      </w:r>
      <w:r>
        <w:rPr>
          <w:rFonts w:hint="eastAsia"/>
        </w:rPr>
        <w:t>ЭТИОПАТОГЕНЕЗ</w:t>
      </w:r>
      <w:r>
        <w:t xml:space="preserve"> </w:t>
      </w:r>
      <w:r>
        <w:rPr>
          <w:rFonts w:hint="eastAsia"/>
        </w:rPr>
        <w:t>И</w:t>
      </w:r>
      <w:r>
        <w:t xml:space="preserve"> </w:t>
      </w:r>
      <w:r>
        <w:rPr>
          <w:rFonts w:hint="eastAsia"/>
        </w:rPr>
        <w:t>ЛЕЧЕНИЕ</w:t>
      </w:r>
      <w:r>
        <w:t xml:space="preserve"> </w:t>
      </w:r>
      <w:r>
        <w:rPr>
          <w:rFonts w:hint="eastAsia"/>
        </w:rPr>
        <w:t>ПОСЛЕОПЕРАЦИОННЫХ</w:t>
      </w:r>
      <w:r>
        <w:t xml:space="preserve"> </w:t>
      </w:r>
      <w:r>
        <w:rPr>
          <w:rFonts w:hint="eastAsia"/>
        </w:rPr>
        <w:t>ГРЫЖ</w:t>
      </w:r>
      <w:r>
        <w:t xml:space="preserve"> (</w:t>
      </w:r>
      <w:r>
        <w:rPr>
          <w:rFonts w:hint="eastAsia"/>
        </w:rPr>
        <w:t>Обзор</w:t>
      </w:r>
      <w:r>
        <w:t xml:space="preserve"> </w:t>
      </w:r>
      <w:r>
        <w:rPr>
          <w:rFonts w:hint="eastAsia"/>
        </w:rPr>
        <w:t>литературы</w:t>
      </w:r>
      <w:r>
        <w:t>)</w:t>
      </w:r>
    </w:p>
    <w:p w14:paraId="1A1C4F5F" w14:textId="77777777" w:rsidR="00EA4B41" w:rsidRDefault="00EA4B41" w:rsidP="00EA4B41"/>
    <w:p w14:paraId="4B1DA0D1" w14:textId="77777777" w:rsidR="00EA4B41" w:rsidRDefault="00EA4B41" w:rsidP="00EA4B41">
      <w:r>
        <w:t>1. 1 .</w:t>
      </w:r>
      <w:r>
        <w:rPr>
          <w:rFonts w:hint="eastAsia"/>
        </w:rPr>
        <w:t>Этиопатогенез</w:t>
      </w:r>
      <w:r>
        <w:t xml:space="preserve"> </w:t>
      </w:r>
      <w:r>
        <w:rPr>
          <w:rFonts w:hint="eastAsia"/>
        </w:rPr>
        <w:t>послеоперационных</w:t>
      </w:r>
      <w:r>
        <w:t xml:space="preserve"> </w:t>
      </w:r>
      <w:r>
        <w:rPr>
          <w:rFonts w:hint="eastAsia"/>
        </w:rPr>
        <w:t>поясничных</w:t>
      </w:r>
      <w:r>
        <w:t xml:space="preserve"> </w:t>
      </w:r>
      <w:r>
        <w:rPr>
          <w:rFonts w:hint="eastAsia"/>
        </w:rPr>
        <w:t>и</w:t>
      </w:r>
      <w:r>
        <w:t xml:space="preserve"> </w:t>
      </w:r>
      <w:r>
        <w:rPr>
          <w:rFonts w:hint="eastAsia"/>
        </w:rPr>
        <w:t>передне</w:t>
      </w:r>
      <w:r>
        <w:t xml:space="preserve"> -</w:t>
      </w:r>
      <w:r>
        <w:rPr>
          <w:rFonts w:hint="eastAsia"/>
        </w:rPr>
        <w:t>боковых</w:t>
      </w:r>
      <w:r>
        <w:t xml:space="preserve"> </w:t>
      </w:r>
      <w:r>
        <w:rPr>
          <w:rFonts w:hint="eastAsia"/>
        </w:rPr>
        <w:t>грыж</w:t>
      </w:r>
    </w:p>
    <w:p w14:paraId="4AAF4728" w14:textId="77777777" w:rsidR="00EA4B41" w:rsidRDefault="00EA4B41" w:rsidP="00EA4B41"/>
    <w:p w14:paraId="4149A7CB" w14:textId="77777777" w:rsidR="00EA4B41" w:rsidRDefault="00EA4B41" w:rsidP="00EA4B4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41B6DD8E" w14:textId="77777777" w:rsidR="00EA4B41" w:rsidRDefault="00EA4B41" w:rsidP="00EA4B41"/>
    <w:p w14:paraId="1F5E5D04" w14:textId="77777777" w:rsidR="00EA4B41" w:rsidRDefault="00EA4B41" w:rsidP="00EA4B41">
      <w:r>
        <w:t xml:space="preserve">2.2. </w:t>
      </w:r>
      <w:r>
        <w:rPr>
          <w:rFonts w:hint="eastAsia"/>
        </w:rPr>
        <w:t>Методы</w:t>
      </w:r>
      <w:r>
        <w:t xml:space="preserve"> </w:t>
      </w:r>
      <w:r>
        <w:rPr>
          <w:rFonts w:hint="eastAsia"/>
        </w:rPr>
        <w:t>исследования</w:t>
      </w:r>
    </w:p>
    <w:p w14:paraId="0223206C" w14:textId="77777777" w:rsidR="00EA4B41" w:rsidRDefault="00EA4B41" w:rsidP="00EA4B41"/>
    <w:p w14:paraId="189F8B08" w14:textId="77777777" w:rsidR="00EA4B41" w:rsidRDefault="00EA4B41" w:rsidP="00EA4B41">
      <w:r>
        <w:rPr>
          <w:rFonts w:hint="eastAsia"/>
        </w:rPr>
        <w:t>ГЛАВА</w:t>
      </w:r>
      <w:r>
        <w:t xml:space="preserve"> 3. </w:t>
      </w:r>
      <w:r>
        <w:rPr>
          <w:rFonts w:hint="eastAsia"/>
        </w:rPr>
        <w:t>РЕЗУЛЬТАТЫ</w:t>
      </w:r>
      <w:r>
        <w:t xml:space="preserve"> </w:t>
      </w:r>
      <w:r>
        <w:rPr>
          <w:rFonts w:hint="eastAsia"/>
        </w:rPr>
        <w:t>КЛИНИКО</w:t>
      </w:r>
      <w:r>
        <w:t xml:space="preserve"> - </w:t>
      </w:r>
      <w:r>
        <w:rPr>
          <w:rFonts w:hint="eastAsia"/>
        </w:rPr>
        <w:t>ИНСТРУМЕНТАЛЬНЫХ</w:t>
      </w:r>
      <w:r>
        <w:t xml:space="preserve"> </w:t>
      </w:r>
      <w:r>
        <w:rPr>
          <w:rFonts w:hint="eastAsia"/>
        </w:rPr>
        <w:t>МЕТОДОВ</w:t>
      </w:r>
      <w:r>
        <w:t xml:space="preserve"> </w:t>
      </w:r>
      <w:r>
        <w:rPr>
          <w:rFonts w:hint="eastAsia"/>
        </w:rPr>
        <w:t>ИССЛЕДОВАНИЯ</w:t>
      </w:r>
    </w:p>
    <w:p w14:paraId="3BA56370" w14:textId="77777777" w:rsidR="00EA4B41" w:rsidRDefault="00EA4B41" w:rsidP="00EA4B41"/>
    <w:p w14:paraId="52E48CA3" w14:textId="77777777" w:rsidR="00EA4B41" w:rsidRDefault="00EA4B41" w:rsidP="00EA4B41">
      <w:r>
        <w:t xml:space="preserve">3.1. </w:t>
      </w:r>
      <w:r>
        <w:rPr>
          <w:rFonts w:hint="eastAsia"/>
        </w:rPr>
        <w:t>Клиническое</w:t>
      </w:r>
      <w:r>
        <w:t xml:space="preserve"> </w:t>
      </w:r>
      <w:r>
        <w:rPr>
          <w:rFonts w:hint="eastAsia"/>
        </w:rPr>
        <w:t>проявление</w:t>
      </w:r>
      <w:r>
        <w:t xml:space="preserve"> </w:t>
      </w:r>
      <w:r>
        <w:rPr>
          <w:rFonts w:hint="eastAsia"/>
        </w:rPr>
        <w:t>заболевания</w:t>
      </w:r>
      <w:r>
        <w:t xml:space="preserve"> </w:t>
      </w:r>
      <w:r>
        <w:rPr>
          <w:rFonts w:hint="eastAsia"/>
        </w:rPr>
        <w:t>и</w:t>
      </w:r>
      <w:r>
        <w:t xml:space="preserve"> </w:t>
      </w:r>
      <w:r>
        <w:rPr>
          <w:rFonts w:hint="eastAsia"/>
        </w:rPr>
        <w:t>объективные</w:t>
      </w:r>
      <w:r>
        <w:t xml:space="preserve"> </w:t>
      </w:r>
      <w:r>
        <w:rPr>
          <w:rFonts w:hint="eastAsia"/>
        </w:rPr>
        <w:t>данные</w:t>
      </w:r>
    </w:p>
    <w:p w14:paraId="24F437F6" w14:textId="77777777" w:rsidR="00EA4B41" w:rsidRDefault="00EA4B41" w:rsidP="00EA4B41"/>
    <w:p w14:paraId="48139DAD" w14:textId="77777777" w:rsidR="00EA4B41" w:rsidRDefault="00EA4B41" w:rsidP="00EA4B41">
      <w:r>
        <w:t xml:space="preserve">3.2. </w:t>
      </w:r>
      <w:r>
        <w:rPr>
          <w:rFonts w:hint="eastAsia"/>
        </w:rPr>
        <w:t>Показатели</w:t>
      </w:r>
      <w:r>
        <w:t xml:space="preserve"> </w:t>
      </w:r>
      <w:r>
        <w:rPr>
          <w:rFonts w:hint="eastAsia"/>
        </w:rPr>
        <w:t>внутрибрюшного</w:t>
      </w:r>
      <w:r>
        <w:t xml:space="preserve"> </w:t>
      </w:r>
      <w:r>
        <w:rPr>
          <w:rFonts w:hint="eastAsia"/>
        </w:rPr>
        <w:t>давления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величины</w:t>
      </w:r>
      <w:r>
        <w:t xml:space="preserve"> </w:t>
      </w:r>
      <w:r>
        <w:rPr>
          <w:rFonts w:hint="eastAsia"/>
        </w:rPr>
        <w:t>грыжевых</w:t>
      </w:r>
      <w:r>
        <w:t xml:space="preserve"> </w:t>
      </w:r>
      <w:r>
        <w:rPr>
          <w:rFonts w:hint="eastAsia"/>
        </w:rPr>
        <w:t>ворот</w:t>
      </w:r>
    </w:p>
    <w:p w14:paraId="3394D05D" w14:textId="77777777" w:rsidR="00EA4B41" w:rsidRDefault="00EA4B41" w:rsidP="00EA4B41"/>
    <w:p w14:paraId="6F0A4371" w14:textId="77777777" w:rsidR="00EA4B41" w:rsidRDefault="00EA4B41" w:rsidP="00EA4B41">
      <w:r>
        <w:t xml:space="preserve">3.3. </w:t>
      </w:r>
      <w:r>
        <w:rPr>
          <w:rFonts w:hint="eastAsia"/>
        </w:rPr>
        <w:t>Анализ</w:t>
      </w:r>
      <w:r>
        <w:t xml:space="preserve"> </w:t>
      </w:r>
      <w:r>
        <w:rPr>
          <w:rFonts w:hint="eastAsia"/>
        </w:rPr>
        <w:t>результатов</w:t>
      </w:r>
      <w:r>
        <w:t xml:space="preserve"> </w:t>
      </w:r>
      <w:r>
        <w:rPr>
          <w:rFonts w:hint="eastAsia"/>
        </w:rPr>
        <w:t>ультразвукового</w:t>
      </w:r>
      <w:r>
        <w:t xml:space="preserve"> </w:t>
      </w:r>
      <w:r>
        <w:rPr>
          <w:rFonts w:hint="eastAsia"/>
        </w:rPr>
        <w:t>и</w:t>
      </w:r>
      <w:r>
        <w:t xml:space="preserve"> </w:t>
      </w:r>
      <w:r>
        <w:rPr>
          <w:rFonts w:hint="eastAsia"/>
        </w:rPr>
        <w:t>компьютерно</w:t>
      </w:r>
      <w:r>
        <w:t xml:space="preserve"> -</w:t>
      </w:r>
      <w:r>
        <w:rPr>
          <w:rFonts w:hint="eastAsia"/>
        </w:rPr>
        <w:t>томографического</w:t>
      </w:r>
      <w:r>
        <w:t xml:space="preserve"> </w:t>
      </w:r>
      <w:r>
        <w:rPr>
          <w:rFonts w:hint="eastAsia"/>
        </w:rPr>
        <w:t>исследования</w:t>
      </w:r>
    </w:p>
    <w:p w14:paraId="77CA4713" w14:textId="77777777" w:rsidR="00EA4B41" w:rsidRDefault="00EA4B41" w:rsidP="00EA4B41"/>
    <w:p w14:paraId="26159C04" w14:textId="77777777" w:rsidR="00EA4B41" w:rsidRDefault="00EA4B41" w:rsidP="00EA4B41">
      <w:r>
        <w:t xml:space="preserve">3.4. </w:t>
      </w:r>
      <w:r>
        <w:rPr>
          <w:rFonts w:hint="eastAsia"/>
        </w:rPr>
        <w:t>Комплексное</w:t>
      </w:r>
      <w:r>
        <w:t xml:space="preserve"> </w:t>
      </w:r>
      <w:r>
        <w:rPr>
          <w:rFonts w:hint="eastAsia"/>
        </w:rPr>
        <w:t>морфофункциональное</w:t>
      </w:r>
      <w:r>
        <w:t xml:space="preserve"> </w:t>
      </w:r>
      <w:r>
        <w:rPr>
          <w:rFonts w:hint="eastAsia"/>
        </w:rPr>
        <w:t>исследования</w:t>
      </w:r>
      <w:r>
        <w:t xml:space="preserve"> </w:t>
      </w:r>
      <w:r>
        <w:rPr>
          <w:rFonts w:hint="eastAsia"/>
        </w:rPr>
        <w:t>боковой</w:t>
      </w:r>
      <w:r>
        <w:t xml:space="preserve"> </w:t>
      </w:r>
      <w:r>
        <w:rPr>
          <w:rFonts w:hint="eastAsia"/>
        </w:rPr>
        <w:t>стенки</w:t>
      </w:r>
      <w:r>
        <w:t xml:space="preserve"> </w:t>
      </w:r>
      <w:r>
        <w:rPr>
          <w:rFonts w:hint="eastAsia"/>
        </w:rPr>
        <w:t>живота</w:t>
      </w:r>
      <w:r>
        <w:t xml:space="preserve"> </w:t>
      </w:r>
      <w:r>
        <w:rPr>
          <w:rFonts w:hint="eastAsia"/>
        </w:rPr>
        <w:t>и</w:t>
      </w:r>
      <w:r>
        <w:t xml:space="preserve"> </w:t>
      </w:r>
      <w:r>
        <w:rPr>
          <w:rFonts w:hint="eastAsia"/>
        </w:rPr>
        <w:t>биоптатов</w:t>
      </w:r>
      <w:r>
        <w:t xml:space="preserve"> </w:t>
      </w:r>
      <w:r>
        <w:rPr>
          <w:rFonts w:hint="eastAsia"/>
        </w:rPr>
        <w:t>мышц</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почке</w:t>
      </w:r>
      <w:r>
        <w:t xml:space="preserve"> </w:t>
      </w:r>
      <w:r>
        <w:rPr>
          <w:rFonts w:hint="eastAsia"/>
        </w:rPr>
        <w:t>и</w:t>
      </w:r>
      <w:r>
        <w:t xml:space="preserve"> </w:t>
      </w:r>
      <w:r>
        <w:rPr>
          <w:rFonts w:hint="eastAsia"/>
        </w:rPr>
        <w:t>мочеточнике</w:t>
      </w:r>
    </w:p>
    <w:p w14:paraId="260EFF86" w14:textId="77777777" w:rsidR="00EA4B41" w:rsidRDefault="00EA4B41" w:rsidP="00EA4B41"/>
    <w:p w14:paraId="286D88C1" w14:textId="77777777" w:rsidR="00EA4B41" w:rsidRDefault="00EA4B41" w:rsidP="00EA4B41">
      <w:r>
        <w:rPr>
          <w:rFonts w:hint="eastAsia"/>
        </w:rPr>
        <w:t>ГЛАВА</w:t>
      </w:r>
      <w:r>
        <w:t xml:space="preserve"> 4. </w:t>
      </w:r>
      <w:r>
        <w:rPr>
          <w:rFonts w:hint="eastAsia"/>
        </w:rPr>
        <w:t>ХИРУРГИЧЕСКОЕ</w:t>
      </w:r>
      <w:r>
        <w:t xml:space="preserve"> </w:t>
      </w:r>
      <w:r>
        <w:rPr>
          <w:rFonts w:hint="eastAsia"/>
        </w:rPr>
        <w:t>ЛЕЧЕНИЕ</w:t>
      </w:r>
      <w:r>
        <w:t xml:space="preserve"> </w:t>
      </w:r>
      <w:r>
        <w:rPr>
          <w:rFonts w:hint="eastAsia"/>
        </w:rPr>
        <w:t>ПОСЛЕОПЕРАЦИОННЫХ</w:t>
      </w:r>
      <w:r>
        <w:t xml:space="preserve"> </w:t>
      </w:r>
      <w:r>
        <w:rPr>
          <w:rFonts w:hint="eastAsia"/>
        </w:rPr>
        <w:t>ПОЯСНИЧНЫХ</w:t>
      </w:r>
      <w:r>
        <w:t xml:space="preserve"> </w:t>
      </w:r>
      <w:r>
        <w:rPr>
          <w:rFonts w:hint="eastAsia"/>
        </w:rPr>
        <w:t>ГРЫЖ</w:t>
      </w:r>
      <w:r>
        <w:t xml:space="preserve"> </w:t>
      </w:r>
      <w:r>
        <w:rPr>
          <w:rFonts w:hint="eastAsia"/>
        </w:rPr>
        <w:t>И</w:t>
      </w:r>
      <w:r>
        <w:t xml:space="preserve"> </w:t>
      </w:r>
      <w:r>
        <w:rPr>
          <w:rFonts w:hint="eastAsia"/>
        </w:rPr>
        <w:t>МЕТОДЫ</w:t>
      </w:r>
      <w:r>
        <w:t xml:space="preserve"> </w:t>
      </w:r>
      <w:r>
        <w:rPr>
          <w:rFonts w:hint="eastAsia"/>
        </w:rPr>
        <w:t>ПРОФИЛАКТИКИ</w:t>
      </w:r>
      <w:r>
        <w:t xml:space="preserve"> </w:t>
      </w:r>
      <w:r>
        <w:rPr>
          <w:rFonts w:hint="eastAsia"/>
        </w:rPr>
        <w:t>ИХ</w:t>
      </w:r>
      <w:r>
        <w:t xml:space="preserve"> </w:t>
      </w:r>
      <w:r>
        <w:rPr>
          <w:rFonts w:hint="eastAsia"/>
        </w:rPr>
        <w:t>РАЗВИТИЯ</w:t>
      </w:r>
    </w:p>
    <w:p w14:paraId="0D241C1F" w14:textId="77777777" w:rsidR="00EA4B41" w:rsidRDefault="00EA4B41" w:rsidP="00EA4B41"/>
    <w:p w14:paraId="3D579A18" w14:textId="77777777" w:rsidR="00EA4B41" w:rsidRDefault="00EA4B41" w:rsidP="00EA4B41">
      <w:r>
        <w:lastRenderedPageBreak/>
        <w:t xml:space="preserve">4.1. </w:t>
      </w:r>
      <w:r>
        <w:rPr>
          <w:rFonts w:hint="eastAsia"/>
        </w:rPr>
        <w:t>Предоперационная</w:t>
      </w:r>
      <w:r>
        <w:t xml:space="preserve"> </w:t>
      </w:r>
      <w:r>
        <w:rPr>
          <w:rFonts w:hint="eastAsia"/>
        </w:rPr>
        <w:t>подготовка</w:t>
      </w:r>
      <w:r>
        <w:t xml:space="preserve"> </w:t>
      </w:r>
      <w:r>
        <w:rPr>
          <w:rFonts w:hint="eastAsia"/>
        </w:rPr>
        <w:t>больных</w:t>
      </w:r>
      <w:r>
        <w:t xml:space="preserve"> </w:t>
      </w:r>
      <w:r>
        <w:rPr>
          <w:rFonts w:hint="eastAsia"/>
        </w:rPr>
        <w:t>с</w:t>
      </w:r>
      <w:r>
        <w:t xml:space="preserve"> </w:t>
      </w:r>
      <w:r>
        <w:rPr>
          <w:rFonts w:hint="eastAsia"/>
        </w:rPr>
        <w:t>послеоперационными</w:t>
      </w:r>
      <w:r>
        <w:t xml:space="preserve"> </w:t>
      </w:r>
      <w:r>
        <w:rPr>
          <w:rFonts w:hint="eastAsia"/>
        </w:rPr>
        <w:t>поясничными</w:t>
      </w:r>
      <w:r>
        <w:t xml:space="preserve"> </w:t>
      </w:r>
      <w:r>
        <w:rPr>
          <w:rFonts w:hint="eastAsia"/>
        </w:rPr>
        <w:t>и</w:t>
      </w:r>
      <w:r>
        <w:t xml:space="preserve"> </w:t>
      </w:r>
      <w:r>
        <w:rPr>
          <w:rFonts w:hint="eastAsia"/>
        </w:rPr>
        <w:t>передне</w:t>
      </w:r>
      <w:r>
        <w:t>-</w:t>
      </w:r>
      <w:r>
        <w:rPr>
          <w:rFonts w:hint="eastAsia"/>
        </w:rPr>
        <w:t>боковыми</w:t>
      </w:r>
      <w:r>
        <w:t xml:space="preserve"> </w:t>
      </w:r>
      <w:r>
        <w:rPr>
          <w:rFonts w:hint="eastAsia"/>
        </w:rPr>
        <w:t>грыжами</w:t>
      </w:r>
    </w:p>
    <w:p w14:paraId="64BF5379" w14:textId="77777777" w:rsidR="00EA4B41" w:rsidRDefault="00EA4B41" w:rsidP="00EA4B41"/>
    <w:p w14:paraId="1AF2311C" w14:textId="77777777" w:rsidR="00EA4B41" w:rsidRDefault="00EA4B41" w:rsidP="00EA4B41">
      <w:r>
        <w:t xml:space="preserve">4.2. </w:t>
      </w:r>
      <w:r>
        <w:rPr>
          <w:rFonts w:hint="eastAsia"/>
        </w:rPr>
        <w:t>Хирургическое</w:t>
      </w:r>
      <w:r>
        <w:t xml:space="preserve"> </w:t>
      </w:r>
      <w:r>
        <w:rPr>
          <w:rFonts w:hint="eastAsia"/>
        </w:rPr>
        <w:t>лечение</w:t>
      </w:r>
      <w:r>
        <w:t xml:space="preserve"> </w:t>
      </w:r>
      <w:r>
        <w:rPr>
          <w:rFonts w:hint="eastAsia"/>
        </w:rPr>
        <w:t>послеоперационных</w:t>
      </w:r>
      <w:r>
        <w:t xml:space="preserve"> </w:t>
      </w:r>
      <w:r>
        <w:rPr>
          <w:rFonts w:hint="eastAsia"/>
        </w:rPr>
        <w:t>поясничных</w:t>
      </w:r>
      <w:r>
        <w:t xml:space="preserve"> </w:t>
      </w:r>
      <w:r>
        <w:rPr>
          <w:rFonts w:hint="eastAsia"/>
        </w:rPr>
        <w:t>и</w:t>
      </w:r>
      <w:r>
        <w:t xml:space="preserve"> </w:t>
      </w:r>
      <w:r>
        <w:rPr>
          <w:rFonts w:hint="eastAsia"/>
        </w:rPr>
        <w:t>боковых</w:t>
      </w:r>
      <w:r>
        <w:t xml:space="preserve"> </w:t>
      </w:r>
      <w:r>
        <w:rPr>
          <w:rFonts w:hint="eastAsia"/>
        </w:rPr>
        <w:t>грыж</w:t>
      </w:r>
      <w:r>
        <w:t xml:space="preserve"> </w:t>
      </w:r>
      <w:r>
        <w:rPr>
          <w:rFonts w:hint="eastAsia"/>
        </w:rPr>
        <w:t>живота</w:t>
      </w:r>
    </w:p>
    <w:p w14:paraId="5852C514" w14:textId="77777777" w:rsidR="00EA4B41" w:rsidRDefault="00EA4B41" w:rsidP="00EA4B41"/>
    <w:p w14:paraId="7A5F7C29" w14:textId="77777777" w:rsidR="00EA4B41" w:rsidRDefault="00EA4B41" w:rsidP="00EA4B41">
      <w:r>
        <w:t xml:space="preserve">4.2.1. </w:t>
      </w:r>
      <w:r>
        <w:rPr>
          <w:rFonts w:hint="eastAsia"/>
        </w:rPr>
        <w:t>Разработка</w:t>
      </w:r>
      <w:r>
        <w:t xml:space="preserve"> </w:t>
      </w:r>
      <w:r>
        <w:rPr>
          <w:rFonts w:hint="eastAsia"/>
        </w:rPr>
        <w:t>способа</w:t>
      </w:r>
      <w:r>
        <w:t xml:space="preserve"> </w:t>
      </w:r>
      <w:r>
        <w:rPr>
          <w:rFonts w:hint="eastAsia"/>
        </w:rPr>
        <w:t>интраоперационной</w:t>
      </w:r>
      <w:r>
        <w:t xml:space="preserve"> </w:t>
      </w:r>
      <w:r>
        <w:rPr>
          <w:rFonts w:hint="eastAsia"/>
        </w:rPr>
        <w:t>диагностики</w:t>
      </w:r>
      <w:r>
        <w:t xml:space="preserve"> </w:t>
      </w:r>
      <w:r>
        <w:rPr>
          <w:rFonts w:hint="eastAsia"/>
        </w:rPr>
        <w:t>анатомо</w:t>
      </w:r>
      <w:r>
        <w:t>-</w:t>
      </w:r>
      <w:r>
        <w:rPr>
          <w:rFonts w:hint="eastAsia"/>
        </w:rPr>
        <w:t>функциональной</w:t>
      </w:r>
      <w:r>
        <w:t xml:space="preserve"> </w:t>
      </w:r>
      <w:r>
        <w:rPr>
          <w:rFonts w:hint="eastAsia"/>
        </w:rPr>
        <w:t>недостаточности</w:t>
      </w:r>
      <w:r>
        <w:t xml:space="preserve"> </w:t>
      </w:r>
      <w:r>
        <w:rPr>
          <w:rFonts w:hint="eastAsia"/>
        </w:rPr>
        <w:t>при</w:t>
      </w:r>
      <w:r>
        <w:t xml:space="preserve"> </w:t>
      </w:r>
      <w:r>
        <w:rPr>
          <w:rFonts w:hint="eastAsia"/>
        </w:rPr>
        <w:t>послеоперационных</w:t>
      </w:r>
      <w:r>
        <w:t xml:space="preserve"> </w:t>
      </w:r>
      <w:r>
        <w:rPr>
          <w:rFonts w:hint="eastAsia"/>
        </w:rPr>
        <w:t>грыжах</w:t>
      </w:r>
    </w:p>
    <w:p w14:paraId="3C2B2050" w14:textId="77777777" w:rsidR="00EA4B41" w:rsidRDefault="00EA4B41" w:rsidP="00EA4B41"/>
    <w:p w14:paraId="5D837ACC" w14:textId="77777777" w:rsidR="00EA4B41" w:rsidRDefault="00EA4B41" w:rsidP="00EA4B41">
      <w:r>
        <w:t xml:space="preserve">4.3.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послеоперационных</w:t>
      </w:r>
      <w:r>
        <w:t xml:space="preserve"> </w:t>
      </w:r>
      <w:r>
        <w:rPr>
          <w:rFonts w:hint="eastAsia"/>
        </w:rPr>
        <w:t>поясничных</w:t>
      </w:r>
      <w:r>
        <w:t xml:space="preserve"> </w:t>
      </w:r>
      <w:r>
        <w:rPr>
          <w:rFonts w:hint="eastAsia"/>
        </w:rPr>
        <w:t>и</w:t>
      </w:r>
      <w:r>
        <w:t xml:space="preserve"> </w:t>
      </w:r>
      <w:r>
        <w:rPr>
          <w:rFonts w:hint="eastAsia"/>
        </w:rPr>
        <w:t>боковых</w:t>
      </w:r>
      <w:r>
        <w:t xml:space="preserve"> </w:t>
      </w:r>
      <w:r>
        <w:rPr>
          <w:rFonts w:hint="eastAsia"/>
        </w:rPr>
        <w:t>грыж</w:t>
      </w:r>
    </w:p>
    <w:p w14:paraId="180AC6DE" w14:textId="77777777" w:rsidR="00EA4B41" w:rsidRDefault="00EA4B41" w:rsidP="00EA4B41"/>
    <w:p w14:paraId="707BF58F" w14:textId="77777777" w:rsidR="00EA4B41" w:rsidRDefault="00EA4B41" w:rsidP="00EA4B41">
      <w:r>
        <w:t xml:space="preserve">4.4. </w:t>
      </w:r>
      <w:r>
        <w:rPr>
          <w:rFonts w:hint="eastAsia"/>
        </w:rPr>
        <w:t>Разработка</w:t>
      </w:r>
      <w:r>
        <w:t xml:space="preserve"> </w:t>
      </w:r>
      <w:r>
        <w:rPr>
          <w:rFonts w:hint="eastAsia"/>
        </w:rPr>
        <w:t>методов</w:t>
      </w:r>
      <w:r>
        <w:t xml:space="preserve"> </w:t>
      </w:r>
      <w:r>
        <w:rPr>
          <w:rFonts w:hint="eastAsia"/>
        </w:rPr>
        <w:t>комплексной</w:t>
      </w:r>
      <w:r>
        <w:t xml:space="preserve"> </w:t>
      </w:r>
      <w:r>
        <w:rPr>
          <w:rFonts w:hint="eastAsia"/>
        </w:rPr>
        <w:t>профилактики</w:t>
      </w:r>
      <w:r>
        <w:t xml:space="preserve"> </w:t>
      </w:r>
      <w:r>
        <w:rPr>
          <w:rFonts w:hint="eastAsia"/>
        </w:rPr>
        <w:t>образования</w:t>
      </w:r>
      <w:r>
        <w:t xml:space="preserve"> </w:t>
      </w:r>
      <w:r>
        <w:rPr>
          <w:rFonts w:hint="eastAsia"/>
        </w:rPr>
        <w:t>послеоперационных</w:t>
      </w:r>
      <w:r>
        <w:t xml:space="preserve"> </w:t>
      </w:r>
      <w:r>
        <w:rPr>
          <w:rFonts w:hint="eastAsia"/>
        </w:rPr>
        <w:t>поясничных</w:t>
      </w:r>
      <w:r>
        <w:t xml:space="preserve"> </w:t>
      </w:r>
      <w:r>
        <w:rPr>
          <w:rFonts w:hint="eastAsia"/>
        </w:rPr>
        <w:t>и</w:t>
      </w:r>
      <w:r>
        <w:t xml:space="preserve"> </w:t>
      </w:r>
      <w:r>
        <w:rPr>
          <w:rFonts w:hint="eastAsia"/>
        </w:rPr>
        <w:t>боковых</w:t>
      </w:r>
      <w:r>
        <w:t xml:space="preserve"> </w:t>
      </w:r>
      <w:r>
        <w:rPr>
          <w:rFonts w:hint="eastAsia"/>
        </w:rPr>
        <w:t>грыж</w:t>
      </w:r>
      <w:r>
        <w:t xml:space="preserve"> </w:t>
      </w:r>
      <w:r>
        <w:rPr>
          <w:rFonts w:hint="eastAsia"/>
        </w:rPr>
        <w:t>и</w:t>
      </w:r>
      <w:r>
        <w:t xml:space="preserve"> </w:t>
      </w:r>
      <w:r>
        <w:rPr>
          <w:rFonts w:hint="eastAsia"/>
        </w:rPr>
        <w:t>ее</w:t>
      </w:r>
      <w:r>
        <w:t xml:space="preserve"> </w:t>
      </w:r>
      <w:r>
        <w:rPr>
          <w:rFonts w:hint="eastAsia"/>
        </w:rPr>
        <w:t>рецидивов</w:t>
      </w:r>
      <w:r>
        <w:t xml:space="preserve"> </w:t>
      </w:r>
      <w:r>
        <w:rPr>
          <w:rFonts w:hint="eastAsia"/>
        </w:rPr>
        <w:t>после</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почке</w:t>
      </w:r>
      <w:r>
        <w:t xml:space="preserve"> </w:t>
      </w:r>
      <w:r>
        <w:rPr>
          <w:rFonts w:hint="eastAsia"/>
        </w:rPr>
        <w:t>и</w:t>
      </w:r>
      <w:r>
        <w:t xml:space="preserve"> </w:t>
      </w:r>
      <w:r>
        <w:rPr>
          <w:rFonts w:hint="eastAsia"/>
        </w:rPr>
        <w:t>мочеточнике</w:t>
      </w:r>
    </w:p>
    <w:p w14:paraId="5E8850A7" w14:textId="77777777" w:rsidR="00EA4B41" w:rsidRDefault="00EA4B41" w:rsidP="00EA4B41"/>
    <w:p w14:paraId="2E8B117A" w14:textId="77777777" w:rsidR="00EA4B41" w:rsidRDefault="00EA4B41" w:rsidP="00EA4B41">
      <w:r>
        <w:t xml:space="preserve">4.4.1. </w:t>
      </w:r>
      <w:r>
        <w:rPr>
          <w:rFonts w:hint="eastAsia"/>
        </w:rPr>
        <w:t>Разработка</w:t>
      </w:r>
      <w:r>
        <w:t xml:space="preserve"> </w:t>
      </w:r>
      <w:r>
        <w:rPr>
          <w:rFonts w:hint="eastAsia"/>
        </w:rPr>
        <w:t>способа</w:t>
      </w:r>
      <w:r>
        <w:t xml:space="preserve"> </w:t>
      </w:r>
      <w:r>
        <w:rPr>
          <w:rFonts w:hint="eastAsia"/>
        </w:rPr>
        <w:t>миниинвазивного</w:t>
      </w:r>
      <w:r>
        <w:t xml:space="preserve"> </w:t>
      </w:r>
      <w:r>
        <w:rPr>
          <w:rFonts w:hint="eastAsia"/>
        </w:rPr>
        <w:t>лечения</w:t>
      </w:r>
      <w:r>
        <w:t xml:space="preserve"> </w:t>
      </w:r>
      <w:r>
        <w:rPr>
          <w:rFonts w:hint="eastAsia"/>
        </w:rPr>
        <w:t>первичного</w:t>
      </w:r>
      <w:r>
        <w:t xml:space="preserve"> </w:t>
      </w:r>
      <w:r>
        <w:rPr>
          <w:rFonts w:hint="eastAsia"/>
        </w:rPr>
        <w:t>паранефрита</w:t>
      </w:r>
    </w:p>
    <w:p w14:paraId="282A43FF" w14:textId="77777777" w:rsidR="00EA4B41" w:rsidRDefault="00EA4B41" w:rsidP="00EA4B41"/>
    <w:p w14:paraId="787F5CD5" w14:textId="77777777" w:rsidR="00EA4B41" w:rsidRDefault="00EA4B41" w:rsidP="00EA4B41">
      <w:r>
        <w:t xml:space="preserve">4.4.2. </w:t>
      </w:r>
      <w:r>
        <w:rPr>
          <w:rFonts w:hint="eastAsia"/>
        </w:rPr>
        <w:t>Разработка</w:t>
      </w:r>
      <w:r>
        <w:t xml:space="preserve"> </w:t>
      </w:r>
      <w:r>
        <w:rPr>
          <w:rFonts w:hint="eastAsia"/>
        </w:rPr>
        <w:t>методики</w:t>
      </w:r>
      <w:r>
        <w:t xml:space="preserve"> </w:t>
      </w:r>
      <w:r>
        <w:rPr>
          <w:rFonts w:hint="eastAsia"/>
        </w:rPr>
        <w:t>превентивного</w:t>
      </w:r>
      <w:r>
        <w:t xml:space="preserve"> </w:t>
      </w:r>
      <w:r>
        <w:rPr>
          <w:rFonts w:hint="eastAsia"/>
        </w:rPr>
        <w:t>эндопротезирования</w:t>
      </w:r>
      <w:r>
        <w:t xml:space="preserve"> </w:t>
      </w:r>
      <w:r>
        <w:rPr>
          <w:rFonts w:hint="eastAsia"/>
        </w:rPr>
        <w:t>люмботомических</w:t>
      </w:r>
      <w:r>
        <w:t xml:space="preserve"> </w:t>
      </w:r>
      <w:r>
        <w:rPr>
          <w:rFonts w:hint="eastAsia"/>
        </w:rPr>
        <w:t>и</w:t>
      </w:r>
      <w:r>
        <w:t xml:space="preserve"> </w:t>
      </w:r>
      <w:r>
        <w:rPr>
          <w:rFonts w:hint="eastAsia"/>
        </w:rPr>
        <w:t>боковых</w:t>
      </w:r>
      <w:r>
        <w:t xml:space="preserve"> </w:t>
      </w:r>
      <w:r>
        <w:rPr>
          <w:rFonts w:hint="eastAsia"/>
        </w:rPr>
        <w:t>доступов</w:t>
      </w:r>
    </w:p>
    <w:p w14:paraId="4919575B" w14:textId="77777777" w:rsidR="00EA4B41" w:rsidRDefault="00EA4B41" w:rsidP="00EA4B41"/>
    <w:p w14:paraId="6C392130" w14:textId="77777777" w:rsidR="00EA4B41" w:rsidRDefault="00EA4B41" w:rsidP="00EA4B41">
      <w:r>
        <w:t xml:space="preserve">4.4.3.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заболеваний</w:t>
      </w:r>
      <w:r>
        <w:t xml:space="preserve"> </w:t>
      </w:r>
      <w:r>
        <w:rPr>
          <w:rFonts w:hint="eastAsia"/>
        </w:rPr>
        <w:t>почек</w:t>
      </w:r>
      <w:r>
        <w:t xml:space="preserve"> </w:t>
      </w:r>
      <w:r>
        <w:rPr>
          <w:rFonts w:hint="eastAsia"/>
        </w:rPr>
        <w:t>и</w:t>
      </w:r>
      <w:r>
        <w:t xml:space="preserve"> </w:t>
      </w:r>
      <w:r>
        <w:rPr>
          <w:rFonts w:hint="eastAsia"/>
        </w:rPr>
        <w:t>мочеточника</w:t>
      </w:r>
    </w:p>
    <w:p w14:paraId="66BB1430" w14:textId="77777777" w:rsidR="00EA4B41" w:rsidRDefault="00EA4B41" w:rsidP="00EA4B41"/>
    <w:p w14:paraId="3202690E" w14:textId="77777777" w:rsidR="00EA4B41" w:rsidRDefault="00EA4B41" w:rsidP="00EA4B41">
      <w:r>
        <w:rPr>
          <w:rFonts w:hint="eastAsia"/>
        </w:rPr>
        <w:t>ЗАКЛЮЧЕНИЕ</w:t>
      </w:r>
    </w:p>
    <w:p w14:paraId="2184FBFB" w14:textId="77777777" w:rsidR="00EA4B41" w:rsidRDefault="00EA4B41" w:rsidP="00EA4B41"/>
    <w:p w14:paraId="05C38103" w14:textId="77777777" w:rsidR="00EA4B41" w:rsidRDefault="00EA4B41" w:rsidP="00EA4B41">
      <w:r>
        <w:rPr>
          <w:rFonts w:hint="eastAsia"/>
        </w:rPr>
        <w:t>ВЫВОДЫ</w:t>
      </w:r>
    </w:p>
    <w:p w14:paraId="383905BD" w14:textId="77777777" w:rsidR="00EA4B41" w:rsidRDefault="00EA4B41" w:rsidP="00EA4B41"/>
    <w:p w14:paraId="7E9DFF98" w14:textId="77777777" w:rsidR="00EA4B41" w:rsidRDefault="00EA4B41" w:rsidP="00EA4B41">
      <w:r>
        <w:rPr>
          <w:rFonts w:hint="eastAsia"/>
        </w:rPr>
        <w:t>ПРАКТИЧЕСКИЕ</w:t>
      </w:r>
      <w:r>
        <w:t xml:space="preserve"> </w:t>
      </w:r>
      <w:r>
        <w:rPr>
          <w:rFonts w:hint="eastAsia"/>
        </w:rPr>
        <w:t>РЕКОМЕНДАЦИИ</w:t>
      </w:r>
    </w:p>
    <w:p w14:paraId="0E63658E" w14:textId="77777777" w:rsidR="00EA4B41" w:rsidRDefault="00EA4B41" w:rsidP="00EA4B41"/>
    <w:p w14:paraId="163BAB77" w14:textId="77777777" w:rsidR="00EA4B41" w:rsidRDefault="00EA4B41" w:rsidP="00EA4B41">
      <w:r>
        <w:rPr>
          <w:rFonts w:hint="eastAsia"/>
        </w:rPr>
        <w:t>ПЕРЕЧЕНЬ</w:t>
      </w:r>
      <w:r>
        <w:t xml:space="preserve"> </w:t>
      </w:r>
      <w:r>
        <w:rPr>
          <w:rFonts w:hint="eastAsia"/>
        </w:rPr>
        <w:t>СОКРАЩЕННЫХ</w:t>
      </w:r>
      <w:r>
        <w:t xml:space="preserve"> </w:t>
      </w:r>
      <w:r>
        <w:rPr>
          <w:rFonts w:hint="eastAsia"/>
        </w:rPr>
        <w:t>СЛОВ</w:t>
      </w:r>
    </w:p>
    <w:p w14:paraId="0A2DB486" w14:textId="77777777" w:rsidR="00EA4B41" w:rsidRDefault="00EA4B41" w:rsidP="00EA4B41"/>
    <w:p w14:paraId="698ECF75" w14:textId="16732650" w:rsidR="00EA4B41" w:rsidRPr="00EA4B41" w:rsidRDefault="00EA4B41" w:rsidP="00EA4B41">
      <w:r>
        <w:rPr>
          <w:rFonts w:hint="eastAsia"/>
        </w:rPr>
        <w:lastRenderedPageBreak/>
        <w:t>ЛИТЕРАТУРА</w:t>
      </w:r>
    </w:p>
    <w:sectPr w:rsidR="00EA4B41" w:rsidRPr="00EA4B4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C16FB" w14:textId="77777777" w:rsidR="00305DC6" w:rsidRPr="008D1934" w:rsidRDefault="00305DC6">
      <w:pPr>
        <w:spacing w:after="0" w:line="240" w:lineRule="auto"/>
      </w:pPr>
      <w:r w:rsidRPr="008D1934">
        <w:separator/>
      </w:r>
    </w:p>
  </w:endnote>
  <w:endnote w:type="continuationSeparator" w:id="0">
    <w:p w14:paraId="4EF44104" w14:textId="77777777" w:rsidR="00305DC6" w:rsidRPr="008D1934" w:rsidRDefault="00305DC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90878" w14:textId="77777777" w:rsidR="00305DC6" w:rsidRPr="008D1934" w:rsidRDefault="00305DC6"/>
    <w:p w14:paraId="42C6CF57" w14:textId="77777777" w:rsidR="00305DC6" w:rsidRPr="008D1934" w:rsidRDefault="00305DC6"/>
    <w:p w14:paraId="600D1E16" w14:textId="77777777" w:rsidR="00305DC6" w:rsidRPr="008D1934" w:rsidRDefault="00305DC6"/>
    <w:p w14:paraId="724817E4" w14:textId="77777777" w:rsidR="00305DC6" w:rsidRPr="008D1934" w:rsidRDefault="00305DC6"/>
    <w:p w14:paraId="52C9873A" w14:textId="77777777" w:rsidR="00305DC6" w:rsidRPr="008D1934" w:rsidRDefault="00305DC6"/>
    <w:p w14:paraId="1855B096" w14:textId="77777777" w:rsidR="00305DC6" w:rsidRPr="008D1934" w:rsidRDefault="00305DC6"/>
    <w:p w14:paraId="2A642F47" w14:textId="77777777" w:rsidR="00305DC6" w:rsidRPr="008D1934" w:rsidRDefault="00305DC6">
      <w:pPr>
        <w:rPr>
          <w:sz w:val="2"/>
          <w:szCs w:val="2"/>
        </w:rPr>
      </w:pPr>
      <w:r>
        <w:rPr>
          <w:noProof/>
        </w:rPr>
        <mc:AlternateContent>
          <mc:Choice Requires="wps">
            <w:drawing>
              <wp:anchor distT="0" distB="0" distL="63500" distR="63500" simplePos="0" relativeHeight="251660288" behindDoc="1" locked="0" layoutInCell="1" allowOverlap="1" wp14:anchorId="6D9CA294" wp14:editId="2D1608C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86820F" w14:textId="77777777" w:rsidR="00305DC6" w:rsidRPr="008D1934" w:rsidRDefault="00305D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9CA29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86820F" w14:textId="77777777" w:rsidR="00305DC6" w:rsidRPr="008D1934" w:rsidRDefault="00305D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7686E4" w14:textId="77777777" w:rsidR="00305DC6" w:rsidRPr="008D1934" w:rsidRDefault="00305DC6"/>
    <w:p w14:paraId="3E21B956" w14:textId="77777777" w:rsidR="00305DC6" w:rsidRPr="008D1934" w:rsidRDefault="00305DC6"/>
    <w:p w14:paraId="2ECFF049" w14:textId="77777777" w:rsidR="00305DC6" w:rsidRPr="008D1934" w:rsidRDefault="00305DC6">
      <w:pPr>
        <w:rPr>
          <w:sz w:val="2"/>
          <w:szCs w:val="2"/>
        </w:rPr>
      </w:pPr>
      <w:r>
        <w:rPr>
          <w:noProof/>
        </w:rPr>
        <mc:AlternateContent>
          <mc:Choice Requires="wps">
            <w:drawing>
              <wp:anchor distT="0" distB="0" distL="63500" distR="63500" simplePos="0" relativeHeight="251659264" behindDoc="1" locked="0" layoutInCell="1" allowOverlap="1" wp14:anchorId="415C257E" wp14:editId="0717332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AC51E1" w14:textId="77777777" w:rsidR="00305DC6" w:rsidRPr="008D1934" w:rsidRDefault="00305D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5C257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AC51E1" w14:textId="77777777" w:rsidR="00305DC6" w:rsidRPr="008D1934" w:rsidRDefault="00305D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A41E467" w14:textId="77777777" w:rsidR="00305DC6" w:rsidRPr="008D1934" w:rsidRDefault="00305DC6"/>
    <w:p w14:paraId="4CE432FC" w14:textId="77777777" w:rsidR="00305DC6" w:rsidRPr="008D1934" w:rsidRDefault="00305DC6">
      <w:pPr>
        <w:rPr>
          <w:sz w:val="2"/>
          <w:szCs w:val="2"/>
        </w:rPr>
      </w:pPr>
    </w:p>
    <w:p w14:paraId="6984D937" w14:textId="77777777" w:rsidR="00305DC6" w:rsidRPr="008D1934" w:rsidRDefault="00305DC6"/>
    <w:p w14:paraId="288E13DC" w14:textId="77777777" w:rsidR="00305DC6" w:rsidRPr="008D1934" w:rsidRDefault="00305DC6">
      <w:pPr>
        <w:spacing w:after="0" w:line="240" w:lineRule="auto"/>
      </w:pPr>
    </w:p>
  </w:footnote>
  <w:footnote w:type="continuationSeparator" w:id="0">
    <w:p w14:paraId="570779A1" w14:textId="77777777" w:rsidR="00305DC6" w:rsidRPr="008D1934" w:rsidRDefault="00305DC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C6"/>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3</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424</cp:revision>
  <cp:lastPrinted>2024-05-12T14:21:00Z</cp:lastPrinted>
  <dcterms:created xsi:type="dcterms:W3CDTF">2024-05-12T14:37:00Z</dcterms:created>
  <dcterms:modified xsi:type="dcterms:W3CDTF">2024-05-15T18:11:00Z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