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CDF9" w14:textId="5ABD9AC9" w:rsidR="00E95B10" w:rsidRDefault="00BA5F9F" w:rsidP="00BA5F9F">
      <w:r w:rsidRPr="00BA5F9F">
        <w:rPr>
          <w:rFonts w:hint="eastAsia"/>
        </w:rPr>
        <w:t>Иванов</w:t>
      </w:r>
      <w:r w:rsidRPr="00BA5F9F">
        <w:t xml:space="preserve"> </w:t>
      </w:r>
      <w:r w:rsidRPr="00BA5F9F">
        <w:rPr>
          <w:rFonts w:hint="eastAsia"/>
        </w:rPr>
        <w:t>Игорь</w:t>
      </w:r>
      <w:r w:rsidRPr="00BA5F9F">
        <w:t xml:space="preserve"> </w:t>
      </w:r>
      <w:r w:rsidRPr="00BA5F9F">
        <w:rPr>
          <w:rFonts w:hint="eastAsia"/>
        </w:rPr>
        <w:t>Евгеньевич</w:t>
      </w:r>
      <w:r>
        <w:rPr>
          <w:rFonts w:hint="cs"/>
        </w:rPr>
        <w:t xml:space="preserve"> </w:t>
      </w:r>
      <w:r w:rsidRPr="00BA5F9F">
        <w:rPr>
          <w:rFonts w:hint="eastAsia"/>
        </w:rPr>
        <w:t>Совершенствование</w:t>
      </w:r>
      <w:r w:rsidRPr="00BA5F9F">
        <w:t xml:space="preserve"> </w:t>
      </w:r>
      <w:r w:rsidRPr="00BA5F9F">
        <w:rPr>
          <w:rFonts w:hint="eastAsia"/>
        </w:rPr>
        <w:t>методов</w:t>
      </w:r>
      <w:r w:rsidRPr="00BA5F9F">
        <w:t xml:space="preserve"> </w:t>
      </w:r>
      <w:r w:rsidRPr="00BA5F9F">
        <w:rPr>
          <w:rFonts w:hint="eastAsia"/>
        </w:rPr>
        <w:t>определения</w:t>
      </w:r>
      <w:r w:rsidRPr="00BA5F9F">
        <w:t xml:space="preserve"> </w:t>
      </w:r>
      <w:r w:rsidRPr="00BA5F9F">
        <w:rPr>
          <w:rFonts w:hint="eastAsia"/>
        </w:rPr>
        <w:t>параметров</w:t>
      </w:r>
      <w:r w:rsidRPr="00BA5F9F">
        <w:t xml:space="preserve"> </w:t>
      </w:r>
      <w:r w:rsidRPr="00BA5F9F">
        <w:rPr>
          <w:rFonts w:hint="eastAsia"/>
        </w:rPr>
        <w:t>воздушных</w:t>
      </w:r>
      <w:r w:rsidRPr="00BA5F9F">
        <w:t xml:space="preserve"> </w:t>
      </w:r>
      <w:r w:rsidRPr="00BA5F9F">
        <w:rPr>
          <w:rFonts w:hint="eastAsia"/>
        </w:rPr>
        <w:t>линий</w:t>
      </w:r>
      <w:r w:rsidRPr="00BA5F9F">
        <w:t xml:space="preserve"> </w:t>
      </w:r>
      <w:r w:rsidRPr="00BA5F9F">
        <w:rPr>
          <w:rFonts w:hint="eastAsia"/>
        </w:rPr>
        <w:t>электропередачи</w:t>
      </w:r>
      <w:r w:rsidRPr="00BA5F9F">
        <w:t xml:space="preserve"> </w:t>
      </w:r>
      <w:r w:rsidRPr="00BA5F9F">
        <w:rPr>
          <w:rFonts w:hint="eastAsia"/>
        </w:rPr>
        <w:t>на</w:t>
      </w:r>
      <w:r w:rsidRPr="00BA5F9F">
        <w:t xml:space="preserve"> </w:t>
      </w:r>
      <w:r w:rsidRPr="00BA5F9F">
        <w:rPr>
          <w:rFonts w:hint="eastAsia"/>
        </w:rPr>
        <w:t>основе</w:t>
      </w:r>
      <w:r w:rsidRPr="00BA5F9F">
        <w:t xml:space="preserve"> </w:t>
      </w:r>
      <w:r w:rsidRPr="00BA5F9F">
        <w:rPr>
          <w:rFonts w:hint="eastAsia"/>
        </w:rPr>
        <w:t>синхронизированных</w:t>
      </w:r>
      <w:r w:rsidRPr="00BA5F9F">
        <w:t xml:space="preserve"> </w:t>
      </w:r>
      <w:r w:rsidRPr="00BA5F9F">
        <w:rPr>
          <w:rFonts w:hint="eastAsia"/>
        </w:rPr>
        <w:t>векторных</w:t>
      </w:r>
      <w:r w:rsidRPr="00BA5F9F">
        <w:t xml:space="preserve"> </w:t>
      </w:r>
      <w:r w:rsidRPr="00BA5F9F">
        <w:rPr>
          <w:rFonts w:hint="eastAsia"/>
        </w:rPr>
        <w:t>измерений</w:t>
      </w:r>
    </w:p>
    <w:p w14:paraId="4446D68C" w14:textId="77777777" w:rsidR="00BA5F9F" w:rsidRDefault="00BA5F9F" w:rsidP="00BA5F9F">
      <w:r>
        <w:rPr>
          <w:rFonts w:hint="eastAsia"/>
        </w:rPr>
        <w:t>ОГЛАВЛЕНИЕ</w:t>
      </w:r>
      <w:r>
        <w:t xml:space="preserve"> </w:t>
      </w:r>
      <w:r>
        <w:rPr>
          <w:rFonts w:hint="eastAsia"/>
        </w:rPr>
        <w:t>ДИССЕРТАЦИИ</w:t>
      </w:r>
    </w:p>
    <w:p w14:paraId="6CA19731" w14:textId="77777777" w:rsidR="00BA5F9F" w:rsidRDefault="00BA5F9F" w:rsidP="00BA5F9F">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Игорь</w:t>
      </w:r>
      <w:r>
        <w:t xml:space="preserve"> </w:t>
      </w:r>
      <w:r>
        <w:rPr>
          <w:rFonts w:hint="eastAsia"/>
        </w:rPr>
        <w:t>Евгеньевич</w:t>
      </w:r>
    </w:p>
    <w:p w14:paraId="0E3226F1" w14:textId="77777777" w:rsidR="00BA5F9F" w:rsidRDefault="00BA5F9F" w:rsidP="00BA5F9F">
      <w:r>
        <w:rPr>
          <w:rFonts w:hint="eastAsia"/>
        </w:rPr>
        <w:t>ВВЕДЕНИЕ</w:t>
      </w:r>
    </w:p>
    <w:p w14:paraId="350CB402" w14:textId="77777777" w:rsidR="00BA5F9F" w:rsidRDefault="00BA5F9F" w:rsidP="00BA5F9F"/>
    <w:p w14:paraId="43627D01" w14:textId="77777777" w:rsidR="00BA5F9F" w:rsidRDefault="00BA5F9F" w:rsidP="00BA5F9F">
      <w:r>
        <w:t xml:space="preserve">1 </w:t>
      </w:r>
      <w:r>
        <w:rPr>
          <w:rFonts w:hint="eastAsia"/>
        </w:rPr>
        <w:t>ПОСТАНОВКА</w:t>
      </w:r>
      <w:r>
        <w:t xml:space="preserve"> </w:t>
      </w:r>
      <w:r>
        <w:rPr>
          <w:rFonts w:hint="eastAsia"/>
        </w:rPr>
        <w:t>ПРОБЛЕМЫ</w:t>
      </w:r>
      <w:r>
        <w:t xml:space="preserve"> </w:t>
      </w:r>
      <w:r>
        <w:rPr>
          <w:rFonts w:hint="eastAsia"/>
        </w:rPr>
        <w:t>ОПРЕДЕЛЕНИЯ</w:t>
      </w:r>
      <w:r>
        <w:t xml:space="preserve"> </w:t>
      </w:r>
      <w:r>
        <w:rPr>
          <w:rFonts w:hint="eastAsia"/>
        </w:rPr>
        <w:t>ПАРАМЕТРОВ</w:t>
      </w:r>
      <w:r>
        <w:t xml:space="preserve"> </w:t>
      </w:r>
      <w:r>
        <w:rPr>
          <w:rFonts w:hint="eastAsia"/>
        </w:rPr>
        <w:t>ВЛЭП</w:t>
      </w:r>
      <w:r>
        <w:t xml:space="preserve"> </w:t>
      </w:r>
      <w:r>
        <w:rPr>
          <w:rFonts w:hint="eastAsia"/>
        </w:rPr>
        <w:t>И</w:t>
      </w:r>
      <w:r>
        <w:t xml:space="preserve"> </w:t>
      </w:r>
      <w:r>
        <w:rPr>
          <w:rFonts w:hint="eastAsia"/>
        </w:rPr>
        <w:t>АНАЛИЗ</w:t>
      </w:r>
      <w:r>
        <w:t xml:space="preserve"> </w:t>
      </w:r>
      <w:r>
        <w:rPr>
          <w:rFonts w:hint="eastAsia"/>
        </w:rPr>
        <w:t>СОВРЕМЕННЫХ</w:t>
      </w:r>
      <w:r>
        <w:t xml:space="preserve"> </w:t>
      </w:r>
      <w:r>
        <w:rPr>
          <w:rFonts w:hint="eastAsia"/>
        </w:rPr>
        <w:t>ВАРИАНТОВ</w:t>
      </w:r>
      <w:r>
        <w:t xml:space="preserve"> </w:t>
      </w:r>
      <w:r>
        <w:rPr>
          <w:rFonts w:hint="eastAsia"/>
        </w:rPr>
        <w:t>ЕЕ</w:t>
      </w:r>
      <w:r>
        <w:t xml:space="preserve"> </w:t>
      </w:r>
      <w:r>
        <w:rPr>
          <w:rFonts w:hint="eastAsia"/>
        </w:rPr>
        <w:t>РЕШЕНИЯ</w:t>
      </w:r>
    </w:p>
    <w:p w14:paraId="346265C2" w14:textId="77777777" w:rsidR="00BA5F9F" w:rsidRDefault="00BA5F9F" w:rsidP="00BA5F9F"/>
    <w:p w14:paraId="3DE68783" w14:textId="77777777" w:rsidR="00BA5F9F" w:rsidRDefault="00BA5F9F" w:rsidP="00BA5F9F">
      <w:r>
        <w:t xml:space="preserve">1.1 </w:t>
      </w:r>
      <w:r>
        <w:rPr>
          <w:rFonts w:hint="eastAsia"/>
        </w:rPr>
        <w:t>Анализ</w:t>
      </w:r>
      <w:r>
        <w:t xml:space="preserve"> </w:t>
      </w:r>
      <w:r>
        <w:rPr>
          <w:rFonts w:hint="eastAsia"/>
        </w:rPr>
        <w:t>традиционных</w:t>
      </w:r>
      <w:r>
        <w:t xml:space="preserve"> </w:t>
      </w:r>
      <w:r>
        <w:rPr>
          <w:rFonts w:hint="eastAsia"/>
        </w:rPr>
        <w:t>методов</w:t>
      </w:r>
      <w:r>
        <w:t xml:space="preserve"> </w:t>
      </w:r>
      <w:r>
        <w:rPr>
          <w:rFonts w:hint="eastAsia"/>
        </w:rPr>
        <w:t>расчета</w:t>
      </w:r>
      <w:r>
        <w:t xml:space="preserve"> </w:t>
      </w:r>
      <w:r>
        <w:rPr>
          <w:rFonts w:hint="eastAsia"/>
        </w:rPr>
        <w:t>параметров</w:t>
      </w:r>
      <w:r>
        <w:t xml:space="preserve"> </w:t>
      </w:r>
      <w:r>
        <w:rPr>
          <w:rFonts w:hint="eastAsia"/>
        </w:rPr>
        <w:t>ВЛЭП</w:t>
      </w:r>
    </w:p>
    <w:p w14:paraId="4FE983BB" w14:textId="77777777" w:rsidR="00BA5F9F" w:rsidRDefault="00BA5F9F" w:rsidP="00BA5F9F"/>
    <w:p w14:paraId="4C6F804A" w14:textId="77777777" w:rsidR="00BA5F9F" w:rsidRDefault="00BA5F9F" w:rsidP="00BA5F9F">
      <w:r>
        <w:t xml:space="preserve">1.2 </w:t>
      </w:r>
      <w:r>
        <w:rPr>
          <w:rFonts w:hint="eastAsia"/>
        </w:rPr>
        <w:t>Выявление</w:t>
      </w:r>
      <w:r>
        <w:t xml:space="preserve"> </w:t>
      </w:r>
      <w:r>
        <w:rPr>
          <w:rFonts w:hint="eastAsia"/>
        </w:rPr>
        <w:t>основных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вариации</w:t>
      </w:r>
      <w:r>
        <w:t xml:space="preserve"> </w:t>
      </w:r>
      <w:r>
        <w:rPr>
          <w:rFonts w:hint="eastAsia"/>
        </w:rPr>
        <w:t>параметров</w:t>
      </w:r>
      <w:r>
        <w:t xml:space="preserve"> </w:t>
      </w:r>
      <w:r>
        <w:rPr>
          <w:rFonts w:hint="eastAsia"/>
        </w:rPr>
        <w:t>ВЛЭП</w:t>
      </w:r>
      <w:r>
        <w:t xml:space="preserve">, </w:t>
      </w:r>
      <w:r>
        <w:rPr>
          <w:rFonts w:hint="eastAsia"/>
        </w:rPr>
        <w:t>и</w:t>
      </w:r>
      <w:r>
        <w:t xml:space="preserve"> </w:t>
      </w:r>
      <w:r>
        <w:rPr>
          <w:rFonts w:hint="eastAsia"/>
        </w:rPr>
        <w:t>возможных</w:t>
      </w:r>
      <w:r>
        <w:t xml:space="preserve"> </w:t>
      </w:r>
      <w:r>
        <w:rPr>
          <w:rFonts w:hint="eastAsia"/>
        </w:rPr>
        <w:t>диапазонов</w:t>
      </w:r>
      <w:r>
        <w:t xml:space="preserve"> </w:t>
      </w:r>
      <w:r>
        <w:rPr>
          <w:rFonts w:hint="eastAsia"/>
        </w:rPr>
        <w:t>изменения</w:t>
      </w:r>
      <w:r>
        <w:t xml:space="preserve"> </w:t>
      </w:r>
      <w:r>
        <w:rPr>
          <w:rFonts w:hint="eastAsia"/>
        </w:rPr>
        <w:t>параметров</w:t>
      </w:r>
    </w:p>
    <w:p w14:paraId="6C996B2D" w14:textId="77777777" w:rsidR="00BA5F9F" w:rsidRDefault="00BA5F9F" w:rsidP="00BA5F9F"/>
    <w:p w14:paraId="54B18473" w14:textId="77777777" w:rsidR="00BA5F9F" w:rsidRDefault="00BA5F9F" w:rsidP="00BA5F9F">
      <w:r>
        <w:t xml:space="preserve">1.3 </w:t>
      </w:r>
      <w:r>
        <w:rPr>
          <w:rFonts w:hint="eastAsia"/>
        </w:rPr>
        <w:t>Описание</w:t>
      </w:r>
      <w:r>
        <w:t xml:space="preserve"> </w:t>
      </w:r>
      <w:r>
        <w:rPr>
          <w:rFonts w:hint="eastAsia"/>
        </w:rPr>
        <w:t>технологии</w:t>
      </w:r>
      <w:r>
        <w:t xml:space="preserve"> </w:t>
      </w:r>
      <w:r>
        <w:rPr>
          <w:rFonts w:hint="eastAsia"/>
        </w:rPr>
        <w:t>синхронизированных</w:t>
      </w:r>
      <w:r>
        <w:t xml:space="preserve"> </w:t>
      </w:r>
      <w:r>
        <w:rPr>
          <w:rFonts w:hint="eastAsia"/>
        </w:rPr>
        <w:t>векторных</w:t>
      </w:r>
      <w:r>
        <w:t xml:space="preserve"> </w:t>
      </w:r>
      <w:r>
        <w:rPr>
          <w:rFonts w:hint="eastAsia"/>
        </w:rPr>
        <w:t>измерений</w:t>
      </w:r>
      <w:r>
        <w:t xml:space="preserve"> </w:t>
      </w:r>
      <w:r>
        <w:rPr>
          <w:rFonts w:hint="eastAsia"/>
        </w:rPr>
        <w:t>напряжений</w:t>
      </w:r>
      <w:r>
        <w:t xml:space="preserve"> </w:t>
      </w:r>
      <w:r>
        <w:rPr>
          <w:rFonts w:hint="eastAsia"/>
        </w:rPr>
        <w:t>и</w:t>
      </w:r>
      <w:r>
        <w:t xml:space="preserve"> </w:t>
      </w:r>
      <w:r>
        <w:rPr>
          <w:rFonts w:hint="eastAsia"/>
        </w:rPr>
        <w:t>токов</w:t>
      </w:r>
    </w:p>
    <w:p w14:paraId="39330738" w14:textId="77777777" w:rsidR="00BA5F9F" w:rsidRDefault="00BA5F9F" w:rsidP="00BA5F9F"/>
    <w:p w14:paraId="75A8C835" w14:textId="77777777" w:rsidR="00BA5F9F" w:rsidRDefault="00BA5F9F" w:rsidP="00BA5F9F">
      <w:r>
        <w:t xml:space="preserve">1.4 </w:t>
      </w:r>
      <w:r>
        <w:rPr>
          <w:rFonts w:hint="eastAsia"/>
        </w:rPr>
        <w:t>Аналитический</w:t>
      </w:r>
      <w:r>
        <w:t xml:space="preserve"> </w:t>
      </w:r>
      <w:r>
        <w:rPr>
          <w:rFonts w:hint="eastAsia"/>
        </w:rPr>
        <w:t>обзор</w:t>
      </w:r>
      <w:r>
        <w:t xml:space="preserve"> </w:t>
      </w:r>
      <w:r>
        <w:rPr>
          <w:rFonts w:hint="eastAsia"/>
        </w:rPr>
        <w:t>опубликованных</w:t>
      </w:r>
      <w:r>
        <w:t xml:space="preserve"> </w:t>
      </w:r>
      <w:r>
        <w:rPr>
          <w:rFonts w:hint="eastAsia"/>
        </w:rPr>
        <w:t>работ</w:t>
      </w:r>
      <w:r>
        <w:t xml:space="preserve"> </w:t>
      </w:r>
      <w:r>
        <w:rPr>
          <w:rFonts w:hint="eastAsia"/>
        </w:rPr>
        <w:t>по</w:t>
      </w:r>
      <w:r>
        <w:t xml:space="preserve"> </w:t>
      </w:r>
      <w:r>
        <w:rPr>
          <w:rFonts w:hint="eastAsia"/>
        </w:rPr>
        <w:t>идентификации</w:t>
      </w:r>
      <w:r>
        <w:t xml:space="preserve"> </w:t>
      </w:r>
      <w:r>
        <w:rPr>
          <w:rFonts w:hint="eastAsia"/>
        </w:rPr>
        <w:t>параметров</w:t>
      </w:r>
      <w:r>
        <w:t xml:space="preserve"> </w:t>
      </w:r>
      <w:r>
        <w:rPr>
          <w:rFonts w:hint="eastAsia"/>
        </w:rPr>
        <w:t>ВЛЭП</w:t>
      </w:r>
      <w:r>
        <w:t xml:space="preserve"> </w:t>
      </w:r>
      <w:r>
        <w:rPr>
          <w:rFonts w:hint="eastAsia"/>
        </w:rPr>
        <w:t>на</w:t>
      </w:r>
      <w:r>
        <w:t xml:space="preserve"> </w:t>
      </w:r>
      <w:r>
        <w:rPr>
          <w:rFonts w:hint="eastAsia"/>
        </w:rPr>
        <w:t>основе</w:t>
      </w:r>
      <w:r>
        <w:t xml:space="preserve"> </w:t>
      </w:r>
      <w:r>
        <w:rPr>
          <w:rFonts w:hint="eastAsia"/>
        </w:rPr>
        <w:t>синхронизированных</w:t>
      </w:r>
      <w:r>
        <w:t xml:space="preserve"> </w:t>
      </w:r>
      <w:r>
        <w:rPr>
          <w:rFonts w:hint="eastAsia"/>
        </w:rPr>
        <w:t>векторных</w:t>
      </w:r>
      <w:r>
        <w:t xml:space="preserve"> </w:t>
      </w:r>
      <w:r>
        <w:rPr>
          <w:rFonts w:hint="eastAsia"/>
        </w:rPr>
        <w:t>измерений</w:t>
      </w:r>
    </w:p>
    <w:p w14:paraId="6715836D" w14:textId="77777777" w:rsidR="00BA5F9F" w:rsidRDefault="00BA5F9F" w:rsidP="00BA5F9F"/>
    <w:p w14:paraId="3F5FD546" w14:textId="77777777" w:rsidR="00BA5F9F" w:rsidRDefault="00BA5F9F" w:rsidP="00BA5F9F">
      <w:r>
        <w:t xml:space="preserve">1.5 </w:t>
      </w:r>
      <w:r>
        <w:rPr>
          <w:rFonts w:hint="eastAsia"/>
        </w:rPr>
        <w:t>Систематизация</w:t>
      </w:r>
      <w:r>
        <w:t xml:space="preserve"> </w:t>
      </w:r>
      <w:r>
        <w:rPr>
          <w:rFonts w:hint="eastAsia"/>
        </w:rPr>
        <w:t>результатов</w:t>
      </w:r>
      <w:r>
        <w:t xml:space="preserve"> </w:t>
      </w:r>
      <w:r>
        <w:rPr>
          <w:rFonts w:hint="eastAsia"/>
        </w:rPr>
        <w:t>анализа</w:t>
      </w:r>
      <w:r>
        <w:t xml:space="preserve"> </w:t>
      </w:r>
      <w:r>
        <w:rPr>
          <w:rFonts w:hint="eastAsia"/>
        </w:rPr>
        <w:t>публикаций</w:t>
      </w:r>
      <w:r>
        <w:t xml:space="preserve"> </w:t>
      </w:r>
      <w:r>
        <w:rPr>
          <w:rFonts w:hint="eastAsia"/>
        </w:rPr>
        <w:t>и</w:t>
      </w:r>
      <w:r>
        <w:t xml:space="preserve"> </w:t>
      </w:r>
      <w:r>
        <w:rPr>
          <w:rFonts w:hint="eastAsia"/>
        </w:rPr>
        <w:t>формулировка</w:t>
      </w:r>
      <w:r>
        <w:t xml:space="preserve"> </w:t>
      </w:r>
      <w:r>
        <w:rPr>
          <w:rFonts w:hint="eastAsia"/>
        </w:rPr>
        <w:t>связанных</w:t>
      </w:r>
      <w:r>
        <w:t xml:space="preserve"> </w:t>
      </w:r>
      <w:r>
        <w:rPr>
          <w:rFonts w:hint="eastAsia"/>
        </w:rPr>
        <w:t>с</w:t>
      </w:r>
      <w:r>
        <w:t xml:space="preserve"> </w:t>
      </w:r>
      <w:r>
        <w:rPr>
          <w:rFonts w:hint="eastAsia"/>
        </w:rPr>
        <w:t>этим</w:t>
      </w:r>
      <w:r>
        <w:t xml:space="preserve"> </w:t>
      </w:r>
      <w:r>
        <w:rPr>
          <w:rFonts w:hint="eastAsia"/>
        </w:rPr>
        <w:t>задач</w:t>
      </w:r>
      <w:r>
        <w:t xml:space="preserve"> </w:t>
      </w:r>
      <w:r>
        <w:rPr>
          <w:rFonts w:hint="eastAsia"/>
        </w:rPr>
        <w:t>исследования</w:t>
      </w:r>
    </w:p>
    <w:p w14:paraId="5A85AEC0" w14:textId="77777777" w:rsidR="00BA5F9F" w:rsidRDefault="00BA5F9F" w:rsidP="00BA5F9F"/>
    <w:p w14:paraId="558DF129" w14:textId="77777777" w:rsidR="00BA5F9F" w:rsidRDefault="00BA5F9F" w:rsidP="00BA5F9F">
      <w:r>
        <w:t xml:space="preserve">1.6 </w:t>
      </w:r>
      <w:r>
        <w:rPr>
          <w:rFonts w:hint="eastAsia"/>
        </w:rPr>
        <w:t>Выводы</w:t>
      </w:r>
      <w:r>
        <w:t xml:space="preserve"> </w:t>
      </w:r>
      <w:r>
        <w:rPr>
          <w:rFonts w:hint="eastAsia"/>
        </w:rPr>
        <w:t>по</w:t>
      </w:r>
      <w:r>
        <w:t xml:space="preserve"> </w:t>
      </w:r>
      <w:r>
        <w:rPr>
          <w:rFonts w:hint="eastAsia"/>
        </w:rPr>
        <w:t>главе</w:t>
      </w:r>
    </w:p>
    <w:p w14:paraId="4169A3F0" w14:textId="77777777" w:rsidR="00BA5F9F" w:rsidRDefault="00BA5F9F" w:rsidP="00BA5F9F"/>
    <w:p w14:paraId="0CC2F333" w14:textId="77777777" w:rsidR="00BA5F9F" w:rsidRDefault="00BA5F9F" w:rsidP="00BA5F9F">
      <w:r>
        <w:t xml:space="preserve">2 </w:t>
      </w:r>
      <w:r>
        <w:rPr>
          <w:rFonts w:hint="eastAsia"/>
        </w:rPr>
        <w:t>РАЗРАБОТКА</w:t>
      </w:r>
      <w:r>
        <w:t xml:space="preserve"> </w:t>
      </w:r>
      <w:r>
        <w:rPr>
          <w:rFonts w:hint="eastAsia"/>
        </w:rPr>
        <w:t>МЕТОДИКИ</w:t>
      </w:r>
      <w:r>
        <w:t xml:space="preserve"> </w:t>
      </w:r>
      <w:r>
        <w:rPr>
          <w:rFonts w:hint="eastAsia"/>
        </w:rPr>
        <w:t>ПОДГОТОВКИ</w:t>
      </w:r>
      <w:r>
        <w:t xml:space="preserve"> </w:t>
      </w:r>
      <w:r>
        <w:rPr>
          <w:rFonts w:hint="eastAsia"/>
        </w:rPr>
        <w:t>МАССИВОВ</w:t>
      </w:r>
      <w:r>
        <w:t xml:space="preserve"> </w:t>
      </w:r>
      <w:r>
        <w:rPr>
          <w:rFonts w:hint="eastAsia"/>
        </w:rPr>
        <w:t>СИНХРОНИЗИРОВАННЫХ</w:t>
      </w:r>
      <w:r>
        <w:t xml:space="preserve"> </w:t>
      </w:r>
      <w:r>
        <w:rPr>
          <w:rFonts w:hint="eastAsia"/>
        </w:rPr>
        <w:t>ВЕКТОРНЫХ</w:t>
      </w:r>
      <w:r>
        <w:t xml:space="preserve"> </w:t>
      </w:r>
      <w:r>
        <w:rPr>
          <w:rFonts w:hint="eastAsia"/>
        </w:rPr>
        <w:t>ИЗМЕРЕНИИ</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ИДЕНТИФИКАЦИИ</w:t>
      </w:r>
      <w:r>
        <w:t xml:space="preserve"> </w:t>
      </w:r>
      <w:r>
        <w:rPr>
          <w:rFonts w:hint="eastAsia"/>
        </w:rPr>
        <w:t>ПАРАМЕТРОВ</w:t>
      </w:r>
      <w:r>
        <w:t xml:space="preserve"> </w:t>
      </w:r>
      <w:r>
        <w:rPr>
          <w:rFonts w:hint="eastAsia"/>
        </w:rPr>
        <w:t>ВЛЭП</w:t>
      </w:r>
    </w:p>
    <w:p w14:paraId="2DF8AA2B" w14:textId="77777777" w:rsidR="00BA5F9F" w:rsidRDefault="00BA5F9F" w:rsidP="00BA5F9F"/>
    <w:p w14:paraId="37A507C4" w14:textId="77777777" w:rsidR="00BA5F9F" w:rsidRDefault="00BA5F9F" w:rsidP="00BA5F9F">
      <w:r>
        <w:t xml:space="preserve">2.1 </w:t>
      </w:r>
      <w:r>
        <w:rPr>
          <w:rFonts w:hint="eastAsia"/>
        </w:rPr>
        <w:t>Характеристика</w:t>
      </w:r>
      <w:r>
        <w:t xml:space="preserve"> </w:t>
      </w:r>
      <w:r>
        <w:rPr>
          <w:rFonts w:hint="eastAsia"/>
        </w:rPr>
        <w:t>реальных</w:t>
      </w:r>
      <w:r>
        <w:t xml:space="preserve"> </w:t>
      </w:r>
      <w:r>
        <w:rPr>
          <w:rFonts w:hint="eastAsia"/>
        </w:rPr>
        <w:t>массивов</w:t>
      </w:r>
      <w:r>
        <w:t xml:space="preserve"> </w:t>
      </w:r>
      <w:r>
        <w:rPr>
          <w:rFonts w:hint="eastAsia"/>
        </w:rPr>
        <w:t>СВИ</w:t>
      </w:r>
      <w:r>
        <w:t xml:space="preserve"> </w:t>
      </w:r>
      <w:r>
        <w:rPr>
          <w:rFonts w:hint="eastAsia"/>
        </w:rPr>
        <w:t>напряже</w:t>
      </w:r>
      <w:r>
        <w:rPr>
          <w:rFonts w:hint="eastAsia"/>
        </w:rPr>
        <w:lastRenderedPageBreak/>
        <w:t>ний</w:t>
      </w:r>
      <w:r>
        <w:t xml:space="preserve"> </w:t>
      </w:r>
      <w:r>
        <w:rPr>
          <w:rFonts w:hint="eastAsia"/>
        </w:rPr>
        <w:t>и</w:t>
      </w:r>
      <w:r>
        <w:t xml:space="preserve"> </w:t>
      </w:r>
      <w:r>
        <w:rPr>
          <w:rFonts w:hint="eastAsia"/>
        </w:rPr>
        <w:t>токов</w:t>
      </w:r>
    </w:p>
    <w:p w14:paraId="5127C35E" w14:textId="77777777" w:rsidR="00BA5F9F" w:rsidRDefault="00BA5F9F" w:rsidP="00BA5F9F"/>
    <w:p w14:paraId="7D7ECCD4" w14:textId="77777777" w:rsidR="00BA5F9F" w:rsidRDefault="00BA5F9F" w:rsidP="00BA5F9F">
      <w:r>
        <w:t xml:space="preserve">2.2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метода</w:t>
      </w:r>
      <w:r>
        <w:t xml:space="preserve"> </w:t>
      </w:r>
      <w:r>
        <w:rPr>
          <w:rFonts w:hint="eastAsia"/>
        </w:rPr>
        <w:t>обнаружения</w:t>
      </w:r>
      <w:r>
        <w:t xml:space="preserve"> </w:t>
      </w:r>
      <w:r>
        <w:rPr>
          <w:rFonts w:hint="eastAsia"/>
        </w:rPr>
        <w:t>и</w:t>
      </w:r>
      <w:r>
        <w:t xml:space="preserve"> </w:t>
      </w:r>
      <w:r>
        <w:rPr>
          <w:rFonts w:hint="eastAsia"/>
        </w:rPr>
        <w:t>фильтрации</w:t>
      </w:r>
      <w:r>
        <w:t xml:space="preserve"> </w:t>
      </w:r>
      <w:r>
        <w:rPr>
          <w:rFonts w:hint="eastAsia"/>
        </w:rPr>
        <w:t>импульсных</w:t>
      </w:r>
      <w:r>
        <w:t xml:space="preserve"> </w:t>
      </w:r>
      <w:r>
        <w:rPr>
          <w:rFonts w:hint="eastAsia"/>
        </w:rPr>
        <w:t>помех</w:t>
      </w:r>
      <w:r>
        <w:t xml:space="preserve"> </w:t>
      </w:r>
      <w:r>
        <w:rPr>
          <w:rFonts w:hint="eastAsia"/>
        </w:rPr>
        <w:t>в</w:t>
      </w:r>
      <w:r>
        <w:t xml:space="preserve"> </w:t>
      </w:r>
      <w:r>
        <w:rPr>
          <w:rFonts w:hint="eastAsia"/>
        </w:rPr>
        <w:t>СВИ</w:t>
      </w:r>
      <w:r>
        <w:t xml:space="preserve"> </w:t>
      </w:r>
      <w:r>
        <w:rPr>
          <w:rFonts w:hint="eastAsia"/>
        </w:rPr>
        <w:t>напряжений</w:t>
      </w:r>
      <w:r>
        <w:t xml:space="preserve"> </w:t>
      </w:r>
      <w:r>
        <w:rPr>
          <w:rFonts w:hint="eastAsia"/>
        </w:rPr>
        <w:t>и</w:t>
      </w:r>
      <w:r>
        <w:t xml:space="preserve"> </w:t>
      </w:r>
      <w:r>
        <w:rPr>
          <w:rFonts w:hint="eastAsia"/>
        </w:rPr>
        <w:t>токов</w:t>
      </w:r>
    </w:p>
    <w:p w14:paraId="0484DF80" w14:textId="77777777" w:rsidR="00BA5F9F" w:rsidRDefault="00BA5F9F" w:rsidP="00BA5F9F"/>
    <w:p w14:paraId="787ED5FD" w14:textId="77777777" w:rsidR="00BA5F9F" w:rsidRDefault="00BA5F9F" w:rsidP="00BA5F9F">
      <w:r>
        <w:t xml:space="preserve">2.3 </w:t>
      </w:r>
      <w:r>
        <w:rPr>
          <w:rFonts w:hint="eastAsia"/>
        </w:rPr>
        <w:t>Определение</w:t>
      </w:r>
      <w:r>
        <w:t xml:space="preserve"> </w:t>
      </w:r>
      <w:r>
        <w:rPr>
          <w:rFonts w:hint="eastAsia"/>
        </w:rPr>
        <w:t>статистических</w:t>
      </w:r>
      <w:r>
        <w:t xml:space="preserve"> </w:t>
      </w:r>
      <w:r>
        <w:rPr>
          <w:rFonts w:hint="eastAsia"/>
        </w:rPr>
        <w:t>свойств</w:t>
      </w:r>
      <w:r>
        <w:t xml:space="preserve"> </w:t>
      </w:r>
      <w:r>
        <w:rPr>
          <w:rFonts w:hint="eastAsia"/>
        </w:rPr>
        <w:t>«</w:t>
      </w:r>
      <w:r>
        <w:rPr>
          <w:rFonts w:hint="eastAsia"/>
        </w:rPr>
        <w:t>шумов</w:t>
      </w:r>
      <w:r>
        <w:rPr>
          <w:rFonts w:hint="eastAsia"/>
        </w:rPr>
        <w:t>»</w:t>
      </w:r>
      <w:r>
        <w:t xml:space="preserve">, </w:t>
      </w:r>
      <w:r>
        <w:rPr>
          <w:rFonts w:hint="eastAsia"/>
        </w:rPr>
        <w:t>сопровождающих</w:t>
      </w:r>
      <w:r>
        <w:t xml:space="preserve"> </w:t>
      </w:r>
      <w:r>
        <w:rPr>
          <w:rFonts w:hint="eastAsia"/>
        </w:rPr>
        <w:t>СВИ</w:t>
      </w:r>
      <w:r>
        <w:t xml:space="preserve"> </w:t>
      </w:r>
      <w:r>
        <w:rPr>
          <w:rFonts w:hint="eastAsia"/>
        </w:rPr>
        <w:t>напряжений</w:t>
      </w:r>
      <w:r>
        <w:t xml:space="preserve"> </w:t>
      </w:r>
      <w:r>
        <w:rPr>
          <w:rFonts w:hint="eastAsia"/>
        </w:rPr>
        <w:t>и</w:t>
      </w:r>
      <w:r>
        <w:t xml:space="preserve"> </w:t>
      </w:r>
      <w:r>
        <w:rPr>
          <w:rFonts w:hint="eastAsia"/>
        </w:rPr>
        <w:t>токов</w:t>
      </w:r>
      <w:r>
        <w:t xml:space="preserve"> </w:t>
      </w:r>
      <w:r>
        <w:rPr>
          <w:rFonts w:hint="eastAsia"/>
        </w:rPr>
        <w:t>в</w:t>
      </w:r>
      <w:r>
        <w:t xml:space="preserve"> </w:t>
      </w:r>
      <w:r>
        <w:rPr>
          <w:rFonts w:hint="eastAsia"/>
        </w:rPr>
        <w:t>установившемся</w:t>
      </w:r>
      <w:r>
        <w:t xml:space="preserve"> </w:t>
      </w:r>
      <w:r>
        <w:rPr>
          <w:rFonts w:hint="eastAsia"/>
        </w:rPr>
        <w:t>режиме</w:t>
      </w:r>
    </w:p>
    <w:p w14:paraId="34E4365C" w14:textId="77777777" w:rsidR="00BA5F9F" w:rsidRDefault="00BA5F9F" w:rsidP="00BA5F9F"/>
    <w:p w14:paraId="32062D2E" w14:textId="77777777" w:rsidR="00BA5F9F" w:rsidRDefault="00BA5F9F" w:rsidP="00BA5F9F">
      <w:r>
        <w:t xml:space="preserve">2.4 </w:t>
      </w:r>
      <w:r>
        <w:rPr>
          <w:rFonts w:hint="eastAsia"/>
        </w:rPr>
        <w:t>Выявление</w:t>
      </w:r>
      <w:r>
        <w:t xml:space="preserve"> </w:t>
      </w:r>
      <w:r>
        <w:rPr>
          <w:rFonts w:hint="eastAsia"/>
        </w:rPr>
        <w:t>наиболее</w:t>
      </w:r>
      <w:r>
        <w:t xml:space="preserve"> </w:t>
      </w:r>
      <w:r>
        <w:rPr>
          <w:rFonts w:hint="eastAsia"/>
        </w:rPr>
        <w:t>эффективных</w:t>
      </w:r>
      <w:r>
        <w:t xml:space="preserve"> </w:t>
      </w:r>
      <w:r>
        <w:rPr>
          <w:rFonts w:hint="eastAsia"/>
        </w:rPr>
        <w:t>методов</w:t>
      </w:r>
      <w:r>
        <w:t xml:space="preserve"> </w:t>
      </w:r>
      <w:r>
        <w:rPr>
          <w:rFonts w:hint="eastAsia"/>
        </w:rPr>
        <w:t>цифровой</w:t>
      </w:r>
      <w:r>
        <w:t xml:space="preserve"> </w:t>
      </w:r>
      <w:r>
        <w:rPr>
          <w:rFonts w:hint="eastAsia"/>
        </w:rPr>
        <w:t>фильтрации</w:t>
      </w:r>
      <w:r>
        <w:t xml:space="preserve"> </w:t>
      </w:r>
      <w:r>
        <w:rPr>
          <w:rFonts w:hint="eastAsia"/>
        </w:rPr>
        <w:t>СВИ</w:t>
      </w:r>
      <w:r>
        <w:t xml:space="preserve"> </w:t>
      </w:r>
      <w:r>
        <w:rPr>
          <w:rFonts w:hint="eastAsia"/>
        </w:rPr>
        <w:t>токов</w:t>
      </w:r>
    </w:p>
    <w:p w14:paraId="32001BAC" w14:textId="77777777" w:rsidR="00BA5F9F" w:rsidRDefault="00BA5F9F" w:rsidP="00BA5F9F"/>
    <w:p w14:paraId="493266C8" w14:textId="77777777" w:rsidR="00BA5F9F" w:rsidRDefault="00BA5F9F" w:rsidP="00BA5F9F">
      <w:r>
        <w:t xml:space="preserve">2.5 </w:t>
      </w:r>
      <w:r>
        <w:rPr>
          <w:rFonts w:hint="eastAsia"/>
        </w:rPr>
        <w:t>Выводы</w:t>
      </w:r>
      <w:r>
        <w:t xml:space="preserve"> </w:t>
      </w:r>
      <w:r>
        <w:rPr>
          <w:rFonts w:hint="eastAsia"/>
        </w:rPr>
        <w:t>по</w:t>
      </w:r>
      <w:r>
        <w:t xml:space="preserve"> </w:t>
      </w:r>
      <w:r>
        <w:rPr>
          <w:rFonts w:hint="eastAsia"/>
        </w:rPr>
        <w:t>главе</w:t>
      </w:r>
    </w:p>
    <w:p w14:paraId="2D9DE392" w14:textId="77777777" w:rsidR="00BA5F9F" w:rsidRDefault="00BA5F9F" w:rsidP="00BA5F9F"/>
    <w:p w14:paraId="1D301482" w14:textId="77777777" w:rsidR="00BA5F9F" w:rsidRDefault="00BA5F9F" w:rsidP="00BA5F9F">
      <w:r>
        <w:t xml:space="preserve">3 </w:t>
      </w:r>
      <w:r>
        <w:rPr>
          <w:rFonts w:hint="eastAsia"/>
        </w:rPr>
        <w:t>МОДЕЛИРОВАНИЕ</w:t>
      </w:r>
      <w:r>
        <w:t xml:space="preserve"> </w:t>
      </w:r>
      <w:r>
        <w:rPr>
          <w:rFonts w:hint="eastAsia"/>
        </w:rPr>
        <w:t>УСТАНОВИВШИХСЯ</w:t>
      </w:r>
      <w:r>
        <w:t xml:space="preserve"> </w:t>
      </w:r>
      <w:r>
        <w:rPr>
          <w:rFonts w:hint="eastAsia"/>
        </w:rPr>
        <w:t>РЕЖИМОВ</w:t>
      </w:r>
      <w:r>
        <w:t xml:space="preserve"> </w:t>
      </w:r>
      <w:r>
        <w:rPr>
          <w:rFonts w:hint="eastAsia"/>
        </w:rPr>
        <w:t>ВЛЭП</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АКТУАЛЬНЫХ</w:t>
      </w:r>
      <w:r>
        <w:t xml:space="preserve"> </w:t>
      </w:r>
      <w:r>
        <w:rPr>
          <w:rFonts w:hint="eastAsia"/>
        </w:rPr>
        <w:t>ПАРАМЕТРОВ</w:t>
      </w:r>
      <w:r>
        <w:t xml:space="preserve"> </w:t>
      </w:r>
      <w:r>
        <w:rPr>
          <w:rFonts w:hint="eastAsia"/>
        </w:rPr>
        <w:t>ВЛЭП</w:t>
      </w:r>
      <w:r>
        <w:t xml:space="preserve"> </w:t>
      </w:r>
      <w:r>
        <w:rPr>
          <w:rFonts w:hint="eastAsia"/>
        </w:rPr>
        <w:t>НА</w:t>
      </w:r>
      <w:r>
        <w:t xml:space="preserve"> </w:t>
      </w:r>
      <w:r>
        <w:rPr>
          <w:rFonts w:hint="eastAsia"/>
        </w:rPr>
        <w:t>ОСНОВЕ</w:t>
      </w:r>
      <w:r>
        <w:t xml:space="preserve"> </w:t>
      </w:r>
      <w:r>
        <w:rPr>
          <w:rFonts w:hint="eastAsia"/>
        </w:rPr>
        <w:t>СВИ</w:t>
      </w:r>
      <w:r>
        <w:t xml:space="preserve"> </w:t>
      </w:r>
      <w:r>
        <w:rPr>
          <w:rFonts w:hint="eastAsia"/>
        </w:rPr>
        <w:t>БЕЗ</w:t>
      </w:r>
      <w:r>
        <w:t xml:space="preserve"> </w:t>
      </w:r>
      <w:r>
        <w:rPr>
          <w:rFonts w:hint="eastAsia"/>
        </w:rPr>
        <w:t>УЧЕТА</w:t>
      </w:r>
      <w:r>
        <w:t xml:space="preserve"> </w:t>
      </w:r>
      <w:r>
        <w:rPr>
          <w:rFonts w:hint="eastAsia"/>
        </w:rPr>
        <w:t>ПОГРЕШНОСТЕЙ</w:t>
      </w:r>
      <w:r>
        <w:t xml:space="preserve"> </w:t>
      </w:r>
      <w:r>
        <w:rPr>
          <w:rFonts w:hint="eastAsia"/>
        </w:rPr>
        <w:t>ИЗМЕРЕНИИ</w:t>
      </w:r>
    </w:p>
    <w:p w14:paraId="588F891B" w14:textId="77777777" w:rsidR="00BA5F9F" w:rsidRDefault="00BA5F9F" w:rsidP="00BA5F9F"/>
    <w:p w14:paraId="158BAE66" w14:textId="77777777" w:rsidR="00BA5F9F" w:rsidRDefault="00BA5F9F" w:rsidP="00BA5F9F">
      <w:r>
        <w:t xml:space="preserve">3.1 </w:t>
      </w:r>
      <w:r>
        <w:rPr>
          <w:rFonts w:hint="eastAsia"/>
        </w:rPr>
        <w:t>Аналитическое</w:t>
      </w:r>
      <w:r>
        <w:t xml:space="preserve">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параметров</w:t>
      </w:r>
      <w:r>
        <w:t xml:space="preserve"> </w:t>
      </w:r>
      <w:r>
        <w:rPr>
          <w:rFonts w:hint="eastAsia"/>
        </w:rPr>
        <w:t>однофазной</w:t>
      </w:r>
      <w:r>
        <w:t xml:space="preserve"> </w:t>
      </w:r>
      <w:r>
        <w:rPr>
          <w:rFonts w:hint="eastAsia"/>
        </w:rPr>
        <w:t>ВЛЭП</w:t>
      </w:r>
    </w:p>
    <w:p w14:paraId="2AAE2D83" w14:textId="77777777" w:rsidR="00BA5F9F" w:rsidRDefault="00BA5F9F" w:rsidP="00BA5F9F"/>
    <w:p w14:paraId="7714C5BD" w14:textId="77777777" w:rsidR="00BA5F9F" w:rsidRDefault="00BA5F9F" w:rsidP="00BA5F9F">
      <w:r>
        <w:t xml:space="preserve">3.2 </w:t>
      </w:r>
      <w:r>
        <w:rPr>
          <w:rFonts w:hint="eastAsia"/>
        </w:rPr>
        <w:t>Аналитическое</w:t>
      </w:r>
      <w:r>
        <w:t xml:space="preserve">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параметров</w:t>
      </w:r>
      <w:r>
        <w:t xml:space="preserve"> </w:t>
      </w:r>
      <w:r>
        <w:rPr>
          <w:rFonts w:hint="eastAsia"/>
        </w:rPr>
        <w:t>одноцепной</w:t>
      </w:r>
      <w:r>
        <w:t xml:space="preserve"> </w:t>
      </w:r>
      <w:r>
        <w:rPr>
          <w:rFonts w:hint="eastAsia"/>
        </w:rPr>
        <w:t>трехфазной</w:t>
      </w:r>
      <w:r>
        <w:t xml:space="preserve"> </w:t>
      </w:r>
      <w:r>
        <w:rPr>
          <w:rFonts w:hint="eastAsia"/>
        </w:rPr>
        <w:t>транспонированной</w:t>
      </w:r>
      <w:r>
        <w:t xml:space="preserve"> </w:t>
      </w:r>
      <w:r>
        <w:rPr>
          <w:rFonts w:hint="eastAsia"/>
        </w:rPr>
        <w:t>ВЛЭП</w:t>
      </w:r>
    </w:p>
    <w:p w14:paraId="72F2EAFA" w14:textId="77777777" w:rsidR="00BA5F9F" w:rsidRDefault="00BA5F9F" w:rsidP="00BA5F9F"/>
    <w:p w14:paraId="6C2D7AD2" w14:textId="77777777" w:rsidR="00BA5F9F" w:rsidRDefault="00BA5F9F" w:rsidP="00BA5F9F">
      <w:r>
        <w:t xml:space="preserve">3.3 </w:t>
      </w:r>
      <w:r>
        <w:rPr>
          <w:rFonts w:hint="eastAsia"/>
        </w:rPr>
        <w:t>Постановка</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параметров</w:t>
      </w:r>
      <w:r>
        <w:t xml:space="preserve"> </w:t>
      </w:r>
      <w:r>
        <w:rPr>
          <w:rFonts w:hint="eastAsia"/>
        </w:rPr>
        <w:t>одноцепной</w:t>
      </w:r>
      <w:r>
        <w:t xml:space="preserve"> </w:t>
      </w:r>
      <w:r>
        <w:rPr>
          <w:rFonts w:hint="eastAsia"/>
        </w:rPr>
        <w:t>трехфазной</w:t>
      </w:r>
      <w:r>
        <w:t xml:space="preserve"> </w:t>
      </w:r>
      <w:r>
        <w:rPr>
          <w:rFonts w:hint="eastAsia"/>
        </w:rPr>
        <w:t>нетранспонированной</w:t>
      </w:r>
      <w:r>
        <w:t xml:space="preserve"> </w:t>
      </w:r>
      <w:r>
        <w:rPr>
          <w:rFonts w:hint="eastAsia"/>
        </w:rPr>
        <w:t>ВЛЭП</w:t>
      </w:r>
    </w:p>
    <w:p w14:paraId="27CDA9D3" w14:textId="77777777" w:rsidR="00BA5F9F" w:rsidRDefault="00BA5F9F" w:rsidP="00BA5F9F"/>
    <w:p w14:paraId="17F8CDE9" w14:textId="77777777" w:rsidR="00BA5F9F" w:rsidRDefault="00BA5F9F" w:rsidP="00BA5F9F">
      <w:r>
        <w:t xml:space="preserve">3.4 </w:t>
      </w:r>
      <w:r>
        <w:rPr>
          <w:rFonts w:hint="eastAsia"/>
        </w:rPr>
        <w:t>Методика</w:t>
      </w:r>
      <w:r>
        <w:t xml:space="preserve"> </w:t>
      </w:r>
      <w:r>
        <w:rPr>
          <w:rFonts w:hint="eastAsia"/>
        </w:rPr>
        <w:t>моделирования</w:t>
      </w:r>
      <w:r>
        <w:t xml:space="preserve"> </w:t>
      </w:r>
      <w:r>
        <w:rPr>
          <w:rFonts w:hint="eastAsia"/>
        </w:rPr>
        <w:t>установившихся</w:t>
      </w:r>
      <w:r>
        <w:t xml:space="preserve"> </w:t>
      </w:r>
      <w:r>
        <w:rPr>
          <w:rFonts w:hint="eastAsia"/>
        </w:rPr>
        <w:t>режимов</w:t>
      </w:r>
      <w:r>
        <w:t xml:space="preserve"> </w:t>
      </w:r>
      <w:r>
        <w:rPr>
          <w:rFonts w:hint="eastAsia"/>
        </w:rPr>
        <w:t>однородных</w:t>
      </w:r>
      <w:r>
        <w:t xml:space="preserve"> </w:t>
      </w:r>
      <w:r>
        <w:rPr>
          <w:rFonts w:hint="eastAsia"/>
        </w:rPr>
        <w:t>и</w:t>
      </w:r>
      <w:r>
        <w:t xml:space="preserve"> </w:t>
      </w:r>
      <w:r>
        <w:rPr>
          <w:rFonts w:hint="eastAsia"/>
        </w:rPr>
        <w:t>неоднородных</w:t>
      </w:r>
      <w:r>
        <w:t xml:space="preserve"> </w:t>
      </w:r>
      <w:r>
        <w:rPr>
          <w:rFonts w:hint="eastAsia"/>
        </w:rPr>
        <w:t>ВЛЭП</w:t>
      </w:r>
      <w:r>
        <w:t xml:space="preserve"> </w:t>
      </w:r>
      <w:r>
        <w:rPr>
          <w:rFonts w:hint="eastAsia"/>
        </w:rPr>
        <w:t>произвольной</w:t>
      </w:r>
      <w:r>
        <w:t xml:space="preserve"> </w:t>
      </w:r>
      <w:r>
        <w:rPr>
          <w:rFonts w:hint="eastAsia"/>
        </w:rPr>
        <w:t>конфигурации</w:t>
      </w:r>
    </w:p>
    <w:p w14:paraId="3F001758" w14:textId="77777777" w:rsidR="00BA5F9F" w:rsidRDefault="00BA5F9F" w:rsidP="00BA5F9F"/>
    <w:p w14:paraId="018C718D" w14:textId="77777777" w:rsidR="00BA5F9F" w:rsidRDefault="00BA5F9F" w:rsidP="00BA5F9F">
      <w:r>
        <w:t xml:space="preserve">3.5 </w:t>
      </w:r>
      <w:r>
        <w:rPr>
          <w:rFonts w:hint="eastAsia"/>
        </w:rPr>
        <w:t>Выводы</w:t>
      </w:r>
      <w:r>
        <w:t xml:space="preserve"> </w:t>
      </w:r>
      <w:r>
        <w:rPr>
          <w:rFonts w:hint="eastAsia"/>
        </w:rPr>
        <w:t>по</w:t>
      </w:r>
      <w:r>
        <w:t xml:space="preserve"> </w:t>
      </w:r>
      <w:r>
        <w:rPr>
          <w:rFonts w:hint="eastAsia"/>
        </w:rPr>
        <w:t>главе</w:t>
      </w:r>
    </w:p>
    <w:p w14:paraId="03ECD4E4" w14:textId="77777777" w:rsidR="00BA5F9F" w:rsidRDefault="00BA5F9F" w:rsidP="00BA5F9F"/>
    <w:p w14:paraId="2FAFD7D1" w14:textId="77777777" w:rsidR="00BA5F9F" w:rsidRDefault="00BA5F9F" w:rsidP="00BA5F9F">
      <w:r>
        <w:lastRenderedPageBreak/>
        <w:t xml:space="preserve">4 </w:t>
      </w:r>
      <w:r>
        <w:rPr>
          <w:rFonts w:hint="eastAsia"/>
        </w:rPr>
        <w:t>ИССЛЕДОВАНИЕ</w:t>
      </w:r>
      <w:r>
        <w:t xml:space="preserve"> </w:t>
      </w:r>
      <w:r>
        <w:rPr>
          <w:rFonts w:hint="eastAsia"/>
        </w:rPr>
        <w:t>ВОЗМОЖНОСТИ</w:t>
      </w:r>
      <w:r>
        <w:t xml:space="preserve"> </w:t>
      </w:r>
      <w:r>
        <w:rPr>
          <w:rFonts w:hint="eastAsia"/>
        </w:rPr>
        <w:t>ОПРЕДЕЛЕНИЯ</w:t>
      </w:r>
      <w:r>
        <w:t xml:space="preserve"> </w:t>
      </w:r>
      <w:r>
        <w:rPr>
          <w:rFonts w:hint="eastAsia"/>
        </w:rPr>
        <w:t>АКТУАЛЬНЫХ</w:t>
      </w:r>
      <w:r>
        <w:t xml:space="preserve"> </w:t>
      </w:r>
      <w:r>
        <w:rPr>
          <w:rFonts w:hint="eastAsia"/>
        </w:rPr>
        <w:t>ПАРАМЕТРОВ</w:t>
      </w:r>
      <w:r>
        <w:t xml:space="preserve"> </w:t>
      </w:r>
      <w:r>
        <w:rPr>
          <w:rFonts w:hint="eastAsia"/>
        </w:rPr>
        <w:t>ВЛЭП</w:t>
      </w:r>
      <w:r>
        <w:t xml:space="preserve"> </w:t>
      </w:r>
      <w:r>
        <w:rPr>
          <w:rFonts w:hint="eastAsia"/>
        </w:rPr>
        <w:t>НА</w:t>
      </w:r>
      <w:r>
        <w:t xml:space="preserve"> </w:t>
      </w:r>
      <w:r>
        <w:rPr>
          <w:rFonts w:hint="eastAsia"/>
        </w:rPr>
        <w:t>ОСНОВЕ</w:t>
      </w:r>
      <w:r>
        <w:t xml:space="preserve"> </w:t>
      </w:r>
      <w:r>
        <w:rPr>
          <w:rFonts w:hint="eastAsia"/>
        </w:rPr>
        <w:t>СВИ</w:t>
      </w:r>
      <w:r>
        <w:t xml:space="preserve"> </w:t>
      </w:r>
      <w:r>
        <w:rPr>
          <w:rFonts w:hint="eastAsia"/>
        </w:rPr>
        <w:t>С</w:t>
      </w:r>
      <w:r>
        <w:t xml:space="preserve"> </w:t>
      </w:r>
      <w:r>
        <w:rPr>
          <w:rFonts w:hint="eastAsia"/>
        </w:rPr>
        <w:t>УЧЕТОМ</w:t>
      </w:r>
      <w:r>
        <w:t xml:space="preserve"> </w:t>
      </w:r>
      <w:r>
        <w:rPr>
          <w:rFonts w:hint="eastAsia"/>
        </w:rPr>
        <w:t>РЕАЛЬНЫХ</w:t>
      </w:r>
      <w:r>
        <w:t xml:space="preserve"> </w:t>
      </w:r>
      <w:r>
        <w:rPr>
          <w:rFonts w:hint="eastAsia"/>
        </w:rPr>
        <w:t>ПОГРЕШНОСТЕЙ</w:t>
      </w:r>
      <w:r>
        <w:t xml:space="preserve"> </w:t>
      </w:r>
      <w:r>
        <w:rPr>
          <w:rFonts w:hint="eastAsia"/>
        </w:rPr>
        <w:t>ИЗМЕРЕНИЙ</w:t>
      </w:r>
    </w:p>
    <w:p w14:paraId="07F7399D" w14:textId="77777777" w:rsidR="00BA5F9F" w:rsidRDefault="00BA5F9F" w:rsidP="00BA5F9F"/>
    <w:p w14:paraId="3269F791" w14:textId="77777777" w:rsidR="00BA5F9F" w:rsidRDefault="00BA5F9F" w:rsidP="00BA5F9F">
      <w:r>
        <w:t xml:space="preserve">4.1 </w:t>
      </w:r>
      <w:r>
        <w:rPr>
          <w:rFonts w:hint="eastAsia"/>
        </w:rPr>
        <w:t>Анализ</w:t>
      </w:r>
      <w:r>
        <w:t xml:space="preserve"> </w:t>
      </w:r>
      <w:r>
        <w:rPr>
          <w:rFonts w:hint="eastAsia"/>
        </w:rPr>
        <w:t>несимметрии</w:t>
      </w:r>
      <w:r>
        <w:t xml:space="preserve"> </w:t>
      </w:r>
      <w:r>
        <w:rPr>
          <w:rFonts w:hint="eastAsia"/>
        </w:rPr>
        <w:t>и</w:t>
      </w:r>
      <w:r>
        <w:t xml:space="preserve"> </w:t>
      </w:r>
      <w:r>
        <w:rPr>
          <w:rFonts w:hint="eastAsia"/>
        </w:rPr>
        <w:t>характера</w:t>
      </w:r>
      <w:r>
        <w:t xml:space="preserve"> </w:t>
      </w:r>
      <w:r>
        <w:rPr>
          <w:rFonts w:hint="eastAsia"/>
        </w:rPr>
        <w:t>изменений</w:t>
      </w:r>
      <w:r>
        <w:t xml:space="preserve"> </w:t>
      </w:r>
      <w:r>
        <w:rPr>
          <w:rFonts w:hint="eastAsia"/>
        </w:rPr>
        <w:t>напряжений</w:t>
      </w:r>
      <w:r>
        <w:t xml:space="preserve"> </w:t>
      </w:r>
      <w:r>
        <w:rPr>
          <w:rFonts w:hint="eastAsia"/>
        </w:rPr>
        <w:t>и</w:t>
      </w:r>
      <w:r>
        <w:t xml:space="preserve"> </w:t>
      </w:r>
      <w:r>
        <w:rPr>
          <w:rFonts w:hint="eastAsia"/>
        </w:rPr>
        <w:t>токов</w:t>
      </w:r>
      <w:r>
        <w:t xml:space="preserve"> </w:t>
      </w:r>
      <w:r>
        <w:rPr>
          <w:rFonts w:hint="eastAsia"/>
        </w:rPr>
        <w:t>посредством</w:t>
      </w:r>
      <w:r>
        <w:t xml:space="preserve"> </w:t>
      </w:r>
      <w:r>
        <w:rPr>
          <w:rFonts w:hint="eastAsia"/>
        </w:rPr>
        <w:t>обработки</w:t>
      </w:r>
      <w:r>
        <w:t xml:space="preserve"> </w:t>
      </w:r>
      <w:r>
        <w:rPr>
          <w:rFonts w:hint="eastAsia"/>
        </w:rPr>
        <w:t>реальных</w:t>
      </w:r>
      <w:r>
        <w:t xml:space="preserve"> </w:t>
      </w:r>
      <w:r>
        <w:rPr>
          <w:rFonts w:hint="eastAsia"/>
        </w:rPr>
        <w:t>массивов</w:t>
      </w:r>
      <w:r>
        <w:t xml:space="preserve"> </w:t>
      </w:r>
      <w:r>
        <w:rPr>
          <w:rFonts w:hint="eastAsia"/>
        </w:rPr>
        <w:t>СВИ</w:t>
      </w:r>
    </w:p>
    <w:p w14:paraId="264B485C" w14:textId="77777777" w:rsidR="00BA5F9F" w:rsidRDefault="00BA5F9F" w:rsidP="00BA5F9F"/>
    <w:p w14:paraId="3123C8FA" w14:textId="77777777" w:rsidR="00BA5F9F" w:rsidRDefault="00BA5F9F" w:rsidP="00BA5F9F">
      <w:r>
        <w:t xml:space="preserve">4.2 </w:t>
      </w:r>
      <w:r>
        <w:rPr>
          <w:rFonts w:hint="eastAsia"/>
        </w:rPr>
        <w:t>Оценка</w:t>
      </w:r>
      <w:r>
        <w:t xml:space="preserve"> </w:t>
      </w:r>
      <w:r>
        <w:rPr>
          <w:rFonts w:hint="eastAsia"/>
        </w:rPr>
        <w:t>влияния</w:t>
      </w:r>
      <w:r>
        <w:t xml:space="preserve"> </w:t>
      </w:r>
      <w:r>
        <w:rPr>
          <w:rFonts w:hint="eastAsia"/>
        </w:rPr>
        <w:t>погрешностей</w:t>
      </w:r>
      <w:r>
        <w:t xml:space="preserve"> </w:t>
      </w:r>
      <w:r>
        <w:rPr>
          <w:rFonts w:hint="eastAsia"/>
        </w:rPr>
        <w:t>измерений</w:t>
      </w:r>
      <w:r>
        <w:t xml:space="preserve"> </w:t>
      </w:r>
      <w:r>
        <w:rPr>
          <w:rFonts w:hint="eastAsia"/>
        </w:rPr>
        <w:t>на</w:t>
      </w:r>
      <w:r>
        <w:t xml:space="preserve"> </w:t>
      </w:r>
      <w:r>
        <w:rPr>
          <w:rFonts w:hint="eastAsia"/>
        </w:rPr>
        <w:t>качество</w:t>
      </w:r>
      <w:r>
        <w:t xml:space="preserve"> </w:t>
      </w:r>
      <w:r>
        <w:rPr>
          <w:rFonts w:hint="eastAsia"/>
        </w:rPr>
        <w:t>идентификации</w:t>
      </w:r>
      <w:r>
        <w:t xml:space="preserve"> </w:t>
      </w:r>
      <w:r>
        <w:rPr>
          <w:rFonts w:hint="eastAsia"/>
        </w:rPr>
        <w:t>параметров</w:t>
      </w:r>
      <w:r>
        <w:t xml:space="preserve"> </w:t>
      </w:r>
      <w:r>
        <w:rPr>
          <w:rFonts w:hint="eastAsia"/>
        </w:rPr>
        <w:t>ВЛЭП</w:t>
      </w:r>
    </w:p>
    <w:p w14:paraId="44E1EEF5" w14:textId="77777777" w:rsidR="00BA5F9F" w:rsidRDefault="00BA5F9F" w:rsidP="00BA5F9F"/>
    <w:p w14:paraId="2A98FDD1" w14:textId="77777777" w:rsidR="00BA5F9F" w:rsidRDefault="00BA5F9F" w:rsidP="00BA5F9F">
      <w:r>
        <w:t xml:space="preserve">4.3 </w:t>
      </w:r>
      <w:r>
        <w:rPr>
          <w:rFonts w:hint="eastAsia"/>
        </w:rPr>
        <w:t>Разработка</w:t>
      </w:r>
      <w:r>
        <w:t xml:space="preserve"> </w:t>
      </w:r>
      <w:r>
        <w:rPr>
          <w:rFonts w:hint="eastAsia"/>
        </w:rPr>
        <w:t>методов</w:t>
      </w:r>
      <w:r>
        <w:t xml:space="preserve"> </w:t>
      </w:r>
      <w:r>
        <w:rPr>
          <w:rFonts w:hint="eastAsia"/>
        </w:rPr>
        <w:t>компенсации</w:t>
      </w:r>
      <w:r>
        <w:t xml:space="preserve"> </w:t>
      </w:r>
      <w:r>
        <w:rPr>
          <w:rFonts w:hint="eastAsia"/>
        </w:rPr>
        <w:t>систематических</w:t>
      </w:r>
      <w:r>
        <w:t xml:space="preserve"> </w:t>
      </w:r>
      <w:r>
        <w:rPr>
          <w:rFonts w:hint="eastAsia"/>
        </w:rPr>
        <w:t>погрешностей</w:t>
      </w:r>
      <w:r>
        <w:t xml:space="preserve"> </w:t>
      </w:r>
      <w:r>
        <w:rPr>
          <w:rFonts w:hint="eastAsia"/>
        </w:rPr>
        <w:t>СВИ</w:t>
      </w:r>
    </w:p>
    <w:p w14:paraId="4A4DFDC3" w14:textId="77777777" w:rsidR="00BA5F9F" w:rsidRDefault="00BA5F9F" w:rsidP="00BA5F9F"/>
    <w:p w14:paraId="2D0CFC94" w14:textId="77777777" w:rsidR="00BA5F9F" w:rsidRDefault="00BA5F9F" w:rsidP="00BA5F9F">
      <w:r>
        <w:t xml:space="preserve">4.4 </w:t>
      </w:r>
      <w:r>
        <w:rPr>
          <w:rFonts w:hint="eastAsia"/>
        </w:rPr>
        <w:t>Анализ</w:t>
      </w:r>
      <w:r>
        <w:t xml:space="preserve"> </w:t>
      </w:r>
      <w:r>
        <w:rPr>
          <w:rFonts w:hint="eastAsia"/>
        </w:rPr>
        <w:t>функционирования</w:t>
      </w:r>
      <w:r>
        <w:t xml:space="preserve"> </w:t>
      </w:r>
      <w:r>
        <w:rPr>
          <w:rFonts w:hint="eastAsia"/>
        </w:rPr>
        <w:t>разработанных</w:t>
      </w:r>
      <w:r>
        <w:t xml:space="preserve"> </w:t>
      </w:r>
      <w:r>
        <w:rPr>
          <w:rFonts w:hint="eastAsia"/>
        </w:rPr>
        <w:t>методов</w:t>
      </w:r>
      <w:r>
        <w:t xml:space="preserve"> </w:t>
      </w:r>
      <w:r>
        <w:rPr>
          <w:rFonts w:hint="eastAsia"/>
        </w:rPr>
        <w:t>на</w:t>
      </w:r>
      <w:r>
        <w:t xml:space="preserve"> </w:t>
      </w:r>
      <w:r>
        <w:rPr>
          <w:rFonts w:hint="eastAsia"/>
        </w:rPr>
        <w:t>реальных</w:t>
      </w:r>
      <w:r>
        <w:t xml:space="preserve"> </w:t>
      </w:r>
      <w:r>
        <w:rPr>
          <w:rFonts w:hint="eastAsia"/>
        </w:rPr>
        <w:t>архивах</w:t>
      </w:r>
      <w:r>
        <w:t xml:space="preserve"> </w:t>
      </w:r>
      <w:r>
        <w:rPr>
          <w:rFonts w:hint="eastAsia"/>
        </w:rPr>
        <w:t>СВИ</w:t>
      </w:r>
      <w:r>
        <w:t xml:space="preserve"> </w:t>
      </w:r>
      <w:r>
        <w:rPr>
          <w:rFonts w:hint="eastAsia"/>
        </w:rPr>
        <w:t>с</w:t>
      </w:r>
      <w:r>
        <w:t xml:space="preserve"> </w:t>
      </w:r>
      <w:r>
        <w:rPr>
          <w:rFonts w:hint="eastAsia"/>
        </w:rPr>
        <w:t>обеих</w:t>
      </w:r>
      <w:r>
        <w:t xml:space="preserve"> </w:t>
      </w:r>
      <w:r>
        <w:rPr>
          <w:rFonts w:hint="eastAsia"/>
        </w:rPr>
        <w:t>сторон</w:t>
      </w:r>
      <w:r>
        <w:t xml:space="preserve"> </w:t>
      </w:r>
      <w:r>
        <w:rPr>
          <w:rFonts w:hint="eastAsia"/>
        </w:rPr>
        <w:t>ВЛЭП</w:t>
      </w:r>
      <w:r>
        <w:t xml:space="preserve"> (</w:t>
      </w:r>
      <w:r>
        <w:rPr>
          <w:rFonts w:hint="eastAsia"/>
        </w:rPr>
        <w:t>тестирование</w:t>
      </w:r>
      <w:r>
        <w:t xml:space="preserve"> </w:t>
      </w:r>
      <w:r>
        <w:rPr>
          <w:rFonts w:hint="eastAsia"/>
        </w:rPr>
        <w:t>в</w:t>
      </w:r>
      <w:r>
        <w:t xml:space="preserve"> </w:t>
      </w:r>
      <w:r>
        <w:rPr>
          <w:rFonts w:hint="eastAsia"/>
        </w:rPr>
        <w:t>режиме</w:t>
      </w:r>
      <w:r>
        <w:t xml:space="preserve"> </w:t>
      </w:r>
      <w:r>
        <w:rPr>
          <w:rFonts w:hint="eastAsia"/>
        </w:rPr>
        <w:t>«</w:t>
      </w:r>
      <w:r>
        <w:rPr>
          <w:rFonts w:hint="eastAsia"/>
        </w:rPr>
        <w:t>черный</w:t>
      </w:r>
      <w:r>
        <w:t xml:space="preserve"> </w:t>
      </w:r>
      <w:r>
        <w:rPr>
          <w:rFonts w:hint="eastAsia"/>
        </w:rPr>
        <w:t>ящик</w:t>
      </w:r>
      <w:r>
        <w:rPr>
          <w:rFonts w:hint="eastAsia"/>
        </w:rPr>
        <w:t>»</w:t>
      </w:r>
      <w:r>
        <w:t>)</w:t>
      </w:r>
    </w:p>
    <w:p w14:paraId="66429254" w14:textId="77777777" w:rsidR="00BA5F9F" w:rsidRDefault="00BA5F9F" w:rsidP="00BA5F9F"/>
    <w:p w14:paraId="22F4952E" w14:textId="77777777" w:rsidR="00BA5F9F" w:rsidRDefault="00BA5F9F" w:rsidP="00BA5F9F">
      <w:r>
        <w:t xml:space="preserve">4.5 </w:t>
      </w:r>
      <w:r>
        <w:rPr>
          <w:rFonts w:hint="eastAsia"/>
        </w:rPr>
        <w:t>Методика</w:t>
      </w:r>
      <w:r>
        <w:t xml:space="preserve"> </w:t>
      </w:r>
      <w:r>
        <w:rPr>
          <w:rFonts w:hint="eastAsia"/>
        </w:rPr>
        <w:t>анализа</w:t>
      </w:r>
      <w:r>
        <w:t xml:space="preserve"> </w:t>
      </w:r>
      <w:r>
        <w:rPr>
          <w:rFonts w:hint="eastAsia"/>
        </w:rPr>
        <w:t>функционирования</w:t>
      </w:r>
      <w:r>
        <w:t xml:space="preserve"> </w:t>
      </w:r>
      <w:r>
        <w:rPr>
          <w:rFonts w:hint="eastAsia"/>
        </w:rPr>
        <w:t>и</w:t>
      </w:r>
      <w:r>
        <w:t xml:space="preserve"> </w:t>
      </w:r>
      <w:r>
        <w:rPr>
          <w:rFonts w:hint="eastAsia"/>
        </w:rPr>
        <w:t>принципы</w:t>
      </w:r>
      <w:r>
        <w:t xml:space="preserve"> </w:t>
      </w:r>
      <w:r>
        <w:rPr>
          <w:rFonts w:hint="eastAsia"/>
        </w:rPr>
        <w:t>использования</w:t>
      </w:r>
      <w:r>
        <w:t xml:space="preserve"> </w:t>
      </w:r>
      <w:r>
        <w:rPr>
          <w:rFonts w:hint="eastAsia"/>
        </w:rPr>
        <w:t>методов</w:t>
      </w:r>
      <w:r>
        <w:t xml:space="preserve"> </w:t>
      </w:r>
      <w:r>
        <w:rPr>
          <w:rFonts w:hint="eastAsia"/>
        </w:rPr>
        <w:t>определения</w:t>
      </w:r>
      <w:r>
        <w:t xml:space="preserve"> </w:t>
      </w:r>
      <w:r>
        <w:rPr>
          <w:rFonts w:hint="eastAsia"/>
        </w:rPr>
        <w:t>параметров</w:t>
      </w:r>
      <w:r>
        <w:t xml:space="preserve"> </w:t>
      </w:r>
      <w:r>
        <w:rPr>
          <w:rFonts w:hint="eastAsia"/>
        </w:rPr>
        <w:t>ВЛЭП</w:t>
      </w:r>
      <w:r>
        <w:t xml:space="preserve"> </w:t>
      </w:r>
      <w:r>
        <w:rPr>
          <w:rFonts w:hint="eastAsia"/>
        </w:rPr>
        <w:t>в</w:t>
      </w:r>
      <w:r>
        <w:t xml:space="preserve"> </w:t>
      </w:r>
      <w:r>
        <w:rPr>
          <w:rFonts w:hint="eastAsia"/>
        </w:rPr>
        <w:t>эксплуатационной</w:t>
      </w:r>
      <w:r>
        <w:t xml:space="preserve"> </w:t>
      </w:r>
      <w:r>
        <w:rPr>
          <w:rFonts w:hint="eastAsia"/>
        </w:rPr>
        <w:t>практике</w:t>
      </w:r>
    </w:p>
    <w:p w14:paraId="1C0BD86F" w14:textId="77777777" w:rsidR="00BA5F9F" w:rsidRDefault="00BA5F9F" w:rsidP="00BA5F9F"/>
    <w:p w14:paraId="0D7AE22F" w14:textId="77777777" w:rsidR="00BA5F9F" w:rsidRDefault="00BA5F9F" w:rsidP="00BA5F9F">
      <w:r>
        <w:t xml:space="preserve">4.6 </w:t>
      </w:r>
      <w:r>
        <w:rPr>
          <w:rFonts w:hint="eastAsia"/>
        </w:rPr>
        <w:t>Выводы</w:t>
      </w:r>
      <w:r>
        <w:t xml:space="preserve"> </w:t>
      </w:r>
      <w:r>
        <w:rPr>
          <w:rFonts w:hint="eastAsia"/>
        </w:rPr>
        <w:t>по</w:t>
      </w:r>
      <w:r>
        <w:t xml:space="preserve"> </w:t>
      </w:r>
      <w:r>
        <w:rPr>
          <w:rFonts w:hint="eastAsia"/>
        </w:rPr>
        <w:t>главе</w:t>
      </w:r>
    </w:p>
    <w:p w14:paraId="3E43DFF8" w14:textId="77777777" w:rsidR="00BA5F9F" w:rsidRDefault="00BA5F9F" w:rsidP="00BA5F9F"/>
    <w:p w14:paraId="4CF3FE17" w14:textId="77777777" w:rsidR="00BA5F9F" w:rsidRDefault="00BA5F9F" w:rsidP="00BA5F9F">
      <w:r>
        <w:rPr>
          <w:rFonts w:hint="eastAsia"/>
        </w:rPr>
        <w:t>ЗАКЛЮЧЕНИЕ</w:t>
      </w:r>
    </w:p>
    <w:p w14:paraId="47679FC2" w14:textId="77777777" w:rsidR="00BA5F9F" w:rsidRDefault="00BA5F9F" w:rsidP="00BA5F9F"/>
    <w:p w14:paraId="6D68A26D" w14:textId="77777777" w:rsidR="00BA5F9F" w:rsidRDefault="00BA5F9F" w:rsidP="00BA5F9F">
      <w:r>
        <w:rPr>
          <w:rFonts w:hint="eastAsia"/>
        </w:rPr>
        <w:t>СПИСОК</w:t>
      </w:r>
      <w:r>
        <w:t xml:space="preserve"> </w:t>
      </w:r>
      <w:r>
        <w:rPr>
          <w:rFonts w:hint="eastAsia"/>
        </w:rPr>
        <w:t>ИСПОЛЬЗОВАННЫХ</w:t>
      </w:r>
      <w:r>
        <w:t xml:space="preserve"> </w:t>
      </w:r>
      <w:r>
        <w:rPr>
          <w:rFonts w:hint="eastAsia"/>
        </w:rPr>
        <w:t>ИСТОЧНИКОВ</w:t>
      </w:r>
    </w:p>
    <w:p w14:paraId="622C1E57" w14:textId="77777777" w:rsidR="00BA5F9F" w:rsidRDefault="00BA5F9F" w:rsidP="00BA5F9F"/>
    <w:p w14:paraId="5194DB6D" w14:textId="77777777" w:rsidR="00BA5F9F" w:rsidRDefault="00BA5F9F" w:rsidP="00BA5F9F">
      <w:r>
        <w:t>225</w:t>
      </w:r>
    </w:p>
    <w:p w14:paraId="56B2CD0C" w14:textId="77777777" w:rsidR="00BA5F9F" w:rsidRDefault="00BA5F9F" w:rsidP="00BA5F9F"/>
    <w:p w14:paraId="24712725" w14:textId="77777777" w:rsidR="00BA5F9F" w:rsidRDefault="00BA5F9F" w:rsidP="00BA5F9F">
      <w:r>
        <w:rPr>
          <w:rFonts w:hint="eastAsia"/>
        </w:rPr>
        <w:t>ПРИЛОЖЕНИЕ</w:t>
      </w:r>
      <w:r>
        <w:t xml:space="preserve"> </w:t>
      </w:r>
      <w:r>
        <w:rPr>
          <w:rFonts w:hint="eastAsia"/>
        </w:rPr>
        <w:t>А</w:t>
      </w:r>
      <w:r>
        <w:t xml:space="preserve"> </w:t>
      </w:r>
      <w:r>
        <w:rPr>
          <w:rFonts w:hint="eastAsia"/>
        </w:rPr>
        <w:t>Модели</w:t>
      </w:r>
      <w:r>
        <w:t xml:space="preserve"> </w:t>
      </w:r>
      <w:r>
        <w:rPr>
          <w:rFonts w:hint="eastAsia"/>
        </w:rPr>
        <w:t>ВЛЭП</w:t>
      </w:r>
      <w:r>
        <w:t xml:space="preserve">, </w:t>
      </w:r>
      <w:r>
        <w:rPr>
          <w:rFonts w:hint="eastAsia"/>
        </w:rPr>
        <w:t>используемые</w:t>
      </w:r>
      <w:r>
        <w:t xml:space="preserve"> </w:t>
      </w:r>
      <w:r>
        <w:rPr>
          <w:rFonts w:hint="eastAsia"/>
        </w:rPr>
        <w:t>для</w:t>
      </w:r>
      <w:r>
        <w:t xml:space="preserve"> </w:t>
      </w:r>
      <w:r>
        <w:rPr>
          <w:rFonts w:hint="eastAsia"/>
        </w:rPr>
        <w:t>выполнения</w:t>
      </w:r>
    </w:p>
    <w:p w14:paraId="23F76B7E" w14:textId="77777777" w:rsidR="00BA5F9F" w:rsidRDefault="00BA5F9F" w:rsidP="00BA5F9F"/>
    <w:p w14:paraId="65E38B53" w14:textId="77777777" w:rsidR="00BA5F9F" w:rsidRDefault="00BA5F9F" w:rsidP="00BA5F9F">
      <w:r>
        <w:rPr>
          <w:rFonts w:hint="eastAsia"/>
        </w:rPr>
        <w:t>вычислительных</w:t>
      </w:r>
      <w:r>
        <w:t xml:space="preserve"> </w:t>
      </w:r>
      <w:r>
        <w:rPr>
          <w:rFonts w:hint="eastAsia"/>
        </w:rPr>
        <w:t>экспериментов</w:t>
      </w:r>
    </w:p>
    <w:p w14:paraId="6564E516" w14:textId="77777777" w:rsidR="00BA5F9F" w:rsidRDefault="00BA5F9F" w:rsidP="00BA5F9F"/>
    <w:p w14:paraId="6AB57972" w14:textId="77777777" w:rsidR="00BA5F9F" w:rsidRDefault="00BA5F9F" w:rsidP="00BA5F9F">
      <w:r>
        <w:rPr>
          <w:rFonts w:hint="eastAsia"/>
        </w:rPr>
        <w:lastRenderedPageBreak/>
        <w:t>ПРИЛОЖЕНИЕ</w:t>
      </w:r>
      <w:r>
        <w:t xml:space="preserve"> </w:t>
      </w:r>
      <w:r>
        <w:rPr>
          <w:rFonts w:hint="eastAsia"/>
        </w:rPr>
        <w:t>Б</w:t>
      </w:r>
      <w:r>
        <w:t xml:space="preserve"> </w:t>
      </w:r>
      <w:r>
        <w:rPr>
          <w:rFonts w:hint="eastAsia"/>
        </w:rPr>
        <w:t>Аналитическое</w:t>
      </w:r>
      <w:r>
        <w:t xml:space="preserve"> </w:t>
      </w:r>
      <w:r>
        <w:rPr>
          <w:rFonts w:hint="eastAsia"/>
        </w:rPr>
        <w:t>решение</w:t>
      </w:r>
      <w:r>
        <w:t xml:space="preserve"> </w:t>
      </w:r>
      <w:r>
        <w:rPr>
          <w:rFonts w:hint="eastAsia"/>
        </w:rPr>
        <w:t>системы</w:t>
      </w:r>
      <w:r>
        <w:t xml:space="preserve"> </w:t>
      </w:r>
      <w:r>
        <w:rPr>
          <w:rFonts w:hint="eastAsia"/>
        </w:rPr>
        <w:t>уравнений</w:t>
      </w:r>
      <w:r>
        <w:t xml:space="preserve"> </w:t>
      </w:r>
      <w:r>
        <w:rPr>
          <w:rFonts w:hint="eastAsia"/>
        </w:rPr>
        <w:t>для</w:t>
      </w:r>
      <w:r>
        <w:t xml:space="preserve"> </w:t>
      </w:r>
      <w:r>
        <w:rPr>
          <w:rFonts w:hint="eastAsia"/>
        </w:rPr>
        <w:t>определения</w:t>
      </w:r>
      <w:r>
        <w:t xml:space="preserve"> </w:t>
      </w:r>
      <w:r>
        <w:rPr>
          <w:rFonts w:hint="eastAsia"/>
        </w:rPr>
        <w:t>удельных</w:t>
      </w:r>
      <w:r>
        <w:t xml:space="preserve"> </w:t>
      </w:r>
      <w:r>
        <w:rPr>
          <w:rFonts w:hint="eastAsia"/>
        </w:rPr>
        <w:t>параметров</w:t>
      </w:r>
      <w:r>
        <w:t xml:space="preserve"> </w:t>
      </w:r>
      <w:r>
        <w:rPr>
          <w:rFonts w:hint="eastAsia"/>
        </w:rPr>
        <w:t>однофазной</w:t>
      </w:r>
      <w:r>
        <w:t xml:space="preserve"> </w:t>
      </w:r>
      <w:r>
        <w:rPr>
          <w:rFonts w:hint="eastAsia"/>
        </w:rPr>
        <w:t>длинной</w:t>
      </w:r>
    </w:p>
    <w:p w14:paraId="4F00FF4D" w14:textId="77777777" w:rsidR="00BA5F9F" w:rsidRDefault="00BA5F9F" w:rsidP="00BA5F9F"/>
    <w:p w14:paraId="744F1498" w14:textId="77777777" w:rsidR="00BA5F9F" w:rsidRDefault="00BA5F9F" w:rsidP="00BA5F9F">
      <w:r>
        <w:rPr>
          <w:rFonts w:hint="eastAsia"/>
        </w:rPr>
        <w:t>линии</w:t>
      </w:r>
    </w:p>
    <w:p w14:paraId="18D61371" w14:textId="77777777" w:rsidR="00BA5F9F" w:rsidRDefault="00BA5F9F" w:rsidP="00BA5F9F"/>
    <w:p w14:paraId="67B49237" w14:textId="77777777" w:rsidR="00BA5F9F" w:rsidRDefault="00BA5F9F" w:rsidP="00BA5F9F">
      <w:r>
        <w:rPr>
          <w:rFonts w:hint="eastAsia"/>
        </w:rPr>
        <w:t>ПРИЛОЖЕНИЕ</w:t>
      </w:r>
      <w:r>
        <w:t xml:space="preserve"> </w:t>
      </w:r>
      <w:r>
        <w:rPr>
          <w:rFonts w:hint="eastAsia"/>
        </w:rPr>
        <w:t>В</w:t>
      </w:r>
      <w:r>
        <w:t xml:space="preserve"> </w:t>
      </w:r>
      <w:r>
        <w:rPr>
          <w:rFonts w:hint="eastAsia"/>
        </w:rPr>
        <w:t>Пояснения</w:t>
      </w:r>
      <w:r>
        <w:t xml:space="preserve"> </w:t>
      </w:r>
      <w:r>
        <w:rPr>
          <w:rFonts w:hint="eastAsia"/>
        </w:rPr>
        <w:t>к</w:t>
      </w:r>
      <w:r>
        <w:t xml:space="preserve"> </w:t>
      </w:r>
      <w:r>
        <w:rPr>
          <w:rFonts w:hint="eastAsia"/>
        </w:rPr>
        <w:t>методике</w:t>
      </w:r>
      <w:r>
        <w:t xml:space="preserve"> </w:t>
      </w:r>
      <w:r>
        <w:rPr>
          <w:rFonts w:hint="eastAsia"/>
        </w:rPr>
        <w:t>диагонализации</w:t>
      </w:r>
    </w:p>
    <w:p w14:paraId="155A42B7" w14:textId="77777777" w:rsidR="00BA5F9F" w:rsidRDefault="00BA5F9F" w:rsidP="00BA5F9F"/>
    <w:p w14:paraId="42BE2E30" w14:textId="77777777" w:rsidR="00BA5F9F" w:rsidRDefault="00BA5F9F" w:rsidP="00BA5F9F">
      <w:r>
        <w:rPr>
          <w:rFonts w:hint="eastAsia"/>
        </w:rPr>
        <w:t>дифференциальных</w:t>
      </w:r>
      <w:r>
        <w:t xml:space="preserve"> </w:t>
      </w:r>
      <w:r>
        <w:rPr>
          <w:rFonts w:hint="eastAsia"/>
        </w:rPr>
        <w:t>уравнений</w:t>
      </w:r>
      <w:r>
        <w:t xml:space="preserve">, </w:t>
      </w:r>
      <w:r>
        <w:rPr>
          <w:rFonts w:hint="eastAsia"/>
        </w:rPr>
        <w:t>описывающих</w:t>
      </w:r>
      <w:r>
        <w:t xml:space="preserve"> </w:t>
      </w:r>
      <w:r>
        <w:rPr>
          <w:rFonts w:hint="eastAsia"/>
        </w:rPr>
        <w:t>одноцепную</w:t>
      </w:r>
      <w:r>
        <w:t xml:space="preserve"> </w:t>
      </w:r>
      <w:r>
        <w:rPr>
          <w:rFonts w:hint="eastAsia"/>
        </w:rPr>
        <w:t>трехфазную</w:t>
      </w:r>
    </w:p>
    <w:p w14:paraId="14FEBAC3" w14:textId="77777777" w:rsidR="00BA5F9F" w:rsidRDefault="00BA5F9F" w:rsidP="00BA5F9F"/>
    <w:p w14:paraId="0B4F7DB8" w14:textId="77777777" w:rsidR="00BA5F9F" w:rsidRDefault="00BA5F9F" w:rsidP="00BA5F9F">
      <w:r>
        <w:rPr>
          <w:rFonts w:hint="eastAsia"/>
        </w:rPr>
        <w:t>нетранспонированную</w:t>
      </w:r>
      <w:r>
        <w:t xml:space="preserve"> </w:t>
      </w:r>
      <w:r>
        <w:rPr>
          <w:rFonts w:hint="eastAsia"/>
        </w:rPr>
        <w:t>ВЛЭП</w:t>
      </w:r>
    </w:p>
    <w:p w14:paraId="0396BC23" w14:textId="77777777" w:rsidR="00BA5F9F" w:rsidRDefault="00BA5F9F" w:rsidP="00BA5F9F"/>
    <w:p w14:paraId="48BC3859" w14:textId="77777777" w:rsidR="00BA5F9F" w:rsidRDefault="00BA5F9F" w:rsidP="00BA5F9F">
      <w:r>
        <w:rPr>
          <w:rFonts w:hint="eastAsia"/>
        </w:rPr>
        <w:t>ПРИЛОЖЕНИЕ</w:t>
      </w:r>
      <w:r>
        <w:t xml:space="preserve"> </w:t>
      </w:r>
      <w:r>
        <w:rPr>
          <w:rFonts w:hint="eastAsia"/>
        </w:rPr>
        <w:t>Г</w:t>
      </w:r>
      <w:r>
        <w:t xml:space="preserve"> </w:t>
      </w:r>
      <w:r>
        <w:rPr>
          <w:rFonts w:hint="eastAsia"/>
        </w:rPr>
        <w:t>Базовый</w:t>
      </w:r>
      <w:r>
        <w:t xml:space="preserve"> </w:t>
      </w:r>
      <w:r>
        <w:rPr>
          <w:rFonts w:hint="eastAsia"/>
        </w:rPr>
        <w:t>код</w:t>
      </w:r>
      <w:r>
        <w:t xml:space="preserve"> </w:t>
      </w:r>
      <w:r>
        <w:rPr>
          <w:rFonts w:hint="eastAsia"/>
        </w:rPr>
        <w:t>на</w:t>
      </w:r>
      <w:r>
        <w:t xml:space="preserve"> </w:t>
      </w:r>
      <w:r>
        <w:rPr>
          <w:rFonts w:hint="eastAsia"/>
        </w:rPr>
        <w:t>языке</w:t>
      </w:r>
      <w:r>
        <w:t xml:space="preserve"> </w:t>
      </w:r>
      <w:r>
        <w:rPr>
          <w:rFonts w:hint="eastAsia"/>
        </w:rPr>
        <w:t>МА</w:t>
      </w:r>
      <w:r>
        <w:t>^</w:t>
      </w:r>
      <w:r>
        <w:rPr>
          <w:rFonts w:hint="eastAsia"/>
        </w:rPr>
        <w:t>АВ</w:t>
      </w:r>
      <w:r>
        <w:t xml:space="preserve">, </w:t>
      </w:r>
      <w:r>
        <w:rPr>
          <w:rFonts w:hint="eastAsia"/>
        </w:rPr>
        <w:t>используемый</w:t>
      </w:r>
      <w:r>
        <w:t xml:space="preserve"> </w:t>
      </w:r>
      <w:r>
        <w:rPr>
          <w:rFonts w:hint="eastAsia"/>
        </w:rPr>
        <w:t>в</w:t>
      </w:r>
      <w:r>
        <w:t xml:space="preserve"> </w:t>
      </w:r>
      <w:r>
        <w:rPr>
          <w:rFonts w:hint="eastAsia"/>
        </w:rPr>
        <w:t>ходе</w:t>
      </w:r>
      <w:r>
        <w:t xml:space="preserve"> </w:t>
      </w:r>
      <w:r>
        <w:rPr>
          <w:rFonts w:hint="eastAsia"/>
        </w:rPr>
        <w:t>оптимизации</w:t>
      </w:r>
      <w:r>
        <w:t xml:space="preserve"> </w:t>
      </w:r>
      <w:r>
        <w:rPr>
          <w:rFonts w:hint="eastAsia"/>
        </w:rPr>
        <w:t>для</w:t>
      </w:r>
      <w:r>
        <w:t xml:space="preserve"> </w:t>
      </w:r>
      <w:r>
        <w:rPr>
          <w:rFonts w:hint="eastAsia"/>
        </w:rPr>
        <w:t>идентификации</w:t>
      </w:r>
      <w:r>
        <w:t xml:space="preserve"> </w:t>
      </w:r>
      <w:r>
        <w:rPr>
          <w:rFonts w:hint="eastAsia"/>
        </w:rPr>
        <w:t>параметров</w:t>
      </w:r>
      <w:r>
        <w:t xml:space="preserve"> </w:t>
      </w:r>
      <w:r>
        <w:rPr>
          <w:rFonts w:hint="eastAsia"/>
        </w:rPr>
        <w:t>нетранспонированной</w:t>
      </w:r>
    </w:p>
    <w:p w14:paraId="77CA798F" w14:textId="77777777" w:rsidR="00BA5F9F" w:rsidRDefault="00BA5F9F" w:rsidP="00BA5F9F"/>
    <w:p w14:paraId="2DA64AE0" w14:textId="77777777" w:rsidR="00BA5F9F" w:rsidRDefault="00BA5F9F" w:rsidP="00BA5F9F">
      <w:r>
        <w:rPr>
          <w:rFonts w:hint="eastAsia"/>
        </w:rPr>
        <w:t>ВЛЭП</w:t>
      </w:r>
    </w:p>
    <w:p w14:paraId="5F934AD1" w14:textId="77777777" w:rsidR="00BA5F9F" w:rsidRDefault="00BA5F9F" w:rsidP="00BA5F9F"/>
    <w:p w14:paraId="30AA0CCB" w14:textId="77777777" w:rsidR="00BA5F9F" w:rsidRDefault="00BA5F9F" w:rsidP="00BA5F9F">
      <w:r>
        <w:rPr>
          <w:rFonts w:hint="eastAsia"/>
        </w:rPr>
        <w:t>ПРИЛОЖЕНИЕ</w:t>
      </w:r>
      <w:r>
        <w:t xml:space="preserve"> </w:t>
      </w:r>
      <w:r>
        <w:rPr>
          <w:rFonts w:hint="eastAsia"/>
        </w:rPr>
        <w:t>Д</w:t>
      </w:r>
      <w:r>
        <w:t xml:space="preserve"> </w:t>
      </w:r>
      <w:r>
        <w:rPr>
          <w:rFonts w:hint="eastAsia"/>
        </w:rPr>
        <w:t>Код</w:t>
      </w:r>
      <w:r>
        <w:t xml:space="preserve"> </w:t>
      </w:r>
      <w:r>
        <w:rPr>
          <w:rFonts w:hint="eastAsia"/>
        </w:rPr>
        <w:t>на</w:t>
      </w:r>
      <w:r>
        <w:t xml:space="preserve"> </w:t>
      </w:r>
      <w:r>
        <w:rPr>
          <w:rFonts w:hint="eastAsia"/>
        </w:rPr>
        <w:t>языке</w:t>
      </w:r>
      <w:r>
        <w:t xml:space="preserve"> </w:t>
      </w:r>
      <w:r>
        <w:rPr>
          <w:rFonts w:hint="eastAsia"/>
        </w:rPr>
        <w:t>МА</w:t>
      </w:r>
      <w:r>
        <w:t>^</w:t>
      </w:r>
      <w:r>
        <w:rPr>
          <w:rFonts w:hint="eastAsia"/>
        </w:rPr>
        <w:t>АВ</w:t>
      </w:r>
      <w:r>
        <w:t xml:space="preserve"> </w:t>
      </w:r>
      <w:r>
        <w:rPr>
          <w:rFonts w:hint="eastAsia"/>
        </w:rPr>
        <w:t>для</w:t>
      </w:r>
      <w:r>
        <w:t xml:space="preserve"> </w:t>
      </w:r>
      <w:r>
        <w:rPr>
          <w:rFonts w:hint="eastAsia"/>
        </w:rPr>
        <w:t>моделирования</w:t>
      </w:r>
    </w:p>
    <w:p w14:paraId="06B98B8F" w14:textId="77777777" w:rsidR="00BA5F9F" w:rsidRDefault="00BA5F9F" w:rsidP="00BA5F9F"/>
    <w:p w14:paraId="172BAF30" w14:textId="77777777" w:rsidR="00BA5F9F" w:rsidRDefault="00BA5F9F" w:rsidP="00BA5F9F">
      <w:r>
        <w:rPr>
          <w:rFonts w:hint="eastAsia"/>
        </w:rPr>
        <w:t>установившегося</w:t>
      </w:r>
      <w:r>
        <w:t xml:space="preserve"> </w:t>
      </w:r>
      <w:r>
        <w:rPr>
          <w:rFonts w:hint="eastAsia"/>
        </w:rPr>
        <w:t>режима</w:t>
      </w:r>
      <w:r>
        <w:t xml:space="preserve"> </w:t>
      </w:r>
      <w:r>
        <w:rPr>
          <w:rFonts w:hint="eastAsia"/>
        </w:rPr>
        <w:t>ЭЭС</w:t>
      </w:r>
    </w:p>
    <w:p w14:paraId="01EC8DCC" w14:textId="77777777" w:rsidR="00BA5F9F" w:rsidRDefault="00BA5F9F" w:rsidP="00BA5F9F"/>
    <w:p w14:paraId="6B0877EA" w14:textId="77777777" w:rsidR="00BA5F9F" w:rsidRDefault="00BA5F9F" w:rsidP="00BA5F9F">
      <w:r>
        <w:rPr>
          <w:rFonts w:hint="eastAsia"/>
        </w:rPr>
        <w:t>ПРИЛОЖЕНИЕ</w:t>
      </w:r>
      <w:r>
        <w:t xml:space="preserve"> </w:t>
      </w:r>
      <w:r>
        <w:rPr>
          <w:rFonts w:hint="eastAsia"/>
        </w:rPr>
        <w:t>Е</w:t>
      </w:r>
      <w:r>
        <w:t xml:space="preserve"> </w:t>
      </w:r>
      <w:r>
        <w:rPr>
          <w:rFonts w:hint="eastAsia"/>
        </w:rPr>
        <w:t>Иллюстрации</w:t>
      </w:r>
      <w:r>
        <w:t xml:space="preserve"> </w:t>
      </w:r>
      <w:r>
        <w:rPr>
          <w:rFonts w:hint="eastAsia"/>
        </w:rPr>
        <w:t>к</w:t>
      </w:r>
      <w:r>
        <w:t xml:space="preserve"> </w:t>
      </w:r>
      <w:r>
        <w:rPr>
          <w:rFonts w:hint="eastAsia"/>
        </w:rPr>
        <w:t>характеру</w:t>
      </w:r>
      <w:r>
        <w:t xml:space="preserve"> </w:t>
      </w:r>
      <w:r>
        <w:rPr>
          <w:rFonts w:hint="eastAsia"/>
        </w:rPr>
        <w:t>изменения</w:t>
      </w:r>
      <w:r>
        <w:t xml:space="preserve"> </w:t>
      </w:r>
      <w:r>
        <w:rPr>
          <w:rFonts w:hint="eastAsia"/>
        </w:rPr>
        <w:t>напряжений</w:t>
      </w:r>
      <w:r>
        <w:t xml:space="preserve"> </w:t>
      </w:r>
      <w:r>
        <w:rPr>
          <w:rFonts w:hint="eastAsia"/>
        </w:rPr>
        <w:t>и</w:t>
      </w:r>
      <w:r>
        <w:t xml:space="preserve"> </w:t>
      </w:r>
      <w:r>
        <w:rPr>
          <w:rFonts w:hint="eastAsia"/>
        </w:rPr>
        <w:t>токов</w:t>
      </w:r>
      <w:r>
        <w:t xml:space="preserve"> </w:t>
      </w:r>
      <w:r>
        <w:rPr>
          <w:rFonts w:hint="eastAsia"/>
        </w:rPr>
        <w:t>установившегося</w:t>
      </w:r>
      <w:r>
        <w:t xml:space="preserve"> </w:t>
      </w:r>
      <w:r>
        <w:rPr>
          <w:rFonts w:hint="eastAsia"/>
        </w:rPr>
        <w:t>режима</w:t>
      </w:r>
      <w:r>
        <w:t xml:space="preserve"> </w:t>
      </w:r>
      <w:r>
        <w:rPr>
          <w:rFonts w:hint="eastAsia"/>
        </w:rPr>
        <w:t>ЭЭС</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реальных</w:t>
      </w:r>
      <w:r>
        <w:t xml:space="preserve"> </w:t>
      </w:r>
      <w:r>
        <w:rPr>
          <w:rFonts w:hint="eastAsia"/>
        </w:rPr>
        <w:t>массивов</w:t>
      </w:r>
    </w:p>
    <w:p w14:paraId="3EED3DAD" w14:textId="77777777" w:rsidR="00BA5F9F" w:rsidRDefault="00BA5F9F" w:rsidP="00BA5F9F"/>
    <w:p w14:paraId="2E63F562" w14:textId="77777777" w:rsidR="00BA5F9F" w:rsidRDefault="00BA5F9F" w:rsidP="00BA5F9F">
      <w:r>
        <w:rPr>
          <w:rFonts w:hint="eastAsia"/>
        </w:rPr>
        <w:t>СВИ</w:t>
      </w:r>
    </w:p>
    <w:p w14:paraId="4BC97AC8" w14:textId="77777777" w:rsidR="00BA5F9F" w:rsidRDefault="00BA5F9F" w:rsidP="00BA5F9F"/>
    <w:p w14:paraId="0B781DC1" w14:textId="77777777" w:rsidR="00BA5F9F" w:rsidRDefault="00BA5F9F" w:rsidP="00BA5F9F">
      <w:r>
        <w:rPr>
          <w:rFonts w:hint="eastAsia"/>
        </w:rPr>
        <w:t>ПРИЛОЖЕНИЕ</w:t>
      </w:r>
      <w:r>
        <w:t xml:space="preserve"> </w:t>
      </w:r>
      <w:r>
        <w:rPr>
          <w:rFonts w:hint="eastAsia"/>
        </w:rPr>
        <w:t>Ж</w:t>
      </w:r>
      <w:r>
        <w:t xml:space="preserve"> </w:t>
      </w:r>
      <w:r>
        <w:rPr>
          <w:rFonts w:hint="eastAsia"/>
        </w:rPr>
        <w:t>Решение</w:t>
      </w:r>
      <w:r>
        <w:t xml:space="preserve"> </w:t>
      </w:r>
      <w:r>
        <w:rPr>
          <w:rFonts w:hint="eastAsia"/>
        </w:rPr>
        <w:t>матричных</w:t>
      </w:r>
      <w:r>
        <w:t xml:space="preserve"> </w:t>
      </w:r>
      <w:r>
        <w:rPr>
          <w:rFonts w:hint="eastAsia"/>
        </w:rPr>
        <w:t>уравнений</w:t>
      </w:r>
      <w:r>
        <w:t xml:space="preserve"> </w:t>
      </w:r>
      <w:r>
        <w:rPr>
          <w:rFonts w:hint="eastAsia"/>
        </w:rPr>
        <w:t>для</w:t>
      </w:r>
      <w:r>
        <w:t xml:space="preserve"> </w:t>
      </w:r>
      <w:r>
        <w:rPr>
          <w:rFonts w:hint="eastAsia"/>
        </w:rPr>
        <w:t>метода</w:t>
      </w:r>
      <w:r>
        <w:t xml:space="preserve"> </w:t>
      </w:r>
      <w:r>
        <w:rPr>
          <w:rFonts w:hint="eastAsia"/>
        </w:rPr>
        <w:t>идентификации</w:t>
      </w:r>
      <w:r>
        <w:t xml:space="preserve"> </w:t>
      </w:r>
      <w:r>
        <w:rPr>
          <w:rFonts w:hint="eastAsia"/>
        </w:rPr>
        <w:t>параметров</w:t>
      </w:r>
      <w:r>
        <w:t xml:space="preserve"> </w:t>
      </w:r>
      <w:r>
        <w:rPr>
          <w:rFonts w:hint="eastAsia"/>
        </w:rPr>
        <w:t>ВЛЭП</w:t>
      </w:r>
      <w:r>
        <w:t xml:space="preserve"> </w:t>
      </w:r>
      <w:r>
        <w:rPr>
          <w:rFonts w:hint="eastAsia"/>
        </w:rPr>
        <w:t>с</w:t>
      </w:r>
      <w:r>
        <w:t xml:space="preserve"> </w:t>
      </w:r>
      <w:r>
        <w:rPr>
          <w:rFonts w:hint="eastAsia"/>
        </w:rPr>
        <w:t>использованием</w:t>
      </w:r>
      <w:r>
        <w:t xml:space="preserve"> </w:t>
      </w:r>
      <w:r>
        <w:rPr>
          <w:rFonts w:hint="eastAsia"/>
        </w:rPr>
        <w:t>линейной</w:t>
      </w:r>
    </w:p>
    <w:p w14:paraId="1A1A3973" w14:textId="77777777" w:rsidR="00BA5F9F" w:rsidRDefault="00BA5F9F" w:rsidP="00BA5F9F"/>
    <w:p w14:paraId="7B1ABD6D" w14:textId="77777777" w:rsidR="00BA5F9F" w:rsidRDefault="00BA5F9F" w:rsidP="00BA5F9F">
      <w:r>
        <w:rPr>
          <w:rFonts w:hint="eastAsia"/>
        </w:rPr>
        <w:lastRenderedPageBreak/>
        <w:t>регрессии</w:t>
      </w:r>
    </w:p>
    <w:p w14:paraId="4BE1F7D5" w14:textId="77777777" w:rsidR="00BA5F9F" w:rsidRDefault="00BA5F9F" w:rsidP="00BA5F9F"/>
    <w:p w14:paraId="799A120F" w14:textId="36ED7C53" w:rsidR="00BA5F9F" w:rsidRPr="00BA5F9F" w:rsidRDefault="00BA5F9F" w:rsidP="00BA5F9F">
      <w:r>
        <w:rPr>
          <w:rFonts w:hint="eastAsia"/>
        </w:rPr>
        <w:t>ПРИЛОЖЕНИЕ</w:t>
      </w:r>
      <w:r>
        <w:t xml:space="preserve"> </w:t>
      </w:r>
      <w:r>
        <w:rPr>
          <w:rFonts w:hint="eastAsia"/>
        </w:rPr>
        <w:t>И</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p>
    <w:sectPr w:rsidR="00BA5F9F" w:rsidRPr="00BA5F9F" w:rsidSect="001224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ED19" w14:textId="77777777" w:rsidR="00122459" w:rsidRDefault="00122459">
      <w:pPr>
        <w:spacing w:after="0" w:line="240" w:lineRule="auto"/>
      </w:pPr>
      <w:r>
        <w:separator/>
      </w:r>
    </w:p>
  </w:endnote>
  <w:endnote w:type="continuationSeparator" w:id="0">
    <w:p w14:paraId="4887D052" w14:textId="77777777" w:rsidR="00122459" w:rsidRDefault="0012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D1EC" w14:textId="77777777" w:rsidR="00122459" w:rsidRDefault="00122459"/>
    <w:p w14:paraId="27B10ED9" w14:textId="77777777" w:rsidR="00122459" w:rsidRDefault="00122459"/>
    <w:p w14:paraId="4E935294" w14:textId="77777777" w:rsidR="00122459" w:rsidRDefault="00122459"/>
    <w:p w14:paraId="04D3D701" w14:textId="77777777" w:rsidR="00122459" w:rsidRDefault="00122459"/>
    <w:p w14:paraId="4DEBEFAB" w14:textId="77777777" w:rsidR="00122459" w:rsidRDefault="00122459"/>
    <w:p w14:paraId="6F5656B3" w14:textId="77777777" w:rsidR="00122459" w:rsidRDefault="00122459"/>
    <w:p w14:paraId="5E48FA3A" w14:textId="77777777" w:rsidR="00122459" w:rsidRDefault="00122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A3CE99" wp14:editId="663990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DD8C" w14:textId="77777777" w:rsidR="00122459" w:rsidRDefault="00122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3CE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C7DD8C" w14:textId="77777777" w:rsidR="00122459" w:rsidRDefault="00122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B45DCF" w14:textId="77777777" w:rsidR="00122459" w:rsidRDefault="00122459"/>
    <w:p w14:paraId="127FA6C4" w14:textId="77777777" w:rsidR="00122459" w:rsidRDefault="00122459"/>
    <w:p w14:paraId="462D7B81" w14:textId="77777777" w:rsidR="00122459" w:rsidRDefault="00122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6AA026" wp14:editId="1A8EBD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60D75" w14:textId="77777777" w:rsidR="00122459" w:rsidRDefault="00122459"/>
                          <w:p w14:paraId="23EF1952" w14:textId="77777777" w:rsidR="00122459" w:rsidRDefault="00122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AA0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760D75" w14:textId="77777777" w:rsidR="00122459" w:rsidRDefault="00122459"/>
                    <w:p w14:paraId="23EF1952" w14:textId="77777777" w:rsidR="00122459" w:rsidRDefault="00122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E7D695" w14:textId="77777777" w:rsidR="00122459" w:rsidRDefault="00122459"/>
    <w:p w14:paraId="2E20005A" w14:textId="77777777" w:rsidR="00122459" w:rsidRDefault="00122459">
      <w:pPr>
        <w:rPr>
          <w:sz w:val="2"/>
          <w:szCs w:val="2"/>
        </w:rPr>
      </w:pPr>
    </w:p>
    <w:p w14:paraId="1CBA3797" w14:textId="77777777" w:rsidR="00122459" w:rsidRDefault="00122459"/>
    <w:p w14:paraId="2EF36CDB" w14:textId="77777777" w:rsidR="00122459" w:rsidRDefault="00122459">
      <w:pPr>
        <w:spacing w:after="0" w:line="240" w:lineRule="auto"/>
      </w:pPr>
    </w:p>
  </w:footnote>
  <w:footnote w:type="continuationSeparator" w:id="0">
    <w:p w14:paraId="53239467" w14:textId="77777777" w:rsidR="00122459" w:rsidRDefault="0012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59"/>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29094</TotalTime>
  <Pages>5</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3812</cp:revision>
  <cp:lastPrinted>2009-02-06T05:36:00Z</cp:lastPrinted>
  <dcterms:created xsi:type="dcterms:W3CDTF">2024-01-07T13:43:00Z</dcterms:created>
  <dcterms:modified xsi:type="dcterms:W3CDTF">2024-02-23T12:40:00Z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