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C9C3" w14:textId="60C56262" w:rsidR="00737616" w:rsidRDefault="00A17301" w:rsidP="00A17301">
      <w:r w:rsidRPr="00A17301">
        <w:rPr>
          <w:rFonts w:hint="eastAsia"/>
        </w:rPr>
        <w:t>Куек</w:t>
      </w:r>
      <w:r w:rsidRPr="00A17301">
        <w:t xml:space="preserve"> </w:t>
      </w:r>
      <w:r w:rsidRPr="00A17301">
        <w:rPr>
          <w:rFonts w:hint="eastAsia"/>
        </w:rPr>
        <w:t>Асфар</w:t>
      </w:r>
      <w:r w:rsidRPr="00A17301">
        <w:t xml:space="preserve"> </w:t>
      </w:r>
      <w:r w:rsidRPr="00A17301">
        <w:rPr>
          <w:rFonts w:hint="eastAsia"/>
        </w:rPr>
        <w:t>Сагидович</w:t>
      </w:r>
      <w:r>
        <w:rPr>
          <w:rFonts w:hint="cs"/>
        </w:rPr>
        <w:t xml:space="preserve"> </w:t>
      </w:r>
      <w:r w:rsidRPr="00A17301">
        <w:rPr>
          <w:rFonts w:hint="eastAsia"/>
        </w:rPr>
        <w:t>Мифоэпические</w:t>
      </w:r>
      <w:r w:rsidRPr="00A17301">
        <w:t xml:space="preserve"> </w:t>
      </w:r>
      <w:r w:rsidRPr="00A17301">
        <w:rPr>
          <w:rFonts w:hint="eastAsia"/>
        </w:rPr>
        <w:t>мотивы</w:t>
      </w:r>
      <w:r w:rsidRPr="00A17301">
        <w:t xml:space="preserve"> </w:t>
      </w:r>
      <w:r w:rsidRPr="00A17301">
        <w:rPr>
          <w:rFonts w:hint="eastAsia"/>
        </w:rPr>
        <w:t>и</w:t>
      </w:r>
      <w:r w:rsidRPr="00A17301">
        <w:t xml:space="preserve"> </w:t>
      </w:r>
      <w:r w:rsidRPr="00A17301">
        <w:rPr>
          <w:rFonts w:hint="eastAsia"/>
        </w:rPr>
        <w:t>образы</w:t>
      </w:r>
      <w:r w:rsidRPr="00A17301">
        <w:t xml:space="preserve"> </w:t>
      </w:r>
      <w:r w:rsidRPr="00A17301">
        <w:rPr>
          <w:rFonts w:hint="eastAsia"/>
        </w:rPr>
        <w:t>адыгского</w:t>
      </w:r>
      <w:r w:rsidRPr="00A17301">
        <w:t xml:space="preserve"> (</w:t>
      </w:r>
      <w:r w:rsidRPr="00A17301">
        <w:rPr>
          <w:rFonts w:hint="eastAsia"/>
        </w:rPr>
        <w:t>черкесского</w:t>
      </w:r>
      <w:r w:rsidRPr="00A17301">
        <w:t xml:space="preserve">) </w:t>
      </w:r>
      <w:r w:rsidRPr="00A17301">
        <w:rPr>
          <w:rFonts w:hint="eastAsia"/>
        </w:rPr>
        <w:t>нартского</w:t>
      </w:r>
      <w:r w:rsidRPr="00A17301">
        <w:t xml:space="preserve"> </w:t>
      </w:r>
      <w:r w:rsidRPr="00A17301">
        <w:rPr>
          <w:rFonts w:hint="eastAsia"/>
        </w:rPr>
        <w:t>эпоса</w:t>
      </w:r>
    </w:p>
    <w:p w14:paraId="1FA424C2" w14:textId="77777777" w:rsidR="00A17301" w:rsidRDefault="00A17301" w:rsidP="00A17301">
      <w:r>
        <w:rPr>
          <w:rFonts w:hint="eastAsia"/>
        </w:rPr>
        <w:t>ОГЛАВЛЕНИЕ</w:t>
      </w:r>
      <w:r>
        <w:t xml:space="preserve"> </w:t>
      </w:r>
      <w:r>
        <w:rPr>
          <w:rFonts w:hint="eastAsia"/>
        </w:rPr>
        <w:t>ДИССЕРТАЦИИ</w:t>
      </w:r>
    </w:p>
    <w:p w14:paraId="7722E02B" w14:textId="77777777" w:rsidR="00A17301" w:rsidRDefault="00A17301" w:rsidP="00A17301">
      <w:r>
        <w:rPr>
          <w:rFonts w:hint="eastAsia"/>
        </w:rPr>
        <w:t>доктор</w:t>
      </w:r>
      <w:r>
        <w:t xml:space="preserve"> </w:t>
      </w:r>
      <w:r>
        <w:rPr>
          <w:rFonts w:hint="eastAsia"/>
        </w:rPr>
        <w:t>наук</w:t>
      </w:r>
      <w:r>
        <w:t xml:space="preserve"> </w:t>
      </w:r>
      <w:r>
        <w:rPr>
          <w:rFonts w:hint="eastAsia"/>
        </w:rPr>
        <w:t>Куек</w:t>
      </w:r>
      <w:r>
        <w:t xml:space="preserve"> </w:t>
      </w:r>
      <w:r>
        <w:rPr>
          <w:rFonts w:hint="eastAsia"/>
        </w:rPr>
        <w:t>Асфар</w:t>
      </w:r>
      <w:r>
        <w:t xml:space="preserve"> </w:t>
      </w:r>
      <w:r>
        <w:rPr>
          <w:rFonts w:hint="eastAsia"/>
        </w:rPr>
        <w:t>Сагидович</w:t>
      </w:r>
    </w:p>
    <w:p w14:paraId="0FFECC95" w14:textId="77777777" w:rsidR="00A17301" w:rsidRDefault="00A17301" w:rsidP="00A17301">
      <w:r>
        <w:rPr>
          <w:rFonts w:hint="eastAsia"/>
        </w:rPr>
        <w:t>Введение</w:t>
      </w:r>
    </w:p>
    <w:p w14:paraId="3CFB2674" w14:textId="77777777" w:rsidR="00A17301" w:rsidRDefault="00A17301" w:rsidP="00A17301"/>
    <w:p w14:paraId="09FEFE12" w14:textId="77777777" w:rsidR="00A17301" w:rsidRDefault="00A17301" w:rsidP="00A17301">
      <w:r>
        <w:rPr>
          <w:rFonts w:hint="eastAsia"/>
        </w:rPr>
        <w:t>ГЛАВА</w:t>
      </w:r>
      <w:r>
        <w:t xml:space="preserve"> I. </w:t>
      </w:r>
      <w:r>
        <w:rPr>
          <w:rFonts w:hint="eastAsia"/>
        </w:rPr>
        <w:t>ГЕРОИЧЕСКИЙ</w:t>
      </w:r>
      <w:r>
        <w:t xml:space="preserve"> </w:t>
      </w:r>
      <w:r>
        <w:rPr>
          <w:rFonts w:hint="eastAsia"/>
        </w:rPr>
        <w:t>ЭПОС</w:t>
      </w:r>
      <w:r>
        <w:t xml:space="preserve"> </w:t>
      </w:r>
      <w:r>
        <w:rPr>
          <w:rFonts w:hint="eastAsia"/>
        </w:rPr>
        <w:t>«</w:t>
      </w:r>
      <w:r>
        <w:rPr>
          <w:rFonts w:hint="eastAsia"/>
        </w:rPr>
        <w:t>НАРТЫ</w:t>
      </w:r>
      <w:r>
        <w:rPr>
          <w:rFonts w:hint="eastAsia"/>
        </w:rPr>
        <w:t>»</w:t>
      </w:r>
      <w:r>
        <w:t xml:space="preserve"> </w:t>
      </w:r>
      <w:r>
        <w:rPr>
          <w:rFonts w:hint="eastAsia"/>
        </w:rPr>
        <w:t>В</w:t>
      </w:r>
      <w:r>
        <w:t xml:space="preserve"> </w:t>
      </w:r>
      <w:r>
        <w:rPr>
          <w:rFonts w:hint="eastAsia"/>
        </w:rPr>
        <w:t>СИСТЕМЕ</w:t>
      </w:r>
      <w:r>
        <w:t xml:space="preserve"> </w:t>
      </w:r>
      <w:r>
        <w:rPr>
          <w:rFonts w:hint="eastAsia"/>
        </w:rPr>
        <w:t>АДЫГСКОЙ</w:t>
      </w:r>
      <w:r>
        <w:t xml:space="preserve"> </w:t>
      </w:r>
      <w:r>
        <w:rPr>
          <w:rFonts w:hint="eastAsia"/>
        </w:rPr>
        <w:t>ХУДОЖЕСТВЕННОЙ</w:t>
      </w:r>
      <w:r>
        <w:t xml:space="preserve"> </w:t>
      </w:r>
      <w:r>
        <w:rPr>
          <w:rFonts w:hint="eastAsia"/>
        </w:rPr>
        <w:t>КУЛЬТУРЫ</w:t>
      </w:r>
    </w:p>
    <w:p w14:paraId="1665A86C" w14:textId="77777777" w:rsidR="00A17301" w:rsidRDefault="00A17301" w:rsidP="00A17301"/>
    <w:p w14:paraId="54FAED55" w14:textId="77777777" w:rsidR="00A17301" w:rsidRDefault="00A17301" w:rsidP="00A17301">
      <w:r>
        <w:t xml:space="preserve">1.1 </w:t>
      </w:r>
      <w:r>
        <w:rPr>
          <w:rFonts w:hint="eastAsia"/>
        </w:rPr>
        <w:t>Эпос</w:t>
      </w:r>
      <w:r>
        <w:t xml:space="preserve"> </w:t>
      </w:r>
      <w:r>
        <w:rPr>
          <w:rFonts w:hint="eastAsia"/>
        </w:rPr>
        <w:t>«</w:t>
      </w:r>
      <w:r>
        <w:rPr>
          <w:rFonts w:hint="eastAsia"/>
        </w:rPr>
        <w:t>Нарты</w:t>
      </w:r>
      <w:r>
        <w:rPr>
          <w:rFonts w:hint="eastAsia"/>
        </w:rPr>
        <w:t>»</w:t>
      </w:r>
      <w:r>
        <w:t xml:space="preserve"> - </w:t>
      </w:r>
      <w:r>
        <w:rPr>
          <w:rFonts w:hint="eastAsia"/>
        </w:rPr>
        <w:t>древнейший</w:t>
      </w:r>
      <w:r>
        <w:t xml:space="preserve"> </w:t>
      </w:r>
      <w:r>
        <w:rPr>
          <w:rFonts w:hint="eastAsia"/>
        </w:rPr>
        <w:t>образец</w:t>
      </w:r>
      <w:r>
        <w:t xml:space="preserve"> </w:t>
      </w:r>
      <w:r>
        <w:rPr>
          <w:rFonts w:hint="eastAsia"/>
        </w:rPr>
        <w:t>адыгского</w:t>
      </w:r>
      <w:r>
        <w:t xml:space="preserve"> </w:t>
      </w:r>
      <w:r>
        <w:rPr>
          <w:rFonts w:hint="eastAsia"/>
        </w:rPr>
        <w:t>словесного</w:t>
      </w:r>
      <w:r>
        <w:t xml:space="preserve"> </w:t>
      </w:r>
      <w:r>
        <w:rPr>
          <w:rFonts w:hint="eastAsia"/>
        </w:rPr>
        <w:t>искусства</w:t>
      </w:r>
    </w:p>
    <w:p w14:paraId="396FB543" w14:textId="77777777" w:rsidR="00A17301" w:rsidRDefault="00A17301" w:rsidP="00A17301"/>
    <w:p w14:paraId="0D89ADF3" w14:textId="77777777" w:rsidR="00A17301" w:rsidRDefault="00A17301" w:rsidP="00A17301">
      <w:r>
        <w:t xml:space="preserve">1.2 </w:t>
      </w:r>
      <w:r>
        <w:rPr>
          <w:rFonts w:hint="eastAsia"/>
        </w:rPr>
        <w:t>Теоретико</w:t>
      </w:r>
      <w:r>
        <w:t>-</w:t>
      </w:r>
      <w:r>
        <w:rPr>
          <w:rFonts w:hint="eastAsia"/>
        </w:rPr>
        <w:t>методологические</w:t>
      </w:r>
      <w:r>
        <w:t xml:space="preserve"> </w:t>
      </w:r>
      <w:r>
        <w:rPr>
          <w:rFonts w:hint="eastAsia"/>
        </w:rPr>
        <w:t>направления</w:t>
      </w:r>
      <w:r>
        <w:t xml:space="preserve"> </w:t>
      </w:r>
      <w:r>
        <w:rPr>
          <w:rFonts w:hint="eastAsia"/>
        </w:rPr>
        <w:t>в</w:t>
      </w:r>
      <w:r>
        <w:t xml:space="preserve"> </w:t>
      </w:r>
      <w:r>
        <w:rPr>
          <w:rFonts w:hint="eastAsia"/>
        </w:rPr>
        <w:t>исследовании</w:t>
      </w:r>
      <w:r>
        <w:t xml:space="preserve"> </w:t>
      </w:r>
      <w:r>
        <w:rPr>
          <w:rFonts w:hint="eastAsia"/>
        </w:rPr>
        <w:t>адыгского</w:t>
      </w:r>
      <w:r>
        <w:t xml:space="preserve"> </w:t>
      </w:r>
      <w:r>
        <w:rPr>
          <w:rFonts w:hint="eastAsia"/>
        </w:rPr>
        <w:t>нартского</w:t>
      </w:r>
      <w:r>
        <w:t xml:space="preserve"> </w:t>
      </w:r>
      <w:r>
        <w:rPr>
          <w:rFonts w:hint="eastAsia"/>
        </w:rPr>
        <w:t>эпоса</w:t>
      </w:r>
    </w:p>
    <w:p w14:paraId="75E2F840" w14:textId="77777777" w:rsidR="00A17301" w:rsidRDefault="00A17301" w:rsidP="00A17301"/>
    <w:p w14:paraId="1F5A9933" w14:textId="77777777" w:rsidR="00A17301" w:rsidRDefault="00A17301" w:rsidP="00A17301">
      <w:r>
        <w:t xml:space="preserve">1.3 </w:t>
      </w:r>
      <w:r>
        <w:rPr>
          <w:rFonts w:hint="eastAsia"/>
        </w:rPr>
        <w:t>Пространственный</w:t>
      </w:r>
      <w:r>
        <w:t xml:space="preserve"> </w:t>
      </w:r>
      <w:r>
        <w:rPr>
          <w:rFonts w:hint="eastAsia"/>
        </w:rPr>
        <w:t>и</w:t>
      </w:r>
      <w:r>
        <w:t xml:space="preserve"> </w:t>
      </w:r>
      <w:r>
        <w:rPr>
          <w:rFonts w:hint="eastAsia"/>
        </w:rPr>
        <w:t>этнокультурный</w:t>
      </w:r>
      <w:r>
        <w:t xml:space="preserve"> </w:t>
      </w:r>
      <w:r>
        <w:rPr>
          <w:rFonts w:hint="eastAsia"/>
        </w:rPr>
        <w:t>локус</w:t>
      </w:r>
      <w:r>
        <w:t xml:space="preserve"> </w:t>
      </w:r>
      <w:r>
        <w:rPr>
          <w:rFonts w:hint="eastAsia"/>
        </w:rPr>
        <w:t>зарождения</w:t>
      </w:r>
      <w:r>
        <w:t xml:space="preserve">, </w:t>
      </w:r>
      <w:r>
        <w:rPr>
          <w:rFonts w:hint="eastAsia"/>
        </w:rPr>
        <w:t>формирования</w:t>
      </w:r>
      <w:r>
        <w:t xml:space="preserve"> </w:t>
      </w:r>
      <w:r>
        <w:rPr>
          <w:rFonts w:hint="eastAsia"/>
        </w:rPr>
        <w:t>и</w:t>
      </w:r>
      <w:r>
        <w:t xml:space="preserve"> </w:t>
      </w:r>
      <w:r>
        <w:rPr>
          <w:rFonts w:hint="eastAsia"/>
        </w:rPr>
        <w:t>бытования</w:t>
      </w:r>
      <w:r>
        <w:t xml:space="preserve"> </w:t>
      </w:r>
      <w:r>
        <w:rPr>
          <w:rFonts w:hint="eastAsia"/>
        </w:rPr>
        <w:t>адыгского</w:t>
      </w:r>
      <w:r>
        <w:t xml:space="preserve"> </w:t>
      </w:r>
      <w:r>
        <w:rPr>
          <w:rFonts w:hint="eastAsia"/>
        </w:rPr>
        <w:t>нартского</w:t>
      </w:r>
      <w:r>
        <w:t xml:space="preserve"> </w:t>
      </w:r>
      <w:r>
        <w:rPr>
          <w:rFonts w:hint="eastAsia"/>
        </w:rPr>
        <w:t>эпоса</w:t>
      </w:r>
    </w:p>
    <w:p w14:paraId="71B40D5F" w14:textId="77777777" w:rsidR="00A17301" w:rsidRDefault="00A17301" w:rsidP="00A17301"/>
    <w:p w14:paraId="2371D92B" w14:textId="77777777" w:rsidR="00A17301" w:rsidRDefault="00A17301" w:rsidP="00A17301">
      <w:r>
        <w:t xml:space="preserve">1.4. </w:t>
      </w:r>
      <w:r>
        <w:rPr>
          <w:rFonts w:hint="eastAsia"/>
        </w:rPr>
        <w:t>Миф</w:t>
      </w:r>
      <w:r>
        <w:t xml:space="preserve"> </w:t>
      </w:r>
      <w:r>
        <w:rPr>
          <w:rFonts w:hint="eastAsia"/>
        </w:rPr>
        <w:t>и</w:t>
      </w:r>
      <w:r>
        <w:t xml:space="preserve"> </w:t>
      </w:r>
      <w:r>
        <w:rPr>
          <w:rFonts w:hint="eastAsia"/>
        </w:rPr>
        <w:t>эпос</w:t>
      </w:r>
      <w:r>
        <w:t xml:space="preserve">: </w:t>
      </w:r>
      <w:r>
        <w:rPr>
          <w:rFonts w:hint="eastAsia"/>
        </w:rPr>
        <w:t>общие</w:t>
      </w:r>
      <w:r>
        <w:t xml:space="preserve"> </w:t>
      </w:r>
      <w:r>
        <w:rPr>
          <w:rFonts w:hint="eastAsia"/>
        </w:rPr>
        <w:t>тенденции</w:t>
      </w:r>
    </w:p>
    <w:p w14:paraId="61A51093" w14:textId="77777777" w:rsidR="00A17301" w:rsidRDefault="00A17301" w:rsidP="00A17301"/>
    <w:p w14:paraId="1479BBF6" w14:textId="77777777" w:rsidR="00A17301" w:rsidRDefault="00A17301" w:rsidP="00A17301">
      <w:r>
        <w:rPr>
          <w:rFonts w:hint="eastAsia"/>
        </w:rPr>
        <w:t>ГЛАВА</w:t>
      </w:r>
      <w:r>
        <w:t xml:space="preserve"> II. </w:t>
      </w:r>
      <w:r>
        <w:rPr>
          <w:rFonts w:hint="eastAsia"/>
        </w:rPr>
        <w:t>ТИПОЛОГИЯ</w:t>
      </w:r>
      <w:r>
        <w:t xml:space="preserve"> </w:t>
      </w:r>
      <w:r>
        <w:rPr>
          <w:rFonts w:hint="eastAsia"/>
        </w:rPr>
        <w:t>ОСНОВНЫХ</w:t>
      </w:r>
      <w:r>
        <w:t xml:space="preserve"> </w:t>
      </w:r>
      <w:r>
        <w:rPr>
          <w:rFonts w:hint="eastAsia"/>
        </w:rPr>
        <w:t>МИФОЛОГИЧЕСКИХ</w:t>
      </w:r>
      <w:r>
        <w:t xml:space="preserve"> </w:t>
      </w:r>
      <w:r>
        <w:rPr>
          <w:rFonts w:hint="eastAsia"/>
        </w:rPr>
        <w:t>МОТИВОВ</w:t>
      </w:r>
      <w:r>
        <w:t xml:space="preserve"> </w:t>
      </w:r>
      <w:r>
        <w:rPr>
          <w:rFonts w:hint="eastAsia"/>
        </w:rPr>
        <w:t>АДЫГСКОГО</w:t>
      </w:r>
      <w:r>
        <w:t xml:space="preserve"> </w:t>
      </w:r>
      <w:r>
        <w:rPr>
          <w:rFonts w:hint="eastAsia"/>
        </w:rPr>
        <w:t>ГЕРОИЧЕСКОГО</w:t>
      </w:r>
      <w:r>
        <w:t xml:space="preserve"> </w:t>
      </w:r>
      <w:r>
        <w:rPr>
          <w:rFonts w:hint="eastAsia"/>
        </w:rPr>
        <w:t>ЭПОСА</w:t>
      </w:r>
    </w:p>
    <w:p w14:paraId="1D2C76B4" w14:textId="77777777" w:rsidR="00A17301" w:rsidRDefault="00A17301" w:rsidP="00A17301"/>
    <w:p w14:paraId="4DD2A2EB" w14:textId="77777777" w:rsidR="00A17301" w:rsidRDefault="00A17301" w:rsidP="00A17301">
      <w:r>
        <w:t xml:space="preserve">2.1 </w:t>
      </w:r>
      <w:r>
        <w:rPr>
          <w:rFonts w:hint="eastAsia"/>
        </w:rPr>
        <w:t>Мотив</w:t>
      </w:r>
      <w:r>
        <w:t xml:space="preserve"> </w:t>
      </w:r>
      <w:r>
        <w:rPr>
          <w:rFonts w:hint="eastAsia"/>
        </w:rPr>
        <w:t>добывания</w:t>
      </w:r>
      <w:r>
        <w:t xml:space="preserve"> / </w:t>
      </w:r>
      <w:r>
        <w:rPr>
          <w:rFonts w:hint="eastAsia"/>
        </w:rPr>
        <w:t>возвращения</w:t>
      </w:r>
      <w:r>
        <w:t xml:space="preserve"> </w:t>
      </w:r>
      <w:r>
        <w:rPr>
          <w:rFonts w:hint="eastAsia"/>
        </w:rPr>
        <w:t>огня</w:t>
      </w:r>
    </w:p>
    <w:p w14:paraId="24C0EECF" w14:textId="77777777" w:rsidR="00A17301" w:rsidRDefault="00A17301" w:rsidP="00A17301"/>
    <w:p w14:paraId="18964216" w14:textId="77777777" w:rsidR="00A17301" w:rsidRDefault="00A17301" w:rsidP="00A17301">
      <w:r>
        <w:t xml:space="preserve">2.2 </w:t>
      </w:r>
      <w:r>
        <w:rPr>
          <w:rFonts w:hint="eastAsia"/>
        </w:rPr>
        <w:t>Богоборческие</w:t>
      </w:r>
      <w:r>
        <w:t xml:space="preserve"> </w:t>
      </w:r>
      <w:r>
        <w:rPr>
          <w:rFonts w:hint="eastAsia"/>
        </w:rPr>
        <w:t>мотивы</w:t>
      </w:r>
      <w:r>
        <w:t xml:space="preserve"> </w:t>
      </w:r>
      <w:r>
        <w:rPr>
          <w:rFonts w:hint="eastAsia"/>
        </w:rPr>
        <w:t>в</w:t>
      </w:r>
      <w:r>
        <w:t xml:space="preserve"> </w:t>
      </w:r>
      <w:r>
        <w:rPr>
          <w:rFonts w:hint="eastAsia"/>
        </w:rPr>
        <w:t>мифах</w:t>
      </w:r>
      <w:r>
        <w:t xml:space="preserve"> </w:t>
      </w:r>
      <w:r>
        <w:rPr>
          <w:rFonts w:hint="eastAsia"/>
        </w:rPr>
        <w:t>и</w:t>
      </w:r>
      <w:r>
        <w:t xml:space="preserve"> </w:t>
      </w:r>
      <w:r>
        <w:rPr>
          <w:rFonts w:hint="eastAsia"/>
        </w:rPr>
        <w:t>эпических</w:t>
      </w:r>
      <w:r>
        <w:t xml:space="preserve"> </w:t>
      </w:r>
      <w:r>
        <w:rPr>
          <w:rFonts w:hint="eastAsia"/>
        </w:rPr>
        <w:t>сказаниях</w:t>
      </w:r>
    </w:p>
    <w:p w14:paraId="5771F306" w14:textId="77777777" w:rsidR="00A17301" w:rsidRDefault="00A17301" w:rsidP="00A17301"/>
    <w:p w14:paraId="49850D63" w14:textId="77777777" w:rsidR="00A17301" w:rsidRDefault="00A17301" w:rsidP="00A17301">
      <w:r>
        <w:t xml:space="preserve">2.3 </w:t>
      </w:r>
      <w:r>
        <w:rPr>
          <w:rFonts w:hint="eastAsia"/>
        </w:rPr>
        <w:t>Мотив</w:t>
      </w:r>
      <w:r>
        <w:t xml:space="preserve"> </w:t>
      </w:r>
      <w:r>
        <w:rPr>
          <w:rFonts w:hint="eastAsia"/>
        </w:rPr>
        <w:t>уязвимого</w:t>
      </w:r>
      <w:r>
        <w:t xml:space="preserve"> </w:t>
      </w:r>
      <w:r>
        <w:rPr>
          <w:rFonts w:hint="eastAsia"/>
        </w:rPr>
        <w:t>места</w:t>
      </w:r>
      <w:r>
        <w:t xml:space="preserve"> </w:t>
      </w:r>
      <w:r>
        <w:rPr>
          <w:rFonts w:hint="eastAsia"/>
        </w:rPr>
        <w:t>на</w:t>
      </w:r>
      <w:r>
        <w:t xml:space="preserve"> </w:t>
      </w:r>
      <w:r>
        <w:rPr>
          <w:rFonts w:hint="eastAsia"/>
        </w:rPr>
        <w:t>неуязвимом</w:t>
      </w:r>
      <w:r>
        <w:t xml:space="preserve"> </w:t>
      </w:r>
      <w:r>
        <w:rPr>
          <w:rFonts w:hint="eastAsia"/>
        </w:rPr>
        <w:t>теле</w:t>
      </w:r>
    </w:p>
    <w:p w14:paraId="105F7180" w14:textId="77777777" w:rsidR="00A17301" w:rsidRDefault="00A17301" w:rsidP="00A17301"/>
    <w:p w14:paraId="3891E982" w14:textId="77777777" w:rsidR="00A17301" w:rsidRDefault="00A17301" w:rsidP="00A17301">
      <w:r>
        <w:t xml:space="preserve">2.4 </w:t>
      </w:r>
      <w:r>
        <w:rPr>
          <w:rFonts w:hint="eastAsia"/>
        </w:rPr>
        <w:t>Мотив</w:t>
      </w:r>
      <w:r>
        <w:t xml:space="preserve"> </w:t>
      </w:r>
      <w:r>
        <w:rPr>
          <w:rFonts w:hint="eastAsia"/>
        </w:rPr>
        <w:t>умирающего</w:t>
      </w:r>
      <w:r>
        <w:t xml:space="preserve"> </w:t>
      </w:r>
      <w:r>
        <w:rPr>
          <w:rFonts w:hint="eastAsia"/>
        </w:rPr>
        <w:t>и</w:t>
      </w:r>
      <w:r>
        <w:t xml:space="preserve"> </w:t>
      </w:r>
      <w:r>
        <w:rPr>
          <w:rFonts w:hint="eastAsia"/>
        </w:rPr>
        <w:t>воскресающего</w:t>
      </w:r>
      <w:r>
        <w:t xml:space="preserve"> </w:t>
      </w:r>
      <w:r>
        <w:rPr>
          <w:rFonts w:hint="eastAsia"/>
        </w:rPr>
        <w:t>божества</w:t>
      </w:r>
    </w:p>
    <w:p w14:paraId="50B7E7EF" w14:textId="77777777" w:rsidR="00A17301" w:rsidRDefault="00A17301" w:rsidP="00A17301"/>
    <w:p w14:paraId="3A498F25" w14:textId="77777777" w:rsidR="00A17301" w:rsidRDefault="00A17301" w:rsidP="00A17301">
      <w:r>
        <w:rPr>
          <w:rFonts w:hint="eastAsia"/>
        </w:rPr>
        <w:t>ГЛАВА</w:t>
      </w:r>
      <w:r>
        <w:t xml:space="preserve"> III. </w:t>
      </w:r>
      <w:r>
        <w:rPr>
          <w:rFonts w:hint="eastAsia"/>
        </w:rPr>
        <w:t>ПЕРСОНИФИЦИРОВАННЫЕ</w:t>
      </w:r>
      <w:r>
        <w:t xml:space="preserve"> </w:t>
      </w:r>
      <w:r>
        <w:rPr>
          <w:rFonts w:hint="eastAsia"/>
        </w:rPr>
        <w:t>НЕБЕСНЫЕ</w:t>
      </w:r>
      <w:r>
        <w:t xml:space="preserve"> </w:t>
      </w:r>
      <w:r>
        <w:rPr>
          <w:rFonts w:hint="eastAsia"/>
        </w:rPr>
        <w:t>СВЕТИЛА</w:t>
      </w:r>
    </w:p>
    <w:p w14:paraId="330557AF" w14:textId="77777777" w:rsidR="00A17301" w:rsidRDefault="00A17301" w:rsidP="00A17301"/>
    <w:p w14:paraId="6F0194DC" w14:textId="77777777" w:rsidR="00A17301" w:rsidRDefault="00A17301" w:rsidP="00A17301">
      <w:r>
        <w:rPr>
          <w:rFonts w:hint="eastAsia"/>
        </w:rPr>
        <w:t>И</w:t>
      </w:r>
      <w:r>
        <w:t xml:space="preserve"> </w:t>
      </w:r>
      <w:r>
        <w:rPr>
          <w:rFonts w:hint="eastAsia"/>
        </w:rPr>
        <w:t>КОСМОГОНИЧЕСКИЕ</w:t>
      </w:r>
      <w:r>
        <w:t xml:space="preserve"> </w:t>
      </w:r>
      <w:r>
        <w:rPr>
          <w:rFonts w:hint="eastAsia"/>
        </w:rPr>
        <w:t>БОЖЕСТВА</w:t>
      </w:r>
      <w:r>
        <w:t xml:space="preserve"> </w:t>
      </w:r>
      <w:r>
        <w:rPr>
          <w:rFonts w:hint="eastAsia"/>
        </w:rPr>
        <w:t>АДЫГСКОГО</w:t>
      </w:r>
      <w:r>
        <w:t xml:space="preserve"> </w:t>
      </w:r>
      <w:r>
        <w:rPr>
          <w:rFonts w:hint="eastAsia"/>
        </w:rPr>
        <w:t>ЭПОСА</w:t>
      </w:r>
    </w:p>
    <w:p w14:paraId="2AB8B648" w14:textId="77777777" w:rsidR="00A17301" w:rsidRDefault="00A17301" w:rsidP="00A17301"/>
    <w:p w14:paraId="0B35B376" w14:textId="77777777" w:rsidR="00A17301" w:rsidRDefault="00A17301" w:rsidP="00A17301">
      <w:r>
        <w:t xml:space="preserve">3.1 </w:t>
      </w:r>
      <w:r>
        <w:rPr>
          <w:rFonts w:hint="eastAsia"/>
        </w:rPr>
        <w:t>Персонифицированные</w:t>
      </w:r>
      <w:r>
        <w:t xml:space="preserve"> </w:t>
      </w:r>
      <w:r>
        <w:rPr>
          <w:rFonts w:hint="eastAsia"/>
        </w:rPr>
        <w:t>небесные</w:t>
      </w:r>
      <w:r>
        <w:t xml:space="preserve"> </w:t>
      </w:r>
      <w:r>
        <w:rPr>
          <w:rFonts w:hint="eastAsia"/>
        </w:rPr>
        <w:t>светила</w:t>
      </w:r>
    </w:p>
    <w:p w14:paraId="26327E66" w14:textId="77777777" w:rsidR="00A17301" w:rsidRDefault="00A17301" w:rsidP="00A17301"/>
    <w:p w14:paraId="7A27E24C" w14:textId="77777777" w:rsidR="00A17301" w:rsidRDefault="00A17301" w:rsidP="00A17301">
      <w:r>
        <w:t xml:space="preserve">3.1.1 </w:t>
      </w:r>
      <w:r>
        <w:rPr>
          <w:rFonts w:hint="eastAsia"/>
        </w:rPr>
        <w:t>Солнце</w:t>
      </w:r>
    </w:p>
    <w:p w14:paraId="6721763E" w14:textId="77777777" w:rsidR="00A17301" w:rsidRDefault="00A17301" w:rsidP="00A17301"/>
    <w:p w14:paraId="09C21373" w14:textId="77777777" w:rsidR="00A17301" w:rsidRDefault="00A17301" w:rsidP="00A17301">
      <w:r>
        <w:t xml:space="preserve">3.1.2 </w:t>
      </w:r>
      <w:r>
        <w:rPr>
          <w:rFonts w:hint="eastAsia"/>
        </w:rPr>
        <w:t>Луна</w:t>
      </w:r>
    </w:p>
    <w:p w14:paraId="7570DDF8" w14:textId="77777777" w:rsidR="00A17301" w:rsidRDefault="00A17301" w:rsidP="00A17301"/>
    <w:p w14:paraId="06005FF8" w14:textId="77777777" w:rsidR="00A17301" w:rsidRDefault="00A17301" w:rsidP="00A17301">
      <w:r>
        <w:t xml:space="preserve">3.1.3 </w:t>
      </w:r>
      <w:r>
        <w:rPr>
          <w:rFonts w:hint="eastAsia"/>
        </w:rPr>
        <w:t>Звезды</w:t>
      </w:r>
    </w:p>
    <w:p w14:paraId="576E5DB9" w14:textId="77777777" w:rsidR="00A17301" w:rsidRDefault="00A17301" w:rsidP="00A17301"/>
    <w:p w14:paraId="400E57A0" w14:textId="77777777" w:rsidR="00A17301" w:rsidRDefault="00A17301" w:rsidP="00A17301">
      <w:r>
        <w:t xml:space="preserve">3.2. </w:t>
      </w:r>
      <w:r>
        <w:rPr>
          <w:rFonts w:hint="eastAsia"/>
        </w:rPr>
        <w:t>Космогонические</w:t>
      </w:r>
      <w:r>
        <w:t xml:space="preserve"> </w:t>
      </w:r>
      <w:r>
        <w:rPr>
          <w:rFonts w:hint="eastAsia"/>
        </w:rPr>
        <w:t>божества</w:t>
      </w:r>
    </w:p>
    <w:p w14:paraId="014471AA" w14:textId="77777777" w:rsidR="00A17301" w:rsidRDefault="00A17301" w:rsidP="00A17301"/>
    <w:p w14:paraId="39C946BF" w14:textId="77777777" w:rsidR="00A17301" w:rsidRDefault="00A17301" w:rsidP="00A17301">
      <w:r>
        <w:t xml:space="preserve">3.2.1 </w:t>
      </w:r>
      <w:r>
        <w:rPr>
          <w:rFonts w:hint="eastAsia"/>
        </w:rPr>
        <w:t>Тхэшхо</w:t>
      </w:r>
    </w:p>
    <w:p w14:paraId="79ABEBDF" w14:textId="77777777" w:rsidR="00A17301" w:rsidRDefault="00A17301" w:rsidP="00A17301"/>
    <w:p w14:paraId="5384B130" w14:textId="77777777" w:rsidR="00A17301" w:rsidRDefault="00A17301" w:rsidP="00A17301">
      <w:r>
        <w:t xml:space="preserve">3.2.2 </w:t>
      </w:r>
      <w:r>
        <w:rPr>
          <w:rFonts w:hint="eastAsia"/>
        </w:rPr>
        <w:t>Псатхэ</w:t>
      </w:r>
    </w:p>
    <w:p w14:paraId="248E5CED" w14:textId="77777777" w:rsidR="00A17301" w:rsidRDefault="00A17301" w:rsidP="00A17301"/>
    <w:p w14:paraId="048FA573" w14:textId="77777777" w:rsidR="00A17301" w:rsidRDefault="00A17301" w:rsidP="00A17301">
      <w:r>
        <w:t xml:space="preserve">3.2.3 </w:t>
      </w:r>
      <w:r>
        <w:rPr>
          <w:rFonts w:hint="eastAsia"/>
        </w:rPr>
        <w:t>Уашхо</w:t>
      </w:r>
    </w:p>
    <w:p w14:paraId="15CAECD8" w14:textId="77777777" w:rsidR="00A17301" w:rsidRDefault="00A17301" w:rsidP="00A17301"/>
    <w:p w14:paraId="24ECD98F" w14:textId="77777777" w:rsidR="00A17301" w:rsidRDefault="00A17301" w:rsidP="00A17301">
      <w:r>
        <w:t xml:space="preserve">3.2.4 </w:t>
      </w:r>
      <w:r>
        <w:rPr>
          <w:rFonts w:hint="eastAsia"/>
        </w:rPr>
        <w:t>Шыблэ</w:t>
      </w:r>
    </w:p>
    <w:p w14:paraId="2D631A8B" w14:textId="77777777" w:rsidR="00A17301" w:rsidRDefault="00A17301" w:rsidP="00A17301"/>
    <w:p w14:paraId="4DFE06EF" w14:textId="77777777" w:rsidR="00A17301" w:rsidRDefault="00A17301" w:rsidP="00A17301">
      <w:r>
        <w:t xml:space="preserve">3.2.5 </w:t>
      </w:r>
      <w:r>
        <w:rPr>
          <w:rFonts w:hint="eastAsia"/>
        </w:rPr>
        <w:t>Пако</w:t>
      </w:r>
    </w:p>
    <w:p w14:paraId="255CE0C2" w14:textId="77777777" w:rsidR="00A17301" w:rsidRDefault="00A17301" w:rsidP="00A17301"/>
    <w:p w14:paraId="77273576" w14:textId="77777777" w:rsidR="00A17301" w:rsidRDefault="00A17301" w:rsidP="00A17301">
      <w:r>
        <w:rPr>
          <w:rFonts w:hint="eastAsia"/>
        </w:rPr>
        <w:t>ГЛАВА</w:t>
      </w:r>
      <w:r>
        <w:t xml:space="preserve"> IV. </w:t>
      </w:r>
      <w:r>
        <w:rPr>
          <w:rFonts w:hint="eastAsia"/>
        </w:rPr>
        <w:t>БОЖЕСТВА</w:t>
      </w:r>
      <w:r>
        <w:t xml:space="preserve"> </w:t>
      </w:r>
      <w:r>
        <w:rPr>
          <w:rFonts w:hint="eastAsia"/>
        </w:rPr>
        <w:t>И</w:t>
      </w:r>
      <w:r>
        <w:t xml:space="preserve"> </w:t>
      </w:r>
      <w:r>
        <w:rPr>
          <w:rFonts w:hint="eastAsia"/>
        </w:rPr>
        <w:t>МИФОЛОГИЧЕСКИЕ</w:t>
      </w:r>
      <w:r>
        <w:t xml:space="preserve"> </w:t>
      </w:r>
      <w:r>
        <w:rPr>
          <w:rFonts w:hint="eastAsia"/>
        </w:rPr>
        <w:t>ПЕРСОНАЖИ</w:t>
      </w:r>
      <w:r>
        <w:t xml:space="preserve"> </w:t>
      </w:r>
      <w:r>
        <w:rPr>
          <w:rFonts w:hint="eastAsia"/>
        </w:rPr>
        <w:t>«</w:t>
      </w:r>
      <w:r>
        <w:rPr>
          <w:rFonts w:hint="eastAsia"/>
        </w:rPr>
        <w:t>СРЕДИННОГО</w:t>
      </w:r>
      <w:r>
        <w:rPr>
          <w:rFonts w:hint="eastAsia"/>
        </w:rPr>
        <w:t>»</w:t>
      </w:r>
      <w:r>
        <w:t xml:space="preserve"> </w:t>
      </w:r>
      <w:r>
        <w:rPr>
          <w:rFonts w:hint="eastAsia"/>
        </w:rPr>
        <w:t>МИРА</w:t>
      </w:r>
      <w:r>
        <w:t xml:space="preserve"> </w:t>
      </w:r>
      <w:r>
        <w:rPr>
          <w:rFonts w:hint="eastAsia"/>
        </w:rPr>
        <w:t>В</w:t>
      </w:r>
      <w:r>
        <w:t xml:space="preserve"> </w:t>
      </w:r>
      <w:r>
        <w:rPr>
          <w:rFonts w:hint="eastAsia"/>
        </w:rPr>
        <w:t>ЭПОСЕ</w:t>
      </w:r>
    </w:p>
    <w:p w14:paraId="363AD88B" w14:textId="77777777" w:rsidR="00A17301" w:rsidRDefault="00A17301" w:rsidP="00A17301"/>
    <w:p w14:paraId="0A921CE6" w14:textId="77777777" w:rsidR="00A17301" w:rsidRDefault="00A17301" w:rsidP="00A17301">
      <w:r>
        <w:t xml:space="preserve">4.1 </w:t>
      </w:r>
      <w:r>
        <w:rPr>
          <w:rFonts w:hint="eastAsia"/>
        </w:rPr>
        <w:t>Женские</w:t>
      </w:r>
      <w:r>
        <w:t xml:space="preserve"> </w:t>
      </w:r>
      <w:r>
        <w:rPr>
          <w:rFonts w:hint="eastAsia"/>
        </w:rPr>
        <w:t>образы</w:t>
      </w:r>
    </w:p>
    <w:p w14:paraId="226B5336" w14:textId="77777777" w:rsidR="00A17301" w:rsidRDefault="00A17301" w:rsidP="00A17301"/>
    <w:p w14:paraId="0A64062D" w14:textId="77777777" w:rsidR="00A17301" w:rsidRDefault="00A17301" w:rsidP="00A17301">
      <w:r>
        <w:t xml:space="preserve">4.1.1 </w:t>
      </w:r>
      <w:r>
        <w:rPr>
          <w:rFonts w:hint="eastAsia"/>
        </w:rPr>
        <w:t>Псытхэ</w:t>
      </w:r>
      <w:r>
        <w:t xml:space="preserve"> </w:t>
      </w:r>
      <w:r>
        <w:rPr>
          <w:rFonts w:hint="eastAsia"/>
        </w:rPr>
        <w:t>гуащ</w:t>
      </w:r>
    </w:p>
    <w:p w14:paraId="3A4DB1BB" w14:textId="77777777" w:rsidR="00A17301" w:rsidRDefault="00A17301" w:rsidP="00A17301"/>
    <w:p w14:paraId="51A8346A" w14:textId="77777777" w:rsidR="00A17301" w:rsidRDefault="00A17301" w:rsidP="00A17301">
      <w:r>
        <w:t xml:space="preserve">4.1.2 </w:t>
      </w:r>
      <w:r>
        <w:rPr>
          <w:rFonts w:hint="eastAsia"/>
        </w:rPr>
        <w:t>Чыг</w:t>
      </w:r>
      <w:r>
        <w:t xml:space="preserve"> </w:t>
      </w:r>
      <w:r>
        <w:rPr>
          <w:rFonts w:hint="eastAsia"/>
        </w:rPr>
        <w:t>гуащ</w:t>
      </w:r>
    </w:p>
    <w:p w14:paraId="3CEFAC69" w14:textId="77777777" w:rsidR="00A17301" w:rsidRDefault="00A17301" w:rsidP="00A17301"/>
    <w:p w14:paraId="51B6132F" w14:textId="77777777" w:rsidR="00A17301" w:rsidRDefault="00A17301" w:rsidP="00A17301">
      <w:r>
        <w:t xml:space="preserve">4.1.3 </w:t>
      </w:r>
      <w:r>
        <w:rPr>
          <w:rFonts w:hint="eastAsia"/>
        </w:rPr>
        <w:t>Мэз</w:t>
      </w:r>
      <w:r>
        <w:t xml:space="preserve"> </w:t>
      </w:r>
      <w:r>
        <w:rPr>
          <w:rFonts w:hint="eastAsia"/>
        </w:rPr>
        <w:t>гуащ</w:t>
      </w:r>
    </w:p>
    <w:p w14:paraId="510AC026" w14:textId="77777777" w:rsidR="00A17301" w:rsidRDefault="00A17301" w:rsidP="00A17301"/>
    <w:p w14:paraId="247A55FC" w14:textId="77777777" w:rsidR="00A17301" w:rsidRDefault="00A17301" w:rsidP="00A17301">
      <w:r>
        <w:t xml:space="preserve">4. 2 </w:t>
      </w:r>
      <w:r>
        <w:rPr>
          <w:rFonts w:hint="eastAsia"/>
        </w:rPr>
        <w:t>Мужские</w:t>
      </w:r>
      <w:r>
        <w:t xml:space="preserve"> </w:t>
      </w:r>
      <w:r>
        <w:rPr>
          <w:rFonts w:hint="eastAsia"/>
        </w:rPr>
        <w:t>образы</w:t>
      </w:r>
    </w:p>
    <w:p w14:paraId="044178C5" w14:textId="77777777" w:rsidR="00A17301" w:rsidRDefault="00A17301" w:rsidP="00A17301"/>
    <w:p w14:paraId="5EC2D756" w14:textId="77777777" w:rsidR="00A17301" w:rsidRDefault="00A17301" w:rsidP="00A17301">
      <w:r>
        <w:t xml:space="preserve">4.2.1 </w:t>
      </w:r>
      <w:r>
        <w:rPr>
          <w:rFonts w:hint="eastAsia"/>
        </w:rPr>
        <w:t>Мэзитх</w:t>
      </w:r>
    </w:p>
    <w:p w14:paraId="73CBD9CD" w14:textId="77777777" w:rsidR="00A17301" w:rsidRDefault="00A17301" w:rsidP="00A17301"/>
    <w:p w14:paraId="6E6F8C53" w14:textId="77777777" w:rsidR="00A17301" w:rsidRDefault="00A17301" w:rsidP="00A17301">
      <w:r>
        <w:t xml:space="preserve">4.2.2 </w:t>
      </w:r>
      <w:r>
        <w:rPr>
          <w:rFonts w:hint="eastAsia"/>
        </w:rPr>
        <w:t>Триада</w:t>
      </w:r>
      <w:r>
        <w:t xml:space="preserve"> </w:t>
      </w:r>
      <w:r>
        <w:rPr>
          <w:rFonts w:hint="eastAsia"/>
        </w:rPr>
        <w:t>богов</w:t>
      </w:r>
      <w:r>
        <w:t xml:space="preserve">: </w:t>
      </w:r>
      <w:r>
        <w:rPr>
          <w:rFonts w:hint="eastAsia"/>
        </w:rPr>
        <w:t>Амыш</w:t>
      </w:r>
      <w:r>
        <w:t xml:space="preserve">, </w:t>
      </w:r>
      <w:r>
        <w:rPr>
          <w:rFonts w:hint="eastAsia"/>
        </w:rPr>
        <w:t>Тхагэлэдж</w:t>
      </w:r>
      <w:r>
        <w:t xml:space="preserve">, </w:t>
      </w:r>
      <w:r>
        <w:rPr>
          <w:rFonts w:hint="eastAsia"/>
        </w:rPr>
        <w:t>Тлепш</w:t>
      </w:r>
    </w:p>
    <w:p w14:paraId="486739EC" w14:textId="77777777" w:rsidR="00A17301" w:rsidRDefault="00A17301" w:rsidP="00A17301"/>
    <w:p w14:paraId="3B25F09F" w14:textId="77777777" w:rsidR="00A17301" w:rsidRDefault="00A17301" w:rsidP="00A17301">
      <w:r>
        <w:t xml:space="preserve">4.2.3 </w:t>
      </w:r>
      <w:r>
        <w:rPr>
          <w:rFonts w:hint="eastAsia"/>
        </w:rPr>
        <w:t>Шыузэрещ</w:t>
      </w:r>
    </w:p>
    <w:p w14:paraId="398CCE17" w14:textId="77777777" w:rsidR="00A17301" w:rsidRDefault="00A17301" w:rsidP="00A17301"/>
    <w:p w14:paraId="69CB2963" w14:textId="77777777" w:rsidR="00A17301" w:rsidRDefault="00A17301" w:rsidP="00A17301">
      <w:r>
        <w:rPr>
          <w:rFonts w:hint="eastAsia"/>
        </w:rPr>
        <w:t>ГЛАВА</w:t>
      </w:r>
      <w:r>
        <w:t xml:space="preserve"> V. </w:t>
      </w:r>
      <w:r>
        <w:rPr>
          <w:rFonts w:hint="eastAsia"/>
        </w:rPr>
        <w:t>САКРАЛЬНЫЕ</w:t>
      </w:r>
      <w:r>
        <w:t xml:space="preserve"> </w:t>
      </w:r>
      <w:r>
        <w:rPr>
          <w:rFonts w:hint="eastAsia"/>
        </w:rPr>
        <w:t>ПЕРСОНАЖИ</w:t>
      </w:r>
      <w:r>
        <w:t xml:space="preserve"> </w:t>
      </w:r>
      <w:r>
        <w:rPr>
          <w:rFonts w:hint="eastAsia"/>
        </w:rPr>
        <w:t>АДЫГСКОГО</w:t>
      </w:r>
    </w:p>
    <w:p w14:paraId="31FF9D6C" w14:textId="77777777" w:rsidR="00A17301" w:rsidRDefault="00A17301" w:rsidP="00A17301"/>
    <w:p w14:paraId="364705A3" w14:textId="77777777" w:rsidR="00A17301" w:rsidRDefault="00A17301" w:rsidP="00A17301">
      <w:r>
        <w:rPr>
          <w:rFonts w:hint="eastAsia"/>
        </w:rPr>
        <w:t>НАРТСКОГО</w:t>
      </w:r>
      <w:r>
        <w:t xml:space="preserve"> </w:t>
      </w:r>
      <w:r>
        <w:rPr>
          <w:rFonts w:hint="eastAsia"/>
        </w:rPr>
        <w:t>ЭПОСА</w:t>
      </w:r>
    </w:p>
    <w:p w14:paraId="5DB00A0A" w14:textId="77777777" w:rsidR="00A17301" w:rsidRDefault="00A17301" w:rsidP="00A17301"/>
    <w:p w14:paraId="457E1AF1" w14:textId="77777777" w:rsidR="00A17301" w:rsidRDefault="00A17301" w:rsidP="00A17301">
      <w:r>
        <w:t xml:space="preserve">5.1 </w:t>
      </w:r>
      <w:r>
        <w:rPr>
          <w:rFonts w:hint="eastAsia"/>
        </w:rPr>
        <w:t>Образы</w:t>
      </w:r>
      <w:r>
        <w:t xml:space="preserve"> </w:t>
      </w:r>
      <w:r>
        <w:rPr>
          <w:rFonts w:hint="eastAsia"/>
        </w:rPr>
        <w:t>мифоэпических</w:t>
      </w:r>
      <w:r>
        <w:t xml:space="preserve"> </w:t>
      </w:r>
      <w:r>
        <w:rPr>
          <w:rFonts w:hint="eastAsia"/>
        </w:rPr>
        <w:t>предсказателей</w:t>
      </w:r>
      <w:r>
        <w:t xml:space="preserve"> </w:t>
      </w:r>
      <w:r>
        <w:rPr>
          <w:rFonts w:hint="eastAsia"/>
        </w:rPr>
        <w:t>и</w:t>
      </w:r>
      <w:r>
        <w:t xml:space="preserve"> </w:t>
      </w:r>
      <w:r>
        <w:rPr>
          <w:rFonts w:hint="eastAsia"/>
        </w:rPr>
        <w:t>провидцев</w:t>
      </w:r>
      <w:r>
        <w:t xml:space="preserve">, </w:t>
      </w:r>
      <w:r>
        <w:rPr>
          <w:rFonts w:hint="eastAsia"/>
        </w:rPr>
        <w:t>магия</w:t>
      </w:r>
      <w:r>
        <w:t xml:space="preserve"> </w:t>
      </w:r>
      <w:r>
        <w:rPr>
          <w:rFonts w:hint="eastAsia"/>
        </w:rPr>
        <w:t>и</w:t>
      </w:r>
      <w:r>
        <w:t xml:space="preserve"> </w:t>
      </w:r>
      <w:r>
        <w:rPr>
          <w:rFonts w:hint="eastAsia"/>
        </w:rPr>
        <w:t>ясновидение</w:t>
      </w:r>
    </w:p>
    <w:p w14:paraId="11DC6C51" w14:textId="77777777" w:rsidR="00A17301" w:rsidRDefault="00A17301" w:rsidP="00A17301"/>
    <w:p w14:paraId="50340DF5" w14:textId="77777777" w:rsidR="00A17301" w:rsidRDefault="00A17301" w:rsidP="00A17301">
      <w:r>
        <w:t xml:space="preserve">5.2 </w:t>
      </w:r>
      <w:r>
        <w:rPr>
          <w:rFonts w:hint="eastAsia"/>
        </w:rPr>
        <w:t>Мифические</w:t>
      </w:r>
      <w:r>
        <w:t xml:space="preserve"> </w:t>
      </w:r>
      <w:r>
        <w:rPr>
          <w:rFonts w:hint="eastAsia"/>
        </w:rPr>
        <w:t>соседи</w:t>
      </w:r>
      <w:r>
        <w:t xml:space="preserve"> </w:t>
      </w:r>
      <w:r>
        <w:rPr>
          <w:rFonts w:hint="eastAsia"/>
        </w:rPr>
        <w:t>нартов</w:t>
      </w:r>
      <w:r>
        <w:t xml:space="preserve"> </w:t>
      </w:r>
      <w:r>
        <w:rPr>
          <w:rFonts w:hint="eastAsia"/>
        </w:rPr>
        <w:t>испы</w:t>
      </w:r>
      <w:r>
        <w:t xml:space="preserve"> </w:t>
      </w:r>
      <w:r>
        <w:rPr>
          <w:rFonts w:hint="eastAsia"/>
        </w:rPr>
        <w:t>и</w:t>
      </w:r>
      <w:r>
        <w:t xml:space="preserve"> </w:t>
      </w:r>
      <w:r>
        <w:rPr>
          <w:rFonts w:hint="eastAsia"/>
        </w:rPr>
        <w:t>иныжи</w:t>
      </w:r>
    </w:p>
    <w:p w14:paraId="7808421F" w14:textId="77777777" w:rsidR="00A17301" w:rsidRDefault="00A17301" w:rsidP="00A17301"/>
    <w:p w14:paraId="6FDDA275" w14:textId="77777777" w:rsidR="00A17301" w:rsidRDefault="00A17301" w:rsidP="00A17301">
      <w:r>
        <w:t xml:space="preserve">5.3 </w:t>
      </w:r>
      <w:r>
        <w:rPr>
          <w:rFonts w:hint="eastAsia"/>
        </w:rPr>
        <w:t>Мифологическая</w:t>
      </w:r>
      <w:r>
        <w:t xml:space="preserve"> </w:t>
      </w:r>
      <w:r>
        <w:rPr>
          <w:rFonts w:hint="eastAsia"/>
        </w:rPr>
        <w:t>семантика</w:t>
      </w:r>
      <w:r>
        <w:t xml:space="preserve"> </w:t>
      </w:r>
      <w:r>
        <w:rPr>
          <w:rFonts w:hint="eastAsia"/>
        </w:rPr>
        <w:t>гигантских</w:t>
      </w:r>
      <w:r>
        <w:t xml:space="preserve"> </w:t>
      </w:r>
      <w:r>
        <w:rPr>
          <w:rFonts w:hint="eastAsia"/>
        </w:rPr>
        <w:t>орлов</w:t>
      </w:r>
      <w:r>
        <w:t xml:space="preserve"> - </w:t>
      </w:r>
      <w:r>
        <w:rPr>
          <w:rFonts w:hint="eastAsia"/>
        </w:rPr>
        <w:t>бгъэжъ</w:t>
      </w:r>
      <w:r>
        <w:t xml:space="preserve"> </w:t>
      </w:r>
      <w:r>
        <w:rPr>
          <w:rFonts w:hint="eastAsia"/>
        </w:rPr>
        <w:t>в</w:t>
      </w:r>
      <w:r>
        <w:t xml:space="preserve"> </w:t>
      </w:r>
      <w:r>
        <w:rPr>
          <w:rFonts w:hint="eastAsia"/>
        </w:rPr>
        <w:t>эпосе</w:t>
      </w:r>
    </w:p>
    <w:p w14:paraId="24AE64CE" w14:textId="77777777" w:rsidR="00A17301" w:rsidRDefault="00A17301" w:rsidP="00A17301"/>
    <w:p w14:paraId="515E07E1" w14:textId="77777777" w:rsidR="00A17301" w:rsidRDefault="00A17301" w:rsidP="00A17301">
      <w:r>
        <w:t xml:space="preserve">5.4 </w:t>
      </w:r>
      <w:r>
        <w:rPr>
          <w:rFonts w:hint="eastAsia"/>
        </w:rPr>
        <w:t>Демонологические</w:t>
      </w:r>
      <w:r>
        <w:t xml:space="preserve"> </w:t>
      </w:r>
      <w:r>
        <w:rPr>
          <w:rFonts w:hint="eastAsia"/>
        </w:rPr>
        <w:t>персонажи</w:t>
      </w:r>
      <w:r>
        <w:t xml:space="preserve"> </w:t>
      </w:r>
      <w:r>
        <w:rPr>
          <w:rFonts w:hint="eastAsia"/>
        </w:rPr>
        <w:t>нартского</w:t>
      </w:r>
      <w:r>
        <w:t xml:space="preserve"> </w:t>
      </w:r>
      <w:r>
        <w:rPr>
          <w:rFonts w:hint="eastAsia"/>
        </w:rPr>
        <w:t>эпоса</w:t>
      </w:r>
    </w:p>
    <w:p w14:paraId="1F6122CC" w14:textId="77777777" w:rsidR="00A17301" w:rsidRDefault="00A17301" w:rsidP="00A17301"/>
    <w:p w14:paraId="6C80C0B3" w14:textId="77777777" w:rsidR="00A17301" w:rsidRDefault="00A17301" w:rsidP="00A17301">
      <w:r>
        <w:rPr>
          <w:rFonts w:hint="eastAsia"/>
        </w:rPr>
        <w:t>ГЛАВА</w:t>
      </w:r>
      <w:r>
        <w:t xml:space="preserve"> VI. </w:t>
      </w:r>
      <w:r>
        <w:rPr>
          <w:rFonts w:hint="eastAsia"/>
        </w:rPr>
        <w:t>САКРАЛЬНЫЕ</w:t>
      </w:r>
      <w:r>
        <w:t xml:space="preserve"> </w:t>
      </w:r>
      <w:r>
        <w:rPr>
          <w:rFonts w:hint="eastAsia"/>
        </w:rPr>
        <w:t>ОБЪЕКТЫ</w:t>
      </w:r>
      <w:r>
        <w:t xml:space="preserve"> </w:t>
      </w:r>
      <w:r>
        <w:rPr>
          <w:rFonts w:hint="eastAsia"/>
        </w:rPr>
        <w:t>В</w:t>
      </w:r>
      <w:r>
        <w:t xml:space="preserve"> </w:t>
      </w:r>
      <w:r>
        <w:rPr>
          <w:rFonts w:hint="eastAsia"/>
        </w:rPr>
        <w:t>АДЫГСКОМ</w:t>
      </w:r>
    </w:p>
    <w:p w14:paraId="226D9601" w14:textId="77777777" w:rsidR="00A17301" w:rsidRDefault="00A17301" w:rsidP="00A17301"/>
    <w:p w14:paraId="61206B52" w14:textId="77777777" w:rsidR="00A17301" w:rsidRDefault="00A17301" w:rsidP="00A17301">
      <w:r>
        <w:rPr>
          <w:rFonts w:hint="eastAsia"/>
        </w:rPr>
        <w:t>ЭПОСЕ</w:t>
      </w:r>
    </w:p>
    <w:p w14:paraId="33C20327" w14:textId="77777777" w:rsidR="00A17301" w:rsidRDefault="00A17301" w:rsidP="00A17301"/>
    <w:p w14:paraId="34FFCB41" w14:textId="77777777" w:rsidR="00A17301" w:rsidRDefault="00A17301" w:rsidP="00A17301">
      <w:r>
        <w:t xml:space="preserve">6.1 </w:t>
      </w:r>
      <w:r>
        <w:rPr>
          <w:rFonts w:hint="eastAsia"/>
        </w:rPr>
        <w:t>Культы</w:t>
      </w:r>
      <w:r>
        <w:t xml:space="preserve"> </w:t>
      </w:r>
      <w:r>
        <w:rPr>
          <w:rFonts w:hint="eastAsia"/>
        </w:rPr>
        <w:t>гор</w:t>
      </w:r>
      <w:r>
        <w:t xml:space="preserve">, </w:t>
      </w:r>
      <w:r>
        <w:rPr>
          <w:rFonts w:hint="eastAsia"/>
        </w:rPr>
        <w:t>камня</w:t>
      </w:r>
      <w:r>
        <w:t xml:space="preserve">, </w:t>
      </w:r>
      <w:r>
        <w:rPr>
          <w:rFonts w:hint="eastAsia"/>
        </w:rPr>
        <w:t>каменных</w:t>
      </w:r>
      <w:r>
        <w:t xml:space="preserve"> </w:t>
      </w:r>
      <w:r>
        <w:rPr>
          <w:rFonts w:hint="eastAsia"/>
        </w:rPr>
        <w:t>сооружений</w:t>
      </w:r>
      <w:r>
        <w:t xml:space="preserve"> - </w:t>
      </w:r>
      <w:r>
        <w:rPr>
          <w:rFonts w:hint="eastAsia"/>
        </w:rPr>
        <w:t>испыун</w:t>
      </w:r>
      <w:r>
        <w:t xml:space="preserve"> </w:t>
      </w:r>
      <w:r>
        <w:rPr>
          <w:rFonts w:hint="eastAsia"/>
        </w:rPr>
        <w:t>и</w:t>
      </w:r>
      <w:r>
        <w:t xml:space="preserve"> </w:t>
      </w:r>
      <w:r>
        <w:rPr>
          <w:rFonts w:hint="eastAsia"/>
        </w:rPr>
        <w:t>святых</w:t>
      </w:r>
      <w:r>
        <w:t xml:space="preserve"> </w:t>
      </w:r>
      <w:r>
        <w:rPr>
          <w:rFonts w:hint="eastAsia"/>
        </w:rPr>
        <w:t>курганов</w:t>
      </w:r>
    </w:p>
    <w:p w14:paraId="54255F85" w14:textId="77777777" w:rsidR="00A17301" w:rsidRDefault="00A17301" w:rsidP="00A17301"/>
    <w:p w14:paraId="38CE422A" w14:textId="77777777" w:rsidR="00A17301" w:rsidRDefault="00A17301" w:rsidP="00A17301">
      <w:r>
        <w:lastRenderedPageBreak/>
        <w:t xml:space="preserve">6.2 </w:t>
      </w:r>
      <w:r>
        <w:rPr>
          <w:rFonts w:hint="eastAsia"/>
        </w:rPr>
        <w:t>Культ</w:t>
      </w:r>
      <w:r>
        <w:t xml:space="preserve"> </w:t>
      </w:r>
      <w:r>
        <w:rPr>
          <w:rFonts w:hint="eastAsia"/>
        </w:rPr>
        <w:t>коня</w:t>
      </w:r>
      <w:r>
        <w:t xml:space="preserve"> </w:t>
      </w:r>
      <w:r>
        <w:rPr>
          <w:rFonts w:hint="eastAsia"/>
        </w:rPr>
        <w:t>в</w:t>
      </w:r>
      <w:r>
        <w:t xml:space="preserve"> </w:t>
      </w:r>
      <w:r>
        <w:rPr>
          <w:rFonts w:hint="eastAsia"/>
        </w:rPr>
        <w:t>адыгских</w:t>
      </w:r>
      <w:r>
        <w:t xml:space="preserve"> </w:t>
      </w:r>
      <w:r>
        <w:rPr>
          <w:rFonts w:hint="eastAsia"/>
        </w:rPr>
        <w:t>мифопоэтических</w:t>
      </w:r>
      <w:r>
        <w:t xml:space="preserve"> </w:t>
      </w:r>
      <w:r>
        <w:rPr>
          <w:rFonts w:hint="eastAsia"/>
        </w:rPr>
        <w:t>воззрениях</w:t>
      </w:r>
    </w:p>
    <w:p w14:paraId="5BCD1EB9" w14:textId="77777777" w:rsidR="00A17301" w:rsidRDefault="00A17301" w:rsidP="00A17301"/>
    <w:p w14:paraId="67207466" w14:textId="77777777" w:rsidR="00A17301" w:rsidRDefault="00A17301" w:rsidP="00A17301">
      <w:r>
        <w:rPr>
          <w:rFonts w:hint="eastAsia"/>
        </w:rPr>
        <w:t>Заключение</w:t>
      </w:r>
    </w:p>
    <w:p w14:paraId="631E5B0C" w14:textId="77777777" w:rsidR="00A17301" w:rsidRDefault="00A17301" w:rsidP="00A17301"/>
    <w:p w14:paraId="1E97CE14" w14:textId="77777777" w:rsidR="00A17301" w:rsidRDefault="00A17301" w:rsidP="00A17301">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и</w:t>
      </w:r>
      <w:r>
        <w:t xml:space="preserve"> </w:t>
      </w:r>
      <w:r>
        <w:rPr>
          <w:rFonts w:hint="eastAsia"/>
        </w:rPr>
        <w:t>источники</w:t>
      </w:r>
    </w:p>
    <w:p w14:paraId="40C98C43" w14:textId="77777777" w:rsidR="00A17301" w:rsidRDefault="00A17301" w:rsidP="00A17301"/>
    <w:p w14:paraId="0F16CC9F" w14:textId="77777777" w:rsidR="00A17301" w:rsidRDefault="00A17301" w:rsidP="00A17301">
      <w:r>
        <w:rPr>
          <w:rFonts w:hint="eastAsia"/>
        </w:rPr>
        <w:t>Список</w:t>
      </w:r>
      <w:r>
        <w:t xml:space="preserve"> </w:t>
      </w:r>
      <w:r>
        <w:rPr>
          <w:rFonts w:hint="eastAsia"/>
        </w:rPr>
        <w:t>информантов</w:t>
      </w:r>
    </w:p>
    <w:p w14:paraId="78B4A0E9" w14:textId="77777777" w:rsidR="00A17301" w:rsidRDefault="00A17301" w:rsidP="00A17301"/>
    <w:p w14:paraId="5C893A91" w14:textId="448E10D7" w:rsidR="00A17301" w:rsidRPr="00A17301" w:rsidRDefault="00A17301" w:rsidP="00A17301">
      <w:r>
        <w:rPr>
          <w:rFonts w:hint="eastAsia"/>
        </w:rPr>
        <w:t>Список</w:t>
      </w:r>
      <w:r>
        <w:t xml:space="preserve"> </w:t>
      </w:r>
      <w:r>
        <w:rPr>
          <w:rFonts w:hint="eastAsia"/>
        </w:rPr>
        <w:t>сокращений</w:t>
      </w:r>
    </w:p>
    <w:sectPr w:rsidR="00A17301" w:rsidRPr="00A17301" w:rsidSect="007648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B02F" w14:textId="77777777" w:rsidR="00764825" w:rsidRDefault="00764825">
      <w:pPr>
        <w:spacing w:after="0" w:line="240" w:lineRule="auto"/>
      </w:pPr>
      <w:r>
        <w:separator/>
      </w:r>
    </w:p>
  </w:endnote>
  <w:endnote w:type="continuationSeparator" w:id="0">
    <w:p w14:paraId="26DB77CF" w14:textId="77777777" w:rsidR="00764825" w:rsidRDefault="0076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33E2" w14:textId="77777777" w:rsidR="00764825" w:rsidRDefault="00764825"/>
    <w:p w14:paraId="168646E3" w14:textId="77777777" w:rsidR="00764825" w:rsidRDefault="00764825"/>
    <w:p w14:paraId="385A2784" w14:textId="77777777" w:rsidR="00764825" w:rsidRDefault="00764825"/>
    <w:p w14:paraId="75AABD81" w14:textId="77777777" w:rsidR="00764825" w:rsidRDefault="00764825"/>
    <w:p w14:paraId="3234F3CD" w14:textId="77777777" w:rsidR="00764825" w:rsidRDefault="00764825"/>
    <w:p w14:paraId="3479D5B7" w14:textId="77777777" w:rsidR="00764825" w:rsidRDefault="00764825"/>
    <w:p w14:paraId="4108A9F1" w14:textId="77777777" w:rsidR="00764825" w:rsidRDefault="007648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DE99EC" wp14:editId="69C3AC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63D4B" w14:textId="77777777" w:rsidR="00764825" w:rsidRDefault="007648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DE99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C63D4B" w14:textId="77777777" w:rsidR="00764825" w:rsidRDefault="007648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6C61F0" w14:textId="77777777" w:rsidR="00764825" w:rsidRDefault="00764825"/>
    <w:p w14:paraId="4CF5F06E" w14:textId="77777777" w:rsidR="00764825" w:rsidRDefault="00764825"/>
    <w:p w14:paraId="1215874D" w14:textId="77777777" w:rsidR="00764825" w:rsidRDefault="007648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B7ECB0" wp14:editId="34FFD6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CB5A9" w14:textId="77777777" w:rsidR="00764825" w:rsidRDefault="00764825"/>
                          <w:p w14:paraId="40A2017E" w14:textId="77777777" w:rsidR="00764825" w:rsidRDefault="007648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B7EC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0CB5A9" w14:textId="77777777" w:rsidR="00764825" w:rsidRDefault="00764825"/>
                    <w:p w14:paraId="40A2017E" w14:textId="77777777" w:rsidR="00764825" w:rsidRDefault="007648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F4588E" w14:textId="77777777" w:rsidR="00764825" w:rsidRDefault="00764825"/>
    <w:p w14:paraId="5EF639A4" w14:textId="77777777" w:rsidR="00764825" w:rsidRDefault="00764825">
      <w:pPr>
        <w:rPr>
          <w:sz w:val="2"/>
          <w:szCs w:val="2"/>
        </w:rPr>
      </w:pPr>
    </w:p>
    <w:p w14:paraId="270E44A9" w14:textId="77777777" w:rsidR="00764825" w:rsidRDefault="00764825"/>
    <w:p w14:paraId="696CD970" w14:textId="77777777" w:rsidR="00764825" w:rsidRDefault="00764825">
      <w:pPr>
        <w:spacing w:after="0" w:line="240" w:lineRule="auto"/>
      </w:pPr>
    </w:p>
  </w:footnote>
  <w:footnote w:type="continuationSeparator" w:id="0">
    <w:p w14:paraId="4233B70B" w14:textId="77777777" w:rsidR="00764825" w:rsidRDefault="00764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5"/>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37451</TotalTime>
  <Pages>4</Pages>
  <Words>279</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5068</cp:revision>
  <cp:lastPrinted>2009-02-06T05:36:00Z</cp:lastPrinted>
  <dcterms:created xsi:type="dcterms:W3CDTF">2024-01-07T13:43:00Z</dcterms:created>
  <dcterms:modified xsi:type="dcterms:W3CDTF">2024-03-07T13:48:00Z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