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08E2B" w14:textId="37A33480" w:rsidR="003E3937" w:rsidRDefault="004304B8" w:rsidP="004304B8">
      <w:r w:rsidRPr="004304B8">
        <w:rPr>
          <w:rFonts w:hint="eastAsia"/>
        </w:rPr>
        <w:t>Ельшин</w:t>
      </w:r>
      <w:r w:rsidRPr="004304B8">
        <w:t xml:space="preserve"> </w:t>
      </w:r>
      <w:r w:rsidRPr="004304B8">
        <w:rPr>
          <w:rFonts w:hint="eastAsia"/>
        </w:rPr>
        <w:t>Леонид</w:t>
      </w:r>
      <w:r w:rsidRPr="004304B8">
        <w:t xml:space="preserve"> </w:t>
      </w:r>
      <w:r w:rsidRPr="004304B8">
        <w:rPr>
          <w:rFonts w:hint="eastAsia"/>
        </w:rPr>
        <w:t>Алексеевич</w:t>
      </w:r>
      <w:r>
        <w:t xml:space="preserve"> </w:t>
      </w:r>
      <w:r w:rsidRPr="004304B8">
        <w:rPr>
          <w:rFonts w:hint="eastAsia"/>
        </w:rPr>
        <w:t>Оценка</w:t>
      </w:r>
      <w:r w:rsidRPr="004304B8">
        <w:t xml:space="preserve"> </w:t>
      </w:r>
      <w:r w:rsidRPr="004304B8">
        <w:rPr>
          <w:rFonts w:hint="eastAsia"/>
        </w:rPr>
        <w:t>и</w:t>
      </w:r>
      <w:r w:rsidRPr="004304B8">
        <w:t xml:space="preserve"> </w:t>
      </w:r>
      <w:r w:rsidRPr="004304B8">
        <w:rPr>
          <w:rFonts w:hint="eastAsia"/>
        </w:rPr>
        <w:t>прогнозирование</w:t>
      </w:r>
      <w:r w:rsidRPr="004304B8">
        <w:t xml:space="preserve"> </w:t>
      </w:r>
      <w:r w:rsidRPr="004304B8">
        <w:rPr>
          <w:rFonts w:hint="eastAsia"/>
        </w:rPr>
        <w:t>региональных</w:t>
      </w:r>
      <w:r w:rsidRPr="004304B8">
        <w:t xml:space="preserve"> </w:t>
      </w:r>
      <w:r w:rsidRPr="004304B8">
        <w:rPr>
          <w:rFonts w:hint="eastAsia"/>
        </w:rPr>
        <w:t>экономических</w:t>
      </w:r>
      <w:r w:rsidRPr="004304B8">
        <w:t xml:space="preserve"> </w:t>
      </w:r>
      <w:r w:rsidRPr="004304B8">
        <w:rPr>
          <w:rFonts w:hint="eastAsia"/>
        </w:rPr>
        <w:t>циклов</w:t>
      </w:r>
      <w:r w:rsidRPr="004304B8">
        <w:t xml:space="preserve"> </w:t>
      </w:r>
      <w:r w:rsidRPr="004304B8">
        <w:rPr>
          <w:rFonts w:hint="eastAsia"/>
        </w:rPr>
        <w:t>опережающего</w:t>
      </w:r>
      <w:r w:rsidRPr="004304B8">
        <w:t xml:space="preserve"> </w:t>
      </w:r>
      <w:r w:rsidRPr="004304B8">
        <w:rPr>
          <w:rFonts w:hint="eastAsia"/>
        </w:rPr>
        <w:t>развития</w:t>
      </w:r>
      <w:r w:rsidRPr="004304B8">
        <w:t xml:space="preserve"> (</w:t>
      </w:r>
      <w:r w:rsidRPr="004304B8">
        <w:rPr>
          <w:rFonts w:hint="eastAsia"/>
        </w:rPr>
        <w:t>на</w:t>
      </w:r>
      <w:r w:rsidRPr="004304B8">
        <w:t xml:space="preserve"> </w:t>
      </w:r>
      <w:r w:rsidRPr="004304B8">
        <w:rPr>
          <w:rFonts w:hint="eastAsia"/>
        </w:rPr>
        <w:t>примере</w:t>
      </w:r>
      <w:r w:rsidRPr="004304B8">
        <w:t xml:space="preserve"> </w:t>
      </w:r>
      <w:r w:rsidRPr="004304B8">
        <w:rPr>
          <w:rFonts w:hint="eastAsia"/>
        </w:rPr>
        <w:t>регионов</w:t>
      </w:r>
      <w:r w:rsidRPr="004304B8">
        <w:t xml:space="preserve"> </w:t>
      </w:r>
      <w:r w:rsidRPr="004304B8">
        <w:rPr>
          <w:rFonts w:hint="eastAsia"/>
        </w:rPr>
        <w:t>Приволжского</w:t>
      </w:r>
      <w:r w:rsidRPr="004304B8">
        <w:t xml:space="preserve"> </w:t>
      </w:r>
      <w:r w:rsidRPr="004304B8">
        <w:rPr>
          <w:rFonts w:hint="eastAsia"/>
        </w:rPr>
        <w:t>федерального</w:t>
      </w:r>
      <w:r w:rsidRPr="004304B8">
        <w:t xml:space="preserve"> </w:t>
      </w:r>
      <w:r w:rsidRPr="004304B8">
        <w:rPr>
          <w:rFonts w:hint="eastAsia"/>
        </w:rPr>
        <w:t>округа</w:t>
      </w:r>
      <w:r w:rsidRPr="004304B8">
        <w:t>)</w:t>
      </w:r>
    </w:p>
    <w:p w14:paraId="0D454A04" w14:textId="77777777" w:rsidR="004304B8" w:rsidRDefault="004304B8" w:rsidP="004304B8">
      <w:r>
        <w:rPr>
          <w:rFonts w:hint="eastAsia"/>
        </w:rPr>
        <w:t>ОГЛАВЛЕНИЕ</w:t>
      </w:r>
      <w:r>
        <w:t xml:space="preserve"> </w:t>
      </w:r>
      <w:r>
        <w:rPr>
          <w:rFonts w:hint="eastAsia"/>
        </w:rPr>
        <w:t>ДИССЕРТАЦИИ</w:t>
      </w:r>
    </w:p>
    <w:p w14:paraId="3635311A" w14:textId="77777777" w:rsidR="004304B8" w:rsidRDefault="004304B8" w:rsidP="004304B8">
      <w:r>
        <w:rPr>
          <w:rFonts w:hint="eastAsia"/>
        </w:rPr>
        <w:t>доктор</w:t>
      </w:r>
      <w:r>
        <w:t xml:space="preserve"> </w:t>
      </w:r>
      <w:r>
        <w:rPr>
          <w:rFonts w:hint="eastAsia"/>
        </w:rPr>
        <w:t>наук</w:t>
      </w:r>
      <w:r>
        <w:t xml:space="preserve"> </w:t>
      </w:r>
      <w:r>
        <w:rPr>
          <w:rFonts w:hint="eastAsia"/>
        </w:rPr>
        <w:t>Ельшин</w:t>
      </w:r>
      <w:r>
        <w:t xml:space="preserve"> </w:t>
      </w:r>
      <w:r>
        <w:rPr>
          <w:rFonts w:hint="eastAsia"/>
        </w:rPr>
        <w:t>Леонид</w:t>
      </w:r>
      <w:r>
        <w:t xml:space="preserve"> </w:t>
      </w:r>
      <w:r>
        <w:rPr>
          <w:rFonts w:hint="eastAsia"/>
        </w:rPr>
        <w:t>Алексеевич</w:t>
      </w:r>
    </w:p>
    <w:p w14:paraId="31A98E62" w14:textId="77777777" w:rsidR="004304B8" w:rsidRDefault="004304B8" w:rsidP="004304B8">
      <w:r>
        <w:rPr>
          <w:rFonts w:hint="eastAsia"/>
        </w:rPr>
        <w:t>Введение</w:t>
      </w:r>
      <w:r>
        <w:t>..........................................................................................................................5</w:t>
      </w:r>
    </w:p>
    <w:p w14:paraId="50C81A92" w14:textId="77777777" w:rsidR="004304B8" w:rsidRDefault="004304B8" w:rsidP="004304B8"/>
    <w:p w14:paraId="27B02C21" w14:textId="77777777" w:rsidR="004304B8" w:rsidRDefault="004304B8" w:rsidP="004304B8">
      <w:r>
        <w:t xml:space="preserve">1 </w:t>
      </w:r>
      <w:r>
        <w:rPr>
          <w:rFonts w:hint="eastAsia"/>
        </w:rPr>
        <w:t>Генезис</w:t>
      </w:r>
      <w:r>
        <w:t xml:space="preserve"> </w:t>
      </w:r>
      <w:r>
        <w:rPr>
          <w:rFonts w:hint="eastAsia"/>
        </w:rPr>
        <w:t>и</w:t>
      </w:r>
      <w:r>
        <w:t xml:space="preserve"> </w:t>
      </w:r>
      <w:r>
        <w:rPr>
          <w:rFonts w:hint="eastAsia"/>
        </w:rPr>
        <w:t>эволюция</w:t>
      </w:r>
      <w:r>
        <w:t xml:space="preserve"> </w:t>
      </w:r>
      <w:r>
        <w:rPr>
          <w:rFonts w:hint="eastAsia"/>
        </w:rPr>
        <w:t>теории</w:t>
      </w:r>
      <w:r>
        <w:t xml:space="preserve"> </w:t>
      </w:r>
      <w:r>
        <w:rPr>
          <w:rFonts w:hint="eastAsia"/>
        </w:rPr>
        <w:t>экономических</w:t>
      </w:r>
      <w:r>
        <w:t xml:space="preserve"> </w:t>
      </w:r>
      <w:r>
        <w:rPr>
          <w:rFonts w:hint="eastAsia"/>
        </w:rPr>
        <w:t>циклов</w:t>
      </w:r>
      <w:r>
        <w:t xml:space="preserve">: </w:t>
      </w:r>
      <w:r>
        <w:rPr>
          <w:rFonts w:hint="eastAsia"/>
        </w:rPr>
        <w:t>региональный</w:t>
      </w:r>
      <w:r>
        <w:t xml:space="preserve"> </w:t>
      </w:r>
      <w:r>
        <w:rPr>
          <w:rFonts w:hint="eastAsia"/>
        </w:rPr>
        <w:t>аспект</w:t>
      </w:r>
      <w:r>
        <w:t>.......24</w:t>
      </w:r>
    </w:p>
    <w:p w14:paraId="2C99C6B4" w14:textId="77777777" w:rsidR="004304B8" w:rsidRDefault="004304B8" w:rsidP="004304B8"/>
    <w:p w14:paraId="2268C3A1" w14:textId="77777777" w:rsidR="004304B8" w:rsidRDefault="004304B8" w:rsidP="004304B8">
      <w:r>
        <w:t xml:space="preserve">1.1 </w:t>
      </w:r>
      <w:r>
        <w:rPr>
          <w:rFonts w:hint="eastAsia"/>
        </w:rPr>
        <w:t>Теоретические</w:t>
      </w:r>
      <w:r>
        <w:t xml:space="preserve"> </w:t>
      </w:r>
      <w:r>
        <w:rPr>
          <w:rFonts w:hint="eastAsia"/>
        </w:rPr>
        <w:t>основы</w:t>
      </w:r>
      <w:r>
        <w:t xml:space="preserve"> </w:t>
      </w:r>
      <w:r>
        <w:rPr>
          <w:rFonts w:hint="eastAsia"/>
        </w:rPr>
        <w:t>экономических</w:t>
      </w:r>
      <w:r>
        <w:t xml:space="preserve"> </w:t>
      </w:r>
      <w:r>
        <w:rPr>
          <w:rFonts w:hint="eastAsia"/>
        </w:rPr>
        <w:t>циклов</w:t>
      </w:r>
      <w:r>
        <w:t xml:space="preserve">: </w:t>
      </w:r>
      <w:r>
        <w:rPr>
          <w:rFonts w:hint="eastAsia"/>
        </w:rPr>
        <w:t>эволюция</w:t>
      </w:r>
      <w:r>
        <w:t xml:space="preserve"> </w:t>
      </w:r>
      <w:r>
        <w:rPr>
          <w:rFonts w:hint="eastAsia"/>
        </w:rPr>
        <w:t>взглядов</w:t>
      </w:r>
      <w:r>
        <w:t xml:space="preserve"> </w:t>
      </w:r>
      <w:r>
        <w:rPr>
          <w:rFonts w:hint="eastAsia"/>
        </w:rPr>
        <w:t>и</w:t>
      </w:r>
      <w:r>
        <w:t xml:space="preserve"> </w:t>
      </w:r>
      <w:r>
        <w:rPr>
          <w:rFonts w:hint="eastAsia"/>
        </w:rPr>
        <w:t>подходов</w:t>
      </w:r>
      <w:r>
        <w:t xml:space="preserve"> </w:t>
      </w:r>
      <w:r>
        <w:rPr>
          <w:rFonts w:hint="eastAsia"/>
        </w:rPr>
        <w:t>к</w:t>
      </w:r>
      <w:r>
        <w:t xml:space="preserve"> </w:t>
      </w:r>
      <w:r>
        <w:rPr>
          <w:rFonts w:hint="eastAsia"/>
        </w:rPr>
        <w:t>сущности</w:t>
      </w:r>
      <w:r>
        <w:t xml:space="preserve"> </w:t>
      </w:r>
      <w:r>
        <w:rPr>
          <w:rFonts w:hint="eastAsia"/>
        </w:rPr>
        <w:t>и</w:t>
      </w:r>
      <w:r>
        <w:t xml:space="preserve"> </w:t>
      </w:r>
      <w:r>
        <w:rPr>
          <w:rFonts w:hint="eastAsia"/>
        </w:rPr>
        <w:t>содержанию</w:t>
      </w:r>
      <w:r>
        <w:t>..........................................................................24</w:t>
      </w:r>
    </w:p>
    <w:p w14:paraId="2825C1F8" w14:textId="77777777" w:rsidR="004304B8" w:rsidRDefault="004304B8" w:rsidP="004304B8"/>
    <w:p w14:paraId="4B8F0FB3" w14:textId="77777777" w:rsidR="004304B8" w:rsidRDefault="004304B8" w:rsidP="004304B8">
      <w:r>
        <w:t xml:space="preserve">1.2 </w:t>
      </w:r>
      <w:r>
        <w:rPr>
          <w:rFonts w:hint="eastAsia"/>
        </w:rPr>
        <w:t>Инструменты</w:t>
      </w:r>
      <w:r>
        <w:t xml:space="preserve"> </w:t>
      </w:r>
      <w:r>
        <w:rPr>
          <w:rFonts w:hint="eastAsia"/>
        </w:rPr>
        <w:t>и</w:t>
      </w:r>
      <w:r>
        <w:t xml:space="preserve"> </w:t>
      </w:r>
      <w:r>
        <w:rPr>
          <w:rFonts w:hint="eastAsia"/>
        </w:rPr>
        <w:t>методы</w:t>
      </w:r>
      <w:r>
        <w:t xml:space="preserve"> </w:t>
      </w:r>
      <w:r>
        <w:rPr>
          <w:rFonts w:hint="eastAsia"/>
        </w:rPr>
        <w:t>идентификации</w:t>
      </w:r>
      <w:r>
        <w:t xml:space="preserve"> </w:t>
      </w:r>
      <w:r>
        <w:rPr>
          <w:rFonts w:hint="eastAsia"/>
        </w:rPr>
        <w:t>экономических</w:t>
      </w:r>
      <w:r>
        <w:t xml:space="preserve"> </w:t>
      </w:r>
      <w:r>
        <w:rPr>
          <w:rFonts w:hint="eastAsia"/>
        </w:rPr>
        <w:t>циклов</w:t>
      </w:r>
      <w:r>
        <w:t xml:space="preserve">: </w:t>
      </w:r>
      <w:r>
        <w:rPr>
          <w:rFonts w:hint="eastAsia"/>
        </w:rPr>
        <w:t>теоретико</w:t>
      </w:r>
      <w:r>
        <w:t>-</w:t>
      </w:r>
      <w:r>
        <w:rPr>
          <w:rFonts w:hint="eastAsia"/>
        </w:rPr>
        <w:t>методологические</w:t>
      </w:r>
      <w:r>
        <w:t xml:space="preserve"> </w:t>
      </w:r>
      <w:r>
        <w:rPr>
          <w:rFonts w:hint="eastAsia"/>
        </w:rPr>
        <w:t>аспекты</w:t>
      </w:r>
      <w:r>
        <w:t>........................................................................35</w:t>
      </w:r>
    </w:p>
    <w:p w14:paraId="4A5A203E" w14:textId="77777777" w:rsidR="004304B8" w:rsidRDefault="004304B8" w:rsidP="004304B8"/>
    <w:p w14:paraId="7E93B8AC" w14:textId="77777777" w:rsidR="004304B8" w:rsidRDefault="004304B8" w:rsidP="004304B8">
      <w:r>
        <w:t xml:space="preserve">1.3 </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структурно</w:t>
      </w:r>
      <w:r>
        <w:t>-</w:t>
      </w:r>
      <w:r>
        <w:rPr>
          <w:rFonts w:hint="eastAsia"/>
        </w:rPr>
        <w:t>логическому</w:t>
      </w:r>
      <w:r>
        <w:t xml:space="preserve"> </w:t>
      </w:r>
      <w:r>
        <w:rPr>
          <w:rFonts w:hint="eastAsia"/>
        </w:rPr>
        <w:t>анализу</w:t>
      </w:r>
      <w:r>
        <w:t xml:space="preserve"> </w:t>
      </w:r>
      <w:r>
        <w:rPr>
          <w:rFonts w:hint="eastAsia"/>
        </w:rPr>
        <w:t>взаимодействия</w:t>
      </w:r>
      <w:r>
        <w:t xml:space="preserve"> </w:t>
      </w:r>
      <w:r>
        <w:rPr>
          <w:rFonts w:hint="eastAsia"/>
        </w:rPr>
        <w:t>экономических</w:t>
      </w:r>
      <w:r>
        <w:t xml:space="preserve"> </w:t>
      </w:r>
      <w:r>
        <w:rPr>
          <w:rFonts w:hint="eastAsia"/>
        </w:rPr>
        <w:t>циклов</w:t>
      </w:r>
      <w:r>
        <w:t>..................................................................... 51</w:t>
      </w:r>
    </w:p>
    <w:p w14:paraId="042089A3" w14:textId="77777777" w:rsidR="004304B8" w:rsidRDefault="004304B8" w:rsidP="004304B8"/>
    <w:p w14:paraId="6F4CDC19" w14:textId="77777777" w:rsidR="004304B8" w:rsidRDefault="004304B8" w:rsidP="004304B8">
      <w:r>
        <w:t xml:space="preserve">1.4 </w:t>
      </w:r>
      <w:r>
        <w:rPr>
          <w:rFonts w:hint="eastAsia"/>
        </w:rPr>
        <w:t>Особенности</w:t>
      </w:r>
      <w:r>
        <w:t xml:space="preserve"> </w:t>
      </w:r>
      <w:r>
        <w:rPr>
          <w:rFonts w:hint="eastAsia"/>
        </w:rPr>
        <w:t>оценки</w:t>
      </w:r>
      <w:r>
        <w:t xml:space="preserve"> </w:t>
      </w:r>
      <w:r>
        <w:rPr>
          <w:rFonts w:hint="eastAsia"/>
        </w:rPr>
        <w:t>региональных</w:t>
      </w:r>
      <w:r>
        <w:t xml:space="preserve"> </w:t>
      </w:r>
      <w:r>
        <w:rPr>
          <w:rFonts w:hint="eastAsia"/>
        </w:rPr>
        <w:t>экономических</w:t>
      </w:r>
      <w:r>
        <w:t xml:space="preserve"> </w:t>
      </w:r>
      <w:r>
        <w:rPr>
          <w:rFonts w:hint="eastAsia"/>
        </w:rPr>
        <w:t>циклов</w:t>
      </w:r>
      <w:r>
        <w:t xml:space="preserve">: </w:t>
      </w:r>
      <w:r>
        <w:rPr>
          <w:rFonts w:hint="eastAsia"/>
        </w:rPr>
        <w:t>методические</w:t>
      </w:r>
      <w:r>
        <w:t xml:space="preserve"> </w:t>
      </w:r>
      <w:r>
        <w:rPr>
          <w:rFonts w:hint="eastAsia"/>
        </w:rPr>
        <w:t>подходы</w:t>
      </w:r>
      <w:r>
        <w:t xml:space="preserve"> </w:t>
      </w:r>
      <w:r>
        <w:rPr>
          <w:rFonts w:hint="eastAsia"/>
        </w:rPr>
        <w:t>и</w:t>
      </w:r>
      <w:r>
        <w:t xml:space="preserve"> </w:t>
      </w:r>
      <w:r>
        <w:rPr>
          <w:rFonts w:hint="eastAsia"/>
        </w:rPr>
        <w:t>парадигма</w:t>
      </w:r>
      <w:r>
        <w:t xml:space="preserve"> </w:t>
      </w:r>
      <w:r>
        <w:rPr>
          <w:rFonts w:hint="eastAsia"/>
        </w:rPr>
        <w:t>исследования</w:t>
      </w:r>
      <w:r>
        <w:t>...........................................................................66</w:t>
      </w:r>
    </w:p>
    <w:p w14:paraId="72A49986" w14:textId="77777777" w:rsidR="004304B8" w:rsidRDefault="004304B8" w:rsidP="004304B8"/>
    <w:p w14:paraId="2FA29FFE" w14:textId="77777777" w:rsidR="004304B8" w:rsidRDefault="004304B8" w:rsidP="004304B8">
      <w:r>
        <w:t xml:space="preserve">2 </w:t>
      </w:r>
      <w:r>
        <w:rPr>
          <w:rFonts w:hint="eastAsia"/>
        </w:rPr>
        <w:t>Методология</w:t>
      </w:r>
      <w:r>
        <w:t xml:space="preserve"> </w:t>
      </w:r>
      <w:r>
        <w:rPr>
          <w:rFonts w:hint="eastAsia"/>
        </w:rPr>
        <w:t>оценки</w:t>
      </w:r>
      <w:r>
        <w:t xml:space="preserve"> </w:t>
      </w:r>
      <w:r>
        <w:rPr>
          <w:rFonts w:hint="eastAsia"/>
        </w:rPr>
        <w:t>региональных</w:t>
      </w:r>
      <w:r>
        <w:t xml:space="preserve"> </w:t>
      </w:r>
      <w:r>
        <w:rPr>
          <w:rFonts w:hint="eastAsia"/>
        </w:rPr>
        <w:t>экономических</w:t>
      </w:r>
      <w:r>
        <w:t xml:space="preserve"> </w:t>
      </w:r>
      <w:r>
        <w:rPr>
          <w:rFonts w:hint="eastAsia"/>
        </w:rPr>
        <w:t>циклов</w:t>
      </w:r>
      <w:r>
        <w:t xml:space="preserve"> </w:t>
      </w:r>
      <w:r>
        <w:rPr>
          <w:rFonts w:hint="eastAsia"/>
        </w:rPr>
        <w:t>на</w:t>
      </w:r>
      <w:r>
        <w:t xml:space="preserve"> </w:t>
      </w:r>
      <w:r>
        <w:rPr>
          <w:rFonts w:hint="eastAsia"/>
        </w:rPr>
        <w:t>основе</w:t>
      </w:r>
      <w:r>
        <w:t xml:space="preserve"> </w:t>
      </w:r>
      <w:r>
        <w:rPr>
          <w:rFonts w:hint="eastAsia"/>
        </w:rPr>
        <w:t>оценки</w:t>
      </w:r>
      <w:r>
        <w:t xml:space="preserve"> </w:t>
      </w:r>
      <w:r>
        <w:rPr>
          <w:rFonts w:hint="eastAsia"/>
        </w:rPr>
        <w:t>ожиданий</w:t>
      </w:r>
      <w:r>
        <w:t xml:space="preserve"> </w:t>
      </w:r>
      <w:r>
        <w:rPr>
          <w:rFonts w:hint="eastAsia"/>
        </w:rPr>
        <w:t>экономических</w:t>
      </w:r>
      <w:r>
        <w:t xml:space="preserve"> </w:t>
      </w:r>
      <w:r>
        <w:rPr>
          <w:rFonts w:hint="eastAsia"/>
        </w:rPr>
        <w:t>агентов</w:t>
      </w:r>
      <w:r>
        <w:t xml:space="preserve"> (</w:t>
      </w:r>
      <w:r>
        <w:rPr>
          <w:rFonts w:hint="eastAsia"/>
        </w:rPr>
        <w:t>Теория</w:t>
      </w:r>
      <w:r>
        <w:t xml:space="preserve"> </w:t>
      </w:r>
      <w:r>
        <w:rPr>
          <w:rFonts w:hint="eastAsia"/>
        </w:rPr>
        <w:t>опережающих</w:t>
      </w:r>
      <w:r>
        <w:t xml:space="preserve"> </w:t>
      </w:r>
      <w:r>
        <w:rPr>
          <w:rFonts w:hint="eastAsia"/>
        </w:rPr>
        <w:t>циклов</w:t>
      </w:r>
      <w:r>
        <w:t>)..........78</w:t>
      </w:r>
    </w:p>
    <w:p w14:paraId="0CE0A5EC" w14:textId="77777777" w:rsidR="004304B8" w:rsidRDefault="004304B8" w:rsidP="004304B8"/>
    <w:p w14:paraId="214A0FA0" w14:textId="77777777" w:rsidR="004304B8" w:rsidRDefault="004304B8" w:rsidP="004304B8">
      <w:r>
        <w:t xml:space="preserve">2.1 </w:t>
      </w:r>
      <w:r>
        <w:rPr>
          <w:rFonts w:hint="eastAsia"/>
        </w:rPr>
        <w:t>Концепция</w:t>
      </w:r>
      <w:r>
        <w:t xml:space="preserve"> </w:t>
      </w:r>
      <w:r>
        <w:rPr>
          <w:rFonts w:hint="eastAsia"/>
        </w:rPr>
        <w:t>диагностики</w:t>
      </w:r>
      <w:r>
        <w:t xml:space="preserve"> </w:t>
      </w:r>
      <w:r>
        <w:rPr>
          <w:rFonts w:hint="eastAsia"/>
        </w:rPr>
        <w:t>циклических</w:t>
      </w:r>
      <w:r>
        <w:t xml:space="preserve"> </w:t>
      </w:r>
      <w:r>
        <w:rPr>
          <w:rFonts w:hint="eastAsia"/>
        </w:rPr>
        <w:t>колебаний</w:t>
      </w:r>
      <w:r>
        <w:t xml:space="preserve"> </w:t>
      </w:r>
      <w:r>
        <w:rPr>
          <w:rFonts w:hint="eastAsia"/>
        </w:rPr>
        <w:t>экономических</w:t>
      </w:r>
      <w:r>
        <w:t xml:space="preserve"> </w:t>
      </w:r>
      <w:r>
        <w:rPr>
          <w:rFonts w:hint="eastAsia"/>
        </w:rPr>
        <w:t>систем</w:t>
      </w:r>
      <w:r>
        <w:t xml:space="preserve"> </w:t>
      </w:r>
      <w:r>
        <w:rPr>
          <w:rFonts w:hint="eastAsia"/>
        </w:rPr>
        <w:t>на</w:t>
      </w:r>
      <w:r>
        <w:t xml:space="preserve"> </w:t>
      </w:r>
      <w:r>
        <w:rPr>
          <w:rFonts w:hint="eastAsia"/>
        </w:rPr>
        <w:t>основе</w:t>
      </w:r>
      <w:r>
        <w:t xml:space="preserve"> </w:t>
      </w:r>
      <w:r>
        <w:rPr>
          <w:rFonts w:hint="eastAsia"/>
        </w:rPr>
        <w:t>индикаторов</w:t>
      </w:r>
      <w:r>
        <w:t xml:space="preserve"> </w:t>
      </w:r>
      <w:r>
        <w:rPr>
          <w:rFonts w:hint="eastAsia"/>
        </w:rPr>
        <w:t>опережающего</w:t>
      </w:r>
      <w:r>
        <w:t xml:space="preserve"> </w:t>
      </w:r>
      <w:r>
        <w:rPr>
          <w:rFonts w:hint="eastAsia"/>
        </w:rPr>
        <w:t>развития</w:t>
      </w:r>
      <w:r>
        <w:t xml:space="preserve"> (</w:t>
      </w:r>
      <w:r>
        <w:rPr>
          <w:rFonts w:hint="eastAsia"/>
        </w:rPr>
        <w:t>Теория</w:t>
      </w:r>
      <w:r>
        <w:t xml:space="preserve"> </w:t>
      </w:r>
      <w:r>
        <w:rPr>
          <w:rFonts w:hint="eastAsia"/>
        </w:rPr>
        <w:t>опережающих</w:t>
      </w:r>
      <w:r>
        <w:t xml:space="preserve"> </w:t>
      </w:r>
      <w:r>
        <w:rPr>
          <w:rFonts w:hint="eastAsia"/>
        </w:rPr>
        <w:t>циклов</w:t>
      </w:r>
      <w:r>
        <w:t>) ........................................................................................................................... 78</w:t>
      </w:r>
    </w:p>
    <w:p w14:paraId="31462C24" w14:textId="77777777" w:rsidR="004304B8" w:rsidRDefault="004304B8" w:rsidP="004304B8"/>
    <w:p w14:paraId="6C1831B3" w14:textId="77777777" w:rsidR="004304B8" w:rsidRDefault="004304B8" w:rsidP="004304B8">
      <w:r>
        <w:t xml:space="preserve">2.2 </w:t>
      </w:r>
      <w:r>
        <w:rPr>
          <w:rFonts w:hint="eastAsia"/>
        </w:rPr>
        <w:t>Концепция</w:t>
      </w:r>
      <w:r>
        <w:t xml:space="preserve"> </w:t>
      </w:r>
      <w:r>
        <w:rPr>
          <w:rFonts w:hint="eastAsia"/>
        </w:rPr>
        <w:t>прогнозирования</w:t>
      </w:r>
      <w:r>
        <w:t xml:space="preserve"> </w:t>
      </w:r>
      <w:r>
        <w:rPr>
          <w:rFonts w:hint="eastAsia"/>
        </w:rPr>
        <w:t>макроэкономических</w:t>
      </w:r>
      <w:r>
        <w:t xml:space="preserve"> </w:t>
      </w:r>
      <w:r>
        <w:rPr>
          <w:rFonts w:hint="eastAsia"/>
        </w:rPr>
        <w:t>генераций</w:t>
      </w:r>
      <w:r>
        <w:t xml:space="preserve"> </w:t>
      </w:r>
      <w:r>
        <w:rPr>
          <w:rFonts w:hint="eastAsia"/>
        </w:rPr>
        <w:t>на</w:t>
      </w:r>
      <w:r>
        <w:t xml:space="preserve"> </w:t>
      </w:r>
      <w:r>
        <w:rPr>
          <w:rFonts w:hint="eastAsia"/>
        </w:rPr>
        <w:t>основе</w:t>
      </w:r>
      <w:r>
        <w:t xml:space="preserve"> </w:t>
      </w:r>
      <w:r>
        <w:rPr>
          <w:rFonts w:hint="eastAsia"/>
        </w:rPr>
        <w:t>оценки</w:t>
      </w:r>
      <w:r>
        <w:t xml:space="preserve"> </w:t>
      </w:r>
      <w:r>
        <w:rPr>
          <w:rFonts w:hint="eastAsia"/>
        </w:rPr>
        <w:t>циклов</w:t>
      </w:r>
      <w:r>
        <w:t xml:space="preserve"> </w:t>
      </w:r>
      <w:r>
        <w:rPr>
          <w:rFonts w:hint="eastAsia"/>
        </w:rPr>
        <w:t>опережающего</w:t>
      </w:r>
      <w:r>
        <w:t xml:space="preserve"> </w:t>
      </w:r>
      <w:r>
        <w:rPr>
          <w:rFonts w:hint="eastAsia"/>
        </w:rPr>
        <w:t>р</w:t>
      </w:r>
      <w:r>
        <w:rPr>
          <w:rFonts w:hint="eastAsia"/>
        </w:rPr>
        <w:lastRenderedPageBreak/>
        <w:t>азвития</w:t>
      </w:r>
      <w:r>
        <w:t>....................................................................94</w:t>
      </w:r>
    </w:p>
    <w:p w14:paraId="77378AF2" w14:textId="77777777" w:rsidR="004304B8" w:rsidRDefault="004304B8" w:rsidP="004304B8"/>
    <w:p w14:paraId="28DA6DE9" w14:textId="77777777" w:rsidR="004304B8" w:rsidRDefault="004304B8" w:rsidP="004304B8">
      <w:r>
        <w:t xml:space="preserve">2.3 </w:t>
      </w:r>
      <w:r>
        <w:rPr>
          <w:rFonts w:hint="eastAsia"/>
        </w:rPr>
        <w:t>Особенности</w:t>
      </w:r>
      <w:r>
        <w:t xml:space="preserve"> </w:t>
      </w:r>
      <w:r>
        <w:rPr>
          <w:rFonts w:hint="eastAsia"/>
        </w:rPr>
        <w:t>оценки</w:t>
      </w:r>
      <w:r>
        <w:t xml:space="preserve"> </w:t>
      </w:r>
      <w:r>
        <w:rPr>
          <w:rFonts w:hint="eastAsia"/>
        </w:rPr>
        <w:t>региональных</w:t>
      </w:r>
      <w:r>
        <w:t xml:space="preserve"> </w:t>
      </w:r>
      <w:r>
        <w:rPr>
          <w:rFonts w:hint="eastAsia"/>
        </w:rPr>
        <w:t>экономических</w:t>
      </w:r>
      <w:r>
        <w:t xml:space="preserve"> </w:t>
      </w:r>
      <w:r>
        <w:rPr>
          <w:rFonts w:hint="eastAsia"/>
        </w:rPr>
        <w:t>циклов</w:t>
      </w:r>
      <w:r>
        <w:t xml:space="preserve"> </w:t>
      </w:r>
      <w:r>
        <w:rPr>
          <w:rFonts w:hint="eastAsia"/>
        </w:rPr>
        <w:t>во</w:t>
      </w:r>
      <w:r>
        <w:t xml:space="preserve"> </w:t>
      </w:r>
      <w:r>
        <w:rPr>
          <w:rFonts w:hint="eastAsia"/>
        </w:rPr>
        <w:t>взаимосвязи</w:t>
      </w:r>
      <w:r>
        <w:t xml:space="preserve"> </w:t>
      </w:r>
      <w:r>
        <w:rPr>
          <w:rFonts w:hint="eastAsia"/>
        </w:rPr>
        <w:t>с</w:t>
      </w:r>
      <w:r>
        <w:t xml:space="preserve"> </w:t>
      </w:r>
      <w:r>
        <w:rPr>
          <w:rFonts w:hint="eastAsia"/>
        </w:rPr>
        <w:t>макроциклами</w:t>
      </w:r>
      <w:r>
        <w:t xml:space="preserve">: </w:t>
      </w:r>
      <w:r>
        <w:rPr>
          <w:rFonts w:hint="eastAsia"/>
        </w:rPr>
        <w:t>методология</w:t>
      </w:r>
      <w:r>
        <w:t xml:space="preserve"> </w:t>
      </w:r>
      <w:r>
        <w:rPr>
          <w:rFonts w:hint="eastAsia"/>
        </w:rPr>
        <w:t>анализа</w:t>
      </w:r>
      <w:r>
        <w:t>..............................................102</w:t>
      </w:r>
    </w:p>
    <w:p w14:paraId="5EB75132" w14:textId="77777777" w:rsidR="004304B8" w:rsidRDefault="004304B8" w:rsidP="004304B8"/>
    <w:p w14:paraId="39B2C4EE" w14:textId="77777777" w:rsidR="004304B8" w:rsidRDefault="004304B8" w:rsidP="004304B8">
      <w:r>
        <w:t xml:space="preserve">3 </w:t>
      </w:r>
      <w:r>
        <w:rPr>
          <w:rFonts w:hint="eastAsia"/>
        </w:rPr>
        <w:t>Построение</w:t>
      </w:r>
      <w:r>
        <w:t xml:space="preserve"> </w:t>
      </w:r>
      <w:r>
        <w:rPr>
          <w:rFonts w:hint="eastAsia"/>
        </w:rPr>
        <w:t>циклов</w:t>
      </w:r>
      <w:r>
        <w:t xml:space="preserve"> </w:t>
      </w:r>
      <w:r>
        <w:rPr>
          <w:rFonts w:hint="eastAsia"/>
        </w:rPr>
        <w:t>опережающего</w:t>
      </w:r>
      <w:r>
        <w:t xml:space="preserve"> </w:t>
      </w:r>
      <w:r>
        <w:rPr>
          <w:rFonts w:hint="eastAsia"/>
        </w:rPr>
        <w:t>развития</w:t>
      </w:r>
      <w:r>
        <w:t xml:space="preserve"> </w:t>
      </w:r>
      <w:r>
        <w:rPr>
          <w:rFonts w:hint="eastAsia"/>
        </w:rPr>
        <w:t>национальной</w:t>
      </w:r>
      <w:r>
        <w:t xml:space="preserve"> </w:t>
      </w:r>
      <w:r>
        <w:rPr>
          <w:rFonts w:hint="eastAsia"/>
        </w:rPr>
        <w:t>экономики</w:t>
      </w:r>
      <w:r>
        <w:t>..........117</w:t>
      </w:r>
    </w:p>
    <w:p w14:paraId="1A39A92B" w14:textId="77777777" w:rsidR="004304B8" w:rsidRDefault="004304B8" w:rsidP="004304B8"/>
    <w:p w14:paraId="311B8DC5" w14:textId="77777777" w:rsidR="004304B8" w:rsidRDefault="004304B8" w:rsidP="004304B8">
      <w:r>
        <w:t xml:space="preserve">3.1 </w:t>
      </w:r>
      <w:r>
        <w:rPr>
          <w:rFonts w:hint="eastAsia"/>
        </w:rPr>
        <w:t>Ключевые</w:t>
      </w:r>
      <w:r>
        <w:t xml:space="preserve"> </w:t>
      </w:r>
      <w:r>
        <w:rPr>
          <w:rFonts w:hint="eastAsia"/>
        </w:rPr>
        <w:t>этапы</w:t>
      </w:r>
      <w:r>
        <w:t xml:space="preserve"> </w:t>
      </w:r>
      <w:r>
        <w:rPr>
          <w:rFonts w:hint="eastAsia"/>
        </w:rPr>
        <w:t>построения</w:t>
      </w:r>
      <w:r>
        <w:t xml:space="preserve"> </w:t>
      </w:r>
      <w:r>
        <w:rPr>
          <w:rFonts w:hint="eastAsia"/>
        </w:rPr>
        <w:t>циклов</w:t>
      </w:r>
      <w:r>
        <w:t xml:space="preserve"> </w:t>
      </w:r>
      <w:r>
        <w:rPr>
          <w:rFonts w:hint="eastAsia"/>
        </w:rPr>
        <w:t>опережающего</w:t>
      </w:r>
      <w:r>
        <w:t xml:space="preserve"> </w:t>
      </w:r>
      <w:r>
        <w:rPr>
          <w:rFonts w:hint="eastAsia"/>
        </w:rPr>
        <w:t>развития</w:t>
      </w:r>
      <w:r>
        <w:t xml:space="preserve">. </w:t>
      </w:r>
      <w:r>
        <w:rPr>
          <w:rFonts w:hint="eastAsia"/>
        </w:rPr>
        <w:t>Выбор</w:t>
      </w:r>
      <w:r>
        <w:t xml:space="preserve"> </w:t>
      </w:r>
      <w:r>
        <w:rPr>
          <w:rFonts w:hint="eastAsia"/>
        </w:rPr>
        <w:t>компонент</w:t>
      </w:r>
      <w:r>
        <w:t xml:space="preserve">. </w:t>
      </w:r>
      <w:r>
        <w:rPr>
          <w:rFonts w:hint="eastAsia"/>
        </w:rPr>
        <w:t>Структурно</w:t>
      </w:r>
      <w:r>
        <w:t>-</w:t>
      </w:r>
      <w:r>
        <w:rPr>
          <w:rFonts w:hint="eastAsia"/>
        </w:rPr>
        <w:t>логическая</w:t>
      </w:r>
      <w:r>
        <w:t xml:space="preserve"> </w:t>
      </w:r>
      <w:r>
        <w:rPr>
          <w:rFonts w:hint="eastAsia"/>
        </w:rPr>
        <w:t>модель</w:t>
      </w:r>
      <w:r>
        <w:t>............................................................119</w:t>
      </w:r>
    </w:p>
    <w:p w14:paraId="091A8C6C" w14:textId="77777777" w:rsidR="004304B8" w:rsidRDefault="004304B8" w:rsidP="004304B8"/>
    <w:p w14:paraId="5A89B425" w14:textId="77777777" w:rsidR="004304B8" w:rsidRDefault="004304B8" w:rsidP="004304B8">
      <w:r>
        <w:t xml:space="preserve">3.2 </w:t>
      </w:r>
      <w:r>
        <w:rPr>
          <w:rFonts w:hint="eastAsia"/>
        </w:rPr>
        <w:t>Построение</w:t>
      </w:r>
      <w:r>
        <w:t xml:space="preserve"> </w:t>
      </w:r>
      <w:r>
        <w:rPr>
          <w:rFonts w:hint="eastAsia"/>
        </w:rPr>
        <w:t>краткосрочных</w:t>
      </w:r>
      <w:r>
        <w:t xml:space="preserve"> </w:t>
      </w:r>
      <w:r>
        <w:rPr>
          <w:rFonts w:hint="eastAsia"/>
        </w:rPr>
        <w:t>циклов</w:t>
      </w:r>
      <w:r>
        <w:t xml:space="preserve"> </w:t>
      </w:r>
      <w:r>
        <w:rPr>
          <w:rFonts w:hint="eastAsia"/>
        </w:rPr>
        <w:t>опережающего</w:t>
      </w:r>
      <w:r>
        <w:t xml:space="preserve"> </w:t>
      </w:r>
      <w:r>
        <w:rPr>
          <w:rFonts w:hint="eastAsia"/>
        </w:rPr>
        <w:t>развития</w:t>
      </w:r>
      <w:r>
        <w:t xml:space="preserve"> </w:t>
      </w:r>
      <w:r>
        <w:rPr>
          <w:rFonts w:hint="eastAsia"/>
        </w:rPr>
        <w:t>рыночной</w:t>
      </w:r>
      <w:r>
        <w:t xml:space="preserve"> </w:t>
      </w:r>
      <w:r>
        <w:rPr>
          <w:rFonts w:hint="eastAsia"/>
        </w:rPr>
        <w:t>экономики</w:t>
      </w:r>
      <w:r>
        <w:t xml:space="preserve"> </w:t>
      </w:r>
      <w:r>
        <w:rPr>
          <w:rFonts w:hint="eastAsia"/>
        </w:rPr>
        <w:t>РФ</w:t>
      </w:r>
      <w:r>
        <w:t xml:space="preserve"> </w:t>
      </w:r>
      <w:r>
        <w:rPr>
          <w:rFonts w:hint="eastAsia"/>
        </w:rPr>
        <w:t>в</w:t>
      </w:r>
      <w:r>
        <w:t xml:space="preserve"> </w:t>
      </w:r>
      <w:r>
        <w:rPr>
          <w:rFonts w:hint="eastAsia"/>
        </w:rPr>
        <w:t>период</w:t>
      </w:r>
      <w:r>
        <w:t xml:space="preserve"> </w:t>
      </w:r>
      <w:r>
        <w:rPr>
          <w:rFonts w:hint="eastAsia"/>
        </w:rPr>
        <w:t>с</w:t>
      </w:r>
      <w:r>
        <w:t xml:space="preserve"> 1991 </w:t>
      </w:r>
      <w:r>
        <w:rPr>
          <w:rFonts w:hint="eastAsia"/>
        </w:rPr>
        <w:t>по</w:t>
      </w:r>
      <w:r>
        <w:t xml:space="preserve"> 2015</w:t>
      </w:r>
      <w:r>
        <w:rPr>
          <w:rFonts w:hint="eastAsia"/>
        </w:rPr>
        <w:t>гг</w:t>
      </w:r>
      <w:r>
        <w:t>.................................................................140</w:t>
      </w:r>
    </w:p>
    <w:p w14:paraId="6FD0D005" w14:textId="77777777" w:rsidR="004304B8" w:rsidRDefault="004304B8" w:rsidP="004304B8"/>
    <w:p w14:paraId="38C95531" w14:textId="77777777" w:rsidR="004304B8" w:rsidRDefault="004304B8" w:rsidP="004304B8">
      <w:r>
        <w:t xml:space="preserve">3.3 </w:t>
      </w:r>
      <w:r>
        <w:rPr>
          <w:rFonts w:hint="eastAsia"/>
        </w:rPr>
        <w:t>Построение</w:t>
      </w:r>
      <w:r>
        <w:t xml:space="preserve"> </w:t>
      </w:r>
      <w:r>
        <w:rPr>
          <w:rFonts w:hint="eastAsia"/>
        </w:rPr>
        <w:t>среднесрочных</w:t>
      </w:r>
      <w:r>
        <w:t xml:space="preserve"> </w:t>
      </w:r>
      <w:r>
        <w:rPr>
          <w:rFonts w:hint="eastAsia"/>
        </w:rPr>
        <w:t>циклов</w:t>
      </w:r>
      <w:r>
        <w:t xml:space="preserve"> </w:t>
      </w:r>
      <w:r>
        <w:rPr>
          <w:rFonts w:hint="eastAsia"/>
        </w:rPr>
        <w:t>опережающего</w:t>
      </w:r>
      <w:r>
        <w:t xml:space="preserve"> </w:t>
      </w:r>
      <w:r>
        <w:rPr>
          <w:rFonts w:hint="eastAsia"/>
        </w:rPr>
        <w:t>развития</w:t>
      </w:r>
      <w:r>
        <w:t xml:space="preserve"> </w:t>
      </w:r>
      <w:r>
        <w:rPr>
          <w:rFonts w:hint="eastAsia"/>
        </w:rPr>
        <w:t>плановой</w:t>
      </w:r>
      <w:r>
        <w:t xml:space="preserve"> </w:t>
      </w:r>
      <w:r>
        <w:rPr>
          <w:rFonts w:hint="eastAsia"/>
        </w:rPr>
        <w:t>экономики</w:t>
      </w:r>
      <w:r>
        <w:t xml:space="preserve"> </w:t>
      </w:r>
      <w:r>
        <w:rPr>
          <w:rFonts w:hint="eastAsia"/>
        </w:rPr>
        <w:t>СССР</w:t>
      </w:r>
      <w:r>
        <w:t xml:space="preserve"> </w:t>
      </w:r>
      <w:r>
        <w:rPr>
          <w:rFonts w:hint="eastAsia"/>
        </w:rPr>
        <w:t>в</w:t>
      </w:r>
      <w:r>
        <w:t xml:space="preserve"> </w:t>
      </w:r>
      <w:r>
        <w:rPr>
          <w:rFonts w:hint="eastAsia"/>
        </w:rPr>
        <w:t>период</w:t>
      </w:r>
      <w:r>
        <w:t xml:space="preserve"> </w:t>
      </w:r>
      <w:r>
        <w:rPr>
          <w:rFonts w:hint="eastAsia"/>
        </w:rPr>
        <w:t>с</w:t>
      </w:r>
      <w:r>
        <w:t xml:space="preserve"> 1947 </w:t>
      </w:r>
      <w:r>
        <w:rPr>
          <w:rFonts w:hint="eastAsia"/>
        </w:rPr>
        <w:t>по</w:t>
      </w:r>
      <w:r>
        <w:t xml:space="preserve"> 1990 </w:t>
      </w:r>
      <w:r>
        <w:rPr>
          <w:rFonts w:hint="eastAsia"/>
        </w:rPr>
        <w:t>годы</w:t>
      </w:r>
      <w:r>
        <w:t>.....................................................174</w:t>
      </w:r>
    </w:p>
    <w:p w14:paraId="1ED5F891" w14:textId="77777777" w:rsidR="004304B8" w:rsidRDefault="004304B8" w:rsidP="004304B8"/>
    <w:p w14:paraId="11AD9C42" w14:textId="77777777" w:rsidR="004304B8" w:rsidRDefault="004304B8" w:rsidP="004304B8">
      <w:r>
        <w:t xml:space="preserve">3.4 </w:t>
      </w:r>
      <w:r>
        <w:rPr>
          <w:rFonts w:hint="eastAsia"/>
        </w:rPr>
        <w:t>Построение</w:t>
      </w:r>
      <w:r>
        <w:t xml:space="preserve"> </w:t>
      </w:r>
      <w:r>
        <w:rPr>
          <w:rFonts w:hint="eastAsia"/>
        </w:rPr>
        <w:t>долгосрочных</w:t>
      </w:r>
      <w:r>
        <w:t xml:space="preserve"> </w:t>
      </w:r>
      <w:r>
        <w:rPr>
          <w:rFonts w:hint="eastAsia"/>
        </w:rPr>
        <w:t>циклов</w:t>
      </w:r>
      <w:r>
        <w:t xml:space="preserve"> </w:t>
      </w:r>
      <w:r>
        <w:rPr>
          <w:rFonts w:hint="eastAsia"/>
        </w:rPr>
        <w:t>опережающего</w:t>
      </w:r>
      <w:r>
        <w:t xml:space="preserve"> </w:t>
      </w:r>
      <w:r>
        <w:rPr>
          <w:rFonts w:hint="eastAsia"/>
        </w:rPr>
        <w:t>развития</w:t>
      </w:r>
      <w:r>
        <w:t xml:space="preserve"> </w:t>
      </w:r>
      <w:r>
        <w:rPr>
          <w:rFonts w:hint="eastAsia"/>
        </w:rPr>
        <w:t>национальной</w:t>
      </w:r>
      <w:r>
        <w:t xml:space="preserve"> </w:t>
      </w:r>
      <w:r>
        <w:rPr>
          <w:rFonts w:hint="eastAsia"/>
        </w:rPr>
        <w:t>экономики</w:t>
      </w:r>
      <w:r>
        <w:t>....................................................................................................................188</w:t>
      </w:r>
    </w:p>
    <w:p w14:paraId="4C5051B0" w14:textId="77777777" w:rsidR="004304B8" w:rsidRDefault="004304B8" w:rsidP="004304B8"/>
    <w:p w14:paraId="405AB23E" w14:textId="77777777" w:rsidR="004304B8" w:rsidRDefault="004304B8" w:rsidP="004304B8">
      <w:r>
        <w:t xml:space="preserve">4 </w:t>
      </w:r>
      <w:r>
        <w:rPr>
          <w:rFonts w:hint="eastAsia"/>
        </w:rPr>
        <w:t>Построение</w:t>
      </w:r>
      <w:r>
        <w:t xml:space="preserve"> </w:t>
      </w:r>
      <w:r>
        <w:rPr>
          <w:rFonts w:hint="eastAsia"/>
        </w:rPr>
        <w:t>циклов</w:t>
      </w:r>
      <w:r>
        <w:t xml:space="preserve"> </w:t>
      </w:r>
      <w:r>
        <w:rPr>
          <w:rFonts w:hint="eastAsia"/>
        </w:rPr>
        <w:t>опережающего</w:t>
      </w:r>
      <w:r>
        <w:t xml:space="preserve"> </w:t>
      </w:r>
      <w:r>
        <w:rPr>
          <w:rFonts w:hint="eastAsia"/>
        </w:rPr>
        <w:t>развития</w:t>
      </w:r>
      <w:r>
        <w:t xml:space="preserve"> </w:t>
      </w:r>
      <w:r>
        <w:rPr>
          <w:rFonts w:hint="eastAsia"/>
        </w:rPr>
        <w:t>региональной</w:t>
      </w:r>
      <w:r>
        <w:t xml:space="preserve"> </w:t>
      </w:r>
      <w:r>
        <w:rPr>
          <w:rFonts w:hint="eastAsia"/>
        </w:rPr>
        <w:t>экономики</w:t>
      </w:r>
      <w:r>
        <w:t>...........200</w:t>
      </w:r>
    </w:p>
    <w:p w14:paraId="7274BE2D" w14:textId="77777777" w:rsidR="004304B8" w:rsidRDefault="004304B8" w:rsidP="004304B8"/>
    <w:p w14:paraId="03B0B365" w14:textId="77777777" w:rsidR="004304B8" w:rsidRDefault="004304B8" w:rsidP="004304B8">
      <w:r>
        <w:t xml:space="preserve">4.1 </w:t>
      </w:r>
      <w:r>
        <w:rPr>
          <w:rFonts w:hint="eastAsia"/>
        </w:rPr>
        <w:t>Механизмы</w:t>
      </w:r>
      <w:r>
        <w:t xml:space="preserve"> </w:t>
      </w:r>
      <w:r>
        <w:rPr>
          <w:rFonts w:hint="eastAsia"/>
        </w:rPr>
        <w:t>идентификации</w:t>
      </w:r>
      <w:r>
        <w:t xml:space="preserve"> </w:t>
      </w:r>
      <w:r>
        <w:rPr>
          <w:rFonts w:hint="eastAsia"/>
        </w:rPr>
        <w:t>циклов</w:t>
      </w:r>
      <w:r>
        <w:t xml:space="preserve"> </w:t>
      </w:r>
      <w:r>
        <w:rPr>
          <w:rFonts w:hint="eastAsia"/>
        </w:rPr>
        <w:t>деловой</w:t>
      </w:r>
      <w:r>
        <w:t xml:space="preserve"> </w:t>
      </w:r>
      <w:r>
        <w:rPr>
          <w:rFonts w:hint="eastAsia"/>
        </w:rPr>
        <w:t>активности</w:t>
      </w:r>
      <w:r>
        <w:t xml:space="preserve"> </w:t>
      </w:r>
      <w:r>
        <w:rPr>
          <w:rFonts w:hint="eastAsia"/>
        </w:rPr>
        <w:t>региональной</w:t>
      </w:r>
      <w:r>
        <w:t xml:space="preserve"> </w:t>
      </w:r>
      <w:r>
        <w:rPr>
          <w:rFonts w:hint="eastAsia"/>
        </w:rPr>
        <w:t>экономики</w:t>
      </w:r>
      <w:r>
        <w:t xml:space="preserve"> </w:t>
      </w:r>
      <w:r>
        <w:rPr>
          <w:rFonts w:hint="eastAsia"/>
        </w:rPr>
        <w:t>на</w:t>
      </w:r>
      <w:r>
        <w:t xml:space="preserve"> </w:t>
      </w:r>
      <w:r>
        <w:rPr>
          <w:rFonts w:hint="eastAsia"/>
        </w:rPr>
        <w:t>базе</w:t>
      </w:r>
      <w:r>
        <w:t xml:space="preserve"> </w:t>
      </w:r>
      <w:r>
        <w:rPr>
          <w:rFonts w:hint="eastAsia"/>
        </w:rPr>
        <w:t>кросс</w:t>
      </w:r>
      <w:r>
        <w:t>-</w:t>
      </w:r>
      <w:r>
        <w:rPr>
          <w:rFonts w:hint="eastAsia"/>
        </w:rPr>
        <w:t>корреляционного</w:t>
      </w:r>
      <w:r>
        <w:t xml:space="preserve"> </w:t>
      </w:r>
      <w:r>
        <w:rPr>
          <w:rFonts w:hint="eastAsia"/>
        </w:rPr>
        <w:t>анализа</w:t>
      </w:r>
      <w:r>
        <w:t>...............................................200</w:t>
      </w:r>
    </w:p>
    <w:p w14:paraId="2CDEE4A9" w14:textId="77777777" w:rsidR="004304B8" w:rsidRDefault="004304B8" w:rsidP="004304B8"/>
    <w:p w14:paraId="7DF6FF5B" w14:textId="77777777" w:rsidR="004304B8" w:rsidRDefault="004304B8" w:rsidP="004304B8">
      <w:r>
        <w:t xml:space="preserve">4.2 </w:t>
      </w:r>
      <w:r>
        <w:rPr>
          <w:rFonts w:hint="eastAsia"/>
        </w:rPr>
        <w:t>Оценка</w:t>
      </w:r>
      <w:r>
        <w:t xml:space="preserve"> </w:t>
      </w:r>
      <w:r>
        <w:rPr>
          <w:rFonts w:hint="eastAsia"/>
        </w:rPr>
        <w:t>экономических</w:t>
      </w:r>
      <w:r>
        <w:t xml:space="preserve"> </w:t>
      </w:r>
      <w:r>
        <w:rPr>
          <w:rFonts w:hint="eastAsia"/>
        </w:rPr>
        <w:t>циклов</w:t>
      </w:r>
      <w:r>
        <w:t xml:space="preserve"> </w:t>
      </w:r>
      <w:r>
        <w:rPr>
          <w:rFonts w:hint="eastAsia"/>
        </w:rPr>
        <w:t>опережающего</w:t>
      </w:r>
      <w:r>
        <w:t xml:space="preserve"> </w:t>
      </w:r>
      <w:r>
        <w:rPr>
          <w:rFonts w:hint="eastAsia"/>
        </w:rPr>
        <w:t>развития</w:t>
      </w:r>
      <w:r>
        <w:t xml:space="preserve"> </w:t>
      </w:r>
      <w:r>
        <w:rPr>
          <w:rFonts w:hint="eastAsia"/>
        </w:rPr>
        <w:t>региональных</w:t>
      </w:r>
      <w:r>
        <w:t xml:space="preserve"> </w:t>
      </w:r>
      <w:r>
        <w:rPr>
          <w:rFonts w:hint="eastAsia"/>
        </w:rPr>
        <w:t>экономических</w:t>
      </w:r>
      <w:r>
        <w:t xml:space="preserve"> </w:t>
      </w:r>
      <w:r>
        <w:rPr>
          <w:rFonts w:hint="eastAsia"/>
        </w:rPr>
        <w:t>систем</w:t>
      </w:r>
      <w:r>
        <w:t xml:space="preserve"> (</w:t>
      </w:r>
      <w:r>
        <w:rPr>
          <w:rFonts w:hint="eastAsia"/>
        </w:rPr>
        <w:t>на</w:t>
      </w:r>
      <w:r>
        <w:t xml:space="preserve"> </w:t>
      </w:r>
      <w:r>
        <w:rPr>
          <w:rFonts w:hint="eastAsia"/>
        </w:rPr>
        <w:t>примере</w:t>
      </w:r>
      <w:r>
        <w:t xml:space="preserve"> </w:t>
      </w:r>
      <w:r>
        <w:rPr>
          <w:rFonts w:hint="eastAsia"/>
        </w:rPr>
        <w:t>Республики</w:t>
      </w:r>
      <w:r>
        <w:t xml:space="preserve"> </w:t>
      </w:r>
      <w:r>
        <w:rPr>
          <w:rFonts w:hint="eastAsia"/>
        </w:rPr>
        <w:t>Татарстан</w:t>
      </w:r>
      <w:r>
        <w:t>).................................230</w:t>
      </w:r>
    </w:p>
    <w:p w14:paraId="07AF4FB5" w14:textId="77777777" w:rsidR="004304B8" w:rsidRDefault="004304B8" w:rsidP="004304B8"/>
    <w:p w14:paraId="6B9179CA" w14:textId="77777777" w:rsidR="004304B8" w:rsidRDefault="004304B8" w:rsidP="004304B8">
      <w:r>
        <w:t xml:space="preserve">4.3 </w:t>
      </w:r>
      <w:r>
        <w:rPr>
          <w:rFonts w:hint="eastAsia"/>
        </w:rPr>
        <w:t>Методология</w:t>
      </w:r>
      <w:r>
        <w:t xml:space="preserve"> </w:t>
      </w:r>
      <w:r>
        <w:rPr>
          <w:rFonts w:hint="eastAsia"/>
        </w:rPr>
        <w:t>сравнительного</w:t>
      </w:r>
      <w:r>
        <w:t xml:space="preserve"> </w:t>
      </w:r>
      <w:r>
        <w:rPr>
          <w:rFonts w:hint="eastAsia"/>
        </w:rPr>
        <w:t>анализа</w:t>
      </w:r>
      <w:r>
        <w:t xml:space="preserve"> </w:t>
      </w:r>
      <w:r>
        <w:rPr>
          <w:rFonts w:hint="eastAsia"/>
        </w:rPr>
        <w:t>цикличес</w:t>
      </w:r>
      <w:r>
        <w:rPr>
          <w:rFonts w:hint="eastAsia"/>
        </w:rPr>
        <w:lastRenderedPageBreak/>
        <w:t>ких</w:t>
      </w:r>
      <w:r>
        <w:t xml:space="preserve"> </w:t>
      </w:r>
      <w:r>
        <w:rPr>
          <w:rFonts w:hint="eastAsia"/>
        </w:rPr>
        <w:t>колебаний</w:t>
      </w:r>
      <w:r>
        <w:t xml:space="preserve"> </w:t>
      </w:r>
      <w:r>
        <w:rPr>
          <w:rFonts w:hint="eastAsia"/>
        </w:rPr>
        <w:t>региональных</w:t>
      </w:r>
      <w:r>
        <w:t xml:space="preserve"> </w:t>
      </w:r>
      <w:r>
        <w:rPr>
          <w:rFonts w:hint="eastAsia"/>
        </w:rPr>
        <w:t>социально</w:t>
      </w:r>
      <w:r>
        <w:t>-</w:t>
      </w:r>
      <w:r>
        <w:rPr>
          <w:rFonts w:hint="eastAsia"/>
        </w:rPr>
        <w:t>экономических</w:t>
      </w:r>
      <w:r>
        <w:t xml:space="preserve"> </w:t>
      </w:r>
      <w:r>
        <w:rPr>
          <w:rFonts w:hint="eastAsia"/>
        </w:rPr>
        <w:t>систем</w:t>
      </w:r>
      <w:r>
        <w:t>...................................................247</w:t>
      </w:r>
    </w:p>
    <w:p w14:paraId="46FA2C93" w14:textId="77777777" w:rsidR="004304B8" w:rsidRDefault="004304B8" w:rsidP="004304B8"/>
    <w:p w14:paraId="068CD65A" w14:textId="77777777" w:rsidR="004304B8" w:rsidRDefault="004304B8" w:rsidP="004304B8">
      <w:r>
        <w:t xml:space="preserve">5 </w:t>
      </w:r>
      <w:r>
        <w:rPr>
          <w:rFonts w:hint="eastAsia"/>
        </w:rPr>
        <w:t>Оценка</w:t>
      </w:r>
      <w:r>
        <w:t xml:space="preserve"> </w:t>
      </w:r>
      <w:r>
        <w:rPr>
          <w:rFonts w:hint="eastAsia"/>
        </w:rPr>
        <w:t>и</w:t>
      </w:r>
      <w:r>
        <w:t xml:space="preserve"> </w:t>
      </w:r>
      <w:r>
        <w:rPr>
          <w:rFonts w:hint="eastAsia"/>
        </w:rPr>
        <w:t>сценарное</w:t>
      </w:r>
      <w:r>
        <w:t xml:space="preserve"> </w:t>
      </w:r>
      <w:r>
        <w:rPr>
          <w:rFonts w:hint="eastAsia"/>
        </w:rPr>
        <w:t>прогнозирование</w:t>
      </w:r>
      <w:r>
        <w:t xml:space="preserve"> </w:t>
      </w:r>
      <w:r>
        <w:rPr>
          <w:rFonts w:hint="eastAsia"/>
        </w:rPr>
        <w:t>развития</w:t>
      </w:r>
      <w:r>
        <w:t xml:space="preserve"> </w:t>
      </w:r>
      <w:r>
        <w:rPr>
          <w:rFonts w:hint="eastAsia"/>
        </w:rPr>
        <w:t>региональных</w:t>
      </w:r>
      <w:r>
        <w:t xml:space="preserve"> </w:t>
      </w:r>
      <w:r>
        <w:rPr>
          <w:rFonts w:hint="eastAsia"/>
        </w:rPr>
        <w:t>экономических</w:t>
      </w:r>
      <w:r>
        <w:t xml:space="preserve"> </w:t>
      </w:r>
      <w:r>
        <w:rPr>
          <w:rFonts w:hint="eastAsia"/>
        </w:rPr>
        <w:t>систем</w:t>
      </w:r>
      <w:r>
        <w:t xml:space="preserve"> </w:t>
      </w:r>
      <w:r>
        <w:rPr>
          <w:rFonts w:hint="eastAsia"/>
        </w:rPr>
        <w:t>с</w:t>
      </w:r>
      <w:r>
        <w:t xml:space="preserve"> </w:t>
      </w:r>
      <w:r>
        <w:rPr>
          <w:rFonts w:hint="eastAsia"/>
        </w:rPr>
        <w:t>использованием</w:t>
      </w:r>
      <w:r>
        <w:t xml:space="preserve"> </w:t>
      </w:r>
      <w:r>
        <w:rPr>
          <w:rFonts w:hint="eastAsia"/>
        </w:rPr>
        <w:t>теории</w:t>
      </w:r>
      <w:r>
        <w:t xml:space="preserve"> </w:t>
      </w:r>
      <w:r>
        <w:rPr>
          <w:rFonts w:hint="eastAsia"/>
        </w:rPr>
        <w:t>и</w:t>
      </w:r>
      <w:r>
        <w:t xml:space="preserve"> </w:t>
      </w:r>
      <w:r>
        <w:rPr>
          <w:rFonts w:hint="eastAsia"/>
        </w:rPr>
        <w:t>методов</w:t>
      </w:r>
      <w:r>
        <w:t xml:space="preserve"> </w:t>
      </w:r>
      <w:r>
        <w:rPr>
          <w:rFonts w:hint="eastAsia"/>
        </w:rPr>
        <w:t>опережающих</w:t>
      </w:r>
      <w:r>
        <w:t xml:space="preserve"> </w:t>
      </w:r>
      <w:r>
        <w:rPr>
          <w:rFonts w:hint="eastAsia"/>
        </w:rPr>
        <w:t>циклов</w:t>
      </w:r>
      <w:r>
        <w:t xml:space="preserve"> (</w:t>
      </w:r>
      <w:r>
        <w:rPr>
          <w:rFonts w:hint="eastAsia"/>
        </w:rPr>
        <w:t>на</w:t>
      </w:r>
      <w:r>
        <w:t xml:space="preserve"> </w:t>
      </w:r>
      <w:r>
        <w:rPr>
          <w:rFonts w:hint="eastAsia"/>
        </w:rPr>
        <w:t>примере</w:t>
      </w:r>
      <w:r>
        <w:t xml:space="preserve"> </w:t>
      </w:r>
      <w:r>
        <w:rPr>
          <w:rFonts w:hint="eastAsia"/>
        </w:rPr>
        <w:t>регионов</w:t>
      </w:r>
      <w:r>
        <w:t xml:space="preserve"> </w:t>
      </w:r>
      <w:r>
        <w:rPr>
          <w:rFonts w:hint="eastAsia"/>
        </w:rPr>
        <w:t>ПФО</w:t>
      </w:r>
      <w:r>
        <w:t>)......................................................................... 275</w:t>
      </w:r>
    </w:p>
    <w:p w14:paraId="6407F117" w14:textId="77777777" w:rsidR="004304B8" w:rsidRDefault="004304B8" w:rsidP="004304B8"/>
    <w:p w14:paraId="1FB8FA9D" w14:textId="77777777" w:rsidR="004304B8" w:rsidRDefault="004304B8" w:rsidP="004304B8">
      <w:r>
        <w:t xml:space="preserve">5.1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прогностической</w:t>
      </w:r>
      <w:r>
        <w:t xml:space="preserve"> </w:t>
      </w:r>
      <w:r>
        <w:rPr>
          <w:rFonts w:hint="eastAsia"/>
        </w:rPr>
        <w:t>оценке</w:t>
      </w:r>
      <w:r>
        <w:t xml:space="preserve"> </w:t>
      </w:r>
      <w:r>
        <w:rPr>
          <w:rFonts w:hint="eastAsia"/>
        </w:rPr>
        <w:t>влияния</w:t>
      </w:r>
      <w:r>
        <w:t xml:space="preserve"> </w:t>
      </w:r>
      <w:r>
        <w:rPr>
          <w:rFonts w:hint="eastAsia"/>
        </w:rPr>
        <w:t>циклов</w:t>
      </w:r>
      <w:r>
        <w:t xml:space="preserve"> </w:t>
      </w:r>
      <w:r>
        <w:rPr>
          <w:rFonts w:hint="eastAsia"/>
        </w:rPr>
        <w:t>опережающего</w:t>
      </w:r>
      <w:r>
        <w:t xml:space="preserve"> </w:t>
      </w:r>
      <w:r>
        <w:rPr>
          <w:rFonts w:hint="eastAsia"/>
        </w:rPr>
        <w:t>развития</w:t>
      </w:r>
      <w:r>
        <w:t xml:space="preserve"> </w:t>
      </w:r>
      <w:r>
        <w:rPr>
          <w:rFonts w:hint="eastAsia"/>
        </w:rPr>
        <w:t>на</w:t>
      </w:r>
      <w:r>
        <w:t xml:space="preserve"> </w:t>
      </w:r>
      <w:r>
        <w:rPr>
          <w:rFonts w:hint="eastAsia"/>
        </w:rPr>
        <w:t>тренды</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при</w:t>
      </w:r>
      <w:r>
        <w:t xml:space="preserve"> </w:t>
      </w:r>
      <w:r>
        <w:rPr>
          <w:rFonts w:hint="eastAsia"/>
        </w:rPr>
        <w:t>различных</w:t>
      </w:r>
      <w:r>
        <w:t xml:space="preserve"> </w:t>
      </w:r>
      <w:r>
        <w:rPr>
          <w:rFonts w:hint="eastAsia"/>
        </w:rPr>
        <w:t>типах</w:t>
      </w:r>
      <w:r>
        <w:t xml:space="preserve"> </w:t>
      </w:r>
      <w:r>
        <w:rPr>
          <w:rFonts w:hint="eastAsia"/>
        </w:rPr>
        <w:t>структурного</w:t>
      </w:r>
      <w:r>
        <w:t xml:space="preserve"> </w:t>
      </w:r>
      <w:r>
        <w:rPr>
          <w:rFonts w:hint="eastAsia"/>
        </w:rPr>
        <w:t>неравновесия</w:t>
      </w:r>
      <w:r>
        <w:t xml:space="preserve"> ......................................................... 275</w:t>
      </w:r>
    </w:p>
    <w:p w14:paraId="16732B29" w14:textId="77777777" w:rsidR="004304B8" w:rsidRDefault="004304B8" w:rsidP="004304B8"/>
    <w:p w14:paraId="5B4B7A5E" w14:textId="77777777" w:rsidR="004304B8" w:rsidRDefault="004304B8" w:rsidP="004304B8">
      <w:r>
        <w:t xml:space="preserve">5.2 </w:t>
      </w:r>
      <w:r>
        <w:rPr>
          <w:rFonts w:hint="eastAsia"/>
        </w:rPr>
        <w:t>Циклы</w:t>
      </w:r>
      <w:r>
        <w:t xml:space="preserve"> </w:t>
      </w:r>
      <w:r>
        <w:rPr>
          <w:rFonts w:hint="eastAsia"/>
        </w:rPr>
        <w:t>деловой</w:t>
      </w:r>
      <w:r>
        <w:t xml:space="preserve"> </w:t>
      </w:r>
      <w:r>
        <w:rPr>
          <w:rFonts w:hint="eastAsia"/>
        </w:rPr>
        <w:t>активности</w:t>
      </w:r>
      <w:r>
        <w:t xml:space="preserve"> </w:t>
      </w:r>
      <w:r>
        <w:rPr>
          <w:rFonts w:hint="eastAsia"/>
        </w:rPr>
        <w:t>как</w:t>
      </w:r>
      <w:r>
        <w:t xml:space="preserve"> </w:t>
      </w:r>
      <w:r>
        <w:rPr>
          <w:rFonts w:hint="eastAsia"/>
        </w:rPr>
        <w:t>инструмент</w:t>
      </w:r>
      <w:r>
        <w:t xml:space="preserve"> </w:t>
      </w:r>
      <w:r>
        <w:rPr>
          <w:rFonts w:hint="eastAsia"/>
        </w:rPr>
        <w:t>сценарного</w:t>
      </w:r>
      <w:r>
        <w:t xml:space="preserve"> </w:t>
      </w:r>
      <w:r>
        <w:rPr>
          <w:rFonts w:hint="eastAsia"/>
        </w:rPr>
        <w:t>моделирования</w:t>
      </w:r>
      <w:r>
        <w:t xml:space="preserve"> </w:t>
      </w:r>
      <w:r>
        <w:rPr>
          <w:rFonts w:hint="eastAsia"/>
        </w:rPr>
        <w:t>и</w:t>
      </w:r>
      <w:r>
        <w:t xml:space="preserve"> </w:t>
      </w:r>
      <w:r>
        <w:rPr>
          <w:rFonts w:hint="eastAsia"/>
        </w:rPr>
        <w:t>прогнозирования</w:t>
      </w:r>
      <w:r>
        <w:t xml:space="preserve"> </w:t>
      </w:r>
      <w:r>
        <w:rPr>
          <w:rFonts w:hint="eastAsia"/>
        </w:rPr>
        <w:t>развития</w:t>
      </w:r>
      <w:r>
        <w:t xml:space="preserve"> </w:t>
      </w:r>
      <w:r>
        <w:rPr>
          <w:rFonts w:hint="eastAsia"/>
        </w:rPr>
        <w:t>промышленных</w:t>
      </w:r>
      <w:r>
        <w:t xml:space="preserve"> </w:t>
      </w:r>
      <w:r>
        <w:rPr>
          <w:rFonts w:hint="eastAsia"/>
        </w:rPr>
        <w:t>секторов</w:t>
      </w:r>
      <w:r>
        <w:t xml:space="preserve"> </w:t>
      </w:r>
      <w:r>
        <w:rPr>
          <w:rFonts w:hint="eastAsia"/>
        </w:rPr>
        <w:t>экономики</w:t>
      </w:r>
      <w:r>
        <w:t xml:space="preserve"> </w:t>
      </w:r>
      <w:r>
        <w:rPr>
          <w:rFonts w:hint="eastAsia"/>
        </w:rPr>
        <w:t>региона</w:t>
      </w:r>
      <w:r>
        <w:t xml:space="preserve"> </w:t>
      </w:r>
      <w:r>
        <w:rPr>
          <w:rFonts w:hint="eastAsia"/>
        </w:rPr>
        <w:t>в</w:t>
      </w:r>
      <w:r>
        <w:t xml:space="preserve"> </w:t>
      </w:r>
      <w:r>
        <w:rPr>
          <w:rFonts w:hint="eastAsia"/>
        </w:rPr>
        <w:t>условиях</w:t>
      </w:r>
      <w:r>
        <w:t xml:space="preserve"> </w:t>
      </w:r>
      <w:r>
        <w:rPr>
          <w:rFonts w:hint="eastAsia"/>
        </w:rPr>
        <w:t>внешнеполитических</w:t>
      </w:r>
      <w:r>
        <w:t xml:space="preserve"> </w:t>
      </w:r>
      <w:r>
        <w:rPr>
          <w:rFonts w:hint="eastAsia"/>
        </w:rPr>
        <w:t>и</w:t>
      </w:r>
      <w:r>
        <w:t xml:space="preserve"> </w:t>
      </w:r>
      <w:r>
        <w:rPr>
          <w:rFonts w:hint="eastAsia"/>
        </w:rPr>
        <w:t>конъюнктурных</w:t>
      </w:r>
      <w:r>
        <w:t xml:space="preserve"> </w:t>
      </w:r>
      <w:r>
        <w:rPr>
          <w:rFonts w:hint="eastAsia"/>
        </w:rPr>
        <w:t>изменений</w:t>
      </w:r>
      <w:r>
        <w:t>..............................291</w:t>
      </w:r>
    </w:p>
    <w:p w14:paraId="79A24402" w14:textId="77777777" w:rsidR="004304B8" w:rsidRDefault="004304B8" w:rsidP="004304B8"/>
    <w:p w14:paraId="6117F517" w14:textId="77777777" w:rsidR="004304B8" w:rsidRDefault="004304B8" w:rsidP="004304B8">
      <w:r>
        <w:t xml:space="preserve">5.3 </w:t>
      </w:r>
      <w:r>
        <w:rPr>
          <w:rFonts w:hint="eastAsia"/>
        </w:rPr>
        <w:t>Сценарное</w:t>
      </w:r>
      <w:r>
        <w:t xml:space="preserve"> </w:t>
      </w:r>
      <w:r>
        <w:rPr>
          <w:rFonts w:hint="eastAsia"/>
        </w:rPr>
        <w:t>прогнозирование</w:t>
      </w:r>
      <w:r>
        <w:t xml:space="preserve"> </w:t>
      </w:r>
      <w:r>
        <w:rPr>
          <w:rFonts w:hint="eastAsia"/>
        </w:rPr>
        <w:t>развития</w:t>
      </w:r>
      <w:r>
        <w:t xml:space="preserve"> </w:t>
      </w:r>
      <w:r>
        <w:rPr>
          <w:rFonts w:hint="eastAsia"/>
        </w:rPr>
        <w:t>регионов</w:t>
      </w:r>
      <w:r>
        <w:t xml:space="preserve"> </w:t>
      </w:r>
      <w:r>
        <w:rPr>
          <w:rFonts w:hint="eastAsia"/>
        </w:rPr>
        <w:t>ПФО</w:t>
      </w:r>
      <w:r>
        <w:t xml:space="preserve"> </w:t>
      </w:r>
      <w:r>
        <w:rPr>
          <w:rFonts w:hint="eastAsia"/>
        </w:rPr>
        <w:t>с</w:t>
      </w:r>
      <w:r>
        <w:t xml:space="preserve"> </w:t>
      </w:r>
      <w:r>
        <w:rPr>
          <w:rFonts w:hint="eastAsia"/>
        </w:rPr>
        <w:t>учетом</w:t>
      </w:r>
      <w:r>
        <w:t xml:space="preserve"> </w:t>
      </w:r>
      <w:r>
        <w:rPr>
          <w:rFonts w:hint="eastAsia"/>
        </w:rPr>
        <w:t>особенностей</w:t>
      </w:r>
      <w:r>
        <w:t xml:space="preserve"> </w:t>
      </w:r>
      <w:r>
        <w:rPr>
          <w:rFonts w:hint="eastAsia"/>
        </w:rPr>
        <w:t>циклического</w:t>
      </w:r>
      <w:r>
        <w:t xml:space="preserve"> </w:t>
      </w:r>
      <w:r>
        <w:rPr>
          <w:rFonts w:hint="eastAsia"/>
        </w:rPr>
        <w:t>развития</w:t>
      </w:r>
      <w:r>
        <w:t xml:space="preserve"> </w:t>
      </w:r>
      <w:r>
        <w:rPr>
          <w:rFonts w:hint="eastAsia"/>
        </w:rPr>
        <w:t>национальной</w:t>
      </w:r>
      <w:r>
        <w:t xml:space="preserve"> </w:t>
      </w:r>
      <w:r>
        <w:rPr>
          <w:rFonts w:hint="eastAsia"/>
        </w:rPr>
        <w:t>экономики</w:t>
      </w:r>
      <w:r>
        <w:t>:</w:t>
      </w:r>
    </w:p>
    <w:p w14:paraId="6F2250A3" w14:textId="77777777" w:rsidR="004304B8" w:rsidRDefault="004304B8" w:rsidP="004304B8"/>
    <w:p w14:paraId="127C82E4" w14:textId="77777777" w:rsidR="004304B8" w:rsidRDefault="004304B8" w:rsidP="004304B8">
      <w:r>
        <w:rPr>
          <w:rFonts w:hint="eastAsia"/>
        </w:rPr>
        <w:t>методологический</w:t>
      </w:r>
      <w:r>
        <w:t xml:space="preserve"> </w:t>
      </w:r>
      <w:r>
        <w:rPr>
          <w:rFonts w:hint="eastAsia"/>
        </w:rPr>
        <w:t>подход</w:t>
      </w:r>
      <w:r>
        <w:t xml:space="preserve"> </w:t>
      </w:r>
      <w:r>
        <w:rPr>
          <w:rFonts w:hint="eastAsia"/>
        </w:rPr>
        <w:t>и</w:t>
      </w:r>
      <w:r>
        <w:t xml:space="preserve"> </w:t>
      </w:r>
      <w:r>
        <w:rPr>
          <w:rFonts w:hint="eastAsia"/>
        </w:rPr>
        <w:t>его</w:t>
      </w:r>
      <w:r>
        <w:t xml:space="preserve"> </w:t>
      </w:r>
      <w:r>
        <w:rPr>
          <w:rFonts w:hint="eastAsia"/>
        </w:rPr>
        <w:t>апробация</w:t>
      </w:r>
      <w:r>
        <w:t>.............................................................311</w:t>
      </w:r>
    </w:p>
    <w:p w14:paraId="4DB61A1A" w14:textId="77777777" w:rsidR="004304B8" w:rsidRDefault="004304B8" w:rsidP="004304B8"/>
    <w:p w14:paraId="3026CF43" w14:textId="5E1436E7" w:rsidR="004304B8" w:rsidRPr="004304B8" w:rsidRDefault="004304B8" w:rsidP="004304B8">
      <w:r>
        <w:rPr>
          <w:rFonts w:hint="eastAsia"/>
        </w:rPr>
        <w:t>Заключение</w:t>
      </w:r>
      <w:r>
        <w:t>..................................................................................................................324</w:t>
      </w:r>
    </w:p>
    <w:sectPr w:rsidR="004304B8" w:rsidRPr="004304B8" w:rsidSect="001D351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91FEF" w14:textId="77777777" w:rsidR="001D3519" w:rsidRDefault="001D3519">
      <w:pPr>
        <w:spacing w:after="0" w:line="240" w:lineRule="auto"/>
      </w:pPr>
      <w:r>
        <w:separator/>
      </w:r>
    </w:p>
  </w:endnote>
  <w:endnote w:type="continuationSeparator" w:id="0">
    <w:p w14:paraId="2855E619" w14:textId="77777777" w:rsidR="001D3519" w:rsidRDefault="001D3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0D686" w14:textId="77777777" w:rsidR="001D3519" w:rsidRDefault="001D3519"/>
    <w:p w14:paraId="0EF2B789" w14:textId="77777777" w:rsidR="001D3519" w:rsidRDefault="001D3519"/>
    <w:p w14:paraId="1077C8FB" w14:textId="77777777" w:rsidR="001D3519" w:rsidRDefault="001D3519"/>
    <w:p w14:paraId="5E66003A" w14:textId="77777777" w:rsidR="001D3519" w:rsidRDefault="001D3519"/>
    <w:p w14:paraId="0A239002" w14:textId="77777777" w:rsidR="001D3519" w:rsidRDefault="001D3519"/>
    <w:p w14:paraId="11585586" w14:textId="77777777" w:rsidR="001D3519" w:rsidRDefault="001D3519"/>
    <w:p w14:paraId="04D5C362" w14:textId="77777777" w:rsidR="001D3519" w:rsidRDefault="001D351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0E13D2" wp14:editId="781B3B9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DED8E" w14:textId="77777777" w:rsidR="001D3519" w:rsidRDefault="001D35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0E13D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4FDED8E" w14:textId="77777777" w:rsidR="001D3519" w:rsidRDefault="001D35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B547F1" w14:textId="77777777" w:rsidR="001D3519" w:rsidRDefault="001D3519"/>
    <w:p w14:paraId="2095AB04" w14:textId="77777777" w:rsidR="001D3519" w:rsidRDefault="001D3519"/>
    <w:p w14:paraId="28CE705A" w14:textId="77777777" w:rsidR="001D3519" w:rsidRDefault="001D351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CA5464" wp14:editId="38146B4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B48DA" w14:textId="77777777" w:rsidR="001D3519" w:rsidRDefault="001D3519"/>
                          <w:p w14:paraId="7AB6C801" w14:textId="77777777" w:rsidR="001D3519" w:rsidRDefault="001D35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CA546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CB48DA" w14:textId="77777777" w:rsidR="001D3519" w:rsidRDefault="001D3519"/>
                    <w:p w14:paraId="7AB6C801" w14:textId="77777777" w:rsidR="001D3519" w:rsidRDefault="001D35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B8F381" w14:textId="77777777" w:rsidR="001D3519" w:rsidRDefault="001D3519"/>
    <w:p w14:paraId="5C62684A" w14:textId="77777777" w:rsidR="001D3519" w:rsidRDefault="001D3519">
      <w:pPr>
        <w:rPr>
          <w:sz w:val="2"/>
          <w:szCs w:val="2"/>
        </w:rPr>
      </w:pPr>
    </w:p>
    <w:p w14:paraId="4647C336" w14:textId="77777777" w:rsidR="001D3519" w:rsidRDefault="001D3519"/>
    <w:p w14:paraId="4A18D0C6" w14:textId="77777777" w:rsidR="001D3519" w:rsidRDefault="001D3519">
      <w:pPr>
        <w:spacing w:after="0" w:line="240" w:lineRule="auto"/>
      </w:pPr>
    </w:p>
  </w:footnote>
  <w:footnote w:type="continuationSeparator" w:id="0">
    <w:p w14:paraId="382C66B5" w14:textId="77777777" w:rsidR="001D3519" w:rsidRDefault="001D3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19"/>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11019</TotalTime>
  <Pages>3</Pages>
  <Words>641</Words>
  <Characters>3655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1611</cp:revision>
  <cp:lastPrinted>2009-02-06T05:36:00Z</cp:lastPrinted>
  <dcterms:created xsi:type="dcterms:W3CDTF">2024-04-09T10:20:00Z</dcterms:created>
  <dcterms:modified xsi:type="dcterms:W3CDTF">2024-04-23T18:05:00Z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