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93DE" w14:textId="18A7BF66" w:rsidR="00407D18" w:rsidRDefault="00F340ED" w:rsidP="00F340ED">
      <w:r w:rsidRPr="00F340ED">
        <w:rPr>
          <w:rFonts w:hint="eastAsia"/>
        </w:rPr>
        <w:t>Голощапова</w:t>
      </w:r>
      <w:r w:rsidRPr="00F340ED">
        <w:t xml:space="preserve">, </w:t>
      </w:r>
      <w:r w:rsidRPr="00F340ED">
        <w:rPr>
          <w:rFonts w:hint="eastAsia"/>
        </w:rPr>
        <w:t>Ирина</w:t>
      </w:r>
      <w:r w:rsidRPr="00F340ED">
        <w:t xml:space="preserve"> </w:t>
      </w:r>
      <w:r w:rsidRPr="00F340ED">
        <w:rPr>
          <w:rFonts w:hint="eastAsia"/>
        </w:rPr>
        <w:t>Олеговна</w:t>
      </w:r>
      <w:r>
        <w:t xml:space="preserve"> </w:t>
      </w:r>
      <w:r w:rsidRPr="00F340ED">
        <w:rPr>
          <w:rFonts w:hint="eastAsia"/>
        </w:rPr>
        <w:t>Разработка</w:t>
      </w:r>
      <w:r w:rsidRPr="00F340ED">
        <w:t xml:space="preserve"> </w:t>
      </w:r>
      <w:r w:rsidRPr="00F340ED">
        <w:rPr>
          <w:rFonts w:hint="eastAsia"/>
        </w:rPr>
        <w:t>методики</w:t>
      </w:r>
      <w:r w:rsidRPr="00F340ED">
        <w:t xml:space="preserve"> </w:t>
      </w:r>
      <w:r w:rsidRPr="00F340ED">
        <w:rPr>
          <w:rFonts w:hint="eastAsia"/>
        </w:rPr>
        <w:t>построения</w:t>
      </w:r>
      <w:r w:rsidRPr="00F340ED">
        <w:t xml:space="preserve"> </w:t>
      </w:r>
      <w:r w:rsidRPr="00F340ED">
        <w:rPr>
          <w:rFonts w:hint="eastAsia"/>
        </w:rPr>
        <w:t>высокочастотных</w:t>
      </w:r>
      <w:r w:rsidRPr="00F340ED">
        <w:t xml:space="preserve"> </w:t>
      </w:r>
      <w:r w:rsidRPr="00F340ED">
        <w:rPr>
          <w:rFonts w:hint="eastAsia"/>
        </w:rPr>
        <w:t>индикаторов</w:t>
      </w:r>
      <w:r w:rsidRPr="00F340ED">
        <w:t xml:space="preserve"> </w:t>
      </w:r>
      <w:r w:rsidRPr="00F340ED">
        <w:rPr>
          <w:rFonts w:hint="eastAsia"/>
        </w:rPr>
        <w:t>экономических</w:t>
      </w:r>
      <w:r w:rsidRPr="00F340ED">
        <w:t xml:space="preserve"> </w:t>
      </w:r>
      <w:r w:rsidRPr="00F340ED">
        <w:rPr>
          <w:rFonts w:hint="eastAsia"/>
        </w:rPr>
        <w:t>ожиданий</w:t>
      </w:r>
      <w:r w:rsidRPr="00F340ED">
        <w:t xml:space="preserve"> </w:t>
      </w:r>
      <w:r w:rsidRPr="00F340ED">
        <w:rPr>
          <w:rFonts w:hint="eastAsia"/>
        </w:rPr>
        <w:t>населения</w:t>
      </w:r>
      <w:r w:rsidRPr="00F340ED">
        <w:t xml:space="preserve"> </w:t>
      </w:r>
      <w:r w:rsidRPr="00F340ED">
        <w:rPr>
          <w:rFonts w:hint="eastAsia"/>
        </w:rPr>
        <w:t>на</w:t>
      </w:r>
      <w:r w:rsidRPr="00F340ED">
        <w:t xml:space="preserve"> </w:t>
      </w:r>
      <w:r w:rsidRPr="00F340ED">
        <w:rPr>
          <w:rFonts w:hint="eastAsia"/>
        </w:rPr>
        <w:t>основе</w:t>
      </w:r>
      <w:r w:rsidRPr="00F340ED">
        <w:t xml:space="preserve"> </w:t>
      </w:r>
      <w:r w:rsidRPr="00F340ED">
        <w:rPr>
          <w:rFonts w:hint="eastAsia"/>
        </w:rPr>
        <w:t>больших</w:t>
      </w:r>
      <w:r w:rsidRPr="00F340ED">
        <w:t xml:space="preserve"> </w:t>
      </w:r>
      <w:r w:rsidRPr="00F340ED">
        <w:rPr>
          <w:rFonts w:hint="eastAsia"/>
        </w:rPr>
        <w:t>данных</w:t>
      </w:r>
      <w:r w:rsidRPr="00F340ED">
        <w:t xml:space="preserve">: </w:t>
      </w:r>
      <w:r w:rsidRPr="00F340ED">
        <w:rPr>
          <w:rFonts w:hint="eastAsia"/>
        </w:rPr>
        <w:t>на</w:t>
      </w:r>
      <w:r w:rsidRPr="00F340ED">
        <w:t xml:space="preserve"> </w:t>
      </w:r>
      <w:r w:rsidRPr="00F340ED">
        <w:rPr>
          <w:rFonts w:hint="eastAsia"/>
        </w:rPr>
        <w:t>примере</w:t>
      </w:r>
      <w:r w:rsidRPr="00F340ED">
        <w:t xml:space="preserve"> </w:t>
      </w:r>
      <w:r w:rsidRPr="00F340ED">
        <w:rPr>
          <w:rFonts w:hint="eastAsia"/>
        </w:rPr>
        <w:t>инфляционных</w:t>
      </w:r>
      <w:r w:rsidRPr="00F340ED">
        <w:t xml:space="preserve"> </w:t>
      </w:r>
      <w:r w:rsidRPr="00F340ED">
        <w:rPr>
          <w:rFonts w:hint="eastAsia"/>
        </w:rPr>
        <w:t>ожиданий</w:t>
      </w:r>
    </w:p>
    <w:p w14:paraId="4F8FA2EF" w14:textId="77777777" w:rsidR="00F340ED" w:rsidRDefault="00F340ED" w:rsidP="00F340ED">
      <w:r>
        <w:rPr>
          <w:rFonts w:hint="eastAsia"/>
        </w:rPr>
        <w:t>ОГЛАВЛЕНИЕ</w:t>
      </w:r>
      <w:r>
        <w:t xml:space="preserve"> </w:t>
      </w:r>
      <w:r>
        <w:rPr>
          <w:rFonts w:hint="eastAsia"/>
        </w:rPr>
        <w:t>ДИССЕРТАЦИИ</w:t>
      </w:r>
    </w:p>
    <w:p w14:paraId="546A797F" w14:textId="77777777" w:rsidR="00F340ED" w:rsidRDefault="00F340ED" w:rsidP="00F340ED">
      <w:r>
        <w:rPr>
          <w:rFonts w:hint="eastAsia"/>
        </w:rPr>
        <w:t>кандидат</w:t>
      </w:r>
      <w:r>
        <w:t xml:space="preserve"> </w:t>
      </w:r>
      <w:r>
        <w:rPr>
          <w:rFonts w:hint="eastAsia"/>
        </w:rPr>
        <w:t>наук</w:t>
      </w:r>
      <w:r>
        <w:t xml:space="preserve"> </w:t>
      </w:r>
      <w:r>
        <w:rPr>
          <w:rFonts w:hint="eastAsia"/>
        </w:rPr>
        <w:t>Голощапова</w:t>
      </w:r>
      <w:r>
        <w:t xml:space="preserve">, </w:t>
      </w:r>
      <w:r>
        <w:rPr>
          <w:rFonts w:hint="eastAsia"/>
        </w:rPr>
        <w:t>Ирина</w:t>
      </w:r>
      <w:r>
        <w:t xml:space="preserve"> </w:t>
      </w:r>
      <w:r>
        <w:rPr>
          <w:rFonts w:hint="eastAsia"/>
        </w:rPr>
        <w:t>Олеговна</w:t>
      </w:r>
    </w:p>
    <w:p w14:paraId="13C3F2B4" w14:textId="77777777" w:rsidR="00F340ED" w:rsidRDefault="00F340ED" w:rsidP="00F340ED">
      <w:r>
        <w:rPr>
          <w:rFonts w:hint="eastAsia"/>
        </w:rPr>
        <w:t>Оглавление</w:t>
      </w:r>
    </w:p>
    <w:p w14:paraId="5F4296A4" w14:textId="77777777" w:rsidR="00F340ED" w:rsidRDefault="00F340ED" w:rsidP="00F340ED"/>
    <w:p w14:paraId="1899F4B6" w14:textId="77777777" w:rsidR="00F340ED" w:rsidRDefault="00F340ED" w:rsidP="00F340ED">
      <w:r>
        <w:rPr>
          <w:rFonts w:hint="eastAsia"/>
        </w:rPr>
        <w:t>Введение</w:t>
      </w:r>
    </w:p>
    <w:p w14:paraId="654DA981" w14:textId="77777777" w:rsidR="00F340ED" w:rsidRDefault="00F340ED" w:rsidP="00F340ED"/>
    <w:p w14:paraId="6F6CAD53" w14:textId="77777777" w:rsidR="00F340ED" w:rsidRDefault="00F340ED" w:rsidP="00F340ED">
      <w:r>
        <w:rPr>
          <w:rFonts w:hint="eastAsia"/>
        </w:rPr>
        <w:t>Глава</w:t>
      </w:r>
      <w:r>
        <w:t xml:space="preserve"> 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экономических</w:t>
      </w:r>
      <w:r>
        <w:t xml:space="preserve"> </w:t>
      </w:r>
      <w:r>
        <w:rPr>
          <w:rFonts w:hint="eastAsia"/>
        </w:rPr>
        <w:t>ожиданий</w:t>
      </w:r>
      <w:r>
        <w:t xml:space="preserve"> </w:t>
      </w:r>
      <w:r>
        <w:rPr>
          <w:rFonts w:hint="eastAsia"/>
        </w:rPr>
        <w:t>населения</w:t>
      </w:r>
    </w:p>
    <w:p w14:paraId="374245D5" w14:textId="77777777" w:rsidR="00F340ED" w:rsidRDefault="00F340ED" w:rsidP="00F340ED"/>
    <w:p w14:paraId="047DDFD0" w14:textId="77777777" w:rsidR="00F340ED" w:rsidRDefault="00F340ED" w:rsidP="00F340ED">
      <w:r>
        <w:t xml:space="preserve">1.1. </w:t>
      </w:r>
      <w:r>
        <w:rPr>
          <w:rFonts w:hint="eastAsia"/>
        </w:rPr>
        <w:t>Ожидания</w:t>
      </w:r>
      <w:r>
        <w:t xml:space="preserve"> </w:t>
      </w:r>
      <w:r>
        <w:rPr>
          <w:rFonts w:hint="eastAsia"/>
        </w:rPr>
        <w:t>экономических</w:t>
      </w:r>
      <w:r>
        <w:t xml:space="preserve"> </w:t>
      </w:r>
      <w:r>
        <w:rPr>
          <w:rFonts w:hint="eastAsia"/>
        </w:rPr>
        <w:t>агентов</w:t>
      </w:r>
      <w:r>
        <w:t xml:space="preserve"> </w:t>
      </w:r>
      <w:r>
        <w:rPr>
          <w:rFonts w:hint="eastAsia"/>
        </w:rPr>
        <w:t>как</w:t>
      </w:r>
      <w:r>
        <w:t xml:space="preserve"> </w:t>
      </w:r>
      <w:r>
        <w:rPr>
          <w:rFonts w:hint="eastAsia"/>
        </w:rPr>
        <w:t>значимый</w:t>
      </w:r>
      <w:r>
        <w:t xml:space="preserve"> </w:t>
      </w:r>
      <w:r>
        <w:rPr>
          <w:rFonts w:hint="eastAsia"/>
        </w:rPr>
        <w:t>фактор</w:t>
      </w:r>
      <w:r>
        <w:t xml:space="preserve"> </w:t>
      </w:r>
      <w:r>
        <w:rPr>
          <w:rFonts w:hint="eastAsia"/>
        </w:rPr>
        <w:t>экономической</w:t>
      </w:r>
      <w:r>
        <w:t xml:space="preserve"> </w:t>
      </w:r>
      <w:r>
        <w:rPr>
          <w:rFonts w:hint="eastAsia"/>
        </w:rPr>
        <w:t>динамики</w:t>
      </w:r>
    </w:p>
    <w:p w14:paraId="6BFFE376" w14:textId="77777777" w:rsidR="00F340ED" w:rsidRDefault="00F340ED" w:rsidP="00F340ED"/>
    <w:p w14:paraId="52C608D9" w14:textId="77777777" w:rsidR="00F340ED" w:rsidRDefault="00F340ED" w:rsidP="00F340ED">
      <w:r>
        <w:t xml:space="preserve">1.1.1. </w:t>
      </w:r>
      <w:r>
        <w:rPr>
          <w:rFonts w:hint="eastAsia"/>
        </w:rPr>
        <w:t>Определение</w:t>
      </w:r>
      <w:r>
        <w:t xml:space="preserve"> </w:t>
      </w:r>
      <w:r>
        <w:rPr>
          <w:rFonts w:hint="eastAsia"/>
        </w:rPr>
        <w:t>экономических</w:t>
      </w:r>
      <w:r>
        <w:t xml:space="preserve"> </w:t>
      </w:r>
      <w:r>
        <w:rPr>
          <w:rFonts w:hint="eastAsia"/>
        </w:rPr>
        <w:t>ожиданий</w:t>
      </w:r>
      <w:r>
        <w:t xml:space="preserve"> </w:t>
      </w:r>
      <w:r>
        <w:rPr>
          <w:rFonts w:hint="eastAsia"/>
        </w:rPr>
        <w:t>населения</w:t>
      </w:r>
    </w:p>
    <w:p w14:paraId="124E44BA" w14:textId="77777777" w:rsidR="00F340ED" w:rsidRDefault="00F340ED" w:rsidP="00F340ED"/>
    <w:p w14:paraId="5FAF4984" w14:textId="77777777" w:rsidR="00F340ED" w:rsidRDefault="00F340ED" w:rsidP="00F340ED">
      <w:r>
        <w:t xml:space="preserve">1.1.2. </w:t>
      </w:r>
      <w:r>
        <w:rPr>
          <w:rFonts w:hint="eastAsia"/>
        </w:rPr>
        <w:t>Влияние</w:t>
      </w:r>
      <w:r>
        <w:t xml:space="preserve"> </w:t>
      </w:r>
      <w:r>
        <w:rPr>
          <w:rFonts w:hint="eastAsia"/>
        </w:rPr>
        <w:t>экономических</w:t>
      </w:r>
      <w:r>
        <w:t xml:space="preserve"> </w:t>
      </w:r>
      <w:r>
        <w:rPr>
          <w:rFonts w:hint="eastAsia"/>
        </w:rPr>
        <w:t>ожиданий</w:t>
      </w:r>
      <w:r>
        <w:t xml:space="preserve"> </w:t>
      </w:r>
      <w:r>
        <w:rPr>
          <w:rFonts w:hint="eastAsia"/>
        </w:rPr>
        <w:t>на</w:t>
      </w:r>
      <w:r>
        <w:t xml:space="preserve"> </w:t>
      </w:r>
      <w:r>
        <w:rPr>
          <w:rFonts w:hint="eastAsia"/>
        </w:rPr>
        <w:t>макроэкономическую</w:t>
      </w:r>
      <w:r>
        <w:t xml:space="preserve"> </w:t>
      </w:r>
      <w:r>
        <w:rPr>
          <w:rFonts w:hint="eastAsia"/>
        </w:rPr>
        <w:t>конъюнктуру</w:t>
      </w:r>
    </w:p>
    <w:p w14:paraId="62A444C3" w14:textId="77777777" w:rsidR="00F340ED" w:rsidRDefault="00F340ED" w:rsidP="00F340ED"/>
    <w:p w14:paraId="52EED7B0" w14:textId="77777777" w:rsidR="00F340ED" w:rsidRDefault="00F340ED" w:rsidP="00F340ED">
      <w:r>
        <w:t xml:space="preserve">1.1.3. </w:t>
      </w:r>
      <w:r>
        <w:rPr>
          <w:rFonts w:hint="eastAsia"/>
        </w:rPr>
        <w:t>Адаптивные</w:t>
      </w:r>
      <w:r>
        <w:t xml:space="preserve"> </w:t>
      </w:r>
      <w:r>
        <w:rPr>
          <w:rFonts w:hint="eastAsia"/>
        </w:rPr>
        <w:t>экономические</w:t>
      </w:r>
      <w:r>
        <w:t xml:space="preserve"> </w:t>
      </w:r>
      <w:r>
        <w:rPr>
          <w:rFonts w:hint="eastAsia"/>
        </w:rPr>
        <w:t>ожидания</w:t>
      </w:r>
    </w:p>
    <w:p w14:paraId="2FD55587" w14:textId="77777777" w:rsidR="00F340ED" w:rsidRDefault="00F340ED" w:rsidP="00F340ED"/>
    <w:p w14:paraId="263EE6AC" w14:textId="77777777" w:rsidR="00F340ED" w:rsidRDefault="00F340ED" w:rsidP="00F340ED">
      <w:r>
        <w:t xml:space="preserve">1.1.4. </w:t>
      </w:r>
      <w:r>
        <w:rPr>
          <w:rFonts w:hint="eastAsia"/>
        </w:rPr>
        <w:t>Рациональные</w:t>
      </w:r>
      <w:r>
        <w:t xml:space="preserve"> </w:t>
      </w:r>
      <w:r>
        <w:rPr>
          <w:rFonts w:hint="eastAsia"/>
        </w:rPr>
        <w:t>экономические</w:t>
      </w:r>
      <w:r>
        <w:t xml:space="preserve"> </w:t>
      </w:r>
      <w:r>
        <w:rPr>
          <w:rFonts w:hint="eastAsia"/>
        </w:rPr>
        <w:t>ожидания</w:t>
      </w:r>
    </w:p>
    <w:p w14:paraId="56242B07" w14:textId="77777777" w:rsidR="00F340ED" w:rsidRDefault="00F340ED" w:rsidP="00F340ED"/>
    <w:p w14:paraId="44937D84" w14:textId="77777777" w:rsidR="00F340ED" w:rsidRDefault="00F340ED" w:rsidP="00F340ED">
      <w:r>
        <w:t xml:space="preserve">1.2. </w:t>
      </w:r>
      <w:r>
        <w:rPr>
          <w:rFonts w:hint="eastAsia"/>
        </w:rPr>
        <w:t>Способы</w:t>
      </w:r>
      <w:r>
        <w:t xml:space="preserve"> </w:t>
      </w:r>
      <w:r>
        <w:rPr>
          <w:rFonts w:hint="eastAsia"/>
        </w:rPr>
        <w:t>измерения</w:t>
      </w:r>
      <w:r>
        <w:t xml:space="preserve"> </w:t>
      </w:r>
      <w:r>
        <w:rPr>
          <w:rFonts w:hint="eastAsia"/>
        </w:rPr>
        <w:t>экономических</w:t>
      </w:r>
      <w:r>
        <w:t xml:space="preserve"> </w:t>
      </w:r>
      <w:r>
        <w:rPr>
          <w:rFonts w:hint="eastAsia"/>
        </w:rPr>
        <w:t>ожиданий</w:t>
      </w:r>
    </w:p>
    <w:p w14:paraId="6942FFDA" w14:textId="77777777" w:rsidR="00F340ED" w:rsidRDefault="00F340ED" w:rsidP="00F340ED"/>
    <w:p w14:paraId="4A5E324D" w14:textId="77777777" w:rsidR="00F340ED" w:rsidRDefault="00F340ED" w:rsidP="00F340ED">
      <w:r>
        <w:t xml:space="preserve">1.2.1. </w:t>
      </w:r>
      <w:r>
        <w:rPr>
          <w:rFonts w:hint="eastAsia"/>
        </w:rPr>
        <w:t>Измерение</w:t>
      </w:r>
      <w:r>
        <w:t xml:space="preserve"> </w:t>
      </w:r>
      <w:r>
        <w:rPr>
          <w:rFonts w:hint="eastAsia"/>
        </w:rPr>
        <w:t>экономических</w:t>
      </w:r>
      <w:r>
        <w:t xml:space="preserve"> </w:t>
      </w:r>
      <w:r>
        <w:rPr>
          <w:rFonts w:hint="eastAsia"/>
        </w:rPr>
        <w:t>ожиданий</w:t>
      </w:r>
      <w:r>
        <w:t xml:space="preserve"> </w:t>
      </w:r>
      <w:r>
        <w:rPr>
          <w:rFonts w:hint="eastAsia"/>
        </w:rPr>
        <w:t>населения</w:t>
      </w:r>
      <w:r>
        <w:t xml:space="preserve"> </w:t>
      </w:r>
      <w:r>
        <w:rPr>
          <w:rFonts w:hint="eastAsia"/>
        </w:rPr>
        <w:t>с</w:t>
      </w:r>
      <w:r>
        <w:t xml:space="preserve"> </w:t>
      </w:r>
      <w:r>
        <w:rPr>
          <w:rFonts w:hint="eastAsia"/>
        </w:rPr>
        <w:t>помощью</w:t>
      </w:r>
      <w:r>
        <w:t xml:space="preserve"> </w:t>
      </w:r>
      <w:r>
        <w:rPr>
          <w:rFonts w:hint="eastAsia"/>
        </w:rPr>
        <w:t>опросов</w:t>
      </w:r>
    </w:p>
    <w:p w14:paraId="1ABC813A" w14:textId="77777777" w:rsidR="00F340ED" w:rsidRDefault="00F340ED" w:rsidP="00F340ED"/>
    <w:p w14:paraId="4CB64BF6" w14:textId="77777777" w:rsidR="00F340ED" w:rsidRDefault="00F340ED" w:rsidP="00F340ED">
      <w:r>
        <w:t xml:space="preserve">1.2.2. </w:t>
      </w:r>
      <w:r>
        <w:rPr>
          <w:rFonts w:hint="eastAsia"/>
        </w:rPr>
        <w:t>Измерение</w:t>
      </w:r>
      <w:r>
        <w:t xml:space="preserve"> </w:t>
      </w:r>
      <w:r>
        <w:rPr>
          <w:rFonts w:hint="eastAsia"/>
        </w:rPr>
        <w:t>экономических</w:t>
      </w:r>
      <w:r>
        <w:t xml:space="preserve"> </w:t>
      </w:r>
      <w:r>
        <w:rPr>
          <w:rFonts w:hint="eastAsia"/>
        </w:rPr>
        <w:t>ожиданий</w:t>
      </w:r>
      <w:r>
        <w:t xml:space="preserve"> </w:t>
      </w:r>
      <w:r>
        <w:rPr>
          <w:rFonts w:hint="eastAsia"/>
        </w:rPr>
        <w:t>населения</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биржевых</w:t>
      </w:r>
      <w:r>
        <w:t xml:space="preserve"> </w:t>
      </w:r>
      <w:r>
        <w:rPr>
          <w:rFonts w:hint="eastAsia"/>
        </w:rPr>
        <w:t>данных</w:t>
      </w:r>
    </w:p>
    <w:p w14:paraId="088CF78F" w14:textId="77777777" w:rsidR="00F340ED" w:rsidRDefault="00F340ED" w:rsidP="00F340ED"/>
    <w:p w14:paraId="2301DE9A" w14:textId="77777777" w:rsidR="00F340ED" w:rsidRDefault="00F340ED" w:rsidP="00F340ED">
      <w:r>
        <w:lastRenderedPageBreak/>
        <w:t xml:space="preserve">1.2.3. </w:t>
      </w:r>
      <w:r>
        <w:rPr>
          <w:rFonts w:hint="eastAsia"/>
        </w:rPr>
        <w:t>Измерение</w:t>
      </w:r>
      <w:r>
        <w:t xml:space="preserve"> </w:t>
      </w:r>
      <w:r>
        <w:rPr>
          <w:rFonts w:hint="eastAsia"/>
        </w:rPr>
        <w:t>экономических</w:t>
      </w:r>
      <w:r>
        <w:t xml:space="preserve"> </w:t>
      </w:r>
      <w:r>
        <w:rPr>
          <w:rFonts w:hint="eastAsia"/>
        </w:rPr>
        <w:t>ожиданий</w:t>
      </w:r>
      <w:r>
        <w:t xml:space="preserve"> </w:t>
      </w:r>
      <w:r>
        <w:rPr>
          <w:rFonts w:hint="eastAsia"/>
        </w:rPr>
        <w:t>населения</w:t>
      </w:r>
      <w:r>
        <w:t xml:space="preserve"> </w:t>
      </w:r>
      <w:r>
        <w:rPr>
          <w:rFonts w:hint="eastAsia"/>
        </w:rPr>
        <w:t>с</w:t>
      </w:r>
      <w:r>
        <w:t xml:space="preserve"> </w:t>
      </w:r>
      <w:r>
        <w:rPr>
          <w:rFonts w:hint="eastAsia"/>
        </w:rPr>
        <w:t>использованием</w:t>
      </w:r>
      <w:r>
        <w:t xml:space="preserve"> </w:t>
      </w:r>
      <w:r>
        <w:rPr>
          <w:rFonts w:hint="eastAsia"/>
        </w:rPr>
        <w:t>методов</w:t>
      </w:r>
      <w:r>
        <w:t xml:space="preserve"> </w:t>
      </w:r>
      <w:r>
        <w:rPr>
          <w:rFonts w:hint="eastAsia"/>
        </w:rPr>
        <w:t>анализа</w:t>
      </w:r>
      <w:r>
        <w:t xml:space="preserve"> </w:t>
      </w:r>
      <w:r>
        <w:rPr>
          <w:rFonts w:hint="eastAsia"/>
        </w:rPr>
        <w:t>больших</w:t>
      </w:r>
      <w:r>
        <w:t xml:space="preserve"> </w:t>
      </w:r>
      <w:r>
        <w:rPr>
          <w:rFonts w:hint="eastAsia"/>
        </w:rPr>
        <w:t>данных</w:t>
      </w:r>
    </w:p>
    <w:p w14:paraId="19C56F86" w14:textId="77777777" w:rsidR="00F340ED" w:rsidRDefault="00F340ED" w:rsidP="00F340ED"/>
    <w:p w14:paraId="46541649" w14:textId="77777777" w:rsidR="00F340ED" w:rsidRDefault="00F340ED" w:rsidP="00F340ED">
      <w:r>
        <w:t xml:space="preserve">1.3. </w:t>
      </w:r>
      <w:r>
        <w:rPr>
          <w:rFonts w:hint="eastAsia"/>
        </w:rPr>
        <w:t>Инфляционные</w:t>
      </w:r>
      <w:r>
        <w:t xml:space="preserve"> </w:t>
      </w:r>
      <w:r>
        <w:rPr>
          <w:rFonts w:hint="eastAsia"/>
        </w:rPr>
        <w:t>ожидания</w:t>
      </w:r>
      <w:r>
        <w:t xml:space="preserve"> </w:t>
      </w:r>
      <w:r>
        <w:rPr>
          <w:rFonts w:hint="eastAsia"/>
        </w:rPr>
        <w:t>населения</w:t>
      </w:r>
    </w:p>
    <w:p w14:paraId="22E7C79D" w14:textId="77777777" w:rsidR="00F340ED" w:rsidRDefault="00F340ED" w:rsidP="00F340ED"/>
    <w:p w14:paraId="30E18463" w14:textId="77777777" w:rsidR="00F340ED" w:rsidRDefault="00F340ED" w:rsidP="00F340ED">
      <w:r>
        <w:t xml:space="preserve">1.3.1. </w:t>
      </w:r>
      <w:r>
        <w:rPr>
          <w:rFonts w:hint="eastAsia"/>
        </w:rPr>
        <w:t>Воздействие</w:t>
      </w:r>
      <w:r>
        <w:t xml:space="preserve"> </w:t>
      </w:r>
      <w:r>
        <w:rPr>
          <w:rFonts w:hint="eastAsia"/>
        </w:rPr>
        <w:t>инфляционных</w:t>
      </w:r>
      <w:r>
        <w:t xml:space="preserve"> </w:t>
      </w:r>
      <w:r>
        <w:rPr>
          <w:rFonts w:hint="eastAsia"/>
        </w:rPr>
        <w:t>ожиданий</w:t>
      </w:r>
      <w:r>
        <w:t xml:space="preserve"> </w:t>
      </w:r>
      <w:r>
        <w:rPr>
          <w:rFonts w:hint="eastAsia"/>
        </w:rPr>
        <w:t>на</w:t>
      </w:r>
      <w:r>
        <w:t xml:space="preserve"> </w:t>
      </w:r>
      <w:r>
        <w:rPr>
          <w:rFonts w:hint="eastAsia"/>
        </w:rPr>
        <w:t>динамику</w:t>
      </w:r>
      <w:r>
        <w:t xml:space="preserve"> </w:t>
      </w:r>
      <w:r>
        <w:rPr>
          <w:rFonts w:hint="eastAsia"/>
        </w:rPr>
        <w:t>экономики</w:t>
      </w:r>
    </w:p>
    <w:p w14:paraId="56A0A633" w14:textId="77777777" w:rsidR="00F340ED" w:rsidRDefault="00F340ED" w:rsidP="00F340ED"/>
    <w:p w14:paraId="6C14E35E" w14:textId="77777777" w:rsidR="00F340ED" w:rsidRDefault="00F340ED" w:rsidP="00F340ED">
      <w:r>
        <w:t xml:space="preserve">1.3.2. </w:t>
      </w:r>
      <w:r>
        <w:rPr>
          <w:rFonts w:hint="eastAsia"/>
        </w:rPr>
        <w:t>Подходы</w:t>
      </w:r>
      <w:r>
        <w:t xml:space="preserve"> </w:t>
      </w:r>
      <w:r>
        <w:rPr>
          <w:rFonts w:hint="eastAsia"/>
        </w:rPr>
        <w:t>к</w:t>
      </w:r>
      <w:r>
        <w:t xml:space="preserve"> </w:t>
      </w:r>
      <w:r>
        <w:rPr>
          <w:rFonts w:hint="eastAsia"/>
        </w:rPr>
        <w:t>измерению</w:t>
      </w:r>
      <w:r>
        <w:t xml:space="preserve"> </w:t>
      </w:r>
      <w:r>
        <w:rPr>
          <w:rFonts w:hint="eastAsia"/>
        </w:rPr>
        <w:t>инфляционных</w:t>
      </w:r>
      <w:r>
        <w:t xml:space="preserve"> </w:t>
      </w:r>
      <w:r>
        <w:rPr>
          <w:rFonts w:hint="eastAsia"/>
        </w:rPr>
        <w:t>ожиданий</w:t>
      </w:r>
    </w:p>
    <w:p w14:paraId="78637C1D" w14:textId="77777777" w:rsidR="00F340ED" w:rsidRDefault="00F340ED" w:rsidP="00F340ED"/>
    <w:p w14:paraId="1B9D6531" w14:textId="77777777" w:rsidR="00F340ED" w:rsidRDefault="00F340ED" w:rsidP="00F340ED">
      <w:r>
        <w:rPr>
          <w:rFonts w:hint="eastAsia"/>
        </w:rPr>
        <w:t>Глава</w:t>
      </w:r>
      <w:r>
        <w:t xml:space="preserve"> 2. </w:t>
      </w:r>
      <w:r>
        <w:rPr>
          <w:rFonts w:hint="eastAsia"/>
        </w:rPr>
        <w:t>Методика</w:t>
      </w:r>
      <w:r>
        <w:t xml:space="preserve"> </w:t>
      </w:r>
      <w:r>
        <w:rPr>
          <w:rFonts w:hint="eastAsia"/>
        </w:rPr>
        <w:t>построения</w:t>
      </w:r>
      <w:r>
        <w:t xml:space="preserve"> </w:t>
      </w:r>
      <w:r>
        <w:rPr>
          <w:rFonts w:hint="eastAsia"/>
        </w:rPr>
        <w:t>высокочастотных</w:t>
      </w:r>
      <w:r>
        <w:t xml:space="preserve"> </w:t>
      </w:r>
      <w:r>
        <w:rPr>
          <w:rFonts w:hint="eastAsia"/>
        </w:rPr>
        <w:t>индикаторов</w:t>
      </w:r>
      <w:r>
        <w:t xml:space="preserve"> </w:t>
      </w:r>
      <w:r>
        <w:rPr>
          <w:rFonts w:hint="eastAsia"/>
        </w:rPr>
        <w:t>экономических</w:t>
      </w:r>
      <w:r>
        <w:t xml:space="preserve"> </w:t>
      </w:r>
      <w:r>
        <w:rPr>
          <w:rFonts w:hint="eastAsia"/>
        </w:rPr>
        <w:t>ожиданий</w:t>
      </w:r>
      <w:r>
        <w:t xml:space="preserve"> </w:t>
      </w:r>
      <w:r>
        <w:rPr>
          <w:rFonts w:hint="eastAsia"/>
        </w:rPr>
        <w:t>населения</w:t>
      </w:r>
      <w:r>
        <w:t xml:space="preserve"> </w:t>
      </w:r>
      <w:r>
        <w:rPr>
          <w:rFonts w:hint="eastAsia"/>
        </w:rPr>
        <w:t>на</w:t>
      </w:r>
      <w:r>
        <w:t xml:space="preserve"> </w:t>
      </w:r>
      <w:r>
        <w:rPr>
          <w:rFonts w:hint="eastAsia"/>
        </w:rPr>
        <w:t>основе</w:t>
      </w:r>
      <w:r>
        <w:t xml:space="preserve"> </w:t>
      </w:r>
      <w:r>
        <w:rPr>
          <w:rFonts w:hint="eastAsia"/>
        </w:rPr>
        <w:t>больших</w:t>
      </w:r>
      <w:r>
        <w:t xml:space="preserve"> </w:t>
      </w:r>
      <w:r>
        <w:rPr>
          <w:rFonts w:hint="eastAsia"/>
        </w:rPr>
        <w:t>данных</w:t>
      </w:r>
    </w:p>
    <w:p w14:paraId="003FB7A3" w14:textId="77777777" w:rsidR="00F340ED" w:rsidRDefault="00F340ED" w:rsidP="00F340ED"/>
    <w:p w14:paraId="2774897C" w14:textId="77777777" w:rsidR="00F340ED" w:rsidRDefault="00F340ED" w:rsidP="00F340ED">
      <w:r>
        <w:t xml:space="preserve">2.1. </w:t>
      </w:r>
      <w:r>
        <w:rPr>
          <w:rFonts w:hint="eastAsia"/>
        </w:rPr>
        <w:t>Обоснование</w:t>
      </w:r>
      <w:r>
        <w:t xml:space="preserve"> </w:t>
      </w:r>
      <w:r>
        <w:rPr>
          <w:rFonts w:hint="eastAsia"/>
        </w:rPr>
        <w:t>и</w:t>
      </w:r>
      <w:r>
        <w:t xml:space="preserve"> </w:t>
      </w:r>
      <w:r>
        <w:rPr>
          <w:rFonts w:hint="eastAsia"/>
        </w:rPr>
        <w:t>общее</w:t>
      </w:r>
      <w:r>
        <w:t xml:space="preserve"> </w:t>
      </w:r>
      <w:r>
        <w:rPr>
          <w:rFonts w:hint="eastAsia"/>
        </w:rPr>
        <w:t>описание</w:t>
      </w:r>
      <w:r>
        <w:t xml:space="preserve"> </w:t>
      </w:r>
      <w:r>
        <w:rPr>
          <w:rFonts w:hint="eastAsia"/>
        </w:rPr>
        <w:t>методики</w:t>
      </w:r>
      <w:r>
        <w:t xml:space="preserve"> </w:t>
      </w:r>
      <w:r>
        <w:rPr>
          <w:rFonts w:hint="eastAsia"/>
        </w:rPr>
        <w:t>построения</w:t>
      </w:r>
      <w:r>
        <w:t xml:space="preserve"> </w:t>
      </w:r>
      <w:r>
        <w:rPr>
          <w:rFonts w:hint="eastAsia"/>
        </w:rPr>
        <w:t>индикаторов</w:t>
      </w:r>
    </w:p>
    <w:p w14:paraId="3CCB2667" w14:textId="77777777" w:rsidR="00F340ED" w:rsidRDefault="00F340ED" w:rsidP="00F340ED"/>
    <w:p w14:paraId="588D02CD" w14:textId="77777777" w:rsidR="00F340ED" w:rsidRDefault="00F340ED" w:rsidP="00F340ED">
      <w:r>
        <w:t xml:space="preserve">2.2. </w:t>
      </w:r>
      <w:r>
        <w:rPr>
          <w:rFonts w:hint="eastAsia"/>
        </w:rPr>
        <w:t>Определение</w:t>
      </w:r>
      <w:r>
        <w:t xml:space="preserve"> </w:t>
      </w:r>
      <w:r>
        <w:rPr>
          <w:rFonts w:hint="eastAsia"/>
        </w:rPr>
        <w:t>источников</w:t>
      </w:r>
      <w:r>
        <w:t xml:space="preserve"> </w:t>
      </w:r>
      <w:r>
        <w:rPr>
          <w:rFonts w:hint="eastAsia"/>
        </w:rPr>
        <w:t>информации</w:t>
      </w:r>
      <w:r>
        <w:t xml:space="preserve"> </w:t>
      </w:r>
      <w:r>
        <w:rPr>
          <w:rFonts w:hint="eastAsia"/>
        </w:rPr>
        <w:t>и</w:t>
      </w:r>
      <w:r>
        <w:t xml:space="preserve"> </w:t>
      </w:r>
      <w:r>
        <w:rPr>
          <w:rFonts w:hint="eastAsia"/>
        </w:rPr>
        <w:t>оценка</w:t>
      </w:r>
      <w:r>
        <w:t xml:space="preserve"> </w:t>
      </w:r>
      <w:r>
        <w:rPr>
          <w:rFonts w:hint="eastAsia"/>
        </w:rPr>
        <w:t>репрезентативности</w:t>
      </w:r>
      <w:r>
        <w:t xml:space="preserve"> </w:t>
      </w:r>
      <w:r>
        <w:rPr>
          <w:rFonts w:hint="eastAsia"/>
        </w:rPr>
        <w:t>выборки</w:t>
      </w:r>
      <w:r>
        <w:t xml:space="preserve"> </w:t>
      </w:r>
      <w:r>
        <w:rPr>
          <w:rFonts w:hint="eastAsia"/>
        </w:rPr>
        <w:t>для</w:t>
      </w:r>
      <w:r>
        <w:t xml:space="preserve"> </w:t>
      </w:r>
      <w:r>
        <w:rPr>
          <w:rFonts w:hint="eastAsia"/>
        </w:rPr>
        <w:t>анализа</w:t>
      </w:r>
    </w:p>
    <w:p w14:paraId="34B153F5" w14:textId="77777777" w:rsidR="00F340ED" w:rsidRDefault="00F340ED" w:rsidP="00F340ED"/>
    <w:p w14:paraId="11EE9D8C" w14:textId="77777777" w:rsidR="00F340ED" w:rsidRDefault="00F340ED" w:rsidP="00F340ED">
      <w:r>
        <w:t xml:space="preserve">2.2.1. </w:t>
      </w:r>
      <w:r>
        <w:rPr>
          <w:rFonts w:hint="eastAsia"/>
        </w:rPr>
        <w:t>Составление</w:t>
      </w:r>
      <w:r>
        <w:t xml:space="preserve"> </w:t>
      </w:r>
      <w:r>
        <w:rPr>
          <w:rFonts w:hint="eastAsia"/>
        </w:rPr>
        <w:t>выборки</w:t>
      </w:r>
      <w:r>
        <w:t xml:space="preserve"> </w:t>
      </w:r>
      <w:r>
        <w:rPr>
          <w:rFonts w:hint="eastAsia"/>
        </w:rPr>
        <w:t>экономических</w:t>
      </w:r>
      <w:r>
        <w:t xml:space="preserve"> </w:t>
      </w:r>
      <w:r>
        <w:rPr>
          <w:rFonts w:hint="eastAsia"/>
        </w:rPr>
        <w:t>СМИ</w:t>
      </w:r>
      <w:r>
        <w:t xml:space="preserve">, </w:t>
      </w:r>
      <w:r>
        <w:rPr>
          <w:rFonts w:hint="eastAsia"/>
        </w:rPr>
        <w:t>репрезентативной</w:t>
      </w:r>
      <w:r>
        <w:t xml:space="preserve"> </w:t>
      </w:r>
      <w:r>
        <w:rPr>
          <w:rFonts w:hint="eastAsia"/>
        </w:rPr>
        <w:t>для</w:t>
      </w:r>
      <w:r>
        <w:t xml:space="preserve"> </w:t>
      </w:r>
      <w:r>
        <w:rPr>
          <w:rFonts w:hint="eastAsia"/>
        </w:rPr>
        <w:t>построения</w:t>
      </w:r>
      <w:r>
        <w:t xml:space="preserve"> </w:t>
      </w:r>
      <w:r>
        <w:rPr>
          <w:rFonts w:hint="eastAsia"/>
        </w:rPr>
        <w:t>индикаторов</w:t>
      </w:r>
    </w:p>
    <w:p w14:paraId="0A1EB88A" w14:textId="77777777" w:rsidR="00F340ED" w:rsidRDefault="00F340ED" w:rsidP="00F340ED"/>
    <w:p w14:paraId="579A2DD8" w14:textId="77777777" w:rsidR="00F340ED" w:rsidRDefault="00F340ED" w:rsidP="00F340ED">
      <w:r>
        <w:t xml:space="preserve">2.2.2. </w:t>
      </w:r>
      <w:r>
        <w:rPr>
          <w:rFonts w:hint="eastAsia"/>
        </w:rPr>
        <w:t>Составление</w:t>
      </w:r>
      <w:r>
        <w:t xml:space="preserve"> </w:t>
      </w:r>
      <w:r>
        <w:rPr>
          <w:rFonts w:hint="eastAsia"/>
        </w:rPr>
        <w:t>выборки</w:t>
      </w:r>
      <w:r>
        <w:t xml:space="preserve"> </w:t>
      </w:r>
      <w:r>
        <w:rPr>
          <w:rFonts w:hint="eastAsia"/>
        </w:rPr>
        <w:t>источников</w:t>
      </w:r>
      <w:r>
        <w:t xml:space="preserve"> </w:t>
      </w:r>
      <w:r>
        <w:rPr>
          <w:rFonts w:hint="eastAsia"/>
        </w:rPr>
        <w:t>информации</w:t>
      </w:r>
      <w:r>
        <w:t xml:space="preserve"> </w:t>
      </w:r>
      <w:r>
        <w:rPr>
          <w:rFonts w:hint="eastAsia"/>
        </w:rPr>
        <w:t>о</w:t>
      </w:r>
      <w:r>
        <w:t xml:space="preserve"> </w:t>
      </w:r>
      <w:r>
        <w:rPr>
          <w:rFonts w:hint="eastAsia"/>
        </w:rPr>
        <w:t>мнении</w:t>
      </w:r>
      <w:r>
        <w:t xml:space="preserve"> </w:t>
      </w:r>
      <w:r>
        <w:rPr>
          <w:rFonts w:hint="eastAsia"/>
        </w:rPr>
        <w:t>читателей</w:t>
      </w:r>
      <w:r>
        <w:t xml:space="preserve"> </w:t>
      </w:r>
      <w:r>
        <w:rPr>
          <w:rFonts w:hint="eastAsia"/>
        </w:rPr>
        <w:t>относительно</w:t>
      </w:r>
      <w:r>
        <w:t xml:space="preserve"> </w:t>
      </w:r>
      <w:r>
        <w:rPr>
          <w:rFonts w:hint="eastAsia"/>
        </w:rPr>
        <w:t>материалов</w:t>
      </w:r>
      <w:r>
        <w:t xml:space="preserve"> </w:t>
      </w:r>
      <w:r>
        <w:rPr>
          <w:rFonts w:hint="eastAsia"/>
        </w:rPr>
        <w:t>СМИ</w:t>
      </w:r>
    </w:p>
    <w:p w14:paraId="50DD9BA6" w14:textId="77777777" w:rsidR="00F340ED" w:rsidRDefault="00F340ED" w:rsidP="00F340ED"/>
    <w:p w14:paraId="60A90386" w14:textId="77777777" w:rsidR="00F340ED" w:rsidRDefault="00F340ED" w:rsidP="00F340ED">
      <w:r>
        <w:t xml:space="preserve">2.3. </w:t>
      </w:r>
      <w:r>
        <w:rPr>
          <w:rFonts w:hint="eastAsia"/>
        </w:rPr>
        <w:t>Отбор</w:t>
      </w:r>
      <w:r>
        <w:t xml:space="preserve"> </w:t>
      </w:r>
      <w:r>
        <w:rPr>
          <w:rFonts w:hint="eastAsia"/>
        </w:rPr>
        <w:t>новостных</w:t>
      </w:r>
      <w:r>
        <w:t xml:space="preserve"> </w:t>
      </w:r>
      <w:r>
        <w:rPr>
          <w:rFonts w:hint="eastAsia"/>
        </w:rPr>
        <w:t>статей</w:t>
      </w:r>
      <w:r>
        <w:t xml:space="preserve"> </w:t>
      </w:r>
      <w:r>
        <w:rPr>
          <w:rFonts w:hint="eastAsia"/>
        </w:rPr>
        <w:t>экономических</w:t>
      </w:r>
      <w:r>
        <w:t xml:space="preserve"> </w:t>
      </w:r>
      <w:r>
        <w:rPr>
          <w:rFonts w:hint="eastAsia"/>
        </w:rPr>
        <w:t>СМИ</w:t>
      </w:r>
      <w:r>
        <w:t xml:space="preserve"> </w:t>
      </w:r>
      <w:r>
        <w:rPr>
          <w:rFonts w:hint="eastAsia"/>
        </w:rPr>
        <w:t>и</w:t>
      </w:r>
      <w:r>
        <w:t xml:space="preserve"> </w:t>
      </w:r>
      <w:r>
        <w:rPr>
          <w:rFonts w:hint="eastAsia"/>
        </w:rPr>
        <w:t>комментариев</w:t>
      </w:r>
      <w:r>
        <w:t xml:space="preserve"> </w:t>
      </w:r>
      <w:r>
        <w:rPr>
          <w:rFonts w:hint="eastAsia"/>
        </w:rPr>
        <w:t>интернет</w:t>
      </w:r>
      <w:r>
        <w:t>-</w:t>
      </w:r>
      <w:r>
        <w:rPr>
          <w:rFonts w:hint="eastAsia"/>
        </w:rPr>
        <w:t>пользователей</w:t>
      </w:r>
      <w:r>
        <w:t xml:space="preserve"> </w:t>
      </w:r>
      <w:r>
        <w:rPr>
          <w:rFonts w:hint="eastAsia"/>
        </w:rPr>
        <w:t>для</w:t>
      </w:r>
      <w:r>
        <w:t xml:space="preserve"> </w:t>
      </w:r>
      <w:r>
        <w:rPr>
          <w:rFonts w:hint="eastAsia"/>
        </w:rPr>
        <w:t>измерения</w:t>
      </w:r>
      <w:r>
        <w:t xml:space="preserve"> </w:t>
      </w:r>
      <w:r>
        <w:rPr>
          <w:rFonts w:hint="eastAsia"/>
        </w:rPr>
        <w:t>различных</w:t>
      </w:r>
      <w:r>
        <w:t xml:space="preserve"> </w:t>
      </w:r>
      <w:r>
        <w:rPr>
          <w:rFonts w:hint="eastAsia"/>
        </w:rPr>
        <w:t>видов</w:t>
      </w:r>
      <w:r>
        <w:t xml:space="preserve"> </w:t>
      </w:r>
      <w:r>
        <w:rPr>
          <w:rFonts w:hint="eastAsia"/>
        </w:rPr>
        <w:t>экономических</w:t>
      </w:r>
      <w:r>
        <w:t xml:space="preserve"> </w:t>
      </w:r>
      <w:r>
        <w:rPr>
          <w:rFonts w:hint="eastAsia"/>
        </w:rPr>
        <w:t>ожиданий</w:t>
      </w:r>
    </w:p>
    <w:p w14:paraId="4EF90BD0" w14:textId="77777777" w:rsidR="00F340ED" w:rsidRDefault="00F340ED" w:rsidP="00F340ED"/>
    <w:p w14:paraId="43470620" w14:textId="77777777" w:rsidR="00F340ED" w:rsidRDefault="00F340ED" w:rsidP="00F340ED">
      <w:r>
        <w:t xml:space="preserve">2.4. </w:t>
      </w:r>
      <w:r>
        <w:rPr>
          <w:rFonts w:hint="eastAsia"/>
        </w:rPr>
        <w:t>Расчет</w:t>
      </w:r>
      <w:r>
        <w:t xml:space="preserve"> </w:t>
      </w:r>
      <w:r>
        <w:rPr>
          <w:rFonts w:hint="eastAsia"/>
        </w:rPr>
        <w:t>индикатора</w:t>
      </w:r>
      <w:r>
        <w:t xml:space="preserve"> </w:t>
      </w:r>
      <w:r>
        <w:rPr>
          <w:rFonts w:hint="eastAsia"/>
        </w:rPr>
        <w:t>интенсивности</w:t>
      </w:r>
      <w:r>
        <w:t xml:space="preserve"> </w:t>
      </w:r>
      <w:r>
        <w:rPr>
          <w:rFonts w:hint="eastAsia"/>
        </w:rPr>
        <w:t>ожиданий</w:t>
      </w:r>
      <w:r>
        <w:t xml:space="preserve"> </w:t>
      </w:r>
      <w:r>
        <w:rPr>
          <w:rFonts w:hint="eastAsia"/>
        </w:rPr>
        <w:t>населения</w:t>
      </w:r>
      <w:r>
        <w:t xml:space="preserve"> </w:t>
      </w:r>
      <w:r>
        <w:rPr>
          <w:rFonts w:hint="eastAsia"/>
        </w:rPr>
        <w:t>для</w:t>
      </w:r>
      <w:r>
        <w:t xml:space="preserve"> </w:t>
      </w:r>
      <w:r>
        <w:rPr>
          <w:rFonts w:hint="eastAsia"/>
        </w:rPr>
        <w:t>заданной</w:t>
      </w:r>
      <w:r>
        <w:t xml:space="preserve"> </w:t>
      </w:r>
      <w:r>
        <w:rPr>
          <w:rFonts w:hint="eastAsia"/>
        </w:rPr>
        <w:t>области</w:t>
      </w:r>
      <w:r>
        <w:t xml:space="preserve"> </w:t>
      </w:r>
      <w:r>
        <w:rPr>
          <w:rFonts w:hint="eastAsia"/>
        </w:rPr>
        <w:t>экономики</w:t>
      </w:r>
    </w:p>
    <w:p w14:paraId="16C2D21E" w14:textId="77777777" w:rsidR="00F340ED" w:rsidRDefault="00F340ED" w:rsidP="00F340ED"/>
    <w:p w14:paraId="4B03903B" w14:textId="77777777" w:rsidR="00F340ED" w:rsidRDefault="00F340ED" w:rsidP="00F340ED">
      <w:r>
        <w:t xml:space="preserve">2.4.1. </w:t>
      </w:r>
      <w:r>
        <w:rPr>
          <w:rFonts w:hint="eastAsia"/>
        </w:rPr>
        <w:t>Расчет</w:t>
      </w:r>
      <w:r>
        <w:t xml:space="preserve"> </w:t>
      </w:r>
      <w:r>
        <w:rPr>
          <w:rFonts w:hint="eastAsia"/>
        </w:rPr>
        <w:t>индикатора</w:t>
      </w:r>
      <w:r>
        <w:t xml:space="preserve"> </w:t>
      </w:r>
      <w:r>
        <w:rPr>
          <w:rFonts w:hint="eastAsia"/>
        </w:rPr>
        <w:t>интенсивности</w:t>
      </w:r>
      <w:r>
        <w:t xml:space="preserve"> </w:t>
      </w:r>
      <w:r>
        <w:rPr>
          <w:rFonts w:hint="eastAsia"/>
        </w:rPr>
        <w:t>экономических</w:t>
      </w:r>
      <w:r>
        <w:t xml:space="preserve"> </w:t>
      </w:r>
      <w:r>
        <w:rPr>
          <w:rFonts w:hint="eastAsia"/>
        </w:rPr>
        <w:t>ожиданий</w:t>
      </w:r>
      <w:r>
        <w:t xml:space="preserve"> </w:t>
      </w:r>
      <w:r>
        <w:rPr>
          <w:rFonts w:hint="eastAsia"/>
        </w:rPr>
        <w:t>и</w:t>
      </w:r>
      <w:r>
        <w:t xml:space="preserve"> </w:t>
      </w:r>
      <w:r>
        <w:rPr>
          <w:rFonts w:hint="eastAsia"/>
        </w:rPr>
        <w:t>оценка</w:t>
      </w:r>
      <w:r>
        <w:t xml:space="preserve"> </w:t>
      </w:r>
      <w:r>
        <w:rPr>
          <w:rFonts w:hint="eastAsia"/>
        </w:rPr>
        <w:t>его</w:t>
      </w:r>
      <w:r>
        <w:t xml:space="preserve"> </w:t>
      </w:r>
      <w:r>
        <w:rPr>
          <w:rFonts w:hint="eastAsia"/>
        </w:rPr>
        <w:t>релевантности</w:t>
      </w:r>
      <w:r>
        <w:t xml:space="preserve"> </w:t>
      </w:r>
      <w:r>
        <w:rPr>
          <w:rFonts w:hint="eastAsia"/>
        </w:rPr>
        <w:t>заданному</w:t>
      </w:r>
      <w:r>
        <w:t xml:space="preserve"> </w:t>
      </w:r>
      <w:r>
        <w:rPr>
          <w:rFonts w:hint="eastAsia"/>
        </w:rPr>
        <w:t>виду</w:t>
      </w:r>
      <w:r>
        <w:t xml:space="preserve"> </w:t>
      </w:r>
      <w:r>
        <w:rPr>
          <w:rFonts w:hint="eastAsia"/>
        </w:rPr>
        <w:t>ожиданий</w:t>
      </w:r>
    </w:p>
    <w:p w14:paraId="62C0FE46" w14:textId="77777777" w:rsidR="00F340ED" w:rsidRDefault="00F340ED" w:rsidP="00F340ED"/>
    <w:p w14:paraId="20E7B147" w14:textId="77777777" w:rsidR="00F340ED" w:rsidRDefault="00F340ED" w:rsidP="00F340ED">
      <w:r>
        <w:t xml:space="preserve">2.4.2. </w:t>
      </w:r>
      <w:r>
        <w:rPr>
          <w:rFonts w:hint="eastAsia"/>
        </w:rPr>
        <w:t>Оценка</w:t>
      </w:r>
      <w:r>
        <w:t xml:space="preserve"> </w:t>
      </w:r>
      <w:r>
        <w:rPr>
          <w:rFonts w:hint="eastAsia"/>
        </w:rPr>
        <w:t>устойчивости</w:t>
      </w:r>
      <w:r>
        <w:t xml:space="preserve"> </w:t>
      </w:r>
      <w:r>
        <w:rPr>
          <w:rFonts w:hint="eastAsia"/>
        </w:rPr>
        <w:t>результатов</w:t>
      </w:r>
      <w:r>
        <w:t xml:space="preserve"> </w:t>
      </w:r>
      <w:r>
        <w:rPr>
          <w:rFonts w:hint="eastAsia"/>
        </w:rPr>
        <w:t>расчета</w:t>
      </w:r>
      <w:r>
        <w:t xml:space="preserve"> </w:t>
      </w:r>
      <w:r>
        <w:rPr>
          <w:rFonts w:hint="eastAsia"/>
        </w:rPr>
        <w:t>индикатора</w:t>
      </w:r>
      <w:r>
        <w:t xml:space="preserve"> </w:t>
      </w:r>
      <w:r>
        <w:rPr>
          <w:rFonts w:hint="eastAsia"/>
        </w:rPr>
        <w:t>интенсивности</w:t>
      </w:r>
      <w:r>
        <w:t xml:space="preserve"> </w:t>
      </w:r>
      <w:r>
        <w:rPr>
          <w:rFonts w:hint="eastAsia"/>
        </w:rPr>
        <w:t>экономических</w:t>
      </w:r>
      <w:r>
        <w:t xml:space="preserve"> </w:t>
      </w:r>
      <w:r>
        <w:rPr>
          <w:rFonts w:hint="eastAsia"/>
        </w:rPr>
        <w:t>ожиданий</w:t>
      </w:r>
    </w:p>
    <w:p w14:paraId="7388AF35" w14:textId="77777777" w:rsidR="00F340ED" w:rsidRDefault="00F340ED" w:rsidP="00F340ED"/>
    <w:p w14:paraId="5DB669DB" w14:textId="77777777" w:rsidR="00F340ED" w:rsidRDefault="00F340ED" w:rsidP="00F340ED">
      <w:r>
        <w:t xml:space="preserve">2.5. </w:t>
      </w:r>
      <w:r>
        <w:rPr>
          <w:rFonts w:hint="eastAsia"/>
        </w:rPr>
        <w:t>Выявление</w:t>
      </w:r>
      <w:r>
        <w:t xml:space="preserve"> </w:t>
      </w:r>
      <w:r>
        <w:rPr>
          <w:rFonts w:hint="eastAsia"/>
        </w:rPr>
        <w:t>факторов</w:t>
      </w:r>
      <w:r>
        <w:t xml:space="preserve"> </w:t>
      </w:r>
      <w:r>
        <w:rPr>
          <w:rFonts w:hint="eastAsia"/>
        </w:rPr>
        <w:t>изменения</w:t>
      </w:r>
      <w:r>
        <w:t xml:space="preserve"> </w:t>
      </w:r>
      <w:r>
        <w:rPr>
          <w:rFonts w:hint="eastAsia"/>
        </w:rPr>
        <w:t>интенсивности</w:t>
      </w:r>
      <w:r>
        <w:t xml:space="preserve"> </w:t>
      </w:r>
      <w:r>
        <w:rPr>
          <w:rFonts w:hint="eastAsia"/>
        </w:rPr>
        <w:t>экономических</w:t>
      </w:r>
      <w:r>
        <w:t xml:space="preserve"> </w:t>
      </w:r>
      <w:r>
        <w:rPr>
          <w:rFonts w:hint="eastAsia"/>
        </w:rPr>
        <w:t>ожиданий</w:t>
      </w:r>
      <w:r>
        <w:t xml:space="preserve"> </w:t>
      </w:r>
      <w:r>
        <w:rPr>
          <w:rFonts w:hint="eastAsia"/>
        </w:rPr>
        <w:t>населения</w:t>
      </w:r>
      <w:r>
        <w:t xml:space="preserve"> </w:t>
      </w:r>
      <w:r>
        <w:rPr>
          <w:rFonts w:hint="eastAsia"/>
        </w:rPr>
        <w:t>во</w:t>
      </w:r>
      <w:r>
        <w:t xml:space="preserve"> </w:t>
      </w:r>
      <w:r>
        <w:rPr>
          <w:rFonts w:hint="eastAsia"/>
        </w:rPr>
        <w:t>времени</w:t>
      </w:r>
    </w:p>
    <w:p w14:paraId="3A07DC16" w14:textId="77777777" w:rsidR="00F340ED" w:rsidRDefault="00F340ED" w:rsidP="00F340ED"/>
    <w:p w14:paraId="5A93168D" w14:textId="77777777" w:rsidR="00F340ED" w:rsidRDefault="00F340ED" w:rsidP="00F340ED">
      <w:r>
        <w:t xml:space="preserve">2.5.1. </w:t>
      </w:r>
      <w:r>
        <w:rPr>
          <w:rFonts w:hint="eastAsia"/>
        </w:rPr>
        <w:t>Оценка</w:t>
      </w:r>
      <w:r>
        <w:t xml:space="preserve"> </w:t>
      </w:r>
      <w:r>
        <w:rPr>
          <w:rFonts w:hint="eastAsia"/>
        </w:rPr>
        <w:t>зависимости</w:t>
      </w:r>
      <w:r>
        <w:t xml:space="preserve"> </w:t>
      </w:r>
      <w:r>
        <w:rPr>
          <w:rFonts w:hint="eastAsia"/>
        </w:rPr>
        <w:t>индикатора</w:t>
      </w:r>
      <w:r>
        <w:t xml:space="preserve"> </w:t>
      </w:r>
      <w:r>
        <w:rPr>
          <w:rFonts w:hint="eastAsia"/>
        </w:rPr>
        <w:t>интенсивности</w:t>
      </w:r>
      <w:r>
        <w:t xml:space="preserve"> </w:t>
      </w:r>
      <w:r>
        <w:rPr>
          <w:rFonts w:hint="eastAsia"/>
        </w:rPr>
        <w:t>экономических</w:t>
      </w:r>
      <w:r>
        <w:t xml:space="preserve"> </w:t>
      </w:r>
      <w:r>
        <w:rPr>
          <w:rFonts w:hint="eastAsia"/>
        </w:rPr>
        <w:t>ожиданий</w:t>
      </w:r>
      <w:r>
        <w:t xml:space="preserve"> </w:t>
      </w:r>
      <w:r>
        <w:rPr>
          <w:rFonts w:hint="eastAsia"/>
        </w:rPr>
        <w:t>от</w:t>
      </w:r>
      <w:r>
        <w:t xml:space="preserve"> </w:t>
      </w:r>
      <w:r>
        <w:rPr>
          <w:rFonts w:hint="eastAsia"/>
        </w:rPr>
        <w:t>релевантных</w:t>
      </w:r>
      <w:r>
        <w:t xml:space="preserve"> </w:t>
      </w:r>
      <w:r>
        <w:rPr>
          <w:rFonts w:hint="eastAsia"/>
        </w:rPr>
        <w:t>экономических</w:t>
      </w:r>
      <w:r>
        <w:t xml:space="preserve"> </w:t>
      </w:r>
      <w:r>
        <w:rPr>
          <w:rFonts w:hint="eastAsia"/>
        </w:rPr>
        <w:t>параметров</w:t>
      </w:r>
    </w:p>
    <w:p w14:paraId="57D501E7" w14:textId="77777777" w:rsidR="00F340ED" w:rsidRDefault="00F340ED" w:rsidP="00F340ED"/>
    <w:p w14:paraId="21B6DD3A" w14:textId="77777777" w:rsidR="00F340ED" w:rsidRDefault="00F340ED" w:rsidP="00F340ED">
      <w:r>
        <w:t xml:space="preserve">2.5.2. </w:t>
      </w:r>
      <w:r>
        <w:rPr>
          <w:rFonts w:hint="eastAsia"/>
        </w:rPr>
        <w:t>Выявление</w:t>
      </w:r>
      <w:r>
        <w:t xml:space="preserve"> </w:t>
      </w:r>
      <w:r>
        <w:rPr>
          <w:rFonts w:hint="eastAsia"/>
        </w:rPr>
        <w:t>факторов</w:t>
      </w:r>
      <w:r>
        <w:t xml:space="preserve">, </w:t>
      </w:r>
      <w:r>
        <w:rPr>
          <w:rFonts w:hint="eastAsia"/>
        </w:rPr>
        <w:t>с</w:t>
      </w:r>
      <w:r>
        <w:t xml:space="preserve"> </w:t>
      </w:r>
      <w:r>
        <w:rPr>
          <w:rFonts w:hint="eastAsia"/>
        </w:rPr>
        <w:t>которыми</w:t>
      </w:r>
      <w:r>
        <w:t xml:space="preserve"> </w:t>
      </w:r>
      <w:r>
        <w:rPr>
          <w:rFonts w:hint="eastAsia"/>
        </w:rPr>
        <w:t>население</w:t>
      </w:r>
      <w:r>
        <w:t xml:space="preserve"> </w:t>
      </w:r>
      <w:r>
        <w:rPr>
          <w:rFonts w:hint="eastAsia"/>
        </w:rPr>
        <w:t>связывает</w:t>
      </w:r>
      <w:r>
        <w:t xml:space="preserve"> </w:t>
      </w:r>
      <w:r>
        <w:rPr>
          <w:rFonts w:hint="eastAsia"/>
        </w:rPr>
        <w:t>изменение</w:t>
      </w:r>
      <w:r>
        <w:t xml:space="preserve"> </w:t>
      </w:r>
      <w:r>
        <w:rPr>
          <w:rFonts w:hint="eastAsia"/>
        </w:rPr>
        <w:t>собственных</w:t>
      </w:r>
      <w:r>
        <w:t xml:space="preserve"> </w:t>
      </w:r>
      <w:r>
        <w:rPr>
          <w:rFonts w:hint="eastAsia"/>
        </w:rPr>
        <w:t>ожиданий</w:t>
      </w:r>
      <w:r>
        <w:t xml:space="preserve">, </w:t>
      </w:r>
      <w:r>
        <w:rPr>
          <w:rFonts w:hint="eastAsia"/>
        </w:rPr>
        <w:t>на</w:t>
      </w:r>
      <w:r>
        <w:t xml:space="preserve"> </w:t>
      </w:r>
      <w:r>
        <w:rPr>
          <w:rFonts w:hint="eastAsia"/>
        </w:rPr>
        <w:t>основе</w:t>
      </w:r>
      <w:r>
        <w:t xml:space="preserve"> </w:t>
      </w:r>
      <w:r>
        <w:rPr>
          <w:rFonts w:hint="eastAsia"/>
        </w:rPr>
        <w:t>экспертного</w:t>
      </w:r>
      <w:r>
        <w:t xml:space="preserve"> </w:t>
      </w:r>
      <w:r>
        <w:rPr>
          <w:rFonts w:hint="eastAsia"/>
        </w:rPr>
        <w:t>анализа</w:t>
      </w:r>
    </w:p>
    <w:p w14:paraId="7F51B988" w14:textId="77777777" w:rsidR="00F340ED" w:rsidRDefault="00F340ED" w:rsidP="00F340ED"/>
    <w:p w14:paraId="7D4790D6" w14:textId="77777777" w:rsidR="00F340ED" w:rsidRDefault="00F340ED" w:rsidP="00F340ED">
      <w:r>
        <w:t xml:space="preserve">2.5.3. </w:t>
      </w:r>
      <w:r>
        <w:rPr>
          <w:rFonts w:hint="eastAsia"/>
        </w:rPr>
        <w:t>Выявление</w:t>
      </w:r>
      <w:r>
        <w:t xml:space="preserve"> </w:t>
      </w:r>
      <w:r>
        <w:rPr>
          <w:rFonts w:hint="eastAsia"/>
        </w:rPr>
        <w:t>факторов</w:t>
      </w:r>
      <w:r>
        <w:t xml:space="preserve">, </w:t>
      </w:r>
      <w:r>
        <w:rPr>
          <w:rFonts w:hint="eastAsia"/>
        </w:rPr>
        <w:t>с</w:t>
      </w:r>
      <w:r>
        <w:t xml:space="preserve"> </w:t>
      </w:r>
      <w:r>
        <w:rPr>
          <w:rFonts w:hint="eastAsia"/>
        </w:rPr>
        <w:t>которыми</w:t>
      </w:r>
      <w:r>
        <w:t xml:space="preserve"> </w:t>
      </w:r>
      <w:r>
        <w:rPr>
          <w:rFonts w:hint="eastAsia"/>
        </w:rPr>
        <w:t>население</w:t>
      </w:r>
      <w:r>
        <w:t xml:space="preserve"> </w:t>
      </w:r>
      <w:r>
        <w:rPr>
          <w:rFonts w:hint="eastAsia"/>
        </w:rPr>
        <w:t>связывает</w:t>
      </w:r>
      <w:r>
        <w:t xml:space="preserve"> </w:t>
      </w:r>
      <w:r>
        <w:rPr>
          <w:rFonts w:hint="eastAsia"/>
        </w:rPr>
        <w:t>изменение</w:t>
      </w:r>
      <w:r>
        <w:t xml:space="preserve"> </w:t>
      </w:r>
      <w:r>
        <w:rPr>
          <w:rFonts w:hint="eastAsia"/>
        </w:rPr>
        <w:t>собственных</w:t>
      </w:r>
      <w:r>
        <w:t xml:space="preserve"> </w:t>
      </w:r>
      <w:r>
        <w:rPr>
          <w:rFonts w:hint="eastAsia"/>
        </w:rPr>
        <w:t>ожиданий</w:t>
      </w:r>
      <w:r>
        <w:t xml:space="preserve">, </w:t>
      </w:r>
      <w:r>
        <w:rPr>
          <w:rFonts w:hint="eastAsia"/>
        </w:rPr>
        <w:t>на</w:t>
      </w:r>
      <w:r>
        <w:t xml:space="preserve"> </w:t>
      </w:r>
      <w:r>
        <w:rPr>
          <w:rFonts w:hint="eastAsia"/>
        </w:rPr>
        <w:t>основе</w:t>
      </w:r>
      <w:r>
        <w:t xml:space="preserve"> </w:t>
      </w:r>
      <w:r>
        <w:rPr>
          <w:rFonts w:hint="eastAsia"/>
        </w:rPr>
        <w:t>методов</w:t>
      </w:r>
      <w:r>
        <w:t xml:space="preserve"> </w:t>
      </w:r>
      <w:r>
        <w:rPr>
          <w:rFonts w:hint="eastAsia"/>
        </w:rPr>
        <w:t>машинного</w:t>
      </w:r>
      <w:r>
        <w:t xml:space="preserve"> </w:t>
      </w:r>
      <w:r>
        <w:rPr>
          <w:rFonts w:hint="eastAsia"/>
        </w:rPr>
        <w:t>обучения</w:t>
      </w:r>
      <w:r>
        <w:t xml:space="preserve"> </w:t>
      </w:r>
      <w:r>
        <w:rPr>
          <w:rFonts w:hint="eastAsia"/>
        </w:rPr>
        <w:t>и</w:t>
      </w:r>
      <w:r>
        <w:t xml:space="preserve"> </w:t>
      </w:r>
      <w:r>
        <w:rPr>
          <w:rFonts w:hint="eastAsia"/>
        </w:rPr>
        <w:t>текстовой</w:t>
      </w:r>
      <w:r>
        <w:t xml:space="preserve"> </w:t>
      </w:r>
      <w:r>
        <w:rPr>
          <w:rFonts w:hint="eastAsia"/>
        </w:rPr>
        <w:t>обработки</w:t>
      </w:r>
    </w:p>
    <w:p w14:paraId="3D8C5A74" w14:textId="77777777" w:rsidR="00F340ED" w:rsidRDefault="00F340ED" w:rsidP="00F340ED"/>
    <w:p w14:paraId="4C76DF98" w14:textId="77777777" w:rsidR="00F340ED" w:rsidRDefault="00F340ED" w:rsidP="00F340ED">
      <w:r>
        <w:rPr>
          <w:rFonts w:hint="eastAsia"/>
        </w:rPr>
        <w:t>Глава</w:t>
      </w:r>
      <w:r>
        <w:t xml:space="preserve"> 3. </w:t>
      </w:r>
      <w:r>
        <w:rPr>
          <w:rFonts w:hint="eastAsia"/>
        </w:rPr>
        <w:t>Верификация</w:t>
      </w:r>
      <w:r>
        <w:t xml:space="preserve"> </w:t>
      </w:r>
      <w:r>
        <w:rPr>
          <w:rFonts w:hint="eastAsia"/>
        </w:rPr>
        <w:t>методики</w:t>
      </w:r>
      <w:r>
        <w:t xml:space="preserve"> </w:t>
      </w:r>
      <w:r>
        <w:rPr>
          <w:rFonts w:hint="eastAsia"/>
        </w:rPr>
        <w:t>построения</w:t>
      </w:r>
      <w:r>
        <w:t xml:space="preserve"> </w:t>
      </w:r>
      <w:r>
        <w:rPr>
          <w:rFonts w:hint="eastAsia"/>
        </w:rPr>
        <w:t>высокочастотных</w:t>
      </w:r>
      <w:r>
        <w:t xml:space="preserve"> </w:t>
      </w:r>
      <w:r>
        <w:rPr>
          <w:rFonts w:hint="eastAsia"/>
        </w:rPr>
        <w:t>индикаторов</w:t>
      </w:r>
      <w:r>
        <w:t xml:space="preserve"> </w:t>
      </w:r>
      <w:r>
        <w:rPr>
          <w:rFonts w:hint="eastAsia"/>
        </w:rPr>
        <w:t>экономических</w:t>
      </w:r>
      <w:r>
        <w:t xml:space="preserve"> </w:t>
      </w:r>
      <w:r>
        <w:rPr>
          <w:rFonts w:hint="eastAsia"/>
        </w:rPr>
        <w:t>ожиданий</w:t>
      </w:r>
      <w:r>
        <w:t xml:space="preserve"> </w:t>
      </w:r>
      <w:r>
        <w:rPr>
          <w:rFonts w:hint="eastAsia"/>
        </w:rPr>
        <w:t>российского</w:t>
      </w:r>
      <w:r>
        <w:t xml:space="preserve"> </w:t>
      </w:r>
      <w:r>
        <w:rPr>
          <w:rFonts w:hint="eastAsia"/>
        </w:rPr>
        <w:t>населения</w:t>
      </w:r>
      <w:r>
        <w:t xml:space="preserve"> </w:t>
      </w:r>
      <w:r>
        <w:rPr>
          <w:rFonts w:hint="eastAsia"/>
        </w:rPr>
        <w:t>на</w:t>
      </w:r>
      <w:r>
        <w:t xml:space="preserve"> </w:t>
      </w:r>
      <w:r>
        <w:rPr>
          <w:rFonts w:hint="eastAsia"/>
        </w:rPr>
        <w:t>примере</w:t>
      </w:r>
      <w:r>
        <w:t xml:space="preserve"> </w:t>
      </w:r>
      <w:r>
        <w:rPr>
          <w:rFonts w:hint="eastAsia"/>
        </w:rPr>
        <w:t>инфляционных</w:t>
      </w:r>
      <w:r>
        <w:t xml:space="preserve"> </w:t>
      </w:r>
      <w:r>
        <w:rPr>
          <w:rFonts w:hint="eastAsia"/>
        </w:rPr>
        <w:t>ожиданий</w:t>
      </w:r>
    </w:p>
    <w:p w14:paraId="076CA0B1" w14:textId="77777777" w:rsidR="00F340ED" w:rsidRDefault="00F340ED" w:rsidP="00F340ED"/>
    <w:p w14:paraId="6D5D4AF0" w14:textId="77777777" w:rsidR="00F340ED" w:rsidRDefault="00F340ED" w:rsidP="00F340ED">
      <w:r>
        <w:t xml:space="preserve">3.1. </w:t>
      </w:r>
      <w:r>
        <w:rPr>
          <w:rFonts w:hint="eastAsia"/>
        </w:rPr>
        <w:t>Определение</w:t>
      </w:r>
      <w:r>
        <w:t xml:space="preserve"> </w:t>
      </w:r>
      <w:r>
        <w:rPr>
          <w:rFonts w:hint="eastAsia"/>
        </w:rPr>
        <w:t>источников</w:t>
      </w:r>
      <w:r>
        <w:t xml:space="preserve"> </w:t>
      </w:r>
      <w:r>
        <w:rPr>
          <w:rFonts w:hint="eastAsia"/>
        </w:rPr>
        <w:t>информации</w:t>
      </w:r>
      <w:r>
        <w:t xml:space="preserve"> </w:t>
      </w:r>
      <w:r>
        <w:rPr>
          <w:rFonts w:hint="eastAsia"/>
        </w:rPr>
        <w:t>и</w:t>
      </w:r>
      <w:r>
        <w:t xml:space="preserve"> </w:t>
      </w:r>
      <w:r>
        <w:rPr>
          <w:rFonts w:hint="eastAsia"/>
        </w:rPr>
        <w:t>данных</w:t>
      </w:r>
      <w:r>
        <w:t xml:space="preserve"> </w:t>
      </w:r>
      <w:r>
        <w:rPr>
          <w:rFonts w:hint="eastAsia"/>
        </w:rPr>
        <w:t>для</w:t>
      </w:r>
      <w:r>
        <w:t xml:space="preserve"> </w:t>
      </w:r>
      <w:r>
        <w:rPr>
          <w:rFonts w:hint="eastAsia"/>
        </w:rPr>
        <w:t>анализа</w:t>
      </w:r>
    </w:p>
    <w:p w14:paraId="2F10D293" w14:textId="77777777" w:rsidR="00F340ED" w:rsidRDefault="00F340ED" w:rsidP="00F340ED"/>
    <w:p w14:paraId="336B0EC5" w14:textId="77777777" w:rsidR="00F340ED" w:rsidRDefault="00F340ED" w:rsidP="00F340ED">
      <w:r>
        <w:t xml:space="preserve">3.2. </w:t>
      </w:r>
      <w:r>
        <w:rPr>
          <w:rFonts w:hint="eastAsia"/>
        </w:rPr>
        <w:t>Расчет</w:t>
      </w:r>
      <w:r>
        <w:t xml:space="preserve"> </w:t>
      </w:r>
      <w:r>
        <w:rPr>
          <w:rFonts w:hint="eastAsia"/>
        </w:rPr>
        <w:t>индикатора</w:t>
      </w:r>
      <w:r>
        <w:t xml:space="preserve"> </w:t>
      </w:r>
      <w:r>
        <w:rPr>
          <w:rFonts w:hint="eastAsia"/>
        </w:rPr>
        <w:t>интенсивности</w:t>
      </w:r>
      <w:r>
        <w:t xml:space="preserve"> </w:t>
      </w:r>
      <w:r>
        <w:rPr>
          <w:rFonts w:hint="eastAsia"/>
        </w:rPr>
        <w:t>инфляционных</w:t>
      </w:r>
      <w:r>
        <w:t xml:space="preserve"> </w:t>
      </w:r>
      <w:r>
        <w:rPr>
          <w:rFonts w:hint="eastAsia"/>
        </w:rPr>
        <w:t>ожиданий</w:t>
      </w:r>
      <w:r>
        <w:t xml:space="preserve"> </w:t>
      </w:r>
      <w:r>
        <w:rPr>
          <w:rFonts w:hint="eastAsia"/>
        </w:rPr>
        <w:t>российского</w:t>
      </w:r>
      <w:r>
        <w:t xml:space="preserve"> </w:t>
      </w:r>
      <w:r>
        <w:rPr>
          <w:rFonts w:hint="eastAsia"/>
        </w:rPr>
        <w:t>населения</w:t>
      </w:r>
    </w:p>
    <w:p w14:paraId="2D226C57" w14:textId="77777777" w:rsidR="00F340ED" w:rsidRDefault="00F340ED" w:rsidP="00F340ED"/>
    <w:p w14:paraId="1CA3181B" w14:textId="77777777" w:rsidR="00F340ED" w:rsidRDefault="00F340ED" w:rsidP="00F340ED">
      <w:r>
        <w:t xml:space="preserve">3.3. </w:t>
      </w:r>
      <w:r>
        <w:rPr>
          <w:rFonts w:hint="eastAsia"/>
        </w:rPr>
        <w:t>Выявление</w:t>
      </w:r>
      <w:r>
        <w:t xml:space="preserve"> </w:t>
      </w:r>
      <w:r>
        <w:rPr>
          <w:rFonts w:hint="eastAsia"/>
        </w:rPr>
        <w:t>факторов</w:t>
      </w:r>
      <w:r>
        <w:t xml:space="preserve"> </w:t>
      </w:r>
      <w:r>
        <w:rPr>
          <w:rFonts w:hint="eastAsia"/>
        </w:rPr>
        <w:t>изменения</w:t>
      </w:r>
      <w:r>
        <w:t xml:space="preserve"> </w:t>
      </w:r>
      <w:r>
        <w:rPr>
          <w:rFonts w:hint="eastAsia"/>
        </w:rPr>
        <w:t>интенсивности</w:t>
      </w:r>
      <w:r>
        <w:t xml:space="preserve"> </w:t>
      </w:r>
      <w:r>
        <w:rPr>
          <w:rFonts w:hint="eastAsia"/>
        </w:rPr>
        <w:t>инфляционных</w:t>
      </w:r>
      <w:r>
        <w:t xml:space="preserve"> </w:t>
      </w:r>
      <w:r>
        <w:rPr>
          <w:rFonts w:hint="eastAsia"/>
        </w:rPr>
        <w:t>ожиданий</w:t>
      </w:r>
      <w:r>
        <w:t xml:space="preserve"> </w:t>
      </w:r>
      <w:r>
        <w:rPr>
          <w:rFonts w:hint="eastAsia"/>
        </w:rPr>
        <w:t>населения</w:t>
      </w:r>
      <w:r>
        <w:t xml:space="preserve"> </w:t>
      </w:r>
      <w:r>
        <w:rPr>
          <w:rFonts w:hint="eastAsia"/>
        </w:rPr>
        <w:t>во</w:t>
      </w:r>
      <w:r>
        <w:t xml:space="preserve"> </w:t>
      </w:r>
      <w:r>
        <w:rPr>
          <w:rFonts w:hint="eastAsia"/>
        </w:rPr>
        <w:t>времени</w:t>
      </w:r>
    </w:p>
    <w:p w14:paraId="37E076C3" w14:textId="77777777" w:rsidR="00F340ED" w:rsidRDefault="00F340ED" w:rsidP="00F340ED"/>
    <w:p w14:paraId="3938DE19" w14:textId="77777777" w:rsidR="00F340ED" w:rsidRDefault="00F340ED" w:rsidP="00F340ED">
      <w:r>
        <w:rPr>
          <w:rFonts w:hint="eastAsia"/>
        </w:rPr>
        <w:t>Заключение</w:t>
      </w:r>
    </w:p>
    <w:p w14:paraId="55AD34F4" w14:textId="77777777" w:rsidR="00F340ED" w:rsidRDefault="00F340ED" w:rsidP="00F340ED"/>
    <w:p w14:paraId="70D5669B" w14:textId="77777777" w:rsidR="00F340ED" w:rsidRDefault="00F340ED" w:rsidP="00F340ED">
      <w:r>
        <w:rPr>
          <w:rFonts w:hint="eastAsia"/>
        </w:rPr>
        <w:t>Библиография</w:t>
      </w:r>
    </w:p>
    <w:p w14:paraId="45CE2CB6" w14:textId="77777777" w:rsidR="00F340ED" w:rsidRDefault="00F340ED" w:rsidP="00F340ED"/>
    <w:p w14:paraId="11962B3F" w14:textId="77777777" w:rsidR="00F340ED" w:rsidRDefault="00F340ED" w:rsidP="00F340ED">
      <w:r>
        <w:rPr>
          <w:rFonts w:hint="eastAsia"/>
        </w:rPr>
        <w:t>Приложение</w:t>
      </w:r>
      <w:r>
        <w:t xml:space="preserve"> 1</w:t>
      </w:r>
    </w:p>
    <w:p w14:paraId="4905BD4B" w14:textId="77777777" w:rsidR="00F340ED" w:rsidRDefault="00F340ED" w:rsidP="00F340ED"/>
    <w:p w14:paraId="7C3BC2EE" w14:textId="77777777" w:rsidR="00F340ED" w:rsidRDefault="00F340ED" w:rsidP="00F340ED">
      <w:r>
        <w:rPr>
          <w:rFonts w:hint="eastAsia"/>
        </w:rPr>
        <w:t>Приложение</w:t>
      </w:r>
      <w:r>
        <w:t xml:space="preserve"> 2</w:t>
      </w:r>
    </w:p>
    <w:p w14:paraId="1BB218C1" w14:textId="77777777" w:rsidR="00F340ED" w:rsidRDefault="00F340ED" w:rsidP="00F340ED"/>
    <w:p w14:paraId="1A6C53FF" w14:textId="77777777" w:rsidR="00F340ED" w:rsidRDefault="00F340ED" w:rsidP="00F340ED">
      <w:r>
        <w:rPr>
          <w:rFonts w:hint="eastAsia"/>
        </w:rPr>
        <w:t>Приложение</w:t>
      </w:r>
      <w:r>
        <w:t xml:space="preserve"> 3</w:t>
      </w:r>
    </w:p>
    <w:p w14:paraId="48DF13BC" w14:textId="77777777" w:rsidR="00F340ED" w:rsidRDefault="00F340ED" w:rsidP="00F340ED"/>
    <w:p w14:paraId="546DE7E8" w14:textId="3104F2AF" w:rsidR="00F340ED" w:rsidRPr="00F340ED" w:rsidRDefault="00F340ED" w:rsidP="00F340ED">
      <w:r>
        <w:rPr>
          <w:rFonts w:hint="eastAsia"/>
        </w:rPr>
        <w:t>Приложение</w:t>
      </w:r>
      <w:r>
        <w:t xml:space="preserve"> 4</w:t>
      </w:r>
    </w:p>
    <w:sectPr w:rsidR="00F340ED" w:rsidRPr="00F340ED" w:rsidSect="000449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320C" w14:textId="77777777" w:rsidR="000449AD" w:rsidRDefault="000449AD">
      <w:pPr>
        <w:spacing w:after="0" w:line="240" w:lineRule="auto"/>
      </w:pPr>
      <w:r>
        <w:separator/>
      </w:r>
    </w:p>
  </w:endnote>
  <w:endnote w:type="continuationSeparator" w:id="0">
    <w:p w14:paraId="3094CE2A" w14:textId="77777777" w:rsidR="000449AD" w:rsidRDefault="0004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F17F" w14:textId="77777777" w:rsidR="000449AD" w:rsidRDefault="000449AD"/>
    <w:p w14:paraId="1687896E" w14:textId="77777777" w:rsidR="000449AD" w:rsidRDefault="000449AD"/>
    <w:p w14:paraId="68AFF0D7" w14:textId="77777777" w:rsidR="000449AD" w:rsidRDefault="000449AD"/>
    <w:p w14:paraId="40B74491" w14:textId="77777777" w:rsidR="000449AD" w:rsidRDefault="000449AD"/>
    <w:p w14:paraId="51CE4E0F" w14:textId="77777777" w:rsidR="000449AD" w:rsidRDefault="000449AD"/>
    <w:p w14:paraId="7295780D" w14:textId="77777777" w:rsidR="000449AD" w:rsidRDefault="000449AD"/>
    <w:p w14:paraId="6B2B8C6C" w14:textId="77777777" w:rsidR="000449AD" w:rsidRDefault="000449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7F6B42" wp14:editId="03426B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7C1BD" w14:textId="77777777" w:rsidR="000449AD" w:rsidRDefault="000449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7F6B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47C1BD" w14:textId="77777777" w:rsidR="000449AD" w:rsidRDefault="000449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B6F543" w14:textId="77777777" w:rsidR="000449AD" w:rsidRDefault="000449AD"/>
    <w:p w14:paraId="05EBBFB8" w14:textId="77777777" w:rsidR="000449AD" w:rsidRDefault="000449AD"/>
    <w:p w14:paraId="4026A80C" w14:textId="77777777" w:rsidR="000449AD" w:rsidRDefault="000449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31C40D" wp14:editId="5E3ADF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67AD3" w14:textId="77777777" w:rsidR="000449AD" w:rsidRDefault="000449AD"/>
                          <w:p w14:paraId="20B2D9C7" w14:textId="77777777" w:rsidR="000449AD" w:rsidRDefault="000449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31C4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567AD3" w14:textId="77777777" w:rsidR="000449AD" w:rsidRDefault="000449AD"/>
                    <w:p w14:paraId="20B2D9C7" w14:textId="77777777" w:rsidR="000449AD" w:rsidRDefault="000449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09AE28" w14:textId="77777777" w:rsidR="000449AD" w:rsidRDefault="000449AD"/>
    <w:p w14:paraId="5C6B0E4B" w14:textId="77777777" w:rsidR="000449AD" w:rsidRDefault="000449AD">
      <w:pPr>
        <w:rPr>
          <w:sz w:val="2"/>
          <w:szCs w:val="2"/>
        </w:rPr>
      </w:pPr>
    </w:p>
    <w:p w14:paraId="12104451" w14:textId="77777777" w:rsidR="000449AD" w:rsidRDefault="000449AD"/>
    <w:p w14:paraId="15198E93" w14:textId="77777777" w:rsidR="000449AD" w:rsidRDefault="000449AD">
      <w:pPr>
        <w:spacing w:after="0" w:line="240" w:lineRule="auto"/>
      </w:pPr>
    </w:p>
  </w:footnote>
  <w:footnote w:type="continuationSeparator" w:id="0">
    <w:p w14:paraId="4C9B88AB" w14:textId="77777777" w:rsidR="000449AD" w:rsidRDefault="00044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9AD"/>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15074</TotalTime>
  <Pages>4</Pages>
  <Words>435</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2391</cp:revision>
  <cp:lastPrinted>2009-02-06T05:36:00Z</cp:lastPrinted>
  <dcterms:created xsi:type="dcterms:W3CDTF">2024-04-09T10:20:00Z</dcterms:created>
  <dcterms:modified xsi:type="dcterms:W3CDTF">2024-04-27T11:39:00Z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