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МІНІСТЕРСТВО</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ОСВІТИ</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НАУКИ</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УКРАЇНИ</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НАЦІОНАЛЬНИЙ</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УНІВЕРСИТЕТ</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«ЧЕРНІГІВСЬКА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ПОЛІТЕХНІКА»</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МІНІСТЕРСТВО</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ОСВІТИ</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НАУКИ</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УКРАЇНИ</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НАЦІОНАЛЬНИЙ</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УНІВЕРСИТЕТ</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«ЧЕРНІГІВСЬКА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ПОЛІТЕХНІКА»</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Кваліфікаційна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наукова</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Праця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правах</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рукопису</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ІВАЩЕНКО</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Алла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Іванівна</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УДК</w:t>
      </w:r>
      <w:r w:rsidRPr="005200B2">
        <w:rPr>
          <w:rFonts w:ascii="Times New Roman" w:eastAsia="Times New Roman" w:hAnsi="Times New Roman" w:cs="Times New Roman"/>
          <w:kern w:val="0"/>
          <w:sz w:val="28"/>
          <w:szCs w:val="28"/>
          <w:lang w:eastAsia="ru-RU"/>
        </w:rPr>
        <w:t xml:space="preserve"> 330.32-043.86:334.012.61-022.51-022.55](043.3)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ДИСЕРТАЦІЯ</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ФІНАНСОВО</w:t>
      </w:r>
      <w:r w:rsidRPr="005200B2">
        <w:rPr>
          <w:rFonts w:ascii="Times New Roman" w:eastAsia="Times New Roman" w:hAnsi="Times New Roman" w:cs="Times New Roman"/>
          <w:kern w:val="0"/>
          <w:sz w:val="28"/>
          <w:szCs w:val="28"/>
          <w:lang w:eastAsia="ru-RU"/>
        </w:rPr>
        <w:t>-</w:t>
      </w:r>
      <w:r w:rsidRPr="005200B2">
        <w:rPr>
          <w:rFonts w:ascii="Times New Roman" w:eastAsia="Times New Roman" w:hAnsi="Times New Roman" w:cs="Times New Roman" w:hint="eastAsia"/>
          <w:kern w:val="0"/>
          <w:sz w:val="28"/>
          <w:szCs w:val="28"/>
          <w:lang w:eastAsia="ru-RU"/>
        </w:rPr>
        <w:t>ІНВЕСТИЦІЙНИЙ</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МЕХАНІЗМ</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РОЗВИТКУ</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МАЛОГО</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СЕРЕДНЬОГО</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БІЗНЕСУ</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Спеціальності</w:t>
      </w:r>
      <w:r w:rsidRPr="005200B2">
        <w:rPr>
          <w:rFonts w:ascii="Times New Roman" w:eastAsia="Times New Roman" w:hAnsi="Times New Roman" w:cs="Times New Roman"/>
          <w:kern w:val="0"/>
          <w:sz w:val="28"/>
          <w:szCs w:val="28"/>
          <w:lang w:eastAsia="ru-RU"/>
        </w:rPr>
        <w:t xml:space="preserve">: 08.00.08 </w:t>
      </w:r>
      <w:r w:rsidRPr="005200B2">
        <w:rPr>
          <w:rFonts w:ascii="Times New Roman" w:eastAsia="Times New Roman" w:hAnsi="Times New Roman" w:cs="Times New Roman" w:hint="eastAsia"/>
          <w:kern w:val="0"/>
          <w:sz w:val="28"/>
          <w:szCs w:val="28"/>
          <w:lang w:eastAsia="ru-RU"/>
        </w:rPr>
        <w:t>–</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гроші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фінанси</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кредит</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08.00.03 </w:t>
      </w:r>
      <w:r w:rsidRPr="005200B2">
        <w:rPr>
          <w:rFonts w:ascii="Times New Roman" w:eastAsia="Times New Roman" w:hAnsi="Times New Roman" w:cs="Times New Roman" w:hint="eastAsia"/>
          <w:kern w:val="0"/>
          <w:sz w:val="28"/>
          <w:szCs w:val="28"/>
          <w:lang w:eastAsia="ru-RU"/>
        </w:rPr>
        <w:t>–</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економіка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та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управління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національним</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господарством</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lastRenderedPageBreak/>
        <w:t>Подається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здобуття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наукового</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ступеня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доктора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економічних</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наук</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Дисертація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містить</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результати</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власних</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досліджень</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Використання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ідей</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результатів</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текстів</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інших</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авторів</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мають</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посилання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відповідне</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джерело</w:t>
      </w:r>
      <w:r w:rsidRPr="005200B2">
        <w:rPr>
          <w:rFonts w:ascii="Times New Roman" w:eastAsia="Times New Roman" w:hAnsi="Times New Roman" w:cs="Times New Roman"/>
          <w:kern w:val="0"/>
          <w:sz w:val="28"/>
          <w:szCs w:val="28"/>
          <w:lang w:eastAsia="ru-RU"/>
        </w:rPr>
        <w:t xml:space="preserve">. _______________________ </w:t>
      </w:r>
      <w:r w:rsidRPr="005200B2">
        <w:rPr>
          <w:rFonts w:ascii="Times New Roman" w:eastAsia="Times New Roman" w:hAnsi="Times New Roman" w:cs="Times New Roman" w:hint="eastAsia"/>
          <w:kern w:val="0"/>
          <w:sz w:val="28"/>
          <w:szCs w:val="28"/>
          <w:lang w:eastAsia="ru-RU"/>
        </w:rPr>
        <w:t>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Іващенко</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Науковий</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консультант</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Поліщук</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Євгенія</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Анатоліївна</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доктор</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економічних</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наук</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професор</w:t>
      </w: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5200B2" w:rsidRPr="005200B2"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kern w:val="0"/>
          <w:sz w:val="28"/>
          <w:szCs w:val="28"/>
          <w:lang w:eastAsia="ru-RU"/>
        </w:rPr>
        <w:t xml:space="preserve"> </w:t>
      </w:r>
    </w:p>
    <w:p w:rsidR="00705168" w:rsidRDefault="005200B2" w:rsidP="005200B2">
      <w:pPr>
        <w:rPr>
          <w:rFonts w:ascii="Times New Roman" w:eastAsia="Times New Roman" w:hAnsi="Times New Roman" w:cs="Times New Roman"/>
          <w:kern w:val="0"/>
          <w:sz w:val="28"/>
          <w:szCs w:val="28"/>
          <w:lang w:eastAsia="ru-RU"/>
        </w:rPr>
      </w:pPr>
      <w:r w:rsidRPr="005200B2">
        <w:rPr>
          <w:rFonts w:ascii="Times New Roman" w:eastAsia="Times New Roman" w:hAnsi="Times New Roman" w:cs="Times New Roman" w:hint="eastAsia"/>
          <w:kern w:val="0"/>
          <w:sz w:val="28"/>
          <w:szCs w:val="28"/>
          <w:lang w:eastAsia="ru-RU"/>
        </w:rPr>
        <w:t>Чернігів</w:t>
      </w:r>
      <w:r w:rsidRPr="005200B2">
        <w:rPr>
          <w:rFonts w:ascii="Times New Roman" w:eastAsia="Times New Roman" w:hAnsi="Times New Roman" w:cs="Times New Roman"/>
          <w:kern w:val="0"/>
          <w:sz w:val="28"/>
          <w:szCs w:val="28"/>
          <w:lang w:eastAsia="ru-RU"/>
        </w:rPr>
        <w:t xml:space="preserve"> </w:t>
      </w:r>
      <w:r w:rsidRPr="005200B2">
        <w:rPr>
          <w:rFonts w:ascii="Times New Roman" w:eastAsia="Times New Roman" w:hAnsi="Times New Roman" w:cs="Times New Roman" w:hint="eastAsia"/>
          <w:kern w:val="0"/>
          <w:sz w:val="28"/>
          <w:szCs w:val="28"/>
          <w:lang w:eastAsia="ru-RU"/>
        </w:rPr>
        <w:t>–</w:t>
      </w:r>
      <w:r w:rsidRPr="005200B2">
        <w:rPr>
          <w:rFonts w:ascii="Times New Roman" w:eastAsia="Times New Roman" w:hAnsi="Times New Roman" w:cs="Times New Roman"/>
          <w:kern w:val="0"/>
          <w:sz w:val="28"/>
          <w:szCs w:val="28"/>
          <w:lang w:eastAsia="ru-RU"/>
        </w:rPr>
        <w:t xml:space="preserve"> 2021</w:t>
      </w:r>
    </w:p>
    <w:p w:rsidR="005200B2" w:rsidRDefault="005200B2" w:rsidP="005200B2"/>
    <w:p w:rsidR="005200B2" w:rsidRDefault="005200B2" w:rsidP="005200B2"/>
    <w:p w:rsidR="005200B2" w:rsidRDefault="005200B2" w:rsidP="005200B2"/>
    <w:p w:rsidR="005200B2" w:rsidRDefault="005200B2" w:rsidP="005200B2">
      <w:r>
        <w:t></w:t>
      </w:r>
    </w:p>
    <w:p w:rsidR="005200B2" w:rsidRDefault="005200B2" w:rsidP="005200B2">
      <w:r>
        <w:t></w:t>
      </w:r>
    </w:p>
    <w:p w:rsidR="005200B2" w:rsidRDefault="005200B2" w:rsidP="005200B2">
      <w:r>
        <w:t></w:t>
      </w:r>
      <w:r>
        <w:tab/>
      </w:r>
      <w:r>
        <w:t></w:t>
      </w:r>
    </w:p>
    <w:p w:rsidR="005200B2" w:rsidRDefault="005200B2" w:rsidP="005200B2">
      <w:r>
        <w:rPr>
          <w:rFonts w:hint="eastAsia"/>
        </w:rPr>
        <w:t>ЗМІСТ</w:t>
      </w:r>
      <w:r>
        <w:t></w:t>
      </w:r>
      <w:r>
        <w:rPr>
          <w:rFonts w:hint="eastAsia"/>
        </w:rPr>
        <w:t>ВСТУП</w:t>
      </w:r>
      <w:r>
        <w:tab/>
      </w:r>
      <w:r>
        <w:t></w:t>
      </w:r>
      <w:r>
        <w:t></w:t>
      </w:r>
      <w:r>
        <w:t></w:t>
      </w:r>
    </w:p>
    <w:p w:rsidR="005200B2" w:rsidRDefault="005200B2" w:rsidP="005200B2">
      <w:r>
        <w:rPr>
          <w:rFonts w:hint="eastAsia"/>
        </w:rPr>
        <w:t>РОЗДІЛ</w:t>
      </w:r>
      <w:r>
        <w:t></w:t>
      </w:r>
      <w:r>
        <w:t></w:t>
      </w:r>
      <w:r>
        <w:t></w:t>
      </w:r>
      <w:r>
        <w:t></w:t>
      </w:r>
      <w:r>
        <w:rPr>
          <w:rFonts w:hint="eastAsia"/>
        </w:rPr>
        <w:t>ТЕОРЕТИЧНІ</w:t>
      </w:r>
      <w:r>
        <w:t></w:t>
      </w:r>
      <w:r>
        <w:rPr>
          <w:rFonts w:hint="eastAsia"/>
        </w:rPr>
        <w:t>ЗАСАДИ</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МАЛОГО</w:t>
      </w:r>
      <w:r>
        <w:t></w:t>
      </w:r>
      <w:r>
        <w:rPr>
          <w:rFonts w:hint="eastAsia"/>
        </w:rPr>
        <w:t>ТА</w:t>
      </w:r>
      <w:r>
        <w:t></w:t>
      </w:r>
      <w:r>
        <w:rPr>
          <w:rFonts w:hint="eastAsia"/>
        </w:rPr>
        <w:t>СЕРЕДНЬОГО</w:t>
      </w:r>
      <w:r>
        <w:t></w:t>
      </w:r>
      <w:r>
        <w:rPr>
          <w:rFonts w:hint="eastAsia"/>
        </w:rPr>
        <w:t>БІЗНЕСУ</w:t>
      </w:r>
      <w:r>
        <w:tab/>
      </w:r>
      <w:r>
        <w:t></w:t>
      </w:r>
      <w:r>
        <w:t></w:t>
      </w:r>
      <w:r>
        <w:t></w:t>
      </w:r>
    </w:p>
    <w:p w:rsidR="005200B2" w:rsidRDefault="005200B2" w:rsidP="005200B2">
      <w:r>
        <w:t></w:t>
      </w:r>
      <w:r>
        <w:t></w:t>
      </w:r>
      <w:r>
        <w:t></w:t>
      </w:r>
      <w:r>
        <w:t></w:t>
      </w:r>
      <w:r>
        <w:t></w:t>
      </w:r>
      <w:r>
        <w:rPr>
          <w:rFonts w:hint="eastAsia"/>
        </w:rPr>
        <w:t>Економічна</w:t>
      </w:r>
      <w:r>
        <w:t></w:t>
      </w:r>
      <w:r>
        <w:rPr>
          <w:rFonts w:hint="eastAsia"/>
        </w:rPr>
        <w:t>сутність</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МСБ</w:t>
      </w:r>
      <w:r>
        <w:tab/>
      </w:r>
      <w:r>
        <w:t></w:t>
      </w:r>
      <w:r>
        <w:t></w:t>
      </w:r>
      <w:r>
        <w:t></w:t>
      </w:r>
    </w:p>
    <w:p w:rsidR="005200B2" w:rsidRDefault="005200B2" w:rsidP="005200B2">
      <w:r>
        <w:t></w:t>
      </w:r>
      <w:r>
        <w:t></w:t>
      </w:r>
      <w:r>
        <w:t></w:t>
      </w:r>
      <w:r>
        <w:t></w:t>
      </w:r>
      <w:r>
        <w:t></w:t>
      </w:r>
      <w:r>
        <w:rPr>
          <w:rFonts w:hint="eastAsia"/>
        </w:rPr>
        <w:t>Структура</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МСБ</w:t>
      </w:r>
      <w:r>
        <w:tab/>
      </w:r>
      <w:r>
        <w:t></w:t>
      </w:r>
      <w:r>
        <w:t></w:t>
      </w:r>
      <w:r>
        <w:t></w:t>
      </w:r>
    </w:p>
    <w:p w:rsidR="005200B2" w:rsidRDefault="005200B2" w:rsidP="005200B2">
      <w:r>
        <w:t></w:t>
      </w:r>
      <w:r>
        <w:t></w:t>
      </w:r>
      <w:r>
        <w:t></w:t>
      </w:r>
      <w:r>
        <w:t></w:t>
      </w:r>
      <w:r>
        <w:t></w:t>
      </w:r>
      <w:r>
        <w:rPr>
          <w:rFonts w:hint="eastAsia"/>
        </w:rPr>
        <w:t>Значення</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в</w:t>
      </w:r>
      <w:r>
        <w:t></w:t>
      </w:r>
      <w:r>
        <w:rPr>
          <w:rFonts w:hint="eastAsia"/>
        </w:rPr>
        <w:t>розвитку</w:t>
      </w:r>
      <w:r>
        <w:t></w:t>
      </w:r>
      <w:r>
        <w:rPr>
          <w:rFonts w:hint="eastAsia"/>
        </w:rPr>
        <w:t>малого</w:t>
      </w:r>
      <w:r>
        <w:t></w:t>
      </w:r>
      <w:r>
        <w:t></w:t>
      </w:r>
      <w:r>
        <w:rPr>
          <w:rFonts w:hint="eastAsia"/>
        </w:rPr>
        <w:t>та</w:t>
      </w:r>
      <w:r>
        <w:t></w:t>
      </w:r>
      <w:r>
        <w:rPr>
          <w:rFonts w:hint="eastAsia"/>
        </w:rPr>
        <w:t>середнього</w:t>
      </w:r>
      <w:r>
        <w:t></w:t>
      </w:r>
      <w:r>
        <w:rPr>
          <w:rFonts w:hint="eastAsia"/>
        </w:rPr>
        <w:t>бізнесу</w:t>
      </w:r>
      <w:r>
        <w:tab/>
      </w:r>
      <w:r>
        <w:t></w:t>
      </w:r>
      <w:r>
        <w:t></w:t>
      </w:r>
      <w:r>
        <w:t></w:t>
      </w:r>
    </w:p>
    <w:p w:rsidR="005200B2" w:rsidRDefault="005200B2" w:rsidP="005200B2">
      <w:r>
        <w:t></w:t>
      </w:r>
      <w:r>
        <w:t></w:t>
      </w:r>
      <w:r>
        <w:t></w:t>
      </w:r>
      <w:r>
        <w:t></w:t>
      </w:r>
      <w:r>
        <w:t></w:t>
      </w:r>
      <w:r>
        <w:rPr>
          <w:rFonts w:hint="eastAsia"/>
        </w:rPr>
        <w:t>Нормативно</w:t>
      </w:r>
      <w:r>
        <w:t></w:t>
      </w:r>
      <w:r>
        <w:rPr>
          <w:rFonts w:hint="eastAsia"/>
        </w:rPr>
        <w:t>правове</w:t>
      </w:r>
      <w:r>
        <w:t></w:t>
      </w:r>
      <w:r>
        <w:rPr>
          <w:rFonts w:hint="eastAsia"/>
        </w:rPr>
        <w:t>забезпечення</w:t>
      </w:r>
      <w:r>
        <w:t></w:t>
      </w:r>
      <w:r>
        <w:rPr>
          <w:rFonts w:hint="eastAsia"/>
        </w:rPr>
        <w:t>реалізації</w:t>
      </w:r>
      <w:r>
        <w:t></w:t>
      </w:r>
      <w:r>
        <w:rPr>
          <w:rFonts w:hint="eastAsia"/>
        </w:rPr>
        <w:t>фінансово</w:t>
      </w:r>
      <w:r>
        <w:t></w:t>
      </w:r>
      <w:r>
        <w:rPr>
          <w:rFonts w:hint="eastAsia"/>
        </w:rPr>
        <w:t>інвестиційного</w:t>
      </w:r>
      <w:r>
        <w:t></w:t>
      </w:r>
      <w:r>
        <w:tab/>
      </w:r>
    </w:p>
    <w:p w:rsidR="005200B2" w:rsidRDefault="005200B2" w:rsidP="005200B2">
      <w:r>
        <w:rPr>
          <w:rFonts w:hint="eastAsia"/>
        </w:rPr>
        <w:t>механізму</w:t>
      </w:r>
      <w:r>
        <w:t></w:t>
      </w:r>
      <w:r>
        <w:rPr>
          <w:rFonts w:hint="eastAsia"/>
        </w:rPr>
        <w:t>функціонування</w:t>
      </w:r>
      <w:r>
        <w:t></w:t>
      </w:r>
      <w:r>
        <w:rPr>
          <w:rFonts w:hint="eastAsia"/>
        </w:rPr>
        <w:t>МСБ</w:t>
      </w:r>
      <w:r>
        <w:tab/>
      </w:r>
      <w:r>
        <w:t></w:t>
      </w:r>
      <w:r>
        <w:t></w:t>
      </w:r>
      <w:r>
        <w:t></w:t>
      </w:r>
    </w:p>
    <w:p w:rsidR="005200B2" w:rsidRDefault="005200B2" w:rsidP="005200B2">
      <w:r>
        <w:rPr>
          <w:rFonts w:hint="eastAsia"/>
        </w:rPr>
        <w:t>Висновки</w:t>
      </w:r>
      <w:r>
        <w:t></w:t>
      </w:r>
      <w:r>
        <w:rPr>
          <w:rFonts w:hint="eastAsia"/>
        </w:rPr>
        <w:t>до</w:t>
      </w:r>
      <w:r>
        <w:t></w:t>
      </w:r>
      <w:r>
        <w:rPr>
          <w:rFonts w:hint="eastAsia"/>
        </w:rPr>
        <w:t>розділу</w:t>
      </w:r>
      <w:r>
        <w:t></w:t>
      </w:r>
      <w:r>
        <w:t></w:t>
      </w:r>
      <w:r>
        <w:tab/>
      </w:r>
      <w:r>
        <w:t></w:t>
      </w:r>
      <w:r>
        <w:t></w:t>
      </w:r>
      <w:r>
        <w:t></w:t>
      </w:r>
    </w:p>
    <w:p w:rsidR="005200B2" w:rsidRDefault="005200B2" w:rsidP="005200B2">
      <w:r>
        <w:rPr>
          <w:rFonts w:hint="eastAsia"/>
        </w:rPr>
        <w:t>Список</w:t>
      </w:r>
      <w:r>
        <w:t></w:t>
      </w:r>
      <w:r>
        <w:rPr>
          <w:rFonts w:hint="eastAsia"/>
        </w:rPr>
        <w:t>використаної</w:t>
      </w:r>
      <w:r>
        <w:t></w:t>
      </w:r>
      <w:r>
        <w:rPr>
          <w:rFonts w:hint="eastAsia"/>
        </w:rPr>
        <w:t>літератури</w:t>
      </w:r>
      <w:r>
        <w:t></w:t>
      </w:r>
      <w:r>
        <w:rPr>
          <w:rFonts w:hint="eastAsia"/>
        </w:rPr>
        <w:t>до</w:t>
      </w:r>
      <w:r>
        <w:t></w:t>
      </w:r>
      <w:r>
        <w:rPr>
          <w:rFonts w:hint="eastAsia"/>
        </w:rPr>
        <w:t>розділу</w:t>
      </w:r>
      <w:r>
        <w:t></w:t>
      </w:r>
      <w:r>
        <w:t></w:t>
      </w:r>
      <w:r>
        <w:tab/>
      </w:r>
      <w:r>
        <w:t></w:t>
      </w:r>
      <w:r>
        <w:t></w:t>
      </w:r>
      <w:r>
        <w:t></w:t>
      </w:r>
    </w:p>
    <w:p w:rsidR="005200B2" w:rsidRDefault="005200B2" w:rsidP="005200B2">
      <w:r>
        <w:rPr>
          <w:rFonts w:hint="eastAsia"/>
        </w:rPr>
        <w:t>РОЗДІЛ</w:t>
      </w:r>
      <w:r>
        <w:t></w:t>
      </w:r>
      <w:r>
        <w:t></w:t>
      </w:r>
      <w:r>
        <w:t></w:t>
      </w:r>
      <w:r>
        <w:t></w:t>
      </w:r>
      <w:r>
        <w:rPr>
          <w:rFonts w:hint="eastAsia"/>
        </w:rPr>
        <w:t>МЕТОДОЛОГІЧНИЙ</w:t>
      </w:r>
      <w:r>
        <w:t></w:t>
      </w:r>
      <w:r>
        <w:rPr>
          <w:rFonts w:hint="eastAsia"/>
        </w:rPr>
        <w:t>КОНЦЕПТ</w:t>
      </w:r>
      <w:r>
        <w:t></w:t>
      </w:r>
      <w:r>
        <w:rPr>
          <w:rFonts w:hint="eastAsia"/>
        </w:rPr>
        <w:t>ДОСЛІДЖЕННЯ</w:t>
      </w:r>
      <w:r>
        <w:t></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МАЛОГО</w:t>
      </w:r>
      <w:r>
        <w:t></w:t>
      </w:r>
      <w:r>
        <w:t></w:t>
      </w:r>
      <w:r>
        <w:rPr>
          <w:rFonts w:hint="eastAsia"/>
        </w:rPr>
        <w:t>ТА</w:t>
      </w:r>
      <w:r>
        <w:t></w:t>
      </w:r>
      <w:r>
        <w:rPr>
          <w:rFonts w:hint="eastAsia"/>
        </w:rPr>
        <w:t>С</w:t>
      </w:r>
      <w:r>
        <w:rPr>
          <w:rFonts w:hint="eastAsia"/>
        </w:rPr>
        <w:lastRenderedPageBreak/>
        <w:t>ЕРЕДНЬОГО</w:t>
      </w:r>
      <w:r>
        <w:t></w:t>
      </w:r>
      <w:r>
        <w:rPr>
          <w:rFonts w:hint="eastAsia"/>
        </w:rPr>
        <w:t>БІЗНЕСУ</w:t>
      </w:r>
      <w:r>
        <w:tab/>
      </w:r>
      <w:r>
        <w:t></w:t>
      </w:r>
      <w:r>
        <w:t></w:t>
      </w:r>
      <w:r>
        <w:t></w:t>
      </w:r>
    </w:p>
    <w:p w:rsidR="005200B2" w:rsidRDefault="005200B2" w:rsidP="005200B2">
      <w:r>
        <w:t></w:t>
      </w:r>
      <w:r>
        <w:t></w:t>
      </w:r>
      <w:r>
        <w:t></w:t>
      </w:r>
      <w:r>
        <w:t></w:t>
      </w:r>
      <w:r>
        <w:t></w:t>
      </w:r>
      <w:r>
        <w:rPr>
          <w:rFonts w:hint="eastAsia"/>
        </w:rPr>
        <w:t>Традиційні</w:t>
      </w:r>
      <w:r>
        <w:t></w:t>
      </w:r>
      <w:r>
        <w:rPr>
          <w:rFonts w:hint="eastAsia"/>
        </w:rPr>
        <w:t>та</w:t>
      </w:r>
      <w:r>
        <w:t></w:t>
      </w:r>
      <w:r>
        <w:rPr>
          <w:rFonts w:hint="eastAsia"/>
        </w:rPr>
        <w:t>альтернативні</w:t>
      </w:r>
      <w:r>
        <w:t></w:t>
      </w:r>
      <w:r>
        <w:rPr>
          <w:rFonts w:hint="eastAsia"/>
        </w:rPr>
        <w:t>види</w:t>
      </w:r>
      <w:r>
        <w:t></w:t>
      </w:r>
      <w:r>
        <w:rPr>
          <w:rFonts w:hint="eastAsia"/>
        </w:rPr>
        <w:t>підтримки</w:t>
      </w:r>
      <w:r>
        <w:t></w:t>
      </w:r>
      <w:r>
        <w:rPr>
          <w:rFonts w:hint="eastAsia"/>
        </w:rPr>
        <w:t>МСБ</w:t>
      </w:r>
      <w:r>
        <w:t></w:t>
      </w:r>
      <w:r>
        <w:rPr>
          <w:rFonts w:hint="eastAsia"/>
        </w:rPr>
        <w:t>в</w:t>
      </w:r>
      <w:r>
        <w:t></w:t>
      </w:r>
      <w:r>
        <w:rPr>
          <w:rFonts w:hint="eastAsia"/>
        </w:rPr>
        <w:t>умовах</w:t>
      </w:r>
      <w:r>
        <w:t></w:t>
      </w:r>
      <w:r>
        <w:t></w:t>
      </w:r>
      <w:r>
        <w:tab/>
      </w:r>
    </w:p>
    <w:p w:rsidR="005200B2" w:rsidRDefault="005200B2" w:rsidP="005200B2">
      <w:r>
        <w:rPr>
          <w:rFonts w:hint="eastAsia"/>
        </w:rPr>
        <w:t>непереборної</w:t>
      </w:r>
      <w:r>
        <w:t></w:t>
      </w:r>
      <w:r>
        <w:rPr>
          <w:rFonts w:hint="eastAsia"/>
        </w:rPr>
        <w:t>сили</w:t>
      </w:r>
      <w:r>
        <w:tab/>
      </w:r>
      <w:r>
        <w:t></w:t>
      </w:r>
      <w:r>
        <w:t></w:t>
      </w:r>
      <w:r>
        <w:t></w:t>
      </w:r>
    </w:p>
    <w:p w:rsidR="005200B2" w:rsidRDefault="005200B2" w:rsidP="005200B2">
      <w:r>
        <w:t></w:t>
      </w:r>
      <w:r>
        <w:t></w:t>
      </w:r>
      <w:r>
        <w:t></w:t>
      </w:r>
      <w:r>
        <w:t></w:t>
      </w:r>
      <w:r>
        <w:t></w:t>
      </w:r>
      <w:r>
        <w:rPr>
          <w:rFonts w:hint="eastAsia"/>
        </w:rPr>
        <w:t>Смартспеціалізація</w:t>
      </w:r>
      <w:r>
        <w:t></w:t>
      </w:r>
      <w:r>
        <w:rPr>
          <w:rFonts w:hint="eastAsia"/>
        </w:rPr>
        <w:t>як</w:t>
      </w:r>
      <w:r>
        <w:t></w:t>
      </w:r>
      <w:r>
        <w:rPr>
          <w:rFonts w:hint="eastAsia"/>
        </w:rPr>
        <w:t>підхід</w:t>
      </w:r>
      <w:r>
        <w:t></w:t>
      </w:r>
      <w:r>
        <w:rPr>
          <w:rFonts w:hint="eastAsia"/>
        </w:rPr>
        <w:t>до</w:t>
      </w:r>
      <w:r>
        <w:t></w:t>
      </w:r>
      <w:r>
        <w:rPr>
          <w:rFonts w:hint="eastAsia"/>
        </w:rPr>
        <w:t>стимулювання</w:t>
      </w:r>
      <w:r>
        <w:t></w:t>
      </w:r>
      <w:r>
        <w:rPr>
          <w:rFonts w:hint="eastAsia"/>
        </w:rPr>
        <w:t>розвитку</w:t>
      </w:r>
      <w:r>
        <w:t></w:t>
      </w:r>
      <w:r>
        <w:rPr>
          <w:rFonts w:hint="eastAsia"/>
        </w:rPr>
        <w:t>малого</w:t>
      </w:r>
      <w:r>
        <w:t></w:t>
      </w:r>
      <w:r>
        <w:t></w:t>
      </w:r>
      <w:r>
        <w:rPr>
          <w:rFonts w:hint="eastAsia"/>
        </w:rPr>
        <w:t>та</w:t>
      </w:r>
      <w:r>
        <w:t></w:t>
      </w:r>
      <w:r>
        <w:rPr>
          <w:rFonts w:hint="eastAsia"/>
        </w:rPr>
        <w:t>середнього</w:t>
      </w:r>
      <w:r>
        <w:t></w:t>
      </w:r>
      <w:r>
        <w:rPr>
          <w:rFonts w:hint="eastAsia"/>
        </w:rPr>
        <w:t>бізнесу</w:t>
      </w:r>
      <w:r>
        <w:tab/>
      </w:r>
      <w:r>
        <w:t></w:t>
      </w:r>
      <w:r>
        <w:t></w:t>
      </w:r>
      <w:r>
        <w:t></w:t>
      </w:r>
      <w:r>
        <w:t></w:t>
      </w:r>
    </w:p>
    <w:p w:rsidR="005200B2" w:rsidRDefault="005200B2" w:rsidP="005200B2">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w:t>
      </w:r>
      <w:r>
        <w:t></w:t>
      </w:r>
      <w:r>
        <w:rPr>
          <w:rFonts w:hint="eastAsia"/>
        </w:rPr>
        <w:t>інструмент</w:t>
      </w:r>
      <w:r>
        <w:t></w:t>
      </w:r>
      <w:r>
        <w:rPr>
          <w:rFonts w:hint="eastAsia"/>
        </w:rPr>
        <w:t>зміцнення</w:t>
      </w:r>
      <w:r>
        <w:t></w:t>
      </w:r>
      <w:r>
        <w:rPr>
          <w:rFonts w:hint="eastAsia"/>
        </w:rPr>
        <w:t>співпраці</w:t>
      </w:r>
      <w:r>
        <w:t></w:t>
      </w:r>
      <w:r>
        <w:rPr>
          <w:rFonts w:hint="eastAsia"/>
        </w:rPr>
        <w:t>МСБ</w:t>
      </w:r>
      <w:r>
        <w:t></w:t>
      </w:r>
      <w:r>
        <w:rPr>
          <w:rFonts w:hint="eastAsia"/>
        </w:rPr>
        <w:t>та</w:t>
      </w:r>
      <w:r>
        <w:t></w:t>
      </w:r>
      <w:r>
        <w:rPr>
          <w:rFonts w:hint="eastAsia"/>
        </w:rPr>
        <w:t>інших</w:t>
      </w:r>
      <w:r>
        <w:t></w:t>
      </w:r>
      <w:r>
        <w:rPr>
          <w:rFonts w:hint="eastAsia"/>
        </w:rPr>
        <w:t>стейкхолдерів</w:t>
      </w:r>
      <w:r>
        <w:t></w:t>
      </w:r>
      <w:r>
        <w:tab/>
      </w:r>
      <w:r>
        <w:t></w:t>
      </w:r>
      <w:r>
        <w:t></w:t>
      </w:r>
      <w:r>
        <w:t></w:t>
      </w:r>
      <w:r>
        <w:t></w:t>
      </w:r>
    </w:p>
    <w:p w:rsidR="005200B2" w:rsidRDefault="005200B2" w:rsidP="005200B2">
      <w:r>
        <w:t></w:t>
      </w:r>
      <w:r>
        <w:t></w:t>
      </w:r>
      <w:r>
        <w:t></w:t>
      </w:r>
      <w:r>
        <w:t></w:t>
      </w:r>
      <w:r>
        <w:t></w:t>
      </w:r>
      <w:r>
        <w:rPr>
          <w:rFonts w:hint="eastAsia"/>
        </w:rPr>
        <w:t>Концепція</w:t>
      </w:r>
      <w:r>
        <w:t></w:t>
      </w:r>
      <w:r>
        <w:rPr>
          <w:rFonts w:hint="eastAsia"/>
        </w:rPr>
        <w:t>застосування</w:t>
      </w:r>
      <w:r>
        <w:t></w:t>
      </w:r>
      <w:r>
        <w:t></w:t>
      </w:r>
      <w:r>
        <w:t></w:t>
      </w:r>
      <w:r>
        <w:t></w:t>
      </w:r>
      <w:r>
        <w:t></w:t>
      </w:r>
      <w:r>
        <w:t></w:t>
      </w:r>
      <w:r>
        <w:t></w:t>
      </w:r>
      <w:r>
        <w:t></w:t>
      </w:r>
      <w:r>
        <w:t></w:t>
      </w:r>
      <w:r>
        <w:rPr>
          <w:rFonts w:hint="eastAsia"/>
        </w:rPr>
        <w:t>у</w:t>
      </w:r>
      <w:r>
        <w:t></w:t>
      </w:r>
      <w:r>
        <w:rPr>
          <w:rFonts w:hint="eastAsia"/>
        </w:rPr>
        <w:t>фінансуванні</w:t>
      </w:r>
      <w:r>
        <w:t></w:t>
      </w:r>
      <w:r>
        <w:rPr>
          <w:rFonts w:hint="eastAsia"/>
        </w:rPr>
        <w:t>розвитку</w:t>
      </w:r>
      <w:r>
        <w:t></w:t>
      </w:r>
      <w:r>
        <w:rPr>
          <w:rFonts w:hint="eastAsia"/>
        </w:rPr>
        <w:t>МСБ</w:t>
      </w:r>
      <w:r>
        <w:tab/>
      </w:r>
      <w:r>
        <w:t></w:t>
      </w:r>
      <w:r>
        <w:t></w:t>
      </w:r>
      <w:r>
        <w:t></w:t>
      </w:r>
      <w:r>
        <w:t></w:t>
      </w:r>
    </w:p>
    <w:p w:rsidR="005200B2" w:rsidRDefault="005200B2" w:rsidP="005200B2">
      <w:r>
        <w:rPr>
          <w:rFonts w:hint="eastAsia"/>
        </w:rPr>
        <w:t>Висновки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Список</w:t>
      </w:r>
      <w:r>
        <w:t></w:t>
      </w:r>
      <w:r>
        <w:rPr>
          <w:rFonts w:hint="eastAsia"/>
        </w:rPr>
        <w:t>використаної</w:t>
      </w:r>
      <w:r>
        <w:t></w:t>
      </w:r>
      <w:r>
        <w:rPr>
          <w:rFonts w:hint="eastAsia"/>
        </w:rPr>
        <w:t>літератури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РОЗДІЛ</w:t>
      </w:r>
      <w:r>
        <w:t></w:t>
      </w:r>
      <w:r>
        <w:t></w:t>
      </w:r>
      <w:r>
        <w:t></w:t>
      </w:r>
      <w:r>
        <w:t></w:t>
      </w:r>
      <w:r>
        <w:rPr>
          <w:rFonts w:hint="eastAsia"/>
        </w:rPr>
        <w:t>СУЧАСНИЙ</w:t>
      </w:r>
      <w:r>
        <w:t></w:t>
      </w:r>
      <w:r>
        <w:rPr>
          <w:rFonts w:hint="eastAsia"/>
        </w:rPr>
        <w:t>СТАН</w:t>
      </w:r>
      <w:r>
        <w:t></w:t>
      </w:r>
      <w:r>
        <w:rPr>
          <w:rFonts w:hint="eastAsia"/>
        </w:rPr>
        <w:t>ПІДТРИМКИ</w:t>
      </w:r>
      <w:r>
        <w:t></w:t>
      </w:r>
      <w:r>
        <w:rPr>
          <w:rFonts w:hint="eastAsia"/>
        </w:rPr>
        <w:t>ТА</w:t>
      </w:r>
      <w:r>
        <w:t></w:t>
      </w:r>
      <w:r>
        <w:rPr>
          <w:rFonts w:hint="eastAsia"/>
        </w:rPr>
        <w:t>СТИМУЛЮВАННЯ</w:t>
      </w:r>
      <w:r>
        <w:t></w:t>
      </w:r>
      <w:r>
        <w:rPr>
          <w:rFonts w:hint="eastAsia"/>
        </w:rPr>
        <w:t>РОЗВИТКУ</w:t>
      </w:r>
      <w:r>
        <w:t></w:t>
      </w:r>
      <w:r>
        <w:rPr>
          <w:rFonts w:hint="eastAsia"/>
        </w:rPr>
        <w:t>МСБ</w:t>
      </w:r>
      <w:r>
        <w:t></w:t>
      </w:r>
      <w:r>
        <w:rPr>
          <w:rFonts w:hint="eastAsia"/>
        </w:rPr>
        <w:t>В</w:t>
      </w:r>
      <w:r>
        <w:t></w:t>
      </w:r>
      <w:r>
        <w:rPr>
          <w:rFonts w:hint="eastAsia"/>
        </w:rPr>
        <w:t>УКРАЇНІ</w:t>
      </w:r>
      <w:r>
        <w:t></w:t>
      </w:r>
      <w:r>
        <w:rPr>
          <w:rFonts w:hint="eastAsia"/>
        </w:rPr>
        <w:t>ТА</w:t>
      </w:r>
      <w:r>
        <w:t></w:t>
      </w:r>
      <w:r>
        <w:rPr>
          <w:rFonts w:hint="eastAsia"/>
        </w:rPr>
        <w:t>ЄС</w:t>
      </w:r>
      <w:r>
        <w:tab/>
      </w:r>
      <w:r>
        <w:t></w:t>
      </w:r>
      <w:r>
        <w:t></w:t>
      </w:r>
      <w:r>
        <w:t></w:t>
      </w:r>
      <w:r>
        <w:t></w:t>
      </w:r>
    </w:p>
    <w:p w:rsidR="005200B2" w:rsidRDefault="005200B2" w:rsidP="005200B2">
      <w:r>
        <w:t></w:t>
      </w:r>
      <w:r>
        <w:t></w:t>
      </w:r>
      <w:r>
        <w:t></w:t>
      </w:r>
      <w:r>
        <w:t></w:t>
      </w:r>
      <w:r>
        <w:t></w:t>
      </w:r>
      <w:r>
        <w:rPr>
          <w:rFonts w:hint="eastAsia"/>
        </w:rPr>
        <w:t>Державні</w:t>
      </w:r>
      <w:r>
        <w:t></w:t>
      </w:r>
      <w:r>
        <w:rPr>
          <w:rFonts w:hint="eastAsia"/>
        </w:rPr>
        <w:t>фінансово</w:t>
      </w:r>
      <w:r>
        <w:t></w:t>
      </w:r>
      <w:r>
        <w:rPr>
          <w:rFonts w:hint="eastAsia"/>
        </w:rPr>
        <w:t>інвестиційні</w:t>
      </w:r>
      <w:r>
        <w:t></w:t>
      </w:r>
      <w:r>
        <w:rPr>
          <w:rFonts w:hint="eastAsia"/>
        </w:rPr>
        <w:t>механізми</w:t>
      </w:r>
      <w:r>
        <w:t></w:t>
      </w:r>
      <w:r>
        <w:t></w:t>
      </w:r>
      <w:r>
        <w:rPr>
          <w:rFonts w:hint="eastAsia"/>
        </w:rPr>
        <w:t>підтримки</w:t>
      </w:r>
      <w:r>
        <w:t></w:t>
      </w:r>
      <w:r>
        <w:rPr>
          <w:rFonts w:hint="eastAsia"/>
        </w:rPr>
        <w:t>МСБ</w:t>
      </w:r>
      <w:r>
        <w:t></w:t>
      </w:r>
      <w:r>
        <w:t></w:t>
      </w:r>
      <w:r>
        <w:rPr>
          <w:rFonts w:hint="eastAsia"/>
        </w:rPr>
        <w:t>в</w:t>
      </w:r>
      <w:r>
        <w:t></w:t>
      </w:r>
      <w:r>
        <w:rPr>
          <w:rFonts w:hint="eastAsia"/>
        </w:rPr>
        <w:t>Україні</w:t>
      </w:r>
      <w:r>
        <w:t></w:t>
      </w:r>
      <w:r>
        <w:rPr>
          <w:rFonts w:hint="eastAsia"/>
        </w:rPr>
        <w:t>та</w:t>
      </w:r>
      <w:r>
        <w:t></w:t>
      </w:r>
      <w:r>
        <w:rPr>
          <w:rFonts w:hint="eastAsia"/>
        </w:rPr>
        <w:t>ЄС</w:t>
      </w:r>
      <w:r>
        <w:tab/>
      </w:r>
      <w:r>
        <w:t></w:t>
      </w:r>
      <w:r>
        <w:t></w:t>
      </w:r>
      <w:r>
        <w:t></w:t>
      </w:r>
      <w:r>
        <w:t></w:t>
      </w:r>
    </w:p>
    <w:p w:rsidR="005200B2" w:rsidRDefault="005200B2" w:rsidP="005200B2">
      <w:r>
        <w:t></w:t>
      </w:r>
      <w:r>
        <w:t></w:t>
      </w:r>
      <w:r>
        <w:t></w:t>
      </w:r>
      <w:r>
        <w:t></w:t>
      </w:r>
      <w:r>
        <w:t></w:t>
      </w:r>
      <w:r>
        <w:rPr>
          <w:rFonts w:hint="eastAsia"/>
        </w:rPr>
        <w:t>Національні</w:t>
      </w:r>
      <w:r>
        <w:t></w:t>
      </w:r>
      <w:r>
        <w:rPr>
          <w:rFonts w:hint="eastAsia"/>
        </w:rPr>
        <w:t>інноваційні</w:t>
      </w:r>
      <w:r>
        <w:t></w:t>
      </w:r>
      <w:r>
        <w:rPr>
          <w:rFonts w:hint="eastAsia"/>
        </w:rPr>
        <w:t>агенції</w:t>
      </w:r>
      <w:r>
        <w:t></w:t>
      </w:r>
      <w:r>
        <w:rPr>
          <w:rFonts w:hint="eastAsia"/>
        </w:rPr>
        <w:t>як</w:t>
      </w:r>
      <w:r>
        <w:t></w:t>
      </w:r>
      <w:r>
        <w:rPr>
          <w:rFonts w:hint="eastAsia"/>
        </w:rPr>
        <w:t>драйвери</w:t>
      </w:r>
      <w:r>
        <w:t></w:t>
      </w:r>
      <w:r>
        <w:rPr>
          <w:rFonts w:hint="eastAsia"/>
        </w:rPr>
        <w:t>розвитку</w:t>
      </w:r>
      <w:r>
        <w:t></w:t>
      </w:r>
      <w:r>
        <w:rPr>
          <w:rFonts w:hint="eastAsia"/>
        </w:rPr>
        <w:t>МСБ</w:t>
      </w:r>
      <w:r>
        <w:tab/>
      </w:r>
      <w:r>
        <w:t></w:t>
      </w:r>
      <w:r>
        <w:t></w:t>
      </w:r>
      <w:r>
        <w:t></w:t>
      </w:r>
      <w:r>
        <w:t></w:t>
      </w:r>
    </w:p>
    <w:p w:rsidR="005200B2" w:rsidRDefault="005200B2" w:rsidP="005200B2">
      <w:r>
        <w:t></w:t>
      </w:r>
      <w:r>
        <w:t></w:t>
      </w:r>
      <w:r>
        <w:t></w:t>
      </w:r>
      <w:r>
        <w:t></w:t>
      </w:r>
      <w:r>
        <w:t></w:t>
      </w:r>
      <w:r>
        <w:rPr>
          <w:rFonts w:hint="eastAsia"/>
        </w:rPr>
        <w:t>Смартспеціалізація</w:t>
      </w:r>
      <w:r>
        <w:t></w:t>
      </w:r>
      <w:r>
        <w:rPr>
          <w:rFonts w:hint="eastAsia"/>
        </w:rPr>
        <w:t>регіону</w:t>
      </w:r>
      <w:r>
        <w:t></w:t>
      </w:r>
      <w:r>
        <w:rPr>
          <w:rFonts w:hint="eastAsia"/>
        </w:rPr>
        <w:t>як</w:t>
      </w:r>
      <w:r>
        <w:t></w:t>
      </w:r>
      <w:r>
        <w:rPr>
          <w:rFonts w:hint="eastAsia"/>
        </w:rPr>
        <w:t>інструмент</w:t>
      </w:r>
      <w:r>
        <w:t></w:t>
      </w:r>
      <w:r>
        <w:rPr>
          <w:rFonts w:hint="eastAsia"/>
        </w:rPr>
        <w:t>зміцнення</w:t>
      </w:r>
      <w:r>
        <w:t></w:t>
      </w:r>
      <w:r>
        <w:rPr>
          <w:rFonts w:hint="eastAsia"/>
        </w:rPr>
        <w:t>економічного</w:t>
      </w:r>
      <w:r>
        <w:t></w:t>
      </w:r>
      <w:r>
        <w:rPr>
          <w:rFonts w:hint="eastAsia"/>
        </w:rPr>
        <w:t>та</w:t>
      </w:r>
      <w:r>
        <w:t></w:t>
      </w:r>
      <w:r>
        <w:rPr>
          <w:rFonts w:hint="eastAsia"/>
        </w:rPr>
        <w:t>інноваційного</w:t>
      </w:r>
      <w:r>
        <w:t></w:t>
      </w:r>
      <w:r>
        <w:rPr>
          <w:rFonts w:hint="eastAsia"/>
        </w:rPr>
        <w:t>потенціалу</w:t>
      </w:r>
      <w:r>
        <w:t></w:t>
      </w:r>
      <w:r>
        <w:rPr>
          <w:rFonts w:hint="eastAsia"/>
        </w:rPr>
        <w:t>МСБ</w:t>
      </w:r>
      <w:r>
        <w:tab/>
      </w:r>
      <w:r>
        <w:t></w:t>
      </w:r>
      <w:r>
        <w:t></w:t>
      </w:r>
      <w:r>
        <w:t></w:t>
      </w:r>
      <w:r>
        <w:t></w:t>
      </w:r>
    </w:p>
    <w:p w:rsidR="005200B2" w:rsidRDefault="005200B2" w:rsidP="005200B2">
      <w:r>
        <w:t></w:t>
      </w:r>
      <w:r>
        <w:t></w:t>
      </w:r>
      <w:r>
        <w:t></w:t>
      </w:r>
      <w:r>
        <w:t></w:t>
      </w:r>
      <w:r>
        <w:t></w:t>
      </w:r>
      <w:r>
        <w:rPr>
          <w:rFonts w:hint="eastAsia"/>
        </w:rPr>
        <w:t>Взаємодія</w:t>
      </w:r>
      <w:r>
        <w:t></w:t>
      </w:r>
      <w:r>
        <w:rPr>
          <w:rFonts w:hint="eastAsia"/>
        </w:rPr>
        <w:t>МСБ</w:t>
      </w:r>
      <w:r>
        <w:t></w:t>
      </w:r>
      <w:r>
        <w:rPr>
          <w:rFonts w:hint="eastAsia"/>
        </w:rPr>
        <w:t>та</w:t>
      </w:r>
      <w:r>
        <w:t></w:t>
      </w:r>
      <w:r>
        <w:rPr>
          <w:rFonts w:hint="eastAsia"/>
        </w:rPr>
        <w:t>інших</w:t>
      </w:r>
      <w:r>
        <w:t></w:t>
      </w:r>
      <w:r>
        <w:rPr>
          <w:rFonts w:hint="eastAsia"/>
        </w:rPr>
        <w:t>стейкхолдерів</w:t>
      </w:r>
      <w:r>
        <w:t></w:t>
      </w:r>
      <w:r>
        <w:rPr>
          <w:rFonts w:hint="eastAsia"/>
        </w:rPr>
        <w:t>у</w:t>
      </w:r>
      <w:r>
        <w:t></w:t>
      </w:r>
      <w:r>
        <w:rPr>
          <w:rFonts w:hint="eastAsia"/>
        </w:rPr>
        <w:t>контексті</w:t>
      </w:r>
      <w:r>
        <w:t></w:t>
      </w:r>
      <w:r>
        <w:rPr>
          <w:rFonts w:hint="eastAsia"/>
        </w:rPr>
        <w:t>розбудови</w:t>
      </w:r>
      <w:r>
        <w:t></w:t>
      </w:r>
      <w:r>
        <w:rPr>
          <w:rFonts w:hint="eastAsia"/>
        </w:rPr>
        <w:t>інноваційної</w:t>
      </w:r>
      <w:r>
        <w:t></w:t>
      </w:r>
      <w:r>
        <w:rPr>
          <w:rFonts w:hint="eastAsia"/>
        </w:rPr>
        <w:t>екосистеми</w:t>
      </w:r>
      <w:r>
        <w:tab/>
      </w:r>
      <w:r>
        <w:t></w:t>
      </w:r>
      <w:r>
        <w:t></w:t>
      </w:r>
      <w:r>
        <w:t></w:t>
      </w:r>
      <w:r>
        <w:t></w:t>
      </w:r>
    </w:p>
    <w:p w:rsidR="005200B2" w:rsidRDefault="005200B2" w:rsidP="005200B2">
      <w:r>
        <w:rPr>
          <w:rFonts w:hint="eastAsia"/>
        </w:rPr>
        <w:t>Висновки</w:t>
      </w:r>
      <w:r>
        <w:t></w:t>
      </w:r>
      <w:r>
        <w:rPr>
          <w:rFonts w:hint="eastAsia"/>
        </w:rPr>
        <w:t>до</w:t>
      </w:r>
      <w:r>
        <w:t></w:t>
      </w:r>
      <w:r>
        <w:rPr>
          <w:rFonts w:hint="eastAsia"/>
        </w:rPr>
        <w:t>розділу</w:t>
      </w:r>
      <w:r>
        <w:t></w:t>
      </w:r>
      <w:r>
        <w:t></w:t>
      </w:r>
      <w:r>
        <w:tab/>
      </w:r>
      <w:r>
        <w:t></w:t>
      </w:r>
      <w:r>
        <w:t></w:t>
      </w:r>
      <w:r>
        <w:t></w:t>
      </w:r>
      <w:r>
        <w:t></w:t>
      </w:r>
    </w:p>
    <w:p w:rsidR="005200B2" w:rsidRDefault="005200B2" w:rsidP="005200B2">
      <w:r>
        <w:t></w:t>
      </w:r>
      <w:r>
        <w:rPr>
          <w:rFonts w:hint="eastAsia"/>
        </w:rPr>
        <w:t>писок</w:t>
      </w:r>
      <w:r>
        <w:t></w:t>
      </w:r>
      <w:r>
        <w:rPr>
          <w:rFonts w:hint="eastAsia"/>
        </w:rPr>
        <w:t>використаної</w:t>
      </w:r>
      <w:r>
        <w:t></w:t>
      </w:r>
      <w:r>
        <w:rPr>
          <w:rFonts w:hint="eastAsia"/>
        </w:rPr>
        <w:t>літератури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РОЗДІЛ</w:t>
      </w:r>
      <w:r>
        <w:t></w:t>
      </w:r>
      <w:r>
        <w:t></w:t>
      </w:r>
      <w:r>
        <w:t></w:t>
      </w:r>
      <w:r>
        <w:t></w:t>
      </w:r>
      <w:r>
        <w:rPr>
          <w:rFonts w:hint="eastAsia"/>
        </w:rPr>
        <w:t>ОЦІНКА</w:t>
      </w:r>
      <w:r>
        <w:t></w:t>
      </w:r>
      <w:r>
        <w:rPr>
          <w:rFonts w:hint="eastAsia"/>
        </w:rPr>
        <w:t>ФІНАНСОВО</w:t>
      </w:r>
      <w:r>
        <w:t></w:t>
      </w:r>
      <w:r>
        <w:rPr>
          <w:rFonts w:hint="eastAsia"/>
        </w:rPr>
        <w:t>ІНВЕСТИЦІЙНОГО</w:t>
      </w:r>
      <w:r>
        <w:t></w:t>
      </w:r>
      <w:r>
        <w:rPr>
          <w:rFonts w:hint="eastAsia"/>
        </w:rPr>
        <w:t>ПОТЕНЦІАЛУ</w:t>
      </w:r>
      <w:r>
        <w:t></w:t>
      </w:r>
      <w:r>
        <w:rPr>
          <w:rFonts w:hint="eastAsia"/>
        </w:rPr>
        <w:t>МАЛОГО</w:t>
      </w:r>
      <w:r>
        <w:t></w:t>
      </w:r>
      <w:r>
        <w:rPr>
          <w:rFonts w:hint="eastAsia"/>
        </w:rPr>
        <w:t>ТА</w:t>
      </w:r>
      <w:r>
        <w:t></w:t>
      </w:r>
      <w:r>
        <w:rPr>
          <w:rFonts w:hint="eastAsia"/>
        </w:rPr>
        <w:t>СЕРЕДНЬОГО</w:t>
      </w:r>
      <w:r>
        <w:t></w:t>
      </w:r>
      <w:r>
        <w:rPr>
          <w:rFonts w:hint="eastAsia"/>
        </w:rPr>
        <w:t>БІЗНЕСУ</w:t>
      </w:r>
      <w:r>
        <w:tab/>
      </w:r>
      <w:r>
        <w:t></w:t>
      </w:r>
      <w:r>
        <w:t></w:t>
      </w:r>
      <w:r>
        <w:t></w:t>
      </w:r>
      <w:r>
        <w:t></w:t>
      </w:r>
    </w:p>
    <w:p w:rsidR="005200B2" w:rsidRDefault="005200B2" w:rsidP="005200B2">
      <w:r>
        <w:t></w:t>
      </w:r>
      <w:r>
        <w:t></w:t>
      </w:r>
      <w:r>
        <w:t></w:t>
      </w:r>
      <w:r>
        <w:t></w:t>
      </w:r>
      <w:r>
        <w:t></w:t>
      </w:r>
      <w:r>
        <w:rPr>
          <w:rFonts w:hint="eastAsia"/>
        </w:rPr>
        <w:t>Галузеві</w:t>
      </w:r>
      <w:r>
        <w:t></w:t>
      </w:r>
      <w:r>
        <w:rPr>
          <w:rFonts w:hint="eastAsia"/>
        </w:rPr>
        <w:t>аспекти</w:t>
      </w:r>
      <w:r>
        <w:t></w:t>
      </w:r>
      <w:r>
        <w:rPr>
          <w:rFonts w:hint="eastAsia"/>
        </w:rPr>
        <w:t>фінансово</w:t>
      </w:r>
      <w:r>
        <w:t></w:t>
      </w:r>
      <w:r>
        <w:rPr>
          <w:rFonts w:hint="eastAsia"/>
        </w:rPr>
        <w:t>інвестиційного</w:t>
      </w:r>
      <w:r>
        <w:t></w:t>
      </w:r>
      <w:r>
        <w:rPr>
          <w:rFonts w:hint="eastAsia"/>
        </w:rPr>
        <w:t>потенціалу</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rPr>
          <w:rFonts w:hint="eastAsia"/>
        </w:rPr>
        <w:t>в</w:t>
      </w:r>
      <w:r>
        <w:t></w:t>
      </w:r>
      <w:r>
        <w:rPr>
          <w:rFonts w:hint="eastAsia"/>
        </w:rPr>
        <w:t>Україні</w:t>
      </w:r>
      <w:r>
        <w:tab/>
      </w:r>
      <w:r>
        <w:t></w:t>
      </w:r>
      <w:r>
        <w:t></w:t>
      </w:r>
      <w:r>
        <w:t></w:t>
      </w:r>
      <w:r>
        <w:t></w:t>
      </w:r>
    </w:p>
    <w:p w:rsidR="005200B2" w:rsidRDefault="005200B2" w:rsidP="005200B2">
      <w:r>
        <w:t></w:t>
      </w:r>
      <w:r>
        <w:t></w:t>
      </w:r>
      <w:r>
        <w:t></w:t>
      </w:r>
      <w:r>
        <w:t></w:t>
      </w:r>
      <w:r>
        <w:t></w:t>
      </w:r>
      <w:r>
        <w:rPr>
          <w:rFonts w:hint="eastAsia"/>
        </w:rPr>
        <w:t>Аналіз</w:t>
      </w:r>
      <w:r>
        <w:t></w:t>
      </w:r>
      <w:r>
        <w:rPr>
          <w:rFonts w:hint="eastAsia"/>
        </w:rPr>
        <w:t>фінансово</w:t>
      </w:r>
      <w:r>
        <w:t></w:t>
      </w:r>
      <w:r>
        <w:rPr>
          <w:rFonts w:hint="eastAsia"/>
        </w:rPr>
        <w:t>інвестиційного</w:t>
      </w:r>
      <w:r>
        <w:t></w:t>
      </w:r>
      <w:r>
        <w:rPr>
          <w:rFonts w:hint="eastAsia"/>
        </w:rPr>
        <w:t>потенціалу</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t></w:t>
      </w:r>
      <w:r>
        <w:rPr>
          <w:rFonts w:hint="eastAsia"/>
        </w:rPr>
        <w:t>європейські</w:t>
      </w:r>
      <w:r>
        <w:t></w:t>
      </w:r>
      <w:r>
        <w:rPr>
          <w:rFonts w:hint="eastAsia"/>
        </w:rPr>
        <w:t>практики</w:t>
      </w:r>
      <w:r>
        <w:tab/>
      </w:r>
      <w:r>
        <w:t></w:t>
      </w:r>
      <w:r>
        <w:t></w:t>
      </w:r>
      <w:r>
        <w:t></w:t>
      </w:r>
      <w:r>
        <w:t></w:t>
      </w:r>
    </w:p>
    <w:p w:rsidR="005200B2" w:rsidRDefault="005200B2" w:rsidP="005200B2">
      <w:r>
        <w:t></w:t>
      </w:r>
      <w:r>
        <w:t></w:t>
      </w:r>
      <w:r>
        <w:t></w:t>
      </w:r>
      <w:r>
        <w:t></w:t>
      </w:r>
      <w:r>
        <w:t></w:t>
      </w:r>
      <w:r>
        <w:rPr>
          <w:rFonts w:hint="eastAsia"/>
        </w:rPr>
        <w:t>Моделювання</w:t>
      </w:r>
      <w:r>
        <w:t></w:t>
      </w:r>
      <w:r>
        <w:rPr>
          <w:rFonts w:hint="eastAsia"/>
        </w:rPr>
        <w:t>впливу</w:t>
      </w:r>
      <w:r>
        <w:t></w:t>
      </w:r>
      <w:r>
        <w:rPr>
          <w:rFonts w:hint="eastAsia"/>
        </w:rPr>
        <w:t>фінансово</w:t>
      </w:r>
      <w:r>
        <w:t></w:t>
      </w:r>
      <w:r>
        <w:rPr>
          <w:rFonts w:hint="eastAsia"/>
        </w:rPr>
        <w:t>інвестиційної</w:t>
      </w:r>
      <w:r>
        <w:t></w:t>
      </w:r>
      <w:r>
        <w:rPr>
          <w:rFonts w:hint="eastAsia"/>
        </w:rPr>
        <w:t>спроможності</w:t>
      </w:r>
      <w:r>
        <w:t></w:t>
      </w:r>
      <w:r>
        <w:rPr>
          <w:rFonts w:hint="eastAsia"/>
        </w:rPr>
        <w:t>підприємств</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rPr>
          <w:rFonts w:hint="eastAsia"/>
        </w:rPr>
        <w:t>на</w:t>
      </w:r>
      <w:r>
        <w:t></w:t>
      </w:r>
      <w:r>
        <w:rPr>
          <w:rFonts w:hint="eastAsia"/>
        </w:rPr>
        <w:t>додану</w:t>
      </w:r>
      <w:r>
        <w:t></w:t>
      </w:r>
      <w:r>
        <w:rPr>
          <w:rFonts w:hint="eastAsia"/>
        </w:rPr>
        <w:t>вартість</w:t>
      </w:r>
      <w:r>
        <w:t></w:t>
      </w:r>
      <w:r>
        <w:rPr>
          <w:rFonts w:hint="eastAsia"/>
        </w:rPr>
        <w:t>бізнесу</w:t>
      </w:r>
      <w:r>
        <w:tab/>
      </w:r>
      <w:r>
        <w:t></w:t>
      </w:r>
      <w:r>
        <w:t></w:t>
      </w:r>
      <w:r>
        <w:t></w:t>
      </w:r>
      <w:r>
        <w:t></w:t>
      </w:r>
    </w:p>
    <w:p w:rsidR="005200B2" w:rsidRDefault="005200B2" w:rsidP="005200B2">
      <w:r>
        <w:t></w:t>
      </w:r>
      <w:r>
        <w:t></w:t>
      </w:r>
      <w:r>
        <w:t></w:t>
      </w:r>
      <w:r>
        <w:t></w:t>
      </w:r>
      <w:r>
        <w:t></w:t>
      </w:r>
      <w:r>
        <w:t></w:t>
      </w:r>
      <w:r>
        <w:t></w:t>
      </w:r>
      <w:r>
        <w:t></w:t>
      </w:r>
      <w:r>
        <w:t></w:t>
      </w:r>
      <w:r>
        <w:t></w:t>
      </w:r>
      <w:r>
        <w:t></w:t>
      </w:r>
      <w:r>
        <w:t></w:t>
      </w:r>
      <w:r>
        <w:t></w:t>
      </w:r>
      <w:r>
        <w:rPr>
          <w:rFonts w:hint="eastAsia"/>
        </w:rPr>
        <w:t>як</w:t>
      </w:r>
      <w:r>
        <w:t></w:t>
      </w:r>
      <w:r>
        <w:rPr>
          <w:rFonts w:hint="eastAsia"/>
        </w:rPr>
        <w:t>сучасна</w:t>
      </w:r>
      <w:r>
        <w:t></w:t>
      </w:r>
      <w:r>
        <w:rPr>
          <w:rFonts w:hint="eastAsia"/>
        </w:rPr>
        <w:t>форма</w:t>
      </w:r>
      <w:r>
        <w:t></w:t>
      </w:r>
      <w:r>
        <w:rPr>
          <w:rFonts w:hint="eastAsia"/>
        </w:rPr>
        <w:t>фінансування</w:t>
      </w:r>
      <w:r>
        <w:t></w:t>
      </w:r>
      <w:r>
        <w:rPr>
          <w:rFonts w:hint="eastAsia"/>
        </w:rPr>
        <w:t>МСБ</w:t>
      </w:r>
      <w:r>
        <w:tab/>
      </w:r>
      <w:r>
        <w:t></w:t>
      </w:r>
      <w:r>
        <w:t></w:t>
      </w:r>
      <w:r>
        <w:t></w:t>
      </w:r>
      <w:r>
        <w:t></w:t>
      </w:r>
    </w:p>
    <w:p w:rsidR="005200B2" w:rsidRDefault="005200B2" w:rsidP="005200B2">
      <w:r>
        <w:rPr>
          <w:rFonts w:hint="eastAsia"/>
        </w:rPr>
        <w:lastRenderedPageBreak/>
        <w:t>Висновки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Список</w:t>
      </w:r>
      <w:r>
        <w:t></w:t>
      </w:r>
      <w:r>
        <w:rPr>
          <w:rFonts w:hint="eastAsia"/>
        </w:rPr>
        <w:t>використаної</w:t>
      </w:r>
      <w:r>
        <w:t></w:t>
      </w:r>
      <w:r>
        <w:rPr>
          <w:rFonts w:hint="eastAsia"/>
        </w:rPr>
        <w:t>літератури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РОЗДІЛ</w:t>
      </w:r>
      <w:r>
        <w:t></w:t>
      </w:r>
      <w:r>
        <w:t></w:t>
      </w:r>
      <w:r>
        <w:t></w:t>
      </w:r>
      <w:r>
        <w:t></w:t>
      </w:r>
      <w:r>
        <w:rPr>
          <w:rFonts w:hint="eastAsia"/>
        </w:rPr>
        <w:t>НАПРЯМИ</w:t>
      </w:r>
      <w:r>
        <w:t></w:t>
      </w:r>
      <w:r>
        <w:rPr>
          <w:rFonts w:hint="eastAsia"/>
        </w:rPr>
        <w:t>УДОСКОНАЛЕННЯ</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МАЛОГО</w:t>
      </w:r>
      <w:r>
        <w:t></w:t>
      </w:r>
      <w:r>
        <w:rPr>
          <w:rFonts w:hint="eastAsia"/>
        </w:rPr>
        <w:t>ТА</w:t>
      </w:r>
      <w:r>
        <w:t></w:t>
      </w:r>
      <w:r>
        <w:rPr>
          <w:rFonts w:hint="eastAsia"/>
        </w:rPr>
        <w:t>СЕРЕДНЬОГО</w:t>
      </w:r>
      <w:r>
        <w:t></w:t>
      </w:r>
      <w:r>
        <w:rPr>
          <w:rFonts w:hint="eastAsia"/>
        </w:rPr>
        <w:t>БІЗНЕСУ</w:t>
      </w:r>
      <w:r>
        <w:tab/>
      </w:r>
      <w:r>
        <w:t></w:t>
      </w:r>
      <w:r>
        <w:t></w:t>
      </w:r>
      <w:r>
        <w:t></w:t>
      </w:r>
      <w:r>
        <w:t></w:t>
      </w:r>
    </w:p>
    <w:p w:rsidR="005200B2" w:rsidRDefault="005200B2" w:rsidP="005200B2">
      <w:r>
        <w:t></w:t>
      </w:r>
      <w:r>
        <w:t></w:t>
      </w:r>
      <w:r>
        <w:t></w:t>
      </w:r>
      <w:r>
        <w:t></w:t>
      </w:r>
      <w:r>
        <w:t></w:t>
      </w:r>
      <w:r>
        <w:rPr>
          <w:rFonts w:hint="eastAsia"/>
        </w:rPr>
        <w:t>Напрями</w:t>
      </w:r>
      <w:r>
        <w:t></w:t>
      </w:r>
      <w:r>
        <w:rPr>
          <w:rFonts w:hint="eastAsia"/>
        </w:rPr>
        <w:t>підвищення</w:t>
      </w:r>
      <w:r>
        <w:t></w:t>
      </w:r>
      <w:r>
        <w:rPr>
          <w:rFonts w:hint="eastAsia"/>
        </w:rPr>
        <w:t>ефективності</w:t>
      </w:r>
      <w:r>
        <w:t></w:t>
      </w:r>
      <w:r>
        <w:rPr>
          <w:rFonts w:hint="eastAsia"/>
        </w:rPr>
        <w:t>застосування</w:t>
      </w:r>
      <w:r>
        <w:t></w:t>
      </w:r>
      <w:r>
        <w:t></w:t>
      </w:r>
      <w:r>
        <w:t></w:t>
      </w:r>
      <w:r>
        <w:t></w:t>
      </w:r>
      <w:r>
        <w:t></w:t>
      </w:r>
      <w:r>
        <w:t></w:t>
      </w:r>
      <w:r>
        <w:t></w:t>
      </w:r>
      <w:r>
        <w:t></w:t>
      </w:r>
      <w:r>
        <w:t></w:t>
      </w:r>
      <w:r>
        <w:rPr>
          <w:rFonts w:hint="eastAsia"/>
        </w:rPr>
        <w:t>підприємствами</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rPr>
          <w:rFonts w:hint="eastAsia"/>
        </w:rPr>
        <w:t>на</w:t>
      </w:r>
      <w:r>
        <w:t></w:t>
      </w:r>
      <w:r>
        <w:rPr>
          <w:rFonts w:hint="eastAsia"/>
        </w:rPr>
        <w:t>основі</w:t>
      </w:r>
      <w:r>
        <w:t></w:t>
      </w:r>
      <w:r>
        <w:rPr>
          <w:rFonts w:hint="eastAsia"/>
        </w:rPr>
        <w:t>крос</w:t>
      </w:r>
      <w:r>
        <w:t></w:t>
      </w:r>
      <w:r>
        <w:rPr>
          <w:rFonts w:hint="eastAsia"/>
        </w:rPr>
        <w:t>культурного</w:t>
      </w:r>
      <w:r>
        <w:t></w:t>
      </w:r>
      <w:r>
        <w:rPr>
          <w:rFonts w:hint="eastAsia"/>
        </w:rPr>
        <w:t>аналізу</w:t>
      </w:r>
      <w:r>
        <w:tab/>
      </w:r>
      <w:r>
        <w:t></w:t>
      </w:r>
      <w:r>
        <w:t></w:t>
      </w:r>
      <w:r>
        <w:t></w:t>
      </w:r>
      <w:r>
        <w:t></w:t>
      </w:r>
    </w:p>
    <w:p w:rsidR="005200B2" w:rsidRDefault="005200B2" w:rsidP="005200B2">
      <w:r>
        <w:t></w:t>
      </w:r>
      <w:r>
        <w:t></w:t>
      </w:r>
      <w:r>
        <w:t></w:t>
      </w:r>
      <w:r>
        <w:t></w:t>
      </w:r>
      <w:r>
        <w:t></w:t>
      </w:r>
      <w:r>
        <w:rPr>
          <w:rFonts w:hint="eastAsia"/>
        </w:rPr>
        <w:t>Удосконалення</w:t>
      </w:r>
      <w:r>
        <w:t></w:t>
      </w:r>
      <w:r>
        <w:rPr>
          <w:rFonts w:hint="eastAsia"/>
        </w:rPr>
        <w:t>векторів</w:t>
      </w:r>
      <w:r>
        <w:t></w:t>
      </w:r>
      <w:r>
        <w:rPr>
          <w:rFonts w:hint="eastAsia"/>
        </w:rPr>
        <w:t>державної</w:t>
      </w:r>
      <w:r>
        <w:t></w:t>
      </w:r>
      <w:r>
        <w:rPr>
          <w:rFonts w:hint="eastAsia"/>
        </w:rPr>
        <w:t>підтримки</w:t>
      </w:r>
      <w:r>
        <w:t></w:t>
      </w:r>
      <w:r>
        <w:rPr>
          <w:rFonts w:hint="eastAsia"/>
        </w:rPr>
        <w:t>МСБ</w:t>
      </w:r>
      <w:r>
        <w:t></w:t>
      </w:r>
      <w:r>
        <w:rPr>
          <w:rFonts w:hint="eastAsia"/>
        </w:rPr>
        <w:t>в</w:t>
      </w:r>
      <w:r>
        <w:t></w:t>
      </w:r>
      <w:r>
        <w:rPr>
          <w:rFonts w:hint="eastAsia"/>
        </w:rPr>
        <w:t>умовах</w:t>
      </w:r>
      <w:r>
        <w:t></w:t>
      </w:r>
      <w:r>
        <w:rPr>
          <w:rFonts w:hint="eastAsia"/>
        </w:rPr>
        <w:t>С</w:t>
      </w:r>
      <w:r>
        <w:t></w:t>
      </w:r>
      <w:r>
        <w:t></w:t>
      </w:r>
      <w:r>
        <w:t></w:t>
      </w:r>
      <w:r>
        <w:t></w:t>
      </w:r>
      <w:r>
        <w:t></w:t>
      </w:r>
      <w:r>
        <w:t></w:t>
      </w:r>
      <w:r>
        <w:t></w:t>
      </w:r>
      <w:r>
        <w:t></w:t>
      </w:r>
      <w:r>
        <w:t></w:t>
      </w:r>
      <w:r>
        <w:rPr>
          <w:rFonts w:hint="eastAsia"/>
        </w:rPr>
        <w:t>європейські</w:t>
      </w:r>
      <w:r>
        <w:t></w:t>
      </w:r>
      <w:r>
        <w:rPr>
          <w:rFonts w:hint="eastAsia"/>
        </w:rPr>
        <w:t>та</w:t>
      </w:r>
      <w:r>
        <w:t></w:t>
      </w:r>
      <w:r>
        <w:rPr>
          <w:rFonts w:hint="eastAsia"/>
        </w:rPr>
        <w:t>українські</w:t>
      </w:r>
      <w:r>
        <w:t></w:t>
      </w:r>
      <w:r>
        <w:rPr>
          <w:rFonts w:hint="eastAsia"/>
        </w:rPr>
        <w:t>реалії</w:t>
      </w:r>
      <w:r>
        <w:tab/>
      </w:r>
      <w:r>
        <w:t></w:t>
      </w:r>
      <w:r>
        <w:t></w:t>
      </w:r>
      <w:r>
        <w:t></w:t>
      </w:r>
      <w:r>
        <w:t></w:t>
      </w:r>
    </w:p>
    <w:p w:rsidR="005200B2" w:rsidRDefault="005200B2" w:rsidP="005200B2">
      <w:r>
        <w:t></w:t>
      </w:r>
      <w:r>
        <w:t></w:t>
      </w:r>
      <w:r>
        <w:t></w:t>
      </w:r>
      <w:r>
        <w:t></w:t>
      </w:r>
      <w:r>
        <w:t></w:t>
      </w:r>
      <w:r>
        <w:rPr>
          <w:rFonts w:hint="eastAsia"/>
        </w:rPr>
        <w:t>Адаптація</w:t>
      </w:r>
      <w:r>
        <w:t></w:t>
      </w:r>
      <w:r>
        <w:rPr>
          <w:rFonts w:hint="eastAsia"/>
        </w:rPr>
        <w:t>методики</w:t>
      </w:r>
      <w:r>
        <w:t></w:t>
      </w:r>
      <w:r>
        <w:t></w:t>
      </w:r>
      <w:r>
        <w:t></w:t>
      </w:r>
      <w:r>
        <w:t></w:t>
      </w:r>
      <w:r>
        <w:t></w:t>
      </w:r>
      <w:r>
        <w:rPr>
          <w:rFonts w:hint="eastAsia"/>
        </w:rPr>
        <w:t>щодо</w:t>
      </w:r>
      <w:r>
        <w:t></w:t>
      </w:r>
      <w:r>
        <w:rPr>
          <w:rFonts w:hint="eastAsia"/>
        </w:rPr>
        <w:t>визначення</w:t>
      </w:r>
      <w:r>
        <w:t></w:t>
      </w:r>
      <w:r>
        <w:rPr>
          <w:rFonts w:hint="eastAsia"/>
        </w:rPr>
        <w:t>напрямів</w:t>
      </w:r>
      <w:r>
        <w:t></w:t>
      </w:r>
      <w:r>
        <w:rPr>
          <w:rFonts w:hint="eastAsia"/>
        </w:rPr>
        <w:t>смартспеціалізації</w:t>
      </w:r>
      <w:r>
        <w:tab/>
      </w:r>
      <w:r>
        <w:t></w:t>
      </w:r>
      <w:r>
        <w:t></w:t>
      </w:r>
      <w:r>
        <w:t></w:t>
      </w:r>
      <w:r>
        <w:t></w:t>
      </w:r>
    </w:p>
    <w:p w:rsidR="005200B2" w:rsidRDefault="005200B2" w:rsidP="005200B2">
      <w:r>
        <w:t></w:t>
      </w:r>
      <w:r>
        <w:t></w:t>
      </w:r>
      <w:r>
        <w:t></w:t>
      </w:r>
      <w:r>
        <w:t></w:t>
      </w:r>
      <w:r>
        <w:t></w:t>
      </w:r>
      <w:r>
        <w:rPr>
          <w:rFonts w:hint="eastAsia"/>
        </w:rPr>
        <w:t>Концептуальні</w:t>
      </w:r>
      <w:r>
        <w:t></w:t>
      </w:r>
      <w:r>
        <w:rPr>
          <w:rFonts w:hint="eastAsia"/>
        </w:rPr>
        <w:t>підходи</w:t>
      </w:r>
      <w:r>
        <w:t></w:t>
      </w:r>
      <w:r>
        <w:rPr>
          <w:rFonts w:hint="eastAsia"/>
        </w:rPr>
        <w:t>до</w:t>
      </w:r>
      <w:r>
        <w:t></w:t>
      </w:r>
      <w:r>
        <w:rPr>
          <w:rFonts w:hint="eastAsia"/>
        </w:rPr>
        <w:t>удосконалення</w:t>
      </w:r>
      <w:r>
        <w:t></w:t>
      </w:r>
      <w:r>
        <w:rPr>
          <w:rFonts w:hint="eastAsia"/>
        </w:rPr>
        <w:t>фінансово</w:t>
      </w:r>
      <w:r>
        <w:t></w:t>
      </w:r>
      <w:r>
        <w:rPr>
          <w:rFonts w:hint="eastAsia"/>
        </w:rPr>
        <w:t>інвестиційного</w:t>
      </w:r>
      <w:r>
        <w:t></w:t>
      </w:r>
      <w:r>
        <w:t></w:t>
      </w:r>
      <w:r>
        <w:rPr>
          <w:rFonts w:hint="eastAsia"/>
        </w:rPr>
        <w:t>механізму</w:t>
      </w:r>
      <w:r>
        <w:t></w:t>
      </w:r>
      <w:r>
        <w:rPr>
          <w:rFonts w:hint="eastAsia"/>
        </w:rPr>
        <w:t>розвитку</w:t>
      </w:r>
      <w:r>
        <w:t></w:t>
      </w:r>
      <w:r>
        <w:rPr>
          <w:rFonts w:hint="eastAsia"/>
        </w:rPr>
        <w:t>МСБ</w:t>
      </w:r>
      <w:r>
        <w:t></w:t>
      </w:r>
      <w:r>
        <w:rPr>
          <w:rFonts w:hint="eastAsia"/>
        </w:rPr>
        <w:t>на</w:t>
      </w:r>
      <w:r>
        <w:t></w:t>
      </w:r>
      <w:r>
        <w:rPr>
          <w:rFonts w:hint="eastAsia"/>
        </w:rPr>
        <w:t>основі</w:t>
      </w:r>
      <w:r>
        <w:t></w:t>
      </w:r>
      <w:r>
        <w:rPr>
          <w:rFonts w:hint="eastAsia"/>
        </w:rPr>
        <w:t>кращих</w:t>
      </w:r>
      <w:r>
        <w:t></w:t>
      </w:r>
      <w:r>
        <w:rPr>
          <w:rFonts w:hint="eastAsia"/>
        </w:rPr>
        <w:t>європейських</w:t>
      </w:r>
      <w:r>
        <w:t></w:t>
      </w:r>
      <w:r>
        <w:rPr>
          <w:rFonts w:hint="eastAsia"/>
        </w:rPr>
        <w:t>практик</w:t>
      </w:r>
      <w:r>
        <w:tab/>
      </w:r>
      <w:r>
        <w:t></w:t>
      </w:r>
      <w:r>
        <w:t></w:t>
      </w:r>
      <w:r>
        <w:t></w:t>
      </w:r>
      <w:r>
        <w:t></w:t>
      </w:r>
    </w:p>
    <w:p w:rsidR="005200B2" w:rsidRDefault="005200B2" w:rsidP="005200B2">
      <w:r>
        <w:rPr>
          <w:rFonts w:hint="eastAsia"/>
        </w:rPr>
        <w:t>Висновки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Список</w:t>
      </w:r>
      <w:r>
        <w:t></w:t>
      </w:r>
      <w:r>
        <w:rPr>
          <w:rFonts w:hint="eastAsia"/>
        </w:rPr>
        <w:t>використаної</w:t>
      </w:r>
      <w:r>
        <w:t></w:t>
      </w:r>
      <w:r>
        <w:rPr>
          <w:rFonts w:hint="eastAsia"/>
        </w:rPr>
        <w:t>літератури</w:t>
      </w:r>
      <w:r>
        <w:t></w:t>
      </w:r>
      <w:r>
        <w:rPr>
          <w:rFonts w:hint="eastAsia"/>
        </w:rPr>
        <w:t>до</w:t>
      </w:r>
      <w:r>
        <w:t></w:t>
      </w:r>
      <w:r>
        <w:rPr>
          <w:rFonts w:hint="eastAsia"/>
        </w:rPr>
        <w:t>розділу</w:t>
      </w:r>
      <w:r>
        <w:t></w:t>
      </w:r>
      <w:r>
        <w:t></w:t>
      </w:r>
      <w:r>
        <w:tab/>
      </w:r>
      <w:r>
        <w:t></w:t>
      </w:r>
      <w:r>
        <w:t></w:t>
      </w:r>
      <w:r>
        <w:t></w:t>
      </w:r>
      <w:r>
        <w:t></w:t>
      </w:r>
    </w:p>
    <w:p w:rsidR="005200B2" w:rsidRDefault="005200B2" w:rsidP="005200B2">
      <w:r>
        <w:rPr>
          <w:rFonts w:hint="eastAsia"/>
        </w:rPr>
        <w:t>ВИСНОВКИ</w:t>
      </w:r>
      <w:r>
        <w:tab/>
      </w:r>
      <w:r>
        <w:t></w:t>
      </w:r>
      <w:r>
        <w:t></w:t>
      </w:r>
      <w:r>
        <w:t></w:t>
      </w:r>
      <w:r>
        <w:t></w:t>
      </w:r>
    </w:p>
    <w:p w:rsidR="005200B2" w:rsidRDefault="005200B2" w:rsidP="005200B2">
      <w:r>
        <w:rPr>
          <w:rFonts w:hint="eastAsia"/>
        </w:rPr>
        <w:t>ДОДАТКИ</w:t>
      </w:r>
      <w:r>
        <w:tab/>
      </w:r>
      <w:r>
        <w:t></w:t>
      </w:r>
      <w:r>
        <w:t></w:t>
      </w:r>
      <w:r>
        <w:t></w:t>
      </w:r>
      <w:r>
        <w:t></w:t>
      </w:r>
    </w:p>
    <w:p w:rsidR="005200B2" w:rsidRDefault="005200B2" w:rsidP="005200B2"/>
    <w:p w:rsidR="005200B2" w:rsidRDefault="005200B2" w:rsidP="005200B2">
      <w:r>
        <w:t></w:t>
      </w:r>
    </w:p>
    <w:p w:rsidR="005200B2" w:rsidRDefault="005200B2" w:rsidP="005200B2">
      <w:r>
        <w:t></w:t>
      </w:r>
      <w:r>
        <w:tab/>
      </w:r>
      <w:r>
        <w:t></w:t>
      </w:r>
    </w:p>
    <w:p w:rsidR="005200B2" w:rsidRDefault="005200B2" w:rsidP="005200B2">
      <w:r>
        <w:rPr>
          <w:rFonts w:hint="eastAsia"/>
        </w:rPr>
        <w:t>ВСТУП</w:t>
      </w:r>
      <w:r>
        <w:t></w:t>
      </w:r>
    </w:p>
    <w:p w:rsidR="005200B2" w:rsidRDefault="005200B2" w:rsidP="005200B2">
      <w:r>
        <w:t></w:t>
      </w:r>
    </w:p>
    <w:p w:rsidR="005200B2" w:rsidRDefault="005200B2" w:rsidP="005200B2">
      <w:r>
        <w:t></w:t>
      </w:r>
    </w:p>
    <w:p w:rsidR="005200B2" w:rsidRDefault="005200B2" w:rsidP="005200B2">
      <w:r>
        <w:rPr>
          <w:rFonts w:hint="eastAsia"/>
        </w:rPr>
        <w:t>Актуальність</w:t>
      </w:r>
      <w:r>
        <w:t></w:t>
      </w:r>
      <w:r>
        <w:rPr>
          <w:rFonts w:hint="eastAsia"/>
        </w:rPr>
        <w:t>теми</w:t>
      </w:r>
      <w:r>
        <w:t></w:t>
      </w:r>
      <w:r>
        <w:rPr>
          <w:rFonts w:hint="eastAsia"/>
        </w:rPr>
        <w:t>дослідження</w:t>
      </w:r>
      <w:r>
        <w:t></w:t>
      </w:r>
      <w:r>
        <w:t></w:t>
      </w:r>
      <w:r>
        <w:rPr>
          <w:rFonts w:hint="eastAsia"/>
        </w:rPr>
        <w:t>Діяльність</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t></w:t>
      </w:r>
      <w:r>
        <w:rPr>
          <w:rFonts w:hint="eastAsia"/>
        </w:rPr>
        <w:t>надалі</w:t>
      </w:r>
      <w:r>
        <w:t></w:t>
      </w:r>
      <w:r>
        <w:rPr>
          <w:rFonts w:hint="eastAsia"/>
        </w:rPr>
        <w:t>МСБ</w:t>
      </w:r>
      <w:r>
        <w:t></w:t>
      </w:r>
      <w:r>
        <w:t></w:t>
      </w:r>
      <w:r>
        <w:rPr>
          <w:rFonts w:hint="eastAsia"/>
        </w:rPr>
        <w:t>є</w:t>
      </w:r>
      <w:r>
        <w:t></w:t>
      </w:r>
      <w:r>
        <w:rPr>
          <w:rFonts w:hint="eastAsia"/>
        </w:rPr>
        <w:t>ключовим</w:t>
      </w:r>
      <w:r>
        <w:t></w:t>
      </w:r>
      <w:r>
        <w:rPr>
          <w:rFonts w:hint="eastAsia"/>
        </w:rPr>
        <w:t>драйвером</w:t>
      </w:r>
      <w:r>
        <w:t></w:t>
      </w:r>
      <w:r>
        <w:rPr>
          <w:rFonts w:hint="eastAsia"/>
        </w:rPr>
        <w:t>економічного</w:t>
      </w:r>
      <w:r>
        <w:t></w:t>
      </w:r>
      <w:r>
        <w:rPr>
          <w:rFonts w:hint="eastAsia"/>
        </w:rPr>
        <w:t>поступу</w:t>
      </w:r>
      <w:r>
        <w:t></w:t>
      </w:r>
      <w:r>
        <w:rPr>
          <w:rFonts w:hint="eastAsia"/>
        </w:rPr>
        <w:t>країни</w:t>
      </w:r>
      <w:r>
        <w:t></w:t>
      </w:r>
      <w:r>
        <w:rPr>
          <w:rFonts w:hint="eastAsia"/>
        </w:rPr>
        <w:t>та</w:t>
      </w:r>
      <w:r>
        <w:t></w:t>
      </w:r>
      <w:r>
        <w:rPr>
          <w:rFonts w:hint="eastAsia"/>
        </w:rPr>
        <w:t>визначає</w:t>
      </w:r>
      <w:r>
        <w:t></w:t>
      </w:r>
      <w:r>
        <w:rPr>
          <w:rFonts w:hint="eastAsia"/>
        </w:rPr>
        <w:t>її</w:t>
      </w:r>
      <w:r>
        <w:t></w:t>
      </w:r>
      <w:r>
        <w:rPr>
          <w:rFonts w:hint="eastAsia"/>
        </w:rPr>
        <w:t>конкурентоздатність</w:t>
      </w:r>
      <w:r>
        <w:t></w:t>
      </w:r>
      <w:r>
        <w:rPr>
          <w:rFonts w:hint="eastAsia"/>
        </w:rPr>
        <w:t>у</w:t>
      </w:r>
      <w:r>
        <w:t></w:t>
      </w:r>
      <w:r>
        <w:rPr>
          <w:rFonts w:hint="eastAsia"/>
        </w:rPr>
        <w:t>глобальному</w:t>
      </w:r>
      <w:r>
        <w:t></w:t>
      </w:r>
      <w:r>
        <w:rPr>
          <w:rFonts w:hint="eastAsia"/>
        </w:rPr>
        <w:t>економічному</w:t>
      </w:r>
      <w:r>
        <w:t></w:t>
      </w:r>
      <w:r>
        <w:rPr>
          <w:rFonts w:hint="eastAsia"/>
        </w:rPr>
        <w:t>просторі</w:t>
      </w:r>
      <w:r>
        <w:t></w:t>
      </w:r>
      <w:r>
        <w:t></w:t>
      </w:r>
      <w:r>
        <w:rPr>
          <w:rFonts w:hint="eastAsia"/>
        </w:rPr>
        <w:t>Розвиток</w:t>
      </w:r>
      <w:r>
        <w:t></w:t>
      </w:r>
      <w:r>
        <w:rPr>
          <w:rFonts w:hint="eastAsia"/>
        </w:rPr>
        <w:t>МСБ</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досягненні</w:t>
      </w:r>
      <w:r>
        <w:t></w:t>
      </w:r>
      <w:r>
        <w:rPr>
          <w:rFonts w:hint="eastAsia"/>
        </w:rPr>
        <w:t>цілей</w:t>
      </w:r>
      <w:r>
        <w:t></w:t>
      </w:r>
      <w:r>
        <w:rPr>
          <w:rFonts w:hint="eastAsia"/>
        </w:rPr>
        <w:t>сталого</w:t>
      </w:r>
      <w:r>
        <w:t></w:t>
      </w:r>
      <w:r>
        <w:rPr>
          <w:rFonts w:hint="eastAsia"/>
        </w:rPr>
        <w:t>розвитку</w:t>
      </w:r>
      <w:r>
        <w:t></w:t>
      </w:r>
      <w:r>
        <w:t></w:t>
      </w:r>
      <w:r>
        <w:rPr>
          <w:rFonts w:hint="eastAsia"/>
        </w:rPr>
        <w:t>індустріалізації</w:t>
      </w:r>
      <w:r>
        <w:t></w:t>
      </w:r>
      <w:r>
        <w:t></w:t>
      </w:r>
      <w:r>
        <w:rPr>
          <w:rFonts w:hint="eastAsia"/>
        </w:rPr>
        <w:t>інноватизації</w:t>
      </w:r>
      <w:r>
        <w:t></w:t>
      </w:r>
      <w:r>
        <w:rPr>
          <w:rFonts w:hint="eastAsia"/>
        </w:rPr>
        <w:t>народного</w:t>
      </w:r>
      <w:r>
        <w:t></w:t>
      </w:r>
      <w:r>
        <w:rPr>
          <w:rFonts w:hint="eastAsia"/>
        </w:rPr>
        <w:t>господарства</w:t>
      </w:r>
      <w:r>
        <w:t></w:t>
      </w:r>
      <w:r>
        <w:t></w:t>
      </w:r>
      <w:r>
        <w:rPr>
          <w:rFonts w:hint="eastAsia"/>
        </w:rPr>
        <w:t>розбудові</w:t>
      </w:r>
      <w:r>
        <w:t></w:t>
      </w:r>
      <w:r>
        <w:rPr>
          <w:rFonts w:hint="eastAsia"/>
        </w:rPr>
        <w:t>соціальноорієнтованої</w:t>
      </w:r>
      <w:r>
        <w:t></w:t>
      </w:r>
      <w:r>
        <w:rPr>
          <w:rFonts w:hint="eastAsia"/>
        </w:rPr>
        <w:t>держави</w:t>
      </w:r>
      <w:r>
        <w:t></w:t>
      </w:r>
      <w:r>
        <w:t></w:t>
      </w:r>
      <w:r>
        <w:rPr>
          <w:rFonts w:hint="eastAsia"/>
        </w:rPr>
        <w:t>здатної</w:t>
      </w:r>
      <w:r>
        <w:t></w:t>
      </w:r>
      <w:r>
        <w:rPr>
          <w:rFonts w:hint="eastAsia"/>
        </w:rPr>
        <w:t>забезпечити</w:t>
      </w:r>
      <w:r>
        <w:t></w:t>
      </w:r>
      <w:r>
        <w:rPr>
          <w:rFonts w:hint="eastAsia"/>
        </w:rPr>
        <w:t>високий</w:t>
      </w:r>
      <w:r>
        <w:t></w:t>
      </w:r>
      <w:r>
        <w:rPr>
          <w:rFonts w:hint="eastAsia"/>
        </w:rPr>
        <w:t>рівень</w:t>
      </w:r>
      <w:r>
        <w:t></w:t>
      </w:r>
      <w:r>
        <w:rPr>
          <w:rFonts w:hint="eastAsia"/>
        </w:rPr>
        <w:t>зайнятості</w:t>
      </w:r>
      <w:r>
        <w:t></w:t>
      </w:r>
      <w:r>
        <w:rPr>
          <w:rFonts w:hint="eastAsia"/>
        </w:rPr>
        <w:t>населення</w:t>
      </w:r>
      <w:r>
        <w:t></w:t>
      </w:r>
      <w:r>
        <w:rPr>
          <w:rFonts w:hint="eastAsia"/>
        </w:rPr>
        <w:t>та</w:t>
      </w:r>
      <w:r>
        <w:t></w:t>
      </w:r>
      <w:r>
        <w:rPr>
          <w:rFonts w:hint="eastAsia"/>
        </w:rPr>
        <w:t>гідне</w:t>
      </w:r>
      <w:r>
        <w:t></w:t>
      </w:r>
      <w:r>
        <w:rPr>
          <w:rFonts w:hint="eastAsia"/>
        </w:rPr>
        <w:t>інклюзивне</w:t>
      </w:r>
      <w:r>
        <w:t></w:t>
      </w:r>
      <w:r>
        <w:rPr>
          <w:rFonts w:hint="eastAsia"/>
        </w:rPr>
        <w:t>працевлаштування</w:t>
      </w:r>
      <w:r>
        <w:t></w:t>
      </w:r>
      <w:r>
        <w:rPr>
          <w:rFonts w:hint="eastAsia"/>
        </w:rPr>
        <w:t>тощо</w:t>
      </w:r>
      <w:r>
        <w:t></w:t>
      </w:r>
      <w:r>
        <w:t></w:t>
      </w:r>
      <w:r>
        <w:rPr>
          <w:rFonts w:hint="eastAsia"/>
        </w:rPr>
        <w:t>Проте</w:t>
      </w:r>
      <w:r>
        <w:t></w:t>
      </w:r>
      <w:r>
        <w:t></w:t>
      </w:r>
      <w:r>
        <w:rPr>
          <w:rFonts w:hint="eastAsia"/>
        </w:rPr>
        <w:t>активізація</w:t>
      </w:r>
      <w:r>
        <w:t></w:t>
      </w:r>
      <w:r>
        <w:rPr>
          <w:rFonts w:hint="eastAsia"/>
        </w:rPr>
        <w:t>розвитку</w:t>
      </w:r>
      <w:r>
        <w:t></w:t>
      </w:r>
      <w:r>
        <w:rPr>
          <w:rFonts w:hint="eastAsia"/>
        </w:rPr>
        <w:t>МСБ</w:t>
      </w:r>
      <w:r>
        <w:t></w:t>
      </w:r>
      <w:r>
        <w:rPr>
          <w:rFonts w:hint="eastAsia"/>
        </w:rPr>
        <w:t>можлива</w:t>
      </w:r>
      <w:r>
        <w:t></w:t>
      </w:r>
      <w:r>
        <w:rPr>
          <w:rFonts w:hint="eastAsia"/>
        </w:rPr>
        <w:t>лише</w:t>
      </w:r>
      <w:r>
        <w:t></w:t>
      </w:r>
      <w:r>
        <w:rPr>
          <w:rFonts w:hint="eastAsia"/>
        </w:rPr>
        <w:t>за</w:t>
      </w:r>
      <w:r>
        <w:t></w:t>
      </w:r>
      <w:r>
        <w:rPr>
          <w:rFonts w:hint="eastAsia"/>
        </w:rPr>
        <w:t>умови</w:t>
      </w:r>
      <w:r>
        <w:t></w:t>
      </w:r>
      <w:r>
        <w:rPr>
          <w:rFonts w:hint="eastAsia"/>
        </w:rPr>
        <w:t>доступності</w:t>
      </w:r>
      <w:r>
        <w:t></w:t>
      </w:r>
      <w:r>
        <w:rPr>
          <w:rFonts w:hint="eastAsia"/>
        </w:rPr>
        <w:t>широкого</w:t>
      </w:r>
      <w:r>
        <w:t></w:t>
      </w:r>
      <w:r>
        <w:rPr>
          <w:rFonts w:hint="eastAsia"/>
        </w:rPr>
        <w:t>переліку</w:t>
      </w:r>
      <w:r>
        <w:t></w:t>
      </w:r>
      <w:r>
        <w:rPr>
          <w:rFonts w:hint="eastAsia"/>
        </w:rPr>
        <w:t>фінансових</w:t>
      </w:r>
      <w:r>
        <w:t></w:t>
      </w:r>
      <w:r>
        <w:rPr>
          <w:rFonts w:hint="eastAsia"/>
        </w:rPr>
        <w:t>та</w:t>
      </w:r>
      <w:r>
        <w:t></w:t>
      </w:r>
      <w:r>
        <w:rPr>
          <w:rFonts w:hint="eastAsia"/>
        </w:rPr>
        <w:t>інвестиційних</w:t>
      </w:r>
      <w:r>
        <w:t></w:t>
      </w:r>
      <w:r>
        <w:rPr>
          <w:rFonts w:hint="eastAsia"/>
        </w:rPr>
        <w:t>джерел</w:t>
      </w:r>
      <w:r>
        <w:t></w:t>
      </w:r>
      <w:r>
        <w:rPr>
          <w:rFonts w:hint="eastAsia"/>
        </w:rPr>
        <w:t>забезпечення</w:t>
      </w:r>
      <w:r>
        <w:t></w:t>
      </w:r>
      <w:r>
        <w:rPr>
          <w:rFonts w:hint="eastAsia"/>
        </w:rPr>
        <w:t>відтворювальних</w:t>
      </w:r>
      <w:r>
        <w:t></w:t>
      </w:r>
      <w:r>
        <w:rPr>
          <w:rFonts w:hint="eastAsia"/>
        </w:rPr>
        <w:t>п</w:t>
      </w:r>
      <w:r>
        <w:rPr>
          <w:rFonts w:hint="eastAsia"/>
        </w:rPr>
        <w:lastRenderedPageBreak/>
        <w:t>роцесів</w:t>
      </w:r>
      <w:r>
        <w:t></w:t>
      </w:r>
      <w:r>
        <w:rPr>
          <w:rFonts w:hint="eastAsia"/>
        </w:rPr>
        <w:t>у</w:t>
      </w:r>
      <w:r>
        <w:t></w:t>
      </w:r>
      <w:r>
        <w:rPr>
          <w:rFonts w:hint="eastAsia"/>
        </w:rPr>
        <w:t>даному</w:t>
      </w:r>
      <w:r>
        <w:t></w:t>
      </w:r>
      <w:r>
        <w:rPr>
          <w:rFonts w:hint="eastAsia"/>
        </w:rPr>
        <w:t>секторі</w:t>
      </w:r>
      <w:r>
        <w:t></w:t>
      </w:r>
      <w:r>
        <w:rPr>
          <w:rFonts w:hint="eastAsia"/>
        </w:rPr>
        <w:t>економіки</w:t>
      </w:r>
      <w:r>
        <w:t></w:t>
      </w:r>
      <w:r>
        <w:t></w:t>
      </w:r>
      <w:r>
        <w:rPr>
          <w:rFonts w:hint="eastAsia"/>
        </w:rPr>
        <w:t>Сучасний</w:t>
      </w:r>
      <w:r>
        <w:t></w:t>
      </w:r>
      <w:r>
        <w:rPr>
          <w:rFonts w:hint="eastAsia"/>
        </w:rPr>
        <w:t>етап</w:t>
      </w:r>
      <w:r>
        <w:t></w:t>
      </w:r>
      <w:r>
        <w:rPr>
          <w:rFonts w:hint="eastAsia"/>
        </w:rPr>
        <w:t>розвитку</w:t>
      </w:r>
      <w:r>
        <w:t></w:t>
      </w:r>
      <w:r>
        <w:rPr>
          <w:rFonts w:hint="eastAsia"/>
        </w:rPr>
        <w:t>МСБ</w:t>
      </w:r>
      <w:r>
        <w:t></w:t>
      </w:r>
      <w:r>
        <w:rPr>
          <w:rFonts w:hint="eastAsia"/>
        </w:rPr>
        <w:t>в</w:t>
      </w:r>
      <w:r>
        <w:t></w:t>
      </w:r>
      <w:r>
        <w:rPr>
          <w:rFonts w:hint="eastAsia"/>
        </w:rPr>
        <w:t>Україні</w:t>
      </w:r>
      <w:r>
        <w:t></w:t>
      </w:r>
      <w:r>
        <w:rPr>
          <w:rFonts w:hint="eastAsia"/>
        </w:rPr>
        <w:t>характеризується</w:t>
      </w:r>
      <w:r>
        <w:t></w:t>
      </w:r>
      <w:r>
        <w:rPr>
          <w:rFonts w:hint="eastAsia"/>
        </w:rPr>
        <w:t>низкою</w:t>
      </w:r>
      <w:r>
        <w:t></w:t>
      </w:r>
      <w:r>
        <w:rPr>
          <w:rFonts w:hint="eastAsia"/>
        </w:rPr>
        <w:t>проблем</w:t>
      </w:r>
      <w:r>
        <w:t></w:t>
      </w:r>
      <w:r>
        <w:t></w:t>
      </w:r>
      <w:r>
        <w:rPr>
          <w:rFonts w:hint="eastAsia"/>
        </w:rPr>
        <w:t>пов’язаних</w:t>
      </w:r>
      <w:r>
        <w:t></w:t>
      </w:r>
      <w:r>
        <w:rPr>
          <w:rFonts w:hint="eastAsia"/>
        </w:rPr>
        <w:t>із</w:t>
      </w:r>
      <w:r>
        <w:t></w:t>
      </w:r>
      <w:r>
        <w:rPr>
          <w:rFonts w:hint="eastAsia"/>
        </w:rPr>
        <w:t>пошуком</w:t>
      </w:r>
      <w:r>
        <w:t></w:t>
      </w:r>
      <w:r>
        <w:rPr>
          <w:rFonts w:hint="eastAsia"/>
        </w:rPr>
        <w:t>достатніх</w:t>
      </w:r>
      <w:r>
        <w:t></w:t>
      </w:r>
      <w:r>
        <w:rPr>
          <w:rFonts w:hint="eastAsia"/>
        </w:rPr>
        <w:t>обсягів</w:t>
      </w:r>
      <w:r>
        <w:t></w:t>
      </w:r>
      <w:r>
        <w:rPr>
          <w:rFonts w:hint="eastAsia"/>
        </w:rPr>
        <w:t>фінансових</w:t>
      </w:r>
      <w:r>
        <w:t></w:t>
      </w:r>
      <w:r>
        <w:rPr>
          <w:rFonts w:hint="eastAsia"/>
        </w:rPr>
        <w:t>та</w:t>
      </w:r>
      <w:r>
        <w:t></w:t>
      </w:r>
      <w:r>
        <w:rPr>
          <w:rFonts w:hint="eastAsia"/>
        </w:rPr>
        <w:t>інвестиційних</w:t>
      </w:r>
      <w:r>
        <w:t></w:t>
      </w:r>
      <w:r>
        <w:rPr>
          <w:rFonts w:hint="eastAsia"/>
        </w:rPr>
        <w:t>ресурсів</w:t>
      </w:r>
      <w:r>
        <w:t></w:t>
      </w:r>
      <w:r>
        <w:rPr>
          <w:rFonts w:hint="eastAsia"/>
        </w:rPr>
        <w:t>для</w:t>
      </w:r>
      <w:r>
        <w:t></w:t>
      </w:r>
      <w:r>
        <w:rPr>
          <w:rFonts w:hint="eastAsia"/>
        </w:rPr>
        <w:t>забезпечення</w:t>
      </w:r>
      <w:r>
        <w:t></w:t>
      </w:r>
      <w:r>
        <w:rPr>
          <w:rFonts w:hint="eastAsia"/>
        </w:rPr>
        <w:t>його</w:t>
      </w:r>
      <w:r>
        <w:t></w:t>
      </w:r>
      <w:r>
        <w:rPr>
          <w:rFonts w:hint="eastAsia"/>
        </w:rPr>
        <w:t>безперебійної</w:t>
      </w:r>
      <w:r>
        <w:t></w:t>
      </w:r>
      <w:r>
        <w:rPr>
          <w:rFonts w:hint="eastAsia"/>
        </w:rPr>
        <w:t>та</w:t>
      </w:r>
      <w:r>
        <w:t></w:t>
      </w:r>
      <w:r>
        <w:rPr>
          <w:rFonts w:hint="eastAsia"/>
        </w:rPr>
        <w:t>ефективної</w:t>
      </w:r>
      <w:r>
        <w:t></w:t>
      </w:r>
      <w:r>
        <w:rPr>
          <w:rFonts w:hint="eastAsia"/>
        </w:rPr>
        <w:t>фінансово</w:t>
      </w:r>
      <w:r>
        <w:t></w:t>
      </w:r>
      <w:r>
        <w:rPr>
          <w:rFonts w:hint="eastAsia"/>
        </w:rPr>
        <w:t>господарської</w:t>
      </w:r>
      <w:r>
        <w:t></w:t>
      </w:r>
      <w:r>
        <w:rPr>
          <w:rFonts w:hint="eastAsia"/>
        </w:rPr>
        <w:t>діяльності</w:t>
      </w:r>
      <w:r>
        <w:t></w:t>
      </w:r>
      <w:r>
        <w:t></w:t>
      </w:r>
      <w:r>
        <w:rPr>
          <w:rFonts w:hint="eastAsia"/>
        </w:rPr>
        <w:t>Це</w:t>
      </w:r>
      <w:r>
        <w:t></w:t>
      </w:r>
      <w:r>
        <w:rPr>
          <w:rFonts w:hint="eastAsia"/>
        </w:rPr>
        <w:t>уповільнює</w:t>
      </w:r>
      <w:r>
        <w:t></w:t>
      </w:r>
      <w:r>
        <w:rPr>
          <w:rFonts w:hint="eastAsia"/>
        </w:rPr>
        <w:t>темпи</w:t>
      </w:r>
      <w:r>
        <w:t></w:t>
      </w:r>
      <w:r>
        <w:rPr>
          <w:rFonts w:hint="eastAsia"/>
        </w:rPr>
        <w:t>та</w:t>
      </w:r>
      <w:r>
        <w:t></w:t>
      </w:r>
      <w:r>
        <w:rPr>
          <w:rFonts w:hint="eastAsia"/>
        </w:rPr>
        <w:t>масштаби</w:t>
      </w:r>
      <w:r>
        <w:t></w:t>
      </w:r>
      <w:r>
        <w:rPr>
          <w:rFonts w:hint="eastAsia"/>
        </w:rPr>
        <w:t>поширення</w:t>
      </w:r>
      <w:r>
        <w:t></w:t>
      </w:r>
      <w:r>
        <w:rPr>
          <w:rFonts w:hint="eastAsia"/>
        </w:rPr>
        <w:t>інновацій</w:t>
      </w:r>
      <w:r>
        <w:t></w:t>
      </w:r>
      <w:r>
        <w:t></w:t>
      </w:r>
      <w:r>
        <w:rPr>
          <w:rFonts w:hint="eastAsia"/>
        </w:rPr>
        <w:t>створює</w:t>
      </w:r>
      <w:r>
        <w:t></w:t>
      </w:r>
      <w:r>
        <w:rPr>
          <w:rFonts w:hint="eastAsia"/>
        </w:rPr>
        <w:t>нерівні</w:t>
      </w:r>
      <w:r>
        <w:t></w:t>
      </w:r>
      <w:r>
        <w:rPr>
          <w:rFonts w:hint="eastAsia"/>
        </w:rPr>
        <w:t>конкурентні</w:t>
      </w:r>
      <w:r>
        <w:t></w:t>
      </w:r>
      <w:r>
        <w:rPr>
          <w:rFonts w:hint="eastAsia"/>
        </w:rPr>
        <w:t>можливості</w:t>
      </w:r>
      <w:r>
        <w:t></w:t>
      </w:r>
      <w:r>
        <w:rPr>
          <w:rFonts w:hint="eastAsia"/>
        </w:rPr>
        <w:t>у</w:t>
      </w:r>
      <w:r>
        <w:t></w:t>
      </w:r>
      <w:r>
        <w:rPr>
          <w:rFonts w:hint="eastAsia"/>
        </w:rPr>
        <w:t>порівнянні</w:t>
      </w:r>
      <w:r>
        <w:t></w:t>
      </w:r>
      <w:r>
        <w:rPr>
          <w:rFonts w:hint="eastAsia"/>
        </w:rPr>
        <w:t>з</w:t>
      </w:r>
      <w:r>
        <w:t></w:t>
      </w:r>
      <w:r>
        <w:rPr>
          <w:rFonts w:hint="eastAsia"/>
        </w:rPr>
        <w:t>великим</w:t>
      </w:r>
      <w:r>
        <w:t></w:t>
      </w:r>
      <w:r>
        <w:rPr>
          <w:rFonts w:hint="eastAsia"/>
        </w:rPr>
        <w:t>бізнесом</w:t>
      </w:r>
      <w:r>
        <w:t></w:t>
      </w:r>
      <w:r>
        <w:t></w:t>
      </w:r>
      <w:r>
        <w:rPr>
          <w:rFonts w:hint="eastAsia"/>
        </w:rPr>
        <w:t>підвищує</w:t>
      </w:r>
      <w:r>
        <w:t></w:t>
      </w:r>
      <w:r>
        <w:rPr>
          <w:rFonts w:hint="eastAsia"/>
        </w:rPr>
        <w:t>ризиковість</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суб’єктів</w:t>
      </w:r>
      <w:r>
        <w:t></w:t>
      </w:r>
      <w:r>
        <w:rPr>
          <w:rFonts w:hint="eastAsia"/>
        </w:rPr>
        <w:t>малого</w:t>
      </w:r>
      <w:r>
        <w:t></w:t>
      </w:r>
      <w:r>
        <w:rPr>
          <w:rFonts w:hint="eastAsia"/>
        </w:rPr>
        <w:t>та</w:t>
      </w:r>
      <w:r>
        <w:t></w:t>
      </w:r>
      <w:r>
        <w:rPr>
          <w:rFonts w:hint="eastAsia"/>
        </w:rPr>
        <w:t>середнього</w:t>
      </w:r>
      <w:r>
        <w:t></w:t>
      </w:r>
      <w:r>
        <w:rPr>
          <w:rFonts w:hint="eastAsia"/>
        </w:rPr>
        <w:t>підприємництва</w:t>
      </w:r>
      <w:r>
        <w:t></w:t>
      </w:r>
      <w:r>
        <w:t></w:t>
      </w:r>
      <w:r>
        <w:rPr>
          <w:rFonts w:hint="eastAsia"/>
        </w:rPr>
        <w:t>що</w:t>
      </w:r>
      <w:r>
        <w:t></w:t>
      </w:r>
      <w:r>
        <w:rPr>
          <w:rFonts w:hint="eastAsia"/>
        </w:rPr>
        <w:t>веде</w:t>
      </w:r>
      <w:r>
        <w:t></w:t>
      </w:r>
      <w:r>
        <w:rPr>
          <w:rFonts w:hint="eastAsia"/>
        </w:rPr>
        <w:t>до</w:t>
      </w:r>
      <w:r>
        <w:t></w:t>
      </w:r>
      <w:r>
        <w:rPr>
          <w:rFonts w:hint="eastAsia"/>
        </w:rPr>
        <w:t>звуження</w:t>
      </w:r>
      <w:r>
        <w:t></w:t>
      </w:r>
      <w:r>
        <w:rPr>
          <w:rFonts w:hint="eastAsia"/>
        </w:rPr>
        <w:t>їх</w:t>
      </w:r>
      <w:r>
        <w:t></w:t>
      </w:r>
      <w:r>
        <w:rPr>
          <w:rFonts w:hint="eastAsia"/>
        </w:rPr>
        <w:t>економічної</w:t>
      </w:r>
      <w:r>
        <w:t></w:t>
      </w:r>
      <w:r>
        <w:rPr>
          <w:rFonts w:hint="eastAsia"/>
        </w:rPr>
        <w:t>активності</w:t>
      </w:r>
      <w:r>
        <w:t></w:t>
      </w:r>
      <w:r>
        <w:t></w:t>
      </w:r>
      <w:r>
        <w:rPr>
          <w:rFonts w:hint="eastAsia"/>
        </w:rPr>
        <w:t>Державні</w:t>
      </w:r>
      <w:r>
        <w:t></w:t>
      </w:r>
      <w:r>
        <w:rPr>
          <w:rFonts w:hint="eastAsia"/>
        </w:rPr>
        <w:t>інструменти</w:t>
      </w:r>
      <w:r>
        <w:t></w:t>
      </w:r>
      <w:r>
        <w:rPr>
          <w:rFonts w:hint="eastAsia"/>
        </w:rPr>
        <w:t>підтримки</w:t>
      </w:r>
      <w:r>
        <w:t></w:t>
      </w:r>
      <w:r>
        <w:rPr>
          <w:rFonts w:hint="eastAsia"/>
        </w:rPr>
        <w:t>в</w:t>
      </w:r>
      <w:r>
        <w:t></w:t>
      </w:r>
      <w:r>
        <w:rPr>
          <w:rFonts w:hint="eastAsia"/>
        </w:rPr>
        <w:t>Україні</w:t>
      </w:r>
      <w:r>
        <w:t></w:t>
      </w:r>
      <w:r>
        <w:rPr>
          <w:rFonts w:hint="eastAsia"/>
        </w:rPr>
        <w:t>зосереджені</w:t>
      </w:r>
      <w:r>
        <w:t></w:t>
      </w:r>
      <w:r>
        <w:rPr>
          <w:rFonts w:hint="eastAsia"/>
        </w:rPr>
        <w:t>на</w:t>
      </w:r>
      <w:r>
        <w:t></w:t>
      </w:r>
      <w:r>
        <w:rPr>
          <w:rFonts w:hint="eastAsia"/>
        </w:rPr>
        <w:t>механізмах</w:t>
      </w:r>
      <w:r>
        <w:t></w:t>
      </w:r>
      <w:r>
        <w:t></w:t>
      </w:r>
      <w:r>
        <w:rPr>
          <w:rFonts w:hint="eastAsia"/>
        </w:rPr>
        <w:t>які</w:t>
      </w:r>
      <w:r>
        <w:t></w:t>
      </w:r>
      <w:r>
        <w:rPr>
          <w:rFonts w:hint="eastAsia"/>
        </w:rPr>
        <w:t>тільки</w:t>
      </w:r>
      <w:r>
        <w:t></w:t>
      </w:r>
      <w:r>
        <w:rPr>
          <w:rFonts w:hint="eastAsia"/>
        </w:rPr>
        <w:t>збільшують</w:t>
      </w:r>
      <w:r>
        <w:t></w:t>
      </w:r>
      <w:r>
        <w:rPr>
          <w:rFonts w:hint="eastAsia"/>
        </w:rPr>
        <w:t>боргові</w:t>
      </w:r>
      <w:r>
        <w:t></w:t>
      </w:r>
      <w:r>
        <w:rPr>
          <w:rFonts w:hint="eastAsia"/>
        </w:rPr>
        <w:t>зобов’язання</w:t>
      </w:r>
      <w:r>
        <w:t></w:t>
      </w:r>
      <w:r>
        <w:rPr>
          <w:rFonts w:hint="eastAsia"/>
        </w:rPr>
        <w:t>МСБ</w:t>
      </w:r>
      <w:r>
        <w:t></w:t>
      </w:r>
      <w:r>
        <w:t></w:t>
      </w:r>
      <w:r>
        <w:rPr>
          <w:rFonts w:hint="eastAsia"/>
        </w:rPr>
        <w:t>пряме</w:t>
      </w:r>
      <w:r>
        <w:t></w:t>
      </w:r>
      <w:r>
        <w:rPr>
          <w:rFonts w:hint="eastAsia"/>
        </w:rPr>
        <w:t>кредитування</w:t>
      </w:r>
      <w:r>
        <w:t></w:t>
      </w:r>
      <w:r>
        <w:t></w:t>
      </w:r>
      <w:r>
        <w:rPr>
          <w:rFonts w:hint="eastAsia"/>
        </w:rPr>
        <w:t>надання</w:t>
      </w:r>
      <w:r>
        <w:t></w:t>
      </w:r>
      <w:r>
        <w:rPr>
          <w:rFonts w:hint="eastAsia"/>
        </w:rPr>
        <w:t>гарантій</w:t>
      </w:r>
      <w:r>
        <w:t></w:t>
      </w:r>
      <w:r>
        <w:t></w:t>
      </w:r>
      <w:r>
        <w:t></w:t>
      </w:r>
      <w:r>
        <w:rPr>
          <w:rFonts w:hint="eastAsia"/>
        </w:rPr>
        <w:t>мають</w:t>
      </w:r>
      <w:r>
        <w:t></w:t>
      </w:r>
      <w:r>
        <w:rPr>
          <w:rFonts w:hint="eastAsia"/>
        </w:rPr>
        <w:t>фрагментарний</w:t>
      </w:r>
      <w:r>
        <w:t></w:t>
      </w:r>
      <w:r>
        <w:rPr>
          <w:rFonts w:hint="eastAsia"/>
        </w:rPr>
        <w:t>характер</w:t>
      </w:r>
      <w:r>
        <w:t></w:t>
      </w:r>
      <w:r>
        <w:t></w:t>
      </w:r>
      <w:r>
        <w:rPr>
          <w:rFonts w:hint="eastAsia"/>
        </w:rPr>
        <w:t>тому</w:t>
      </w:r>
      <w:r>
        <w:t></w:t>
      </w:r>
      <w:r>
        <w:rPr>
          <w:rFonts w:hint="eastAsia"/>
        </w:rPr>
        <w:t>є</w:t>
      </w:r>
      <w:r>
        <w:t></w:t>
      </w:r>
      <w:r>
        <w:rPr>
          <w:rFonts w:hint="eastAsia"/>
        </w:rPr>
        <w:t>доцільним</w:t>
      </w:r>
      <w:r>
        <w:t></w:t>
      </w:r>
      <w:r>
        <w:rPr>
          <w:rFonts w:hint="eastAsia"/>
        </w:rPr>
        <w:t>переорієнтація</w:t>
      </w:r>
      <w:r>
        <w:t></w:t>
      </w:r>
      <w:r>
        <w:rPr>
          <w:rFonts w:hint="eastAsia"/>
        </w:rPr>
        <w:t>на</w:t>
      </w:r>
      <w:r>
        <w:t></w:t>
      </w:r>
      <w:r>
        <w:rPr>
          <w:rFonts w:hint="eastAsia"/>
        </w:rPr>
        <w:t>новітні</w:t>
      </w:r>
      <w:r>
        <w:t></w:t>
      </w:r>
      <w:r>
        <w:rPr>
          <w:rFonts w:hint="eastAsia"/>
        </w:rPr>
        <w:t>форми</w:t>
      </w:r>
      <w:r>
        <w:t></w:t>
      </w:r>
      <w:r>
        <w:rPr>
          <w:rFonts w:hint="eastAsia"/>
        </w:rPr>
        <w:t>фінансування</w:t>
      </w:r>
      <w:r>
        <w:t></w:t>
      </w:r>
      <w:r>
        <w:t></w:t>
      </w:r>
      <w:r>
        <w:rPr>
          <w:rFonts w:hint="eastAsia"/>
        </w:rPr>
        <w:t>Банківські</w:t>
      </w:r>
      <w:r>
        <w:t></w:t>
      </w:r>
      <w:r>
        <w:rPr>
          <w:rFonts w:hint="eastAsia"/>
        </w:rPr>
        <w:t>кредити</w:t>
      </w:r>
      <w:r>
        <w:t></w:t>
      </w:r>
      <w:r>
        <w:rPr>
          <w:rFonts w:hint="eastAsia"/>
        </w:rPr>
        <w:t>є</w:t>
      </w:r>
      <w:r>
        <w:t></w:t>
      </w:r>
      <w:r>
        <w:rPr>
          <w:rFonts w:hint="eastAsia"/>
        </w:rPr>
        <w:t>найпоширенішим</w:t>
      </w:r>
      <w:r>
        <w:t></w:t>
      </w:r>
      <w:r>
        <w:rPr>
          <w:rFonts w:hint="eastAsia"/>
        </w:rPr>
        <w:t>джерелом</w:t>
      </w:r>
      <w:r>
        <w:t></w:t>
      </w:r>
      <w:r>
        <w:rPr>
          <w:rFonts w:hint="eastAsia"/>
        </w:rPr>
        <w:t>фінансування</w:t>
      </w:r>
      <w:r>
        <w:t></w:t>
      </w:r>
      <w:r>
        <w:rPr>
          <w:rFonts w:hint="eastAsia"/>
        </w:rPr>
        <w:t>діяльності</w:t>
      </w:r>
      <w:r>
        <w:t></w:t>
      </w:r>
      <w:r>
        <w:rPr>
          <w:rFonts w:hint="eastAsia"/>
        </w:rPr>
        <w:t>МСБ</w:t>
      </w:r>
      <w:r>
        <w:t></w:t>
      </w:r>
      <w:r>
        <w:t></w:t>
      </w:r>
      <w:r>
        <w:rPr>
          <w:rFonts w:hint="eastAsia"/>
        </w:rPr>
        <w:t>проте</w:t>
      </w:r>
      <w:r>
        <w:t></w:t>
      </w:r>
      <w:r>
        <w:t></w:t>
      </w:r>
      <w:r>
        <w:rPr>
          <w:rFonts w:hint="eastAsia"/>
        </w:rPr>
        <w:t>як</w:t>
      </w:r>
      <w:r>
        <w:t></w:t>
      </w:r>
      <w:r>
        <w:rPr>
          <w:rFonts w:hint="eastAsia"/>
        </w:rPr>
        <w:t>показує</w:t>
      </w:r>
      <w:r>
        <w:t></w:t>
      </w:r>
      <w:r>
        <w:rPr>
          <w:rFonts w:hint="eastAsia"/>
        </w:rPr>
        <w:t>практика</w:t>
      </w:r>
      <w:r>
        <w:t></w:t>
      </w:r>
      <w:r>
        <w:t></w:t>
      </w:r>
      <w:r>
        <w:rPr>
          <w:rFonts w:hint="eastAsia"/>
        </w:rPr>
        <w:t>вони</w:t>
      </w:r>
      <w:r>
        <w:t></w:t>
      </w:r>
      <w:r>
        <w:rPr>
          <w:rFonts w:hint="eastAsia"/>
        </w:rPr>
        <w:t>не</w:t>
      </w:r>
      <w:r>
        <w:t></w:t>
      </w:r>
      <w:r>
        <w:rPr>
          <w:rFonts w:hint="eastAsia"/>
        </w:rPr>
        <w:t>підходять</w:t>
      </w:r>
      <w:r>
        <w:t></w:t>
      </w:r>
      <w:r>
        <w:rPr>
          <w:rFonts w:hint="eastAsia"/>
        </w:rPr>
        <w:t>для</w:t>
      </w:r>
      <w:r>
        <w:t></w:t>
      </w:r>
      <w:r>
        <w:rPr>
          <w:rFonts w:hint="eastAsia"/>
        </w:rPr>
        <w:t>інноваційних</w:t>
      </w:r>
      <w:r>
        <w:t></w:t>
      </w:r>
      <w:r>
        <w:rPr>
          <w:rFonts w:hint="eastAsia"/>
        </w:rPr>
        <w:t>швидкозростаючих</w:t>
      </w:r>
      <w:r>
        <w:t></w:t>
      </w:r>
      <w:r>
        <w:rPr>
          <w:rFonts w:hint="eastAsia"/>
        </w:rPr>
        <w:t>компаній</w:t>
      </w:r>
      <w:r>
        <w:t></w:t>
      </w:r>
      <w:r>
        <w:t></w:t>
      </w:r>
      <w:r>
        <w:rPr>
          <w:rFonts w:hint="eastAsia"/>
        </w:rPr>
        <w:t>які</w:t>
      </w:r>
      <w:r>
        <w:t></w:t>
      </w:r>
      <w:r>
        <w:rPr>
          <w:rFonts w:hint="eastAsia"/>
        </w:rPr>
        <w:t>мають</w:t>
      </w:r>
      <w:r>
        <w:t></w:t>
      </w:r>
      <w:r>
        <w:rPr>
          <w:rFonts w:hint="eastAsia"/>
        </w:rPr>
        <w:t>високоризиковий</w:t>
      </w:r>
      <w:r>
        <w:t></w:t>
      </w:r>
      <w:r>
        <w:rPr>
          <w:rFonts w:hint="eastAsia"/>
        </w:rPr>
        <w:t>профіль</w:t>
      </w:r>
      <w:r>
        <w:t></w:t>
      </w:r>
      <w:r>
        <w:t></w:t>
      </w:r>
      <w:r>
        <w:rPr>
          <w:rFonts w:hint="eastAsia"/>
        </w:rPr>
        <w:t>Важливості</w:t>
      </w:r>
      <w:r>
        <w:t></w:t>
      </w:r>
      <w:r>
        <w:rPr>
          <w:rFonts w:hint="eastAsia"/>
        </w:rPr>
        <w:t>набувають</w:t>
      </w:r>
      <w:r>
        <w:t></w:t>
      </w:r>
      <w:r>
        <w:rPr>
          <w:rFonts w:hint="eastAsia"/>
        </w:rPr>
        <w:t>і</w:t>
      </w:r>
      <w:r>
        <w:t></w:t>
      </w:r>
      <w:r>
        <w:rPr>
          <w:rFonts w:hint="eastAsia"/>
        </w:rPr>
        <w:t>негрошові</w:t>
      </w:r>
      <w:r>
        <w:t></w:t>
      </w:r>
      <w:r>
        <w:rPr>
          <w:rFonts w:hint="eastAsia"/>
        </w:rPr>
        <w:t>форми</w:t>
      </w:r>
      <w:r>
        <w:t></w:t>
      </w:r>
      <w:r>
        <w:rPr>
          <w:rFonts w:hint="eastAsia"/>
        </w:rPr>
        <w:t>підтримки</w:t>
      </w:r>
      <w:r>
        <w:t></w:t>
      </w:r>
      <w:r>
        <w:rPr>
          <w:rFonts w:hint="eastAsia"/>
        </w:rPr>
        <w:t>МСБ</w:t>
      </w:r>
      <w:r>
        <w:t></w:t>
      </w:r>
      <w:r>
        <w:t></w:t>
      </w:r>
      <w:r>
        <w:rPr>
          <w:rFonts w:hint="eastAsia"/>
        </w:rPr>
        <w:t>які</w:t>
      </w:r>
      <w:r>
        <w:t></w:t>
      </w:r>
      <w:r>
        <w:rPr>
          <w:rFonts w:hint="eastAsia"/>
        </w:rPr>
        <w:t>мають</w:t>
      </w:r>
      <w:r>
        <w:t></w:t>
      </w:r>
      <w:r>
        <w:rPr>
          <w:rFonts w:hint="eastAsia"/>
        </w:rPr>
        <w:t>непрямий</w:t>
      </w:r>
      <w:r>
        <w:t></w:t>
      </w:r>
      <w:r>
        <w:rPr>
          <w:rFonts w:hint="eastAsia"/>
        </w:rPr>
        <w:t>вплив</w:t>
      </w:r>
      <w:r>
        <w:t></w:t>
      </w:r>
      <w:r>
        <w:rPr>
          <w:rFonts w:hint="eastAsia"/>
        </w:rPr>
        <w:t>на</w:t>
      </w:r>
      <w:r>
        <w:t></w:t>
      </w:r>
      <w:r>
        <w:rPr>
          <w:rFonts w:hint="eastAsia"/>
        </w:rPr>
        <w:t>ефективність</w:t>
      </w:r>
      <w:r>
        <w:t></w:t>
      </w:r>
      <w:r>
        <w:rPr>
          <w:rFonts w:hint="eastAsia"/>
        </w:rPr>
        <w:t>МСБ</w:t>
      </w:r>
      <w:r>
        <w:t></w:t>
      </w:r>
      <w:r>
        <w:t></w:t>
      </w:r>
      <w:r>
        <w:rPr>
          <w:rFonts w:hint="eastAsia"/>
        </w:rPr>
        <w:t>вихід</w:t>
      </w:r>
      <w:r>
        <w:t></w:t>
      </w:r>
      <w:r>
        <w:rPr>
          <w:rFonts w:hint="eastAsia"/>
        </w:rPr>
        <w:t>на</w:t>
      </w:r>
      <w:r>
        <w:t></w:t>
      </w:r>
      <w:r>
        <w:rPr>
          <w:rFonts w:hint="eastAsia"/>
        </w:rPr>
        <w:t>нові</w:t>
      </w:r>
      <w:r>
        <w:t></w:t>
      </w:r>
      <w:r>
        <w:rPr>
          <w:rFonts w:hint="eastAsia"/>
        </w:rPr>
        <w:t>ринки</w:t>
      </w:r>
      <w:r>
        <w:t></w:t>
      </w:r>
      <w:r>
        <w:t></w:t>
      </w:r>
      <w:r>
        <w:rPr>
          <w:rFonts w:hint="eastAsia"/>
        </w:rPr>
        <w:t>спрощений</w:t>
      </w:r>
      <w:r>
        <w:t></w:t>
      </w:r>
      <w:r>
        <w:rPr>
          <w:rFonts w:hint="eastAsia"/>
        </w:rPr>
        <w:t>пошук</w:t>
      </w:r>
      <w:r>
        <w:t></w:t>
      </w:r>
      <w:r>
        <w:rPr>
          <w:rFonts w:hint="eastAsia"/>
        </w:rPr>
        <w:t>замовників</w:t>
      </w:r>
      <w:r>
        <w:t></w:t>
      </w:r>
      <w:r>
        <w:t></w:t>
      </w:r>
      <w:r>
        <w:rPr>
          <w:rFonts w:hint="eastAsia"/>
        </w:rPr>
        <w:t>ефективніші</w:t>
      </w:r>
      <w:r>
        <w:t></w:t>
      </w:r>
      <w:r>
        <w:rPr>
          <w:rFonts w:hint="eastAsia"/>
        </w:rPr>
        <w:t>канали</w:t>
      </w:r>
      <w:r>
        <w:t></w:t>
      </w:r>
      <w:r>
        <w:rPr>
          <w:rFonts w:hint="eastAsia"/>
        </w:rPr>
        <w:t>збуту</w:t>
      </w:r>
      <w:r>
        <w:t></w:t>
      </w:r>
      <w:r>
        <w:t></w:t>
      </w:r>
      <w:r>
        <w:rPr>
          <w:rFonts w:hint="eastAsia"/>
        </w:rPr>
        <w:t>оптимізація</w:t>
      </w:r>
      <w:r>
        <w:t></w:t>
      </w:r>
      <w:r>
        <w:rPr>
          <w:rFonts w:hint="eastAsia"/>
        </w:rPr>
        <w:t>бізнес</w:t>
      </w:r>
      <w:r>
        <w:t></w:t>
      </w:r>
      <w:r>
        <w:rPr>
          <w:rFonts w:hint="eastAsia"/>
        </w:rPr>
        <w:t>процесів</w:t>
      </w:r>
      <w:r>
        <w:t></w:t>
      </w:r>
      <w:r>
        <w:t></w:t>
      </w:r>
    </w:p>
    <w:p w:rsidR="005200B2" w:rsidRDefault="005200B2" w:rsidP="005200B2"/>
    <w:p w:rsidR="005200B2" w:rsidRDefault="005200B2" w:rsidP="005200B2"/>
    <w:p w:rsidR="005200B2" w:rsidRDefault="005200B2" w:rsidP="005200B2"/>
    <w:p w:rsidR="005200B2" w:rsidRDefault="005200B2" w:rsidP="005200B2"/>
    <w:p w:rsidR="005200B2" w:rsidRDefault="005200B2" w:rsidP="005200B2">
      <w:r>
        <w:rPr>
          <w:rFonts w:hint="eastAsia"/>
        </w:rPr>
        <w:t>ВИСНОВКИ</w:t>
      </w:r>
      <w:r>
        <w:t></w:t>
      </w:r>
    </w:p>
    <w:p w:rsidR="005200B2" w:rsidRDefault="005200B2" w:rsidP="005200B2">
      <w:r>
        <w:t></w:t>
      </w:r>
    </w:p>
    <w:p w:rsidR="005200B2" w:rsidRDefault="005200B2" w:rsidP="005200B2">
      <w:r>
        <w:rPr>
          <w:rFonts w:hint="eastAsia"/>
        </w:rPr>
        <w:t>У</w:t>
      </w:r>
      <w:r>
        <w:t></w:t>
      </w:r>
      <w:r>
        <w:rPr>
          <w:rFonts w:hint="eastAsia"/>
        </w:rPr>
        <w:t>дисертації</w:t>
      </w:r>
      <w:r>
        <w:t></w:t>
      </w:r>
      <w:r>
        <w:rPr>
          <w:rFonts w:hint="eastAsia"/>
        </w:rPr>
        <w:t>запропоновано</w:t>
      </w:r>
      <w:r>
        <w:t></w:t>
      </w:r>
      <w:r>
        <w:rPr>
          <w:rFonts w:hint="eastAsia"/>
        </w:rPr>
        <w:t>нове</w:t>
      </w:r>
      <w:r>
        <w:t></w:t>
      </w:r>
      <w:r>
        <w:rPr>
          <w:rFonts w:hint="eastAsia"/>
        </w:rPr>
        <w:t>вирішення</w:t>
      </w:r>
      <w:r>
        <w:t></w:t>
      </w:r>
      <w:r>
        <w:rPr>
          <w:rFonts w:hint="eastAsia"/>
        </w:rPr>
        <w:t>важливої</w:t>
      </w:r>
      <w:r>
        <w:t></w:t>
      </w:r>
      <w:r>
        <w:rPr>
          <w:rFonts w:hint="eastAsia"/>
        </w:rPr>
        <w:t>науковопрактичної</w:t>
      </w:r>
      <w:r>
        <w:t></w:t>
      </w:r>
      <w:r>
        <w:rPr>
          <w:rFonts w:hint="eastAsia"/>
        </w:rPr>
        <w:t>проблеми</w:t>
      </w:r>
      <w:r>
        <w:t></w:t>
      </w:r>
      <w:r>
        <w:rPr>
          <w:rFonts w:hint="eastAsia"/>
        </w:rPr>
        <w:t>щодо</w:t>
      </w:r>
      <w:r>
        <w:t></w:t>
      </w:r>
      <w:r>
        <w:rPr>
          <w:rFonts w:hint="eastAsia"/>
        </w:rPr>
        <w:t>розробки</w:t>
      </w:r>
      <w:r>
        <w:t></w:t>
      </w:r>
      <w:r>
        <w:rPr>
          <w:rFonts w:hint="eastAsia"/>
        </w:rPr>
        <w:t>теоретико</w:t>
      </w:r>
      <w:r>
        <w:t></w:t>
      </w:r>
      <w:r>
        <w:rPr>
          <w:rFonts w:hint="eastAsia"/>
        </w:rPr>
        <w:t>методологічних</w:t>
      </w:r>
      <w:r>
        <w:t></w:t>
      </w:r>
      <w:r>
        <w:rPr>
          <w:rFonts w:hint="eastAsia"/>
        </w:rPr>
        <w:t>та</w:t>
      </w:r>
      <w:r>
        <w:t></w:t>
      </w:r>
      <w:r>
        <w:rPr>
          <w:rFonts w:hint="eastAsia"/>
        </w:rPr>
        <w:t>науковометодичних</w:t>
      </w:r>
      <w:r>
        <w:t></w:t>
      </w:r>
      <w:r>
        <w:rPr>
          <w:rFonts w:hint="eastAsia"/>
        </w:rPr>
        <w:t>засад</w:t>
      </w:r>
      <w:r>
        <w:t></w:t>
      </w:r>
      <w:r>
        <w:rPr>
          <w:rFonts w:hint="eastAsia"/>
        </w:rPr>
        <w:t>формування</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МСБ</w:t>
      </w:r>
      <w:r>
        <w:t></w:t>
      </w:r>
      <w:r>
        <w:rPr>
          <w:rFonts w:hint="eastAsia"/>
        </w:rPr>
        <w:t>та</w:t>
      </w:r>
      <w:r>
        <w:t></w:t>
      </w:r>
      <w:r>
        <w:rPr>
          <w:rFonts w:hint="eastAsia"/>
        </w:rPr>
        <w:t>обґрунтування</w:t>
      </w:r>
      <w:r>
        <w:t></w:t>
      </w:r>
      <w:r>
        <w:rPr>
          <w:rFonts w:hint="eastAsia"/>
        </w:rPr>
        <w:t>практичних</w:t>
      </w:r>
      <w:r>
        <w:t></w:t>
      </w:r>
      <w:r>
        <w:rPr>
          <w:rFonts w:hint="eastAsia"/>
        </w:rPr>
        <w:t>рекомендацій</w:t>
      </w:r>
      <w:r>
        <w:t></w:t>
      </w:r>
      <w:r>
        <w:rPr>
          <w:rFonts w:hint="eastAsia"/>
        </w:rPr>
        <w:t>щодо</w:t>
      </w:r>
      <w:r>
        <w:t></w:t>
      </w:r>
      <w:r>
        <w:rPr>
          <w:rFonts w:hint="eastAsia"/>
        </w:rPr>
        <w:t>його</w:t>
      </w:r>
      <w:r>
        <w:t></w:t>
      </w:r>
      <w:r>
        <w:rPr>
          <w:rFonts w:hint="eastAsia"/>
        </w:rPr>
        <w:t>удосконалення</w:t>
      </w:r>
      <w:r>
        <w:t></w:t>
      </w:r>
      <w:r>
        <w:t></w:t>
      </w:r>
      <w:r>
        <w:rPr>
          <w:rFonts w:hint="eastAsia"/>
        </w:rPr>
        <w:t>що</w:t>
      </w:r>
      <w:r>
        <w:t></w:t>
      </w:r>
      <w:r>
        <w:rPr>
          <w:rFonts w:hint="eastAsia"/>
        </w:rPr>
        <w:t>сприятиме</w:t>
      </w:r>
      <w:r>
        <w:t></w:t>
      </w:r>
      <w:r>
        <w:rPr>
          <w:rFonts w:hint="eastAsia"/>
        </w:rPr>
        <w:t>підвищенню</w:t>
      </w:r>
      <w:r>
        <w:t></w:t>
      </w:r>
      <w:r>
        <w:rPr>
          <w:rFonts w:hint="eastAsia"/>
        </w:rPr>
        <w:t>результативності</w:t>
      </w:r>
      <w:r>
        <w:t></w:t>
      </w:r>
      <w:r>
        <w:rPr>
          <w:rFonts w:hint="eastAsia"/>
        </w:rPr>
        <w:t>функціонування</w:t>
      </w:r>
      <w:r>
        <w:t></w:t>
      </w:r>
      <w:r>
        <w:rPr>
          <w:rFonts w:hint="eastAsia"/>
        </w:rPr>
        <w:t>малих</w:t>
      </w:r>
      <w:r>
        <w:t></w:t>
      </w:r>
      <w:r>
        <w:rPr>
          <w:rFonts w:hint="eastAsia"/>
        </w:rPr>
        <w:t>і</w:t>
      </w:r>
      <w:r>
        <w:t></w:t>
      </w:r>
      <w:r>
        <w:rPr>
          <w:rFonts w:hint="eastAsia"/>
        </w:rPr>
        <w:t>середніх</w:t>
      </w:r>
      <w:r>
        <w:t></w:t>
      </w:r>
      <w:r>
        <w:rPr>
          <w:rFonts w:hint="eastAsia"/>
        </w:rPr>
        <w:t>форм</w:t>
      </w:r>
      <w:r>
        <w:t></w:t>
      </w:r>
      <w:r>
        <w:rPr>
          <w:rFonts w:hint="eastAsia"/>
        </w:rPr>
        <w:t>господарювання</w:t>
      </w:r>
      <w:r>
        <w:t></w:t>
      </w:r>
      <w:r>
        <w:rPr>
          <w:rFonts w:hint="eastAsia"/>
        </w:rPr>
        <w:t>в</w:t>
      </w:r>
      <w:r>
        <w:t></w:t>
      </w:r>
      <w:r>
        <w:rPr>
          <w:rFonts w:hint="eastAsia"/>
        </w:rPr>
        <w:t>Україні</w:t>
      </w:r>
      <w:r>
        <w:t></w:t>
      </w:r>
      <w:r>
        <w:t></w:t>
      </w:r>
      <w:r>
        <w:t></w:t>
      </w:r>
    </w:p>
    <w:p w:rsidR="005200B2" w:rsidRDefault="005200B2" w:rsidP="005200B2">
      <w:r>
        <w:rPr>
          <w:rFonts w:hint="eastAsia"/>
        </w:rPr>
        <w:t>Основні</w:t>
      </w:r>
      <w:r>
        <w:t></w:t>
      </w:r>
      <w:r>
        <w:rPr>
          <w:rFonts w:hint="eastAsia"/>
        </w:rPr>
        <w:t>висновки</w:t>
      </w:r>
      <w:r>
        <w:t></w:t>
      </w:r>
      <w:r>
        <w:rPr>
          <w:rFonts w:hint="eastAsia"/>
        </w:rPr>
        <w:t>і</w:t>
      </w:r>
      <w:r>
        <w:t></w:t>
      </w:r>
      <w:r>
        <w:rPr>
          <w:rFonts w:hint="eastAsia"/>
        </w:rPr>
        <w:t>результати</w:t>
      </w:r>
      <w:r>
        <w:t></w:t>
      </w:r>
      <w:r>
        <w:t></w:t>
      </w:r>
      <w:r>
        <w:rPr>
          <w:rFonts w:hint="eastAsia"/>
        </w:rPr>
        <w:t>одержані</w:t>
      </w:r>
      <w:r>
        <w:t></w:t>
      </w:r>
      <w:r>
        <w:rPr>
          <w:rFonts w:hint="eastAsia"/>
        </w:rPr>
        <w:t>в</w:t>
      </w:r>
      <w:r>
        <w:t></w:t>
      </w:r>
      <w:r>
        <w:rPr>
          <w:rFonts w:hint="eastAsia"/>
        </w:rPr>
        <w:t>процесі</w:t>
      </w:r>
      <w:r>
        <w:t></w:t>
      </w:r>
      <w:r>
        <w:rPr>
          <w:rFonts w:hint="eastAsia"/>
        </w:rPr>
        <w:t>дослідження</w:t>
      </w:r>
      <w:r>
        <w:t></w:t>
      </w:r>
      <w:r>
        <w:t></w:t>
      </w:r>
      <w:r>
        <w:rPr>
          <w:rFonts w:hint="eastAsia"/>
        </w:rPr>
        <w:t>полягають</w:t>
      </w:r>
      <w:r>
        <w:t></w:t>
      </w:r>
      <w:r>
        <w:rPr>
          <w:rFonts w:hint="eastAsia"/>
        </w:rPr>
        <w:t>у</w:t>
      </w:r>
      <w:r>
        <w:t></w:t>
      </w:r>
      <w:r>
        <w:rPr>
          <w:rFonts w:hint="eastAsia"/>
        </w:rPr>
        <w:t>такому</w:t>
      </w:r>
      <w:r>
        <w:t></w:t>
      </w:r>
      <w:r>
        <w:t></w:t>
      </w:r>
    </w:p>
    <w:p w:rsidR="005200B2" w:rsidRDefault="005200B2" w:rsidP="005200B2">
      <w:r>
        <w:t></w:t>
      </w:r>
      <w:r>
        <w:t></w:t>
      </w:r>
      <w:r>
        <w:tab/>
      </w:r>
      <w:r>
        <w:rPr>
          <w:rFonts w:hint="eastAsia"/>
        </w:rPr>
        <w:t>За</w:t>
      </w:r>
      <w:r>
        <w:t></w:t>
      </w:r>
      <w:r>
        <w:rPr>
          <w:rFonts w:hint="eastAsia"/>
        </w:rPr>
        <w:t>результатами</w:t>
      </w:r>
      <w:r>
        <w:t></w:t>
      </w:r>
      <w:r>
        <w:rPr>
          <w:rFonts w:hint="eastAsia"/>
        </w:rPr>
        <w:t>узагальнення</w:t>
      </w:r>
      <w:r>
        <w:t></w:t>
      </w:r>
      <w:r>
        <w:rPr>
          <w:rFonts w:hint="eastAsia"/>
        </w:rPr>
        <w:t>наукових</w:t>
      </w:r>
      <w:r>
        <w:t></w:t>
      </w:r>
      <w:r>
        <w:rPr>
          <w:rFonts w:hint="eastAsia"/>
        </w:rPr>
        <w:t>поглядів</w:t>
      </w:r>
      <w:r>
        <w:t></w:t>
      </w:r>
      <w:r>
        <w:rPr>
          <w:rFonts w:hint="eastAsia"/>
        </w:rPr>
        <w:t>на</w:t>
      </w:r>
      <w:r>
        <w:t></w:t>
      </w:r>
      <w:r>
        <w:rPr>
          <w:rFonts w:hint="eastAsia"/>
        </w:rPr>
        <w:t>трактування</w:t>
      </w:r>
      <w:r>
        <w:t></w:t>
      </w:r>
      <w:r>
        <w:rPr>
          <w:rFonts w:hint="eastAsia"/>
        </w:rPr>
        <w:t>змістовних</w:t>
      </w:r>
      <w:r>
        <w:t></w:t>
      </w:r>
      <w:r>
        <w:rPr>
          <w:rFonts w:hint="eastAsia"/>
        </w:rPr>
        <w:t>характеристик</w:t>
      </w:r>
      <w:r>
        <w:t></w:t>
      </w:r>
      <w:r>
        <w:rPr>
          <w:rFonts w:hint="eastAsia"/>
        </w:rPr>
        <w:t>фінансового</w:t>
      </w:r>
      <w:r>
        <w:t></w:t>
      </w:r>
      <w:r>
        <w:rPr>
          <w:rFonts w:hint="eastAsia"/>
        </w:rPr>
        <w:t>та</w:t>
      </w:r>
      <w:r>
        <w:t></w:t>
      </w:r>
      <w:r>
        <w:rPr>
          <w:rFonts w:hint="eastAsia"/>
        </w:rPr>
        <w:t>інвестиційного</w:t>
      </w:r>
      <w:r>
        <w:t></w:t>
      </w:r>
      <w:r>
        <w:rPr>
          <w:rFonts w:hint="eastAsia"/>
        </w:rPr>
        <w:t>механізмів</w:t>
      </w:r>
      <w:r>
        <w:t></w:t>
      </w:r>
      <w:r>
        <w:t></w:t>
      </w:r>
      <w:r>
        <w:rPr>
          <w:rFonts w:hint="eastAsia"/>
        </w:rPr>
        <w:t>встановлено</w:t>
      </w:r>
      <w:r>
        <w:t></w:t>
      </w:r>
      <w:r>
        <w:t></w:t>
      </w:r>
      <w:r>
        <w:rPr>
          <w:rFonts w:hint="eastAsia"/>
        </w:rPr>
        <w:t>що</w:t>
      </w:r>
      <w:r>
        <w:t></w:t>
      </w:r>
      <w:r>
        <w:rPr>
          <w:rFonts w:hint="eastAsia"/>
        </w:rPr>
        <w:t>їх</w:t>
      </w:r>
      <w:r>
        <w:t></w:t>
      </w:r>
      <w:r>
        <w:rPr>
          <w:rFonts w:hint="eastAsia"/>
        </w:rPr>
        <w:t>ро</w:t>
      </w:r>
      <w:r>
        <w:rPr>
          <w:rFonts w:hint="eastAsia"/>
        </w:rPr>
        <w:lastRenderedPageBreak/>
        <w:t>зглядають</w:t>
      </w:r>
      <w:r>
        <w:t></w:t>
      </w:r>
      <w:r>
        <w:rPr>
          <w:rFonts w:hint="eastAsia"/>
        </w:rPr>
        <w:t>як</w:t>
      </w:r>
      <w:r>
        <w:t></w:t>
      </w:r>
      <w:r>
        <w:t></w:t>
      </w:r>
      <w:r>
        <w:t></w:t>
      </w:r>
      <w:r>
        <w:t></w:t>
      </w:r>
      <w:r>
        <w:t></w:t>
      </w:r>
      <w:r>
        <w:rPr>
          <w:rFonts w:hint="eastAsia"/>
        </w:rPr>
        <w:t>сукупність</w:t>
      </w:r>
      <w:r>
        <w:t></w:t>
      </w:r>
      <w:r>
        <w:rPr>
          <w:rFonts w:hint="eastAsia"/>
        </w:rPr>
        <w:t>форм</w:t>
      </w:r>
      <w:r>
        <w:t></w:t>
      </w:r>
      <w:r>
        <w:t></w:t>
      </w:r>
      <w:r>
        <w:rPr>
          <w:rFonts w:hint="eastAsia"/>
        </w:rPr>
        <w:t>методів</w:t>
      </w:r>
      <w:r>
        <w:t></w:t>
      </w:r>
      <w:r>
        <w:rPr>
          <w:rFonts w:hint="eastAsia"/>
        </w:rPr>
        <w:t>та</w:t>
      </w:r>
      <w:r>
        <w:t></w:t>
      </w:r>
      <w:r>
        <w:rPr>
          <w:rFonts w:hint="eastAsia"/>
        </w:rPr>
        <w:t>важелів</w:t>
      </w:r>
      <w:r>
        <w:t></w:t>
      </w:r>
      <w:r>
        <w:t></w:t>
      </w:r>
      <w:r>
        <w:t></w:t>
      </w:r>
      <w:r>
        <w:t></w:t>
      </w:r>
      <w:r>
        <w:t></w:t>
      </w:r>
      <w:r>
        <w:rPr>
          <w:rFonts w:hint="eastAsia"/>
        </w:rPr>
        <w:t>систему</w:t>
      </w:r>
      <w:r>
        <w:t></w:t>
      </w:r>
      <w:r>
        <w:rPr>
          <w:rFonts w:hint="eastAsia"/>
        </w:rPr>
        <w:t>управління</w:t>
      </w:r>
      <w:r>
        <w:t></w:t>
      </w:r>
      <w:r>
        <w:rPr>
          <w:rFonts w:hint="eastAsia"/>
        </w:rPr>
        <w:t>фінансовими</w:t>
      </w:r>
      <w:r>
        <w:t></w:t>
      </w:r>
      <w:r>
        <w:rPr>
          <w:rFonts w:hint="eastAsia"/>
        </w:rPr>
        <w:t>ресурсами</w:t>
      </w:r>
      <w:r>
        <w:t></w:t>
      </w:r>
      <w:r>
        <w:rPr>
          <w:rFonts w:hint="eastAsia"/>
        </w:rPr>
        <w:t>або</w:t>
      </w:r>
      <w:r>
        <w:t></w:t>
      </w:r>
      <w:r>
        <w:rPr>
          <w:rFonts w:hint="eastAsia"/>
        </w:rPr>
        <w:t>відносинами</w:t>
      </w:r>
      <w:r>
        <w:t></w:t>
      </w:r>
      <w:r>
        <w:t></w:t>
      </w:r>
      <w:r>
        <w:t></w:t>
      </w:r>
      <w:r>
        <w:t></w:t>
      </w:r>
      <w:r>
        <w:t></w:t>
      </w:r>
      <w:r>
        <w:rPr>
          <w:rFonts w:hint="eastAsia"/>
        </w:rPr>
        <w:t>вплив</w:t>
      </w:r>
      <w:r>
        <w:t></w:t>
      </w:r>
      <w:r>
        <w:rPr>
          <w:rFonts w:hint="eastAsia"/>
        </w:rPr>
        <w:t>фінансових</w:t>
      </w:r>
      <w:r>
        <w:t></w:t>
      </w:r>
      <w:r>
        <w:rPr>
          <w:rFonts w:hint="eastAsia"/>
        </w:rPr>
        <w:t>важелів</w:t>
      </w:r>
      <w:r>
        <w:t></w:t>
      </w:r>
      <w:r>
        <w:rPr>
          <w:rFonts w:hint="eastAsia"/>
        </w:rPr>
        <w:t>на</w:t>
      </w:r>
      <w:r>
        <w:t></w:t>
      </w:r>
      <w:r>
        <w:rPr>
          <w:rFonts w:hint="eastAsia"/>
        </w:rPr>
        <w:t>економічний</w:t>
      </w:r>
      <w:r>
        <w:t></w:t>
      </w:r>
      <w:r>
        <w:rPr>
          <w:rFonts w:hint="eastAsia"/>
        </w:rPr>
        <w:t>розвиток</w:t>
      </w:r>
      <w:r>
        <w:t></w:t>
      </w:r>
      <w:r>
        <w:t></w:t>
      </w:r>
      <w:r>
        <w:t></w:t>
      </w:r>
      <w:r>
        <w:t></w:t>
      </w:r>
      <w:r>
        <w:t></w:t>
      </w:r>
      <w:r>
        <w:rPr>
          <w:rFonts w:hint="eastAsia"/>
        </w:rPr>
        <w:t>складову</w:t>
      </w:r>
      <w:r>
        <w:t></w:t>
      </w:r>
      <w:r>
        <w:rPr>
          <w:rFonts w:hint="eastAsia"/>
        </w:rPr>
        <w:t>господарського</w:t>
      </w:r>
      <w:r>
        <w:t></w:t>
      </w:r>
      <w:r>
        <w:rPr>
          <w:rFonts w:hint="eastAsia"/>
        </w:rPr>
        <w:t>механізму</w:t>
      </w:r>
      <w:r>
        <w:t></w:t>
      </w:r>
      <w:r>
        <w:t></w:t>
      </w:r>
      <w:r>
        <w:rPr>
          <w:rFonts w:hint="eastAsia"/>
        </w:rPr>
        <w:t>Висвітлені</w:t>
      </w:r>
      <w:r>
        <w:t></w:t>
      </w:r>
      <w:r>
        <w:rPr>
          <w:rFonts w:hint="eastAsia"/>
        </w:rPr>
        <w:t>підходи</w:t>
      </w:r>
      <w:r>
        <w:t></w:t>
      </w:r>
      <w:r>
        <w:rPr>
          <w:rFonts w:hint="eastAsia"/>
        </w:rPr>
        <w:t>до</w:t>
      </w:r>
      <w:r>
        <w:t></w:t>
      </w:r>
      <w:r>
        <w:rPr>
          <w:rFonts w:hint="eastAsia"/>
        </w:rPr>
        <w:t>формування</w:t>
      </w:r>
      <w:r>
        <w:t></w:t>
      </w:r>
      <w:r>
        <w:rPr>
          <w:rFonts w:hint="eastAsia"/>
        </w:rPr>
        <w:t>авторської</w:t>
      </w:r>
      <w:r>
        <w:t></w:t>
      </w:r>
      <w:r>
        <w:rPr>
          <w:rFonts w:hint="eastAsia"/>
        </w:rPr>
        <w:t>позиції</w:t>
      </w:r>
      <w:r>
        <w:t></w:t>
      </w:r>
      <w:r>
        <w:rPr>
          <w:rFonts w:hint="eastAsia"/>
        </w:rPr>
        <w:t>щодо</w:t>
      </w:r>
      <w:r>
        <w:t></w:t>
      </w:r>
      <w:r>
        <w:rPr>
          <w:rFonts w:hint="eastAsia"/>
        </w:rPr>
        <w:t>розгортання</w:t>
      </w:r>
      <w:r>
        <w:t></w:t>
      </w:r>
      <w:r>
        <w:rPr>
          <w:rFonts w:hint="eastAsia"/>
        </w:rPr>
        <w:t>змістовно</w:t>
      </w:r>
      <w:r>
        <w:t></w:t>
      </w:r>
      <w:r>
        <w:rPr>
          <w:rFonts w:hint="eastAsia"/>
        </w:rPr>
        <w:t>функціонального</w:t>
      </w:r>
      <w:r>
        <w:t></w:t>
      </w:r>
      <w:r>
        <w:rPr>
          <w:rFonts w:hint="eastAsia"/>
        </w:rPr>
        <w:t>наповнення</w:t>
      </w:r>
      <w:r>
        <w:t></w:t>
      </w:r>
      <w:r>
        <w:rPr>
          <w:rFonts w:hint="eastAsia"/>
        </w:rPr>
        <w:t>фінансово</w:t>
      </w:r>
      <w:r>
        <w:t></w:t>
      </w:r>
    </w:p>
    <w:p w:rsidR="005200B2" w:rsidRDefault="005200B2" w:rsidP="005200B2">
      <w:r>
        <w:rPr>
          <w:rFonts w:hint="eastAsia"/>
        </w:rPr>
        <w:t>інвестиційного</w:t>
      </w:r>
      <w:r>
        <w:t></w:t>
      </w:r>
      <w:r>
        <w:rPr>
          <w:rFonts w:hint="eastAsia"/>
        </w:rPr>
        <w:t>механізму</w:t>
      </w:r>
      <w:r>
        <w:t></w:t>
      </w:r>
      <w:r>
        <w:rPr>
          <w:rFonts w:hint="eastAsia"/>
        </w:rPr>
        <w:t>через</w:t>
      </w:r>
      <w:r>
        <w:t></w:t>
      </w:r>
      <w:r>
        <w:rPr>
          <w:rFonts w:hint="eastAsia"/>
        </w:rPr>
        <w:t>сукупність</w:t>
      </w:r>
      <w:r>
        <w:t></w:t>
      </w:r>
      <w:r>
        <w:rPr>
          <w:rFonts w:hint="eastAsia"/>
        </w:rPr>
        <w:t>інструментів</w:t>
      </w:r>
      <w:r>
        <w:t></w:t>
      </w:r>
      <w:r>
        <w:rPr>
          <w:rFonts w:hint="eastAsia"/>
        </w:rPr>
        <w:t>та</w:t>
      </w:r>
      <w:r>
        <w:t></w:t>
      </w:r>
      <w:r>
        <w:rPr>
          <w:rFonts w:hint="eastAsia"/>
        </w:rPr>
        <w:t>важелів</w:t>
      </w:r>
      <w:r>
        <w:t></w:t>
      </w:r>
      <w:r>
        <w:rPr>
          <w:rFonts w:hint="eastAsia"/>
        </w:rPr>
        <w:t>впливу</w:t>
      </w:r>
      <w:r>
        <w:t></w:t>
      </w:r>
      <w:r>
        <w:rPr>
          <w:rFonts w:hint="eastAsia"/>
        </w:rPr>
        <w:t>фінансового</w:t>
      </w:r>
      <w:r>
        <w:t></w:t>
      </w:r>
      <w:r>
        <w:rPr>
          <w:rFonts w:hint="eastAsia"/>
        </w:rPr>
        <w:t>та</w:t>
      </w:r>
      <w:r>
        <w:t></w:t>
      </w:r>
      <w:r>
        <w:rPr>
          <w:rFonts w:hint="eastAsia"/>
        </w:rPr>
        <w:t>інвестиційного</w:t>
      </w:r>
      <w:r>
        <w:t></w:t>
      </w:r>
      <w:r>
        <w:rPr>
          <w:rFonts w:hint="eastAsia"/>
        </w:rPr>
        <w:t>характеру</w:t>
      </w:r>
      <w:r>
        <w:t></w:t>
      </w:r>
      <w:r>
        <w:t></w:t>
      </w:r>
      <w:r>
        <w:rPr>
          <w:rFonts w:hint="eastAsia"/>
        </w:rPr>
        <w:t>а</w:t>
      </w:r>
      <w:r>
        <w:t></w:t>
      </w:r>
      <w:r>
        <w:rPr>
          <w:rFonts w:hint="eastAsia"/>
        </w:rPr>
        <w:t>також</w:t>
      </w:r>
      <w:r>
        <w:t></w:t>
      </w:r>
      <w:r>
        <w:rPr>
          <w:rFonts w:hint="eastAsia"/>
        </w:rPr>
        <w:t>негрошових</w:t>
      </w:r>
      <w:r>
        <w:t></w:t>
      </w:r>
      <w:r>
        <w:rPr>
          <w:rFonts w:hint="eastAsia"/>
        </w:rPr>
        <w:t>інструментів</w:t>
      </w:r>
      <w:r>
        <w:t></w:t>
      </w:r>
      <w:r>
        <w:rPr>
          <w:rFonts w:hint="eastAsia"/>
        </w:rPr>
        <w:t>як</w:t>
      </w:r>
      <w:r>
        <w:t></w:t>
      </w:r>
      <w:r>
        <w:rPr>
          <w:rFonts w:hint="eastAsia"/>
        </w:rPr>
        <w:t>форм</w:t>
      </w:r>
      <w:r>
        <w:t></w:t>
      </w:r>
      <w:r>
        <w:rPr>
          <w:rFonts w:hint="eastAsia"/>
        </w:rPr>
        <w:t>підтримки</w:t>
      </w:r>
      <w:r>
        <w:t></w:t>
      </w:r>
      <w:r>
        <w:t></w:t>
      </w:r>
      <w:r>
        <w:rPr>
          <w:rFonts w:hint="eastAsia"/>
        </w:rPr>
        <w:t>на</w:t>
      </w:r>
      <w:r>
        <w:t></w:t>
      </w:r>
      <w:r>
        <w:rPr>
          <w:rFonts w:hint="eastAsia"/>
        </w:rPr>
        <w:t>основі</w:t>
      </w:r>
      <w:r>
        <w:t></w:t>
      </w:r>
      <w:r>
        <w:rPr>
          <w:rFonts w:hint="eastAsia"/>
        </w:rPr>
        <w:t>яких</w:t>
      </w:r>
      <w:r>
        <w:t></w:t>
      </w:r>
      <w:r>
        <w:rPr>
          <w:rFonts w:hint="eastAsia"/>
        </w:rPr>
        <w:t>реалізується</w:t>
      </w:r>
      <w:r>
        <w:t></w:t>
      </w:r>
      <w:r>
        <w:rPr>
          <w:rFonts w:hint="eastAsia"/>
        </w:rPr>
        <w:t>державна</w:t>
      </w:r>
      <w:r>
        <w:t></w:t>
      </w:r>
      <w:r>
        <w:rPr>
          <w:rFonts w:hint="eastAsia"/>
        </w:rPr>
        <w:t>політика</w:t>
      </w:r>
      <w:r>
        <w:t></w:t>
      </w:r>
      <w:r>
        <w:rPr>
          <w:rFonts w:hint="eastAsia"/>
        </w:rPr>
        <w:t>стимулювання</w:t>
      </w:r>
      <w:r>
        <w:t></w:t>
      </w:r>
      <w:r>
        <w:rPr>
          <w:rFonts w:hint="eastAsia"/>
        </w:rPr>
        <w:t>розвитку</w:t>
      </w:r>
      <w:r>
        <w:t></w:t>
      </w:r>
      <w:r>
        <w:rPr>
          <w:rFonts w:hint="eastAsia"/>
        </w:rPr>
        <w:t>МСБ</w:t>
      </w:r>
      <w:r>
        <w:t></w:t>
      </w:r>
      <w:r>
        <w:rPr>
          <w:rFonts w:hint="eastAsia"/>
        </w:rPr>
        <w:t>із</w:t>
      </w:r>
      <w:r>
        <w:t></w:t>
      </w:r>
      <w:r>
        <w:rPr>
          <w:rFonts w:hint="eastAsia"/>
        </w:rPr>
        <w:t>застосуванням</w:t>
      </w:r>
      <w:r>
        <w:t></w:t>
      </w:r>
      <w:r>
        <w:rPr>
          <w:rFonts w:hint="eastAsia"/>
        </w:rPr>
        <w:t>методів</w:t>
      </w:r>
      <w:r>
        <w:t></w:t>
      </w:r>
      <w:r>
        <w:rPr>
          <w:rFonts w:hint="eastAsia"/>
        </w:rPr>
        <w:t>планування</w:t>
      </w:r>
      <w:r>
        <w:t></w:t>
      </w:r>
      <w:r>
        <w:t></w:t>
      </w:r>
      <w:r>
        <w:rPr>
          <w:rFonts w:hint="eastAsia"/>
        </w:rPr>
        <w:t>формування</w:t>
      </w:r>
      <w:r>
        <w:t></w:t>
      </w:r>
      <w:r>
        <w:t></w:t>
      </w:r>
      <w:r>
        <w:rPr>
          <w:rFonts w:hint="eastAsia"/>
        </w:rPr>
        <w:t>розподілу</w:t>
      </w:r>
      <w:r>
        <w:t></w:t>
      </w:r>
      <w:r>
        <w:rPr>
          <w:rFonts w:hint="eastAsia"/>
        </w:rPr>
        <w:t>та</w:t>
      </w:r>
      <w:r>
        <w:t></w:t>
      </w:r>
      <w:r>
        <w:rPr>
          <w:rFonts w:hint="eastAsia"/>
        </w:rPr>
        <w:t>використання</w:t>
      </w:r>
      <w:r>
        <w:t></w:t>
      </w:r>
      <w:r>
        <w:rPr>
          <w:rFonts w:hint="eastAsia"/>
        </w:rPr>
        <w:t>грошових</w:t>
      </w:r>
      <w:r>
        <w:t></w:t>
      </w:r>
      <w:r>
        <w:rPr>
          <w:rFonts w:hint="eastAsia"/>
        </w:rPr>
        <w:t>фондів</w:t>
      </w:r>
      <w:r>
        <w:t></w:t>
      </w:r>
      <w:r>
        <w:rPr>
          <w:rFonts w:hint="eastAsia"/>
        </w:rPr>
        <w:t>на</w:t>
      </w:r>
      <w:r>
        <w:t></w:t>
      </w:r>
      <w:r>
        <w:rPr>
          <w:rFonts w:hint="eastAsia"/>
        </w:rPr>
        <w:t>національному</w:t>
      </w:r>
      <w:r>
        <w:t></w:t>
      </w:r>
      <w:r>
        <w:t></w:t>
      </w:r>
      <w:r>
        <w:rPr>
          <w:rFonts w:hint="eastAsia"/>
        </w:rPr>
        <w:t>регіональному</w:t>
      </w:r>
      <w:r>
        <w:t></w:t>
      </w:r>
      <w:r>
        <w:t></w:t>
      </w:r>
      <w:r>
        <w:rPr>
          <w:rFonts w:hint="eastAsia"/>
        </w:rPr>
        <w:t>місцевому</w:t>
      </w:r>
      <w:r>
        <w:t></w:t>
      </w:r>
      <w:r>
        <w:rPr>
          <w:rFonts w:hint="eastAsia"/>
        </w:rPr>
        <w:t>рівнях</w:t>
      </w:r>
      <w:r>
        <w:t></w:t>
      </w:r>
      <w:r>
        <w:rPr>
          <w:rFonts w:hint="eastAsia"/>
        </w:rPr>
        <w:t>з</w:t>
      </w:r>
      <w:r>
        <w:t></w:t>
      </w:r>
      <w:r>
        <w:rPr>
          <w:rFonts w:hint="eastAsia"/>
        </w:rPr>
        <w:t>метою</w:t>
      </w:r>
      <w:r>
        <w:t></w:t>
      </w:r>
      <w:r>
        <w:rPr>
          <w:rFonts w:hint="eastAsia"/>
        </w:rPr>
        <w:t>забезпечення</w:t>
      </w:r>
      <w:r>
        <w:t></w:t>
      </w:r>
      <w:r>
        <w:rPr>
          <w:rFonts w:hint="eastAsia"/>
        </w:rPr>
        <w:t>подальшого</w:t>
      </w:r>
      <w:r>
        <w:t></w:t>
      </w:r>
      <w:r>
        <w:rPr>
          <w:rFonts w:hint="eastAsia"/>
        </w:rPr>
        <w:t>розвитку</w:t>
      </w:r>
      <w:r>
        <w:t></w:t>
      </w:r>
      <w:r>
        <w:rPr>
          <w:rFonts w:hint="eastAsia"/>
        </w:rPr>
        <w:t>МСБ</w:t>
      </w:r>
      <w:r>
        <w:t></w:t>
      </w:r>
      <w:r>
        <w:t></w:t>
      </w:r>
      <w:r>
        <w:t></w:t>
      </w:r>
    </w:p>
    <w:p w:rsidR="005200B2" w:rsidRDefault="005200B2" w:rsidP="005200B2">
      <w:r>
        <w:t></w:t>
      </w:r>
      <w:r>
        <w:t></w:t>
      </w:r>
      <w:r>
        <w:tab/>
      </w:r>
      <w:r>
        <w:rPr>
          <w:rFonts w:hint="eastAsia"/>
        </w:rPr>
        <w:t>Ґрунтуючись</w:t>
      </w:r>
      <w:r>
        <w:t></w:t>
      </w:r>
      <w:r>
        <w:rPr>
          <w:rFonts w:hint="eastAsia"/>
        </w:rPr>
        <w:t>на</w:t>
      </w:r>
      <w:r>
        <w:t></w:t>
      </w:r>
      <w:r>
        <w:rPr>
          <w:rFonts w:hint="eastAsia"/>
        </w:rPr>
        <w:t>вихідних</w:t>
      </w:r>
      <w:r>
        <w:t></w:t>
      </w:r>
      <w:r>
        <w:rPr>
          <w:rFonts w:hint="eastAsia"/>
        </w:rPr>
        <w:t>положеннях</w:t>
      </w:r>
      <w:r>
        <w:t></w:t>
      </w:r>
      <w:r>
        <w:rPr>
          <w:rFonts w:hint="eastAsia"/>
        </w:rPr>
        <w:t>системного</w:t>
      </w:r>
      <w:r>
        <w:t></w:t>
      </w:r>
      <w:r>
        <w:rPr>
          <w:rFonts w:hint="eastAsia"/>
        </w:rPr>
        <w:t>підходу</w:t>
      </w:r>
      <w:r>
        <w:t></w:t>
      </w:r>
      <w:r>
        <w:t></w:t>
      </w:r>
      <w:r>
        <w:rPr>
          <w:rFonts w:hint="eastAsia"/>
        </w:rPr>
        <w:t>здійснено</w:t>
      </w:r>
      <w:r>
        <w:t></w:t>
      </w:r>
      <w:r>
        <w:rPr>
          <w:rFonts w:hint="eastAsia"/>
        </w:rPr>
        <w:t>теоретичну</w:t>
      </w:r>
      <w:r>
        <w:t></w:t>
      </w:r>
      <w:r>
        <w:rPr>
          <w:rFonts w:hint="eastAsia"/>
        </w:rPr>
        <w:t>концептуалізацію</w:t>
      </w:r>
      <w:r>
        <w:t></w:t>
      </w:r>
      <w:r>
        <w:rPr>
          <w:rFonts w:hint="eastAsia"/>
        </w:rPr>
        <w:t>розбудови</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МСБ</w:t>
      </w:r>
      <w:r>
        <w:t></w:t>
      </w:r>
      <w:r>
        <w:t></w:t>
      </w:r>
      <w:r>
        <w:rPr>
          <w:rFonts w:hint="eastAsia"/>
        </w:rPr>
        <w:t>яка</w:t>
      </w:r>
      <w:r>
        <w:t></w:t>
      </w:r>
      <w:r>
        <w:rPr>
          <w:rFonts w:hint="eastAsia"/>
        </w:rPr>
        <w:t>передбачає</w:t>
      </w:r>
      <w:r>
        <w:t></w:t>
      </w:r>
      <w:r>
        <w:t></w:t>
      </w:r>
      <w:r>
        <w:rPr>
          <w:rFonts w:hint="eastAsia"/>
        </w:rPr>
        <w:t>що</w:t>
      </w:r>
      <w:r>
        <w:t></w:t>
      </w:r>
      <w:r>
        <w:rPr>
          <w:rFonts w:hint="eastAsia"/>
        </w:rPr>
        <w:t>він</w:t>
      </w:r>
      <w:r>
        <w:t></w:t>
      </w:r>
      <w:r>
        <w:t></w:t>
      </w:r>
      <w:r>
        <w:rPr>
          <w:rFonts w:hint="eastAsia"/>
        </w:rPr>
        <w:t>функціонує</w:t>
      </w:r>
      <w:r>
        <w:t></w:t>
      </w:r>
      <w:r>
        <w:rPr>
          <w:rFonts w:hint="eastAsia"/>
        </w:rPr>
        <w:t>на</w:t>
      </w:r>
      <w:r>
        <w:t></w:t>
      </w:r>
      <w:r>
        <w:rPr>
          <w:rFonts w:hint="eastAsia"/>
        </w:rPr>
        <w:t>державному</w:t>
      </w:r>
      <w:r>
        <w:t></w:t>
      </w:r>
      <w:r>
        <w:rPr>
          <w:rFonts w:hint="eastAsia"/>
        </w:rPr>
        <w:t>та</w:t>
      </w:r>
      <w:r>
        <w:t></w:t>
      </w:r>
      <w:r>
        <w:rPr>
          <w:rFonts w:hint="eastAsia"/>
        </w:rPr>
        <w:t>регіональному</w:t>
      </w:r>
      <w:r>
        <w:t></w:t>
      </w:r>
      <w:r>
        <w:rPr>
          <w:rFonts w:hint="eastAsia"/>
        </w:rPr>
        <w:t>рівні</w:t>
      </w:r>
      <w:r>
        <w:t></w:t>
      </w:r>
      <w:r>
        <w:rPr>
          <w:rFonts w:hint="eastAsia"/>
        </w:rPr>
        <w:t>на</w:t>
      </w:r>
      <w:r>
        <w:t></w:t>
      </w:r>
      <w:r>
        <w:rPr>
          <w:rFonts w:hint="eastAsia"/>
        </w:rPr>
        <w:t>основі</w:t>
      </w:r>
      <w:r>
        <w:t></w:t>
      </w:r>
      <w:r>
        <w:rPr>
          <w:rFonts w:hint="eastAsia"/>
        </w:rPr>
        <w:t>використання</w:t>
      </w:r>
      <w:r>
        <w:t></w:t>
      </w:r>
      <w:r>
        <w:rPr>
          <w:rFonts w:hint="eastAsia"/>
        </w:rPr>
        <w:t>інструментів</w:t>
      </w:r>
      <w:r>
        <w:t></w:t>
      </w:r>
      <w:r>
        <w:rPr>
          <w:rFonts w:hint="eastAsia"/>
        </w:rPr>
        <w:t>ринкового</w:t>
      </w:r>
      <w:r>
        <w:t></w:t>
      </w:r>
      <w:r>
        <w:rPr>
          <w:rFonts w:hint="eastAsia"/>
        </w:rPr>
        <w:t>та</w:t>
      </w:r>
      <w:r>
        <w:t></w:t>
      </w:r>
      <w:r>
        <w:rPr>
          <w:rFonts w:hint="eastAsia"/>
        </w:rPr>
        <w:t>державного</w:t>
      </w:r>
      <w:r>
        <w:t></w:t>
      </w:r>
      <w:r>
        <w:rPr>
          <w:rFonts w:hint="eastAsia"/>
        </w:rPr>
        <w:t>регулювання</w:t>
      </w:r>
      <w:r>
        <w:t></w:t>
      </w:r>
      <w:r>
        <w:t></w:t>
      </w:r>
      <w:r>
        <w:rPr>
          <w:rFonts w:hint="eastAsia"/>
        </w:rPr>
        <w:t>містить</w:t>
      </w:r>
      <w:r>
        <w:t></w:t>
      </w:r>
      <w:r>
        <w:rPr>
          <w:rFonts w:hint="eastAsia"/>
        </w:rPr>
        <w:t>сукупність</w:t>
      </w:r>
      <w:r>
        <w:t></w:t>
      </w:r>
      <w:r>
        <w:rPr>
          <w:rFonts w:hint="eastAsia"/>
        </w:rPr>
        <w:t>інструментів</w:t>
      </w:r>
      <w:r>
        <w:t></w:t>
      </w:r>
      <w:r>
        <w:rPr>
          <w:rFonts w:hint="eastAsia"/>
        </w:rPr>
        <w:t>та</w:t>
      </w:r>
      <w:r>
        <w:t></w:t>
      </w:r>
      <w:r>
        <w:rPr>
          <w:rFonts w:hint="eastAsia"/>
        </w:rPr>
        <w:t>важелів</w:t>
      </w:r>
      <w:r>
        <w:t></w:t>
      </w:r>
      <w:r>
        <w:rPr>
          <w:rFonts w:hint="eastAsia"/>
        </w:rPr>
        <w:t>фінансово</w:t>
      </w:r>
      <w:r>
        <w:t></w:t>
      </w:r>
      <w:r>
        <w:rPr>
          <w:rFonts w:hint="eastAsia"/>
        </w:rPr>
        <w:t>економічного</w:t>
      </w:r>
      <w:r>
        <w:t></w:t>
      </w:r>
      <w:r>
        <w:rPr>
          <w:rFonts w:hint="eastAsia"/>
        </w:rPr>
        <w:t>та</w:t>
      </w:r>
      <w:r>
        <w:t></w:t>
      </w:r>
      <w:r>
        <w:rPr>
          <w:rFonts w:hint="eastAsia"/>
        </w:rPr>
        <w:t>неекономічного</w:t>
      </w:r>
      <w:r>
        <w:t></w:t>
      </w:r>
      <w:r>
        <w:rPr>
          <w:rFonts w:hint="eastAsia"/>
        </w:rPr>
        <w:t>характеру</w:t>
      </w:r>
      <w:r>
        <w:t></w:t>
      </w:r>
      <w:r>
        <w:t></w:t>
      </w:r>
      <w:r>
        <w:rPr>
          <w:rFonts w:hint="eastAsia"/>
        </w:rPr>
        <w:t>реалізується</w:t>
      </w:r>
      <w:r>
        <w:t></w:t>
      </w:r>
      <w:r>
        <w:rPr>
          <w:rFonts w:hint="eastAsia"/>
        </w:rPr>
        <w:t>на</w:t>
      </w:r>
      <w:r>
        <w:t></w:t>
      </w:r>
      <w:r>
        <w:rPr>
          <w:rFonts w:hint="eastAsia"/>
        </w:rPr>
        <w:t>основі</w:t>
      </w:r>
      <w:r>
        <w:t></w:t>
      </w:r>
      <w:r>
        <w:rPr>
          <w:rFonts w:hint="eastAsia"/>
        </w:rPr>
        <w:t>нормативно</w:t>
      </w:r>
      <w:r>
        <w:t></w:t>
      </w:r>
      <w:r>
        <w:rPr>
          <w:rFonts w:hint="eastAsia"/>
        </w:rPr>
        <w:t>правового</w:t>
      </w:r>
      <w:r>
        <w:t></w:t>
      </w:r>
      <w:r>
        <w:t></w:t>
      </w:r>
      <w:r>
        <w:rPr>
          <w:rFonts w:hint="eastAsia"/>
        </w:rPr>
        <w:t>адміністративно</w:t>
      </w:r>
      <w:r>
        <w:t></w:t>
      </w:r>
      <w:r>
        <w:rPr>
          <w:rFonts w:hint="eastAsia"/>
        </w:rPr>
        <w:t>організаційного</w:t>
      </w:r>
      <w:r>
        <w:t></w:t>
      </w:r>
      <w:r>
        <w:t></w:t>
      </w:r>
      <w:r>
        <w:rPr>
          <w:rFonts w:hint="eastAsia"/>
        </w:rPr>
        <w:t>інформаційнокомунікаційного</w:t>
      </w:r>
      <w:r>
        <w:t></w:t>
      </w:r>
      <w:r>
        <w:rPr>
          <w:rFonts w:hint="eastAsia"/>
        </w:rPr>
        <w:t>та</w:t>
      </w:r>
      <w:r>
        <w:t></w:t>
      </w:r>
      <w:r>
        <w:rPr>
          <w:rFonts w:hint="eastAsia"/>
        </w:rPr>
        <w:t>ресурсно</w:t>
      </w:r>
      <w:r>
        <w:t></w:t>
      </w:r>
      <w:r>
        <w:rPr>
          <w:rFonts w:hint="eastAsia"/>
        </w:rPr>
        <w:t>майнового</w:t>
      </w:r>
      <w:r>
        <w:t></w:t>
      </w:r>
      <w:r>
        <w:rPr>
          <w:rFonts w:hint="eastAsia"/>
        </w:rPr>
        <w:t>забезпечення</w:t>
      </w:r>
      <w:r>
        <w:t></w:t>
      </w:r>
      <w:r>
        <w:t></w:t>
      </w:r>
      <w:r>
        <w:rPr>
          <w:rFonts w:hint="eastAsia"/>
        </w:rPr>
        <w:t>формується</w:t>
      </w:r>
      <w:r>
        <w:t></w:t>
      </w:r>
      <w:r>
        <w:rPr>
          <w:rFonts w:hint="eastAsia"/>
        </w:rPr>
        <w:t>під</w:t>
      </w:r>
      <w:r>
        <w:t></w:t>
      </w:r>
      <w:r>
        <w:rPr>
          <w:rFonts w:hint="eastAsia"/>
        </w:rPr>
        <w:t>впливом</w:t>
      </w:r>
      <w:r>
        <w:t></w:t>
      </w:r>
      <w:r>
        <w:rPr>
          <w:rFonts w:hint="eastAsia"/>
        </w:rPr>
        <w:t>факторів</w:t>
      </w:r>
      <w:r>
        <w:t></w:t>
      </w:r>
      <w:r>
        <w:rPr>
          <w:rFonts w:hint="eastAsia"/>
        </w:rPr>
        <w:t>макро</w:t>
      </w:r>
      <w:r>
        <w:t></w:t>
      </w:r>
      <w:r>
        <w:t></w:t>
      </w:r>
      <w:r>
        <w:rPr>
          <w:rFonts w:hint="eastAsia"/>
        </w:rPr>
        <w:t>та</w:t>
      </w:r>
      <w:r>
        <w:t></w:t>
      </w:r>
      <w:r>
        <w:rPr>
          <w:rFonts w:hint="eastAsia"/>
        </w:rPr>
        <w:t>мікросередовища</w:t>
      </w:r>
      <w:r>
        <w:t></w:t>
      </w:r>
      <w:r>
        <w:t></w:t>
      </w:r>
      <w:r>
        <w:rPr>
          <w:rFonts w:hint="eastAsia"/>
        </w:rPr>
        <w:t>Дія</w:t>
      </w:r>
      <w:r>
        <w:t></w:t>
      </w:r>
      <w:r>
        <w:rPr>
          <w:rFonts w:hint="eastAsia"/>
        </w:rPr>
        <w:t>вказаного</w:t>
      </w:r>
      <w:r>
        <w:t></w:t>
      </w:r>
      <w:r>
        <w:rPr>
          <w:rFonts w:hint="eastAsia"/>
        </w:rPr>
        <w:t>механізму</w:t>
      </w:r>
      <w:r>
        <w:t></w:t>
      </w:r>
      <w:r>
        <w:rPr>
          <w:rFonts w:hint="eastAsia"/>
        </w:rPr>
        <w:t>націлена</w:t>
      </w:r>
      <w:r>
        <w:t></w:t>
      </w:r>
      <w:r>
        <w:rPr>
          <w:rFonts w:hint="eastAsia"/>
        </w:rPr>
        <w:t>на</w:t>
      </w:r>
      <w:r>
        <w:t></w:t>
      </w:r>
      <w:r>
        <w:rPr>
          <w:rFonts w:hint="eastAsia"/>
        </w:rPr>
        <w:t>формування</w:t>
      </w:r>
      <w:r>
        <w:t></w:t>
      </w:r>
      <w:r>
        <w:rPr>
          <w:rFonts w:hint="eastAsia"/>
        </w:rPr>
        <w:t>необхідного</w:t>
      </w:r>
      <w:r>
        <w:t></w:t>
      </w:r>
      <w:r>
        <w:rPr>
          <w:rFonts w:hint="eastAsia"/>
        </w:rPr>
        <w:t>фінансового</w:t>
      </w:r>
      <w:r>
        <w:t></w:t>
      </w:r>
      <w:r>
        <w:rPr>
          <w:rFonts w:hint="eastAsia"/>
        </w:rPr>
        <w:t>підґрунтя</w:t>
      </w:r>
      <w:r>
        <w:t></w:t>
      </w:r>
      <w:r>
        <w:t></w:t>
      </w:r>
      <w:r>
        <w:rPr>
          <w:rFonts w:hint="eastAsia"/>
        </w:rPr>
        <w:t>через</w:t>
      </w:r>
      <w:r>
        <w:t></w:t>
      </w:r>
      <w:r>
        <w:rPr>
          <w:rFonts w:hint="eastAsia"/>
        </w:rPr>
        <w:t>забезпечення</w:t>
      </w:r>
      <w:r>
        <w:t></w:t>
      </w:r>
      <w:r>
        <w:rPr>
          <w:rFonts w:hint="eastAsia"/>
        </w:rPr>
        <w:t>широкого</w:t>
      </w:r>
      <w:r>
        <w:t></w:t>
      </w:r>
      <w:r>
        <w:rPr>
          <w:rFonts w:hint="eastAsia"/>
        </w:rPr>
        <w:t>переліку</w:t>
      </w:r>
      <w:r>
        <w:t></w:t>
      </w:r>
      <w:r>
        <w:rPr>
          <w:rFonts w:hint="eastAsia"/>
        </w:rPr>
        <w:t>та</w:t>
      </w:r>
      <w:r>
        <w:t></w:t>
      </w:r>
      <w:r>
        <w:rPr>
          <w:rFonts w:hint="eastAsia"/>
        </w:rPr>
        <w:t>доступності</w:t>
      </w:r>
      <w:r>
        <w:t></w:t>
      </w:r>
      <w:r>
        <w:rPr>
          <w:rFonts w:hint="eastAsia"/>
        </w:rPr>
        <w:t>фінансово</w:t>
      </w:r>
      <w:r>
        <w:t></w:t>
      </w:r>
      <w:r>
        <w:rPr>
          <w:rFonts w:hint="eastAsia"/>
        </w:rPr>
        <w:t>інвестиційних</w:t>
      </w:r>
      <w:r>
        <w:t></w:t>
      </w:r>
      <w:r>
        <w:rPr>
          <w:rFonts w:hint="eastAsia"/>
        </w:rPr>
        <w:t>інструментів</w:t>
      </w:r>
      <w:r>
        <w:t></w:t>
      </w:r>
      <w:r>
        <w:t></w:t>
      </w:r>
      <w:r>
        <w:rPr>
          <w:rFonts w:hint="eastAsia"/>
        </w:rPr>
        <w:t>для</w:t>
      </w:r>
      <w:r>
        <w:t></w:t>
      </w:r>
      <w:r>
        <w:rPr>
          <w:rFonts w:hint="eastAsia"/>
        </w:rPr>
        <w:t>розвитку</w:t>
      </w:r>
      <w:r>
        <w:t></w:t>
      </w:r>
      <w:r>
        <w:rPr>
          <w:rFonts w:hint="eastAsia"/>
        </w:rPr>
        <w:t>МСБ</w:t>
      </w:r>
      <w:r>
        <w:t></w:t>
      </w:r>
      <w:r>
        <w:t></w:t>
      </w:r>
    </w:p>
    <w:p w:rsidR="005200B2" w:rsidRPr="005200B2" w:rsidRDefault="005200B2" w:rsidP="005200B2">
      <w:r>
        <w:t></w:t>
      </w:r>
      <w:r>
        <w:t></w:t>
      </w:r>
      <w:r>
        <w:tab/>
      </w:r>
      <w:r>
        <w:rPr>
          <w:rFonts w:hint="eastAsia"/>
        </w:rPr>
        <w:t>Дослідження</w:t>
      </w:r>
      <w:r>
        <w:t></w:t>
      </w:r>
      <w:r>
        <w:rPr>
          <w:rFonts w:hint="eastAsia"/>
        </w:rPr>
        <w:t>вітчизняної</w:t>
      </w:r>
      <w:r>
        <w:t></w:t>
      </w:r>
      <w:r>
        <w:rPr>
          <w:rFonts w:hint="eastAsia"/>
        </w:rPr>
        <w:t>практики</w:t>
      </w:r>
      <w:r>
        <w:t></w:t>
      </w:r>
      <w:r>
        <w:rPr>
          <w:rFonts w:hint="eastAsia"/>
        </w:rPr>
        <w:t>правового</w:t>
      </w:r>
      <w:r>
        <w:t></w:t>
      </w:r>
      <w:r>
        <w:rPr>
          <w:rFonts w:hint="eastAsia"/>
        </w:rPr>
        <w:t>забезпечення</w:t>
      </w:r>
      <w:r>
        <w:t></w:t>
      </w:r>
      <w:r>
        <w:rPr>
          <w:rFonts w:hint="eastAsia"/>
        </w:rPr>
        <w:t>розвитку</w:t>
      </w:r>
      <w:r>
        <w:t></w:t>
      </w:r>
      <w:r>
        <w:rPr>
          <w:rFonts w:hint="eastAsia"/>
        </w:rPr>
        <w:t>МСБ</w:t>
      </w:r>
      <w:r>
        <w:t></w:t>
      </w:r>
      <w:r>
        <w:rPr>
          <w:rFonts w:hint="eastAsia"/>
        </w:rPr>
        <w:t>як</w:t>
      </w:r>
      <w:r>
        <w:t></w:t>
      </w:r>
      <w:r>
        <w:rPr>
          <w:rFonts w:hint="eastAsia"/>
        </w:rPr>
        <w:t>важливої</w:t>
      </w:r>
      <w:r>
        <w:t></w:t>
      </w:r>
      <w:r>
        <w:rPr>
          <w:rFonts w:hint="eastAsia"/>
        </w:rPr>
        <w:t>складової</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засвідчило</w:t>
      </w:r>
      <w:r>
        <w:t></w:t>
      </w:r>
      <w:r>
        <w:rPr>
          <w:rFonts w:hint="eastAsia"/>
        </w:rPr>
        <w:t>його</w:t>
      </w:r>
      <w:r>
        <w:t></w:t>
      </w:r>
      <w:r>
        <w:rPr>
          <w:rFonts w:hint="eastAsia"/>
        </w:rPr>
        <w:t>недосконалість</w:t>
      </w:r>
      <w:r>
        <w:t></w:t>
      </w:r>
      <w:r>
        <w:t></w:t>
      </w:r>
      <w:r>
        <w:rPr>
          <w:rFonts w:hint="eastAsia"/>
        </w:rPr>
        <w:t>недостатню</w:t>
      </w:r>
      <w:r>
        <w:t></w:t>
      </w:r>
      <w:r>
        <w:rPr>
          <w:rFonts w:hint="eastAsia"/>
        </w:rPr>
        <w:t>ефективність</w:t>
      </w:r>
      <w:r>
        <w:t></w:t>
      </w:r>
      <w:r>
        <w:rPr>
          <w:rFonts w:hint="eastAsia"/>
        </w:rPr>
        <w:t>та</w:t>
      </w:r>
      <w:r>
        <w:t></w:t>
      </w:r>
      <w:r>
        <w:rPr>
          <w:rFonts w:hint="eastAsia"/>
        </w:rPr>
        <w:t>невпорядкованість</w:t>
      </w:r>
      <w:r>
        <w:t></w:t>
      </w:r>
      <w:r>
        <w:rPr>
          <w:rFonts w:hint="eastAsia"/>
        </w:rPr>
        <w:t>критеріїв</w:t>
      </w:r>
      <w:r>
        <w:t></w:t>
      </w:r>
      <w:r>
        <w:rPr>
          <w:rFonts w:hint="eastAsia"/>
        </w:rPr>
        <w:t>віднесення</w:t>
      </w:r>
      <w:r>
        <w:t></w:t>
      </w:r>
      <w:r>
        <w:rPr>
          <w:rFonts w:hint="eastAsia"/>
        </w:rPr>
        <w:t>підприємницьких</w:t>
      </w:r>
      <w:r>
        <w:t></w:t>
      </w:r>
      <w:r>
        <w:rPr>
          <w:rFonts w:hint="eastAsia"/>
        </w:rPr>
        <w:t>структур</w:t>
      </w:r>
      <w:r>
        <w:t></w:t>
      </w:r>
      <w:r>
        <w:rPr>
          <w:rFonts w:hint="eastAsia"/>
        </w:rPr>
        <w:t>до</w:t>
      </w:r>
      <w:r>
        <w:t></w:t>
      </w:r>
      <w:r>
        <w:rPr>
          <w:rFonts w:hint="eastAsia"/>
        </w:rPr>
        <w:t>МСБ</w:t>
      </w:r>
      <w:r>
        <w:t></w:t>
      </w:r>
      <w:r>
        <w:rPr>
          <w:rFonts w:hint="eastAsia"/>
        </w:rPr>
        <w:t>у</w:t>
      </w:r>
      <w:r>
        <w:t></w:t>
      </w:r>
      <w:r>
        <w:rPr>
          <w:rFonts w:hint="eastAsia"/>
        </w:rPr>
        <w:t>Господарському</w:t>
      </w:r>
      <w:r>
        <w:t></w:t>
      </w:r>
      <w:r>
        <w:rPr>
          <w:rFonts w:hint="eastAsia"/>
        </w:rPr>
        <w:t>кодексі</w:t>
      </w:r>
      <w:r>
        <w:t></w:t>
      </w:r>
      <w:r>
        <w:rPr>
          <w:rFonts w:hint="eastAsia"/>
        </w:rPr>
        <w:t>України</w:t>
      </w:r>
      <w:r>
        <w:t></w:t>
      </w:r>
      <w:r>
        <w:rPr>
          <w:rFonts w:hint="eastAsia"/>
        </w:rPr>
        <w:t>та</w:t>
      </w:r>
      <w:r>
        <w:t></w:t>
      </w:r>
      <w:r>
        <w:rPr>
          <w:rFonts w:hint="eastAsia"/>
        </w:rPr>
        <w:t>Законі</w:t>
      </w:r>
      <w:r>
        <w:t></w:t>
      </w:r>
      <w:r>
        <w:rPr>
          <w:rFonts w:hint="eastAsia"/>
        </w:rPr>
        <w:t>України</w:t>
      </w:r>
      <w:r>
        <w:t></w:t>
      </w:r>
      <w:r>
        <w:t></w:t>
      </w:r>
      <w:r>
        <w:rPr>
          <w:rFonts w:hint="eastAsia"/>
        </w:rPr>
        <w:t>Про</w:t>
      </w:r>
      <w:r>
        <w:t></w:t>
      </w:r>
      <w:r>
        <w:rPr>
          <w:rFonts w:hint="eastAsia"/>
        </w:rPr>
        <w:t>бухгалтерський</w:t>
      </w:r>
      <w:r>
        <w:t></w:t>
      </w:r>
      <w:r>
        <w:rPr>
          <w:rFonts w:hint="eastAsia"/>
        </w:rPr>
        <w:t>облік</w:t>
      </w:r>
      <w:r>
        <w:t></w:t>
      </w:r>
      <w:r>
        <w:rPr>
          <w:rFonts w:hint="eastAsia"/>
        </w:rPr>
        <w:t>та</w:t>
      </w:r>
      <w:r>
        <w:t></w:t>
      </w:r>
      <w:r>
        <w:rPr>
          <w:rFonts w:hint="eastAsia"/>
        </w:rPr>
        <w:t>фінансову</w:t>
      </w:r>
      <w:r>
        <w:t></w:t>
      </w:r>
      <w:r>
        <w:rPr>
          <w:rFonts w:hint="eastAsia"/>
        </w:rPr>
        <w:t>звітність</w:t>
      </w:r>
      <w:r>
        <w:t></w:t>
      </w:r>
      <w:r>
        <w:rPr>
          <w:rFonts w:hint="eastAsia"/>
        </w:rPr>
        <w:t>в</w:t>
      </w:r>
      <w:r>
        <w:t></w:t>
      </w:r>
      <w:r>
        <w:rPr>
          <w:rFonts w:hint="eastAsia"/>
        </w:rPr>
        <w:t>Україні</w:t>
      </w:r>
      <w:r>
        <w:t></w:t>
      </w:r>
      <w:r>
        <w:t></w:t>
      </w:r>
      <w:r>
        <w:t></w:t>
      </w:r>
      <w:r>
        <w:rPr>
          <w:rFonts w:hint="eastAsia"/>
        </w:rPr>
        <w:t>Щодо</w:t>
      </w:r>
      <w:r>
        <w:t></w:t>
      </w:r>
      <w:r>
        <w:rPr>
          <w:rFonts w:hint="eastAsia"/>
        </w:rPr>
        <w:t>стратегічних</w:t>
      </w:r>
      <w:r>
        <w:t></w:t>
      </w:r>
      <w:r>
        <w:rPr>
          <w:rFonts w:hint="eastAsia"/>
        </w:rPr>
        <w:t>програм</w:t>
      </w:r>
      <w:r>
        <w:t></w:t>
      </w:r>
      <w:r>
        <w:rPr>
          <w:rFonts w:hint="eastAsia"/>
        </w:rPr>
        <w:t>підтримки</w:t>
      </w:r>
      <w:r>
        <w:t></w:t>
      </w:r>
      <w:r>
        <w:rPr>
          <w:rFonts w:hint="eastAsia"/>
        </w:rPr>
        <w:t>МСБ</w:t>
      </w:r>
      <w:r>
        <w:t></w:t>
      </w:r>
      <w:r>
        <w:t></w:t>
      </w:r>
      <w:r>
        <w:rPr>
          <w:rFonts w:hint="eastAsia"/>
        </w:rPr>
        <w:t>то</w:t>
      </w:r>
      <w:r>
        <w:t></w:t>
      </w:r>
      <w:r>
        <w:rPr>
          <w:rFonts w:hint="eastAsia"/>
        </w:rPr>
        <w:t>аналіз</w:t>
      </w:r>
      <w:r>
        <w:t></w:t>
      </w:r>
      <w:r>
        <w:rPr>
          <w:rFonts w:hint="eastAsia"/>
        </w:rPr>
        <w:t>їх</w:t>
      </w:r>
      <w:r>
        <w:t></w:t>
      </w:r>
      <w:r>
        <w:rPr>
          <w:rFonts w:hint="eastAsia"/>
        </w:rPr>
        <w:t>змісту</w:t>
      </w:r>
      <w:r>
        <w:t></w:t>
      </w:r>
      <w:r>
        <w:rPr>
          <w:rFonts w:hint="eastAsia"/>
        </w:rPr>
        <w:t>та</w:t>
      </w:r>
      <w:r>
        <w:t></w:t>
      </w:r>
      <w:r>
        <w:rPr>
          <w:rFonts w:hint="eastAsia"/>
        </w:rPr>
        <w:t>практичної</w:t>
      </w:r>
      <w:r>
        <w:t></w:t>
      </w:r>
      <w:r>
        <w:rPr>
          <w:rFonts w:hint="eastAsia"/>
        </w:rPr>
        <w:t>реалізації</w:t>
      </w:r>
      <w:r>
        <w:t></w:t>
      </w:r>
      <w:r>
        <w:rPr>
          <w:rFonts w:hint="eastAsia"/>
        </w:rPr>
        <w:t>дозволив</w:t>
      </w:r>
      <w:r>
        <w:t></w:t>
      </w:r>
      <w:r>
        <w:rPr>
          <w:rFonts w:hint="eastAsia"/>
        </w:rPr>
        <w:t>зробити</w:t>
      </w:r>
      <w:r>
        <w:t></w:t>
      </w:r>
      <w:r>
        <w:rPr>
          <w:rFonts w:hint="eastAsia"/>
        </w:rPr>
        <w:t>висновки</w:t>
      </w:r>
      <w:r>
        <w:t></w:t>
      </w:r>
      <w:r>
        <w:rPr>
          <w:rFonts w:hint="eastAsia"/>
        </w:rPr>
        <w:t>про</w:t>
      </w:r>
      <w:r>
        <w:t></w:t>
      </w:r>
      <w:r>
        <w:rPr>
          <w:rFonts w:hint="eastAsia"/>
        </w:rPr>
        <w:t>низький</w:t>
      </w:r>
      <w:r>
        <w:t></w:t>
      </w:r>
      <w:r>
        <w:rPr>
          <w:rFonts w:hint="eastAsia"/>
        </w:rPr>
        <w:t>рівень</w:t>
      </w:r>
      <w:r>
        <w:t></w:t>
      </w:r>
      <w:r>
        <w:rPr>
          <w:rFonts w:hint="eastAsia"/>
        </w:rPr>
        <w:t>виконання</w:t>
      </w:r>
      <w:r>
        <w:t></w:t>
      </w:r>
      <w:r>
        <w:rPr>
          <w:rFonts w:hint="eastAsia"/>
        </w:rPr>
        <w:t>Стратегії</w:t>
      </w:r>
      <w:r>
        <w:t></w:t>
      </w:r>
      <w:r>
        <w:rPr>
          <w:rFonts w:hint="eastAsia"/>
        </w:rPr>
        <w:t>розвитку</w:t>
      </w:r>
      <w:r>
        <w:t></w:t>
      </w:r>
      <w:r>
        <w:rPr>
          <w:rFonts w:hint="eastAsia"/>
        </w:rPr>
        <w:t>малого</w:t>
      </w:r>
      <w:r>
        <w:t></w:t>
      </w:r>
      <w:r>
        <w:rPr>
          <w:rFonts w:hint="eastAsia"/>
        </w:rPr>
        <w:t>і</w:t>
      </w:r>
      <w:r>
        <w:t></w:t>
      </w:r>
      <w:r>
        <w:rPr>
          <w:rFonts w:hint="eastAsia"/>
        </w:rPr>
        <w:t>середнього</w:t>
      </w:r>
      <w:r>
        <w:t></w:t>
      </w:r>
      <w:r>
        <w:rPr>
          <w:rFonts w:hint="eastAsia"/>
        </w:rPr>
        <w:t>підприємництва</w:t>
      </w:r>
      <w:r>
        <w:t></w:t>
      </w:r>
      <w:r>
        <w:rPr>
          <w:rFonts w:hint="eastAsia"/>
        </w:rPr>
        <w:t>в</w:t>
      </w:r>
      <w:r>
        <w:t></w:t>
      </w:r>
      <w:r>
        <w:rPr>
          <w:rFonts w:hint="eastAsia"/>
        </w:rPr>
        <w:t>Україні</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r>
        <w:t></w:t>
      </w:r>
      <w:r>
        <w:rPr>
          <w:rFonts w:hint="eastAsia"/>
        </w:rPr>
        <w:t>менше</w:t>
      </w:r>
      <w:r>
        <w:t></w:t>
      </w:r>
      <w:r>
        <w:rPr>
          <w:rFonts w:hint="eastAsia"/>
        </w:rPr>
        <w:t>ніж</w:t>
      </w:r>
      <w:r>
        <w:t></w:t>
      </w:r>
      <w:r>
        <w:rPr>
          <w:rFonts w:hint="eastAsia"/>
        </w:rPr>
        <w:t>на</w:t>
      </w:r>
      <w:r>
        <w:t></w:t>
      </w:r>
      <w:r>
        <w:t></w:t>
      </w:r>
      <w:r>
        <w:t></w:t>
      </w:r>
      <w:r>
        <w:t></w:t>
      </w:r>
      <w:r>
        <w:t></w:t>
      </w:r>
      <w:r>
        <w:t></w:t>
      </w:r>
      <w:r>
        <w:t></w:t>
      </w:r>
      <w:r>
        <w:rPr>
          <w:rFonts w:hint="eastAsia"/>
        </w:rPr>
        <w:t>та</w:t>
      </w:r>
      <w:r>
        <w:t></w:t>
      </w:r>
      <w:r>
        <w:rPr>
          <w:rFonts w:hint="eastAsia"/>
        </w:rPr>
        <w:t>відсутність</w:t>
      </w:r>
      <w:r>
        <w:t></w:t>
      </w:r>
      <w:r>
        <w:rPr>
          <w:rFonts w:hint="eastAsia"/>
        </w:rPr>
        <w:t>практичної</w:t>
      </w:r>
      <w:r>
        <w:t></w:t>
      </w:r>
      <w:r>
        <w:rPr>
          <w:rFonts w:hint="eastAsia"/>
        </w:rPr>
        <w:t>реалізації</w:t>
      </w:r>
      <w:r>
        <w:t></w:t>
      </w:r>
      <w:r>
        <w:rPr>
          <w:rFonts w:hint="eastAsia"/>
        </w:rPr>
        <w:t>заходів</w:t>
      </w:r>
      <w:r>
        <w:t></w:t>
      </w:r>
      <w:r>
        <w:t></w:t>
      </w:r>
      <w:r>
        <w:rPr>
          <w:rFonts w:hint="eastAsia"/>
        </w:rPr>
        <w:t>націлених</w:t>
      </w:r>
      <w:r>
        <w:t></w:t>
      </w:r>
      <w:r>
        <w:rPr>
          <w:rFonts w:hint="eastAsia"/>
        </w:rPr>
        <w:t>на</w:t>
      </w:r>
      <w:r>
        <w:t></w:t>
      </w:r>
      <w:r>
        <w:rPr>
          <w:rFonts w:hint="eastAsia"/>
        </w:rPr>
        <w:t>забезпеч</w:t>
      </w:r>
      <w:r>
        <w:rPr>
          <w:rFonts w:hint="eastAsia"/>
        </w:rPr>
        <w:lastRenderedPageBreak/>
        <w:t>ення</w:t>
      </w:r>
      <w:r>
        <w:t></w:t>
      </w:r>
      <w:r>
        <w:rPr>
          <w:rFonts w:hint="eastAsia"/>
        </w:rPr>
        <w:t>доступу</w:t>
      </w:r>
      <w:r>
        <w:t></w:t>
      </w:r>
      <w:r>
        <w:rPr>
          <w:rFonts w:hint="eastAsia"/>
        </w:rPr>
        <w:t>до</w:t>
      </w:r>
      <w:r>
        <w:t></w:t>
      </w:r>
      <w:r>
        <w:rPr>
          <w:rFonts w:hint="eastAsia"/>
        </w:rPr>
        <w:t>джерел</w:t>
      </w:r>
      <w:r>
        <w:t></w:t>
      </w:r>
      <w:r>
        <w:rPr>
          <w:rFonts w:hint="eastAsia"/>
        </w:rPr>
        <w:t>фінансування</w:t>
      </w:r>
      <w:r>
        <w:t></w:t>
      </w:r>
      <w:r>
        <w:rPr>
          <w:rFonts w:hint="eastAsia"/>
        </w:rPr>
        <w:t>малим</w:t>
      </w:r>
      <w:r>
        <w:t></w:t>
      </w:r>
      <w:r>
        <w:rPr>
          <w:rFonts w:hint="eastAsia"/>
        </w:rPr>
        <w:t>та</w:t>
      </w:r>
      <w:r>
        <w:t></w:t>
      </w:r>
      <w:r>
        <w:rPr>
          <w:rFonts w:hint="eastAsia"/>
        </w:rPr>
        <w:t>середнім</w:t>
      </w:r>
      <w:r>
        <w:t></w:t>
      </w:r>
      <w:r>
        <w:rPr>
          <w:rFonts w:hint="eastAsia"/>
        </w:rPr>
        <w:t>формам</w:t>
      </w:r>
      <w:r>
        <w:t></w:t>
      </w:r>
      <w:r>
        <w:rPr>
          <w:rFonts w:hint="eastAsia"/>
        </w:rPr>
        <w:t>підприємництва</w:t>
      </w:r>
      <w:r>
        <w:t></w:t>
      </w:r>
      <w:r>
        <w:t></w:t>
      </w:r>
      <w:r>
        <w:rPr>
          <w:rFonts w:hint="eastAsia"/>
        </w:rPr>
        <w:t>які</w:t>
      </w:r>
      <w:r>
        <w:t></w:t>
      </w:r>
      <w:r>
        <w:rPr>
          <w:rFonts w:hint="eastAsia"/>
        </w:rPr>
        <w:t>передбачені</w:t>
      </w:r>
      <w:r>
        <w:t></w:t>
      </w:r>
      <w:r>
        <w:rPr>
          <w:rFonts w:hint="eastAsia"/>
        </w:rPr>
        <w:t>напрямом</w:t>
      </w:r>
      <w:r>
        <w:t></w:t>
      </w:r>
      <w:r>
        <w:rPr>
          <w:rFonts w:hint="eastAsia"/>
        </w:rPr>
        <w:t>вказаної</w:t>
      </w:r>
      <w:r>
        <w:t></w:t>
      </w:r>
      <w:r>
        <w:rPr>
          <w:rFonts w:hint="eastAsia"/>
        </w:rPr>
        <w:t>стратегії</w:t>
      </w:r>
      <w:r>
        <w:t></w:t>
      </w:r>
      <w:r>
        <w:t></w:t>
      </w:r>
      <w:r>
        <w:rPr>
          <w:rFonts w:hint="eastAsia"/>
        </w:rPr>
        <w:t>Розширення</w:t>
      </w:r>
      <w:r>
        <w:t></w:t>
      </w:r>
      <w:r>
        <w:rPr>
          <w:rFonts w:hint="eastAsia"/>
        </w:rPr>
        <w:t>доступу</w:t>
      </w:r>
      <w:r>
        <w:t></w:t>
      </w:r>
      <w:r>
        <w:rPr>
          <w:rFonts w:hint="eastAsia"/>
        </w:rPr>
        <w:t>МСБ</w:t>
      </w:r>
      <w:r>
        <w:t></w:t>
      </w:r>
      <w:r>
        <w:rPr>
          <w:rFonts w:hint="eastAsia"/>
        </w:rPr>
        <w:t>до</w:t>
      </w:r>
      <w:r>
        <w:t></w:t>
      </w:r>
      <w:r>
        <w:rPr>
          <w:rFonts w:hint="eastAsia"/>
        </w:rPr>
        <w:t>фінансування</w:t>
      </w:r>
      <w:r>
        <w:t></w:t>
      </w:r>
      <w:r>
        <w:t></w:t>
      </w:r>
      <w:r>
        <w:t></w:t>
      </w:r>
      <w:r>
        <w:rPr>
          <w:rFonts w:hint="eastAsia"/>
        </w:rPr>
        <w:t>Показано</w:t>
      </w:r>
      <w:r>
        <w:t></w:t>
      </w:r>
      <w:r>
        <w:t></w:t>
      </w:r>
      <w:r>
        <w:rPr>
          <w:rFonts w:hint="eastAsia"/>
        </w:rPr>
        <w:t>що</w:t>
      </w:r>
      <w:r>
        <w:t></w:t>
      </w:r>
      <w:r>
        <w:rPr>
          <w:rFonts w:hint="eastAsia"/>
        </w:rPr>
        <w:t>виявлені</w:t>
      </w:r>
      <w:r>
        <w:t></w:t>
      </w:r>
      <w:r>
        <w:rPr>
          <w:rFonts w:hint="eastAsia"/>
        </w:rPr>
        <w:t>проблеми</w:t>
      </w:r>
      <w:r>
        <w:t></w:t>
      </w:r>
      <w:r>
        <w:rPr>
          <w:rFonts w:hint="eastAsia"/>
        </w:rPr>
        <w:t>можуть</w:t>
      </w:r>
      <w:r>
        <w:t></w:t>
      </w:r>
      <w:r>
        <w:rPr>
          <w:rFonts w:hint="eastAsia"/>
        </w:rPr>
        <w:t>бути</w:t>
      </w:r>
      <w:r>
        <w:t></w:t>
      </w:r>
      <w:r>
        <w:rPr>
          <w:rFonts w:hint="eastAsia"/>
        </w:rPr>
        <w:t>еліміновані</w:t>
      </w:r>
      <w:r>
        <w:t></w:t>
      </w:r>
      <w:r>
        <w:rPr>
          <w:rFonts w:hint="eastAsia"/>
        </w:rPr>
        <w:t>шляхом</w:t>
      </w:r>
      <w:r>
        <w:t></w:t>
      </w:r>
      <w:r>
        <w:rPr>
          <w:rFonts w:hint="eastAsia"/>
        </w:rPr>
        <w:t>впровадження</w:t>
      </w:r>
      <w:r>
        <w:t></w:t>
      </w:r>
      <w:r>
        <w:rPr>
          <w:rFonts w:hint="eastAsia"/>
        </w:rPr>
        <w:t>концепції</w:t>
      </w:r>
      <w:r>
        <w:t></w:t>
      </w:r>
      <w:r>
        <w:rPr>
          <w:rFonts w:hint="eastAsia"/>
        </w:rPr>
        <w:t>фінансово</w:t>
      </w:r>
      <w:r>
        <w:t></w:t>
      </w:r>
      <w:r>
        <w:rPr>
          <w:rFonts w:hint="eastAsia"/>
        </w:rPr>
        <w:t>інвестиційного</w:t>
      </w:r>
      <w:r>
        <w:t></w:t>
      </w:r>
      <w:r>
        <w:rPr>
          <w:rFonts w:hint="eastAsia"/>
        </w:rPr>
        <w:t>механізму</w:t>
      </w:r>
      <w:r>
        <w:t></w:t>
      </w:r>
      <w:r>
        <w:rPr>
          <w:rFonts w:hint="eastAsia"/>
        </w:rPr>
        <w:t>розвитку</w:t>
      </w:r>
      <w:r>
        <w:t></w:t>
      </w:r>
      <w:r>
        <w:rPr>
          <w:rFonts w:hint="eastAsia"/>
        </w:rPr>
        <w:t>МСБ</w:t>
      </w:r>
      <w:r>
        <w:t></w:t>
      </w:r>
      <w:bookmarkStart w:id="0" w:name="_GoBack"/>
      <w:bookmarkEnd w:id="0"/>
    </w:p>
    <w:sectPr w:rsidR="005200B2" w:rsidRPr="005200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E71" w:rsidRDefault="00141E71">
      <w:pPr>
        <w:spacing w:after="0" w:line="240" w:lineRule="auto"/>
      </w:pPr>
      <w:r>
        <w:separator/>
      </w:r>
    </w:p>
  </w:endnote>
  <w:endnote w:type="continuationSeparator" w:id="0">
    <w:p w:rsidR="00141E71" w:rsidRDefault="0014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41E7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141E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41E71">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141E71">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E71" w:rsidRDefault="00141E71"/>
    <w:p w:rsidR="00141E71" w:rsidRDefault="00141E71"/>
    <w:p w:rsidR="00141E71" w:rsidRDefault="00141E71"/>
    <w:p w:rsidR="00141E71" w:rsidRDefault="00141E71"/>
    <w:p w:rsidR="00141E71" w:rsidRDefault="00141E71"/>
    <w:p w:rsidR="00141E71" w:rsidRDefault="00141E71"/>
    <w:p w:rsidR="00141E71" w:rsidRDefault="00141E7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41E71" w:rsidRDefault="00141E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41E71" w:rsidRDefault="00141E71"/>
    <w:p w:rsidR="00141E71" w:rsidRDefault="00141E71"/>
    <w:p w:rsidR="00141E71" w:rsidRDefault="00141E71">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41E71" w:rsidRDefault="00141E71"/>
                <w:p w:rsidR="00141E71" w:rsidRDefault="00141E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41E71" w:rsidRDefault="00141E71"/>
    <w:p w:rsidR="00141E71" w:rsidRDefault="00141E71">
      <w:pPr>
        <w:rPr>
          <w:sz w:val="2"/>
          <w:szCs w:val="2"/>
        </w:rPr>
      </w:pPr>
    </w:p>
    <w:p w:rsidR="00141E71" w:rsidRDefault="00141E71"/>
    <w:p w:rsidR="00141E71" w:rsidRDefault="00141E71">
      <w:pPr>
        <w:spacing w:after="0" w:line="240" w:lineRule="auto"/>
      </w:pPr>
    </w:p>
  </w:footnote>
  <w:footnote w:type="continuationSeparator" w:id="0">
    <w:p w:rsidR="00141E71" w:rsidRDefault="0014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1"/>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5126B-3B44-4BE0-815E-059CC7C8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7</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214</cp:revision>
  <cp:lastPrinted>2009-02-06T05:36:00Z</cp:lastPrinted>
  <dcterms:created xsi:type="dcterms:W3CDTF">2022-11-21T19:25:00Z</dcterms:created>
  <dcterms:modified xsi:type="dcterms:W3CDTF">2023-04-07T10:41:00Z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