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DC98" w14:textId="2253AED5" w:rsidR="000B4646" w:rsidRDefault="00F63C0B" w:rsidP="00F63C0B">
      <w:r w:rsidRPr="00F63C0B">
        <w:rPr>
          <w:rFonts w:hint="eastAsia"/>
        </w:rPr>
        <w:t>Никифорова</w:t>
      </w:r>
      <w:r w:rsidRPr="00F63C0B">
        <w:t xml:space="preserve"> </w:t>
      </w:r>
      <w:r w:rsidRPr="00F63C0B">
        <w:rPr>
          <w:rFonts w:hint="eastAsia"/>
        </w:rPr>
        <w:t>Наталья</w:t>
      </w:r>
      <w:r w:rsidRPr="00F63C0B">
        <w:t xml:space="preserve"> </w:t>
      </w:r>
      <w:r w:rsidRPr="00F63C0B">
        <w:rPr>
          <w:rFonts w:hint="eastAsia"/>
        </w:rPr>
        <w:t>Викторовна</w:t>
      </w:r>
      <w:r>
        <w:t xml:space="preserve"> </w:t>
      </w:r>
      <w:r w:rsidRPr="00F63C0B">
        <w:rPr>
          <w:rFonts w:hint="eastAsia"/>
        </w:rPr>
        <w:t>История</w:t>
      </w:r>
      <w:r w:rsidRPr="00F63C0B">
        <w:t xml:space="preserve"> </w:t>
      </w:r>
      <w:r w:rsidRPr="00F63C0B">
        <w:rPr>
          <w:rFonts w:hint="eastAsia"/>
        </w:rPr>
        <w:t>Забайкальской</w:t>
      </w:r>
      <w:r w:rsidRPr="00F63C0B">
        <w:t xml:space="preserve"> </w:t>
      </w:r>
      <w:r w:rsidRPr="00F63C0B">
        <w:rPr>
          <w:rFonts w:hint="eastAsia"/>
        </w:rPr>
        <w:t>железной</w:t>
      </w:r>
      <w:r w:rsidRPr="00F63C0B">
        <w:t xml:space="preserve"> </w:t>
      </w:r>
      <w:r w:rsidRPr="00F63C0B">
        <w:rPr>
          <w:rFonts w:hint="eastAsia"/>
        </w:rPr>
        <w:t>дороги</w:t>
      </w:r>
      <w:r w:rsidRPr="00F63C0B">
        <w:t xml:space="preserve"> (1887</w:t>
      </w:r>
      <w:r w:rsidRPr="00F63C0B">
        <w:rPr>
          <w:rFonts w:hint="eastAsia"/>
        </w:rPr>
        <w:t>–</w:t>
      </w:r>
      <w:r w:rsidRPr="00F63C0B">
        <w:t xml:space="preserve">1934 </w:t>
      </w:r>
      <w:r w:rsidRPr="00F63C0B">
        <w:rPr>
          <w:rFonts w:hint="eastAsia"/>
        </w:rPr>
        <w:t>гг</w:t>
      </w:r>
      <w:r w:rsidRPr="00F63C0B">
        <w:t>.)</w:t>
      </w:r>
    </w:p>
    <w:p w14:paraId="065FE624" w14:textId="77777777" w:rsidR="00F63C0B" w:rsidRDefault="00F63C0B" w:rsidP="00F63C0B">
      <w:r>
        <w:rPr>
          <w:rFonts w:hint="eastAsia"/>
        </w:rPr>
        <w:t>ОГЛАВЛЕНИЕ</w:t>
      </w:r>
      <w:r>
        <w:t xml:space="preserve"> </w:t>
      </w:r>
      <w:r>
        <w:rPr>
          <w:rFonts w:hint="eastAsia"/>
        </w:rPr>
        <w:t>ДИССЕРТАЦИИ</w:t>
      </w:r>
    </w:p>
    <w:p w14:paraId="280C99F8" w14:textId="77777777" w:rsidR="00F63C0B" w:rsidRDefault="00F63C0B" w:rsidP="00F63C0B">
      <w:r>
        <w:rPr>
          <w:rFonts w:hint="eastAsia"/>
        </w:rPr>
        <w:t>кандидат</w:t>
      </w:r>
      <w:r>
        <w:t xml:space="preserve"> </w:t>
      </w:r>
      <w:r>
        <w:rPr>
          <w:rFonts w:hint="eastAsia"/>
        </w:rPr>
        <w:t>наук</w:t>
      </w:r>
      <w:r>
        <w:t xml:space="preserve"> </w:t>
      </w:r>
      <w:r>
        <w:rPr>
          <w:rFonts w:hint="eastAsia"/>
        </w:rPr>
        <w:t>Никифорова</w:t>
      </w:r>
      <w:r>
        <w:t xml:space="preserve"> </w:t>
      </w:r>
      <w:r>
        <w:rPr>
          <w:rFonts w:hint="eastAsia"/>
        </w:rPr>
        <w:t>Наталья</w:t>
      </w:r>
      <w:r>
        <w:t xml:space="preserve"> </w:t>
      </w:r>
      <w:r>
        <w:rPr>
          <w:rFonts w:hint="eastAsia"/>
        </w:rPr>
        <w:t>Викторовна</w:t>
      </w:r>
    </w:p>
    <w:p w14:paraId="067B7CFD" w14:textId="77777777" w:rsidR="00F63C0B" w:rsidRDefault="00F63C0B" w:rsidP="00F63C0B">
      <w:r>
        <w:rPr>
          <w:rFonts w:hint="eastAsia"/>
        </w:rPr>
        <w:t>ОГЛАВЛЕНИЕ</w:t>
      </w:r>
    </w:p>
    <w:p w14:paraId="4A76AABC" w14:textId="77777777" w:rsidR="00F63C0B" w:rsidRDefault="00F63C0B" w:rsidP="00F63C0B"/>
    <w:p w14:paraId="4580CA4F" w14:textId="77777777" w:rsidR="00F63C0B" w:rsidRDefault="00F63C0B" w:rsidP="00F63C0B">
      <w:r>
        <w:rPr>
          <w:rFonts w:hint="eastAsia"/>
        </w:rPr>
        <w:t>ВВЕДЕНИЕ</w:t>
      </w:r>
    </w:p>
    <w:p w14:paraId="78DE14A2" w14:textId="77777777" w:rsidR="00F63C0B" w:rsidRDefault="00F63C0B" w:rsidP="00F63C0B"/>
    <w:p w14:paraId="7ACA862E" w14:textId="77777777" w:rsidR="00F63C0B" w:rsidRDefault="00F63C0B" w:rsidP="00F63C0B">
      <w:r>
        <w:rPr>
          <w:rFonts w:hint="eastAsia"/>
        </w:rPr>
        <w:t>Глава</w:t>
      </w:r>
      <w:r>
        <w:t xml:space="preserve"> 1. </w:t>
      </w:r>
      <w:r>
        <w:rPr>
          <w:rFonts w:hint="eastAsia"/>
        </w:rPr>
        <w:t>Формирование</w:t>
      </w:r>
      <w:r>
        <w:t xml:space="preserve"> </w:t>
      </w:r>
      <w:r>
        <w:rPr>
          <w:rFonts w:hint="eastAsia"/>
        </w:rPr>
        <w:t>направления</w:t>
      </w:r>
      <w:r>
        <w:t xml:space="preserve">, </w:t>
      </w:r>
      <w:r>
        <w:rPr>
          <w:rFonts w:hint="eastAsia"/>
        </w:rPr>
        <w:t>изыскания</w:t>
      </w:r>
      <w:r>
        <w:t xml:space="preserve">, </w:t>
      </w:r>
      <w:r>
        <w:rPr>
          <w:rFonts w:hint="eastAsia"/>
        </w:rPr>
        <w:t>сооружение</w:t>
      </w:r>
      <w:r>
        <w:t xml:space="preserve"> </w:t>
      </w:r>
      <w:r>
        <w:rPr>
          <w:rFonts w:hint="eastAsia"/>
        </w:rPr>
        <w:t>и</w:t>
      </w:r>
      <w:r>
        <w:t xml:space="preserve"> </w:t>
      </w:r>
      <w:r>
        <w:rPr>
          <w:rFonts w:hint="eastAsia"/>
        </w:rPr>
        <w:t>первые</w:t>
      </w:r>
      <w:r>
        <w:t xml:space="preserve"> </w:t>
      </w:r>
      <w:r>
        <w:rPr>
          <w:rFonts w:hint="eastAsia"/>
        </w:rPr>
        <w:t>годы</w:t>
      </w:r>
      <w:r>
        <w:t xml:space="preserve"> </w:t>
      </w:r>
      <w:r>
        <w:rPr>
          <w:rFonts w:hint="eastAsia"/>
        </w:rPr>
        <w:t>эксплуатации</w:t>
      </w:r>
      <w:r>
        <w:t xml:space="preserve"> </w:t>
      </w:r>
      <w:r>
        <w:rPr>
          <w:rFonts w:hint="eastAsia"/>
        </w:rPr>
        <w:t>Забайкальской</w:t>
      </w:r>
      <w:r>
        <w:t xml:space="preserve"> </w:t>
      </w:r>
      <w:r>
        <w:rPr>
          <w:rFonts w:hint="eastAsia"/>
        </w:rPr>
        <w:t>железной</w:t>
      </w:r>
      <w:r>
        <w:t xml:space="preserve"> </w:t>
      </w:r>
      <w:r>
        <w:rPr>
          <w:rFonts w:hint="eastAsia"/>
        </w:rPr>
        <w:t>дороги</w:t>
      </w:r>
      <w:r>
        <w:t xml:space="preserve"> (1887-1913 </w:t>
      </w:r>
      <w:r>
        <w:rPr>
          <w:rFonts w:hint="eastAsia"/>
        </w:rPr>
        <w:t>гг</w:t>
      </w:r>
      <w:r>
        <w:t>.)</w:t>
      </w:r>
    </w:p>
    <w:p w14:paraId="468A9250" w14:textId="77777777" w:rsidR="00F63C0B" w:rsidRDefault="00F63C0B" w:rsidP="00F63C0B"/>
    <w:p w14:paraId="4D1BEDCA" w14:textId="77777777" w:rsidR="00F63C0B" w:rsidRDefault="00F63C0B" w:rsidP="00F63C0B">
      <w:r>
        <w:t xml:space="preserve">1.1. </w:t>
      </w:r>
      <w:r>
        <w:rPr>
          <w:rFonts w:hint="eastAsia"/>
        </w:rPr>
        <w:t>Изыскательские</w:t>
      </w:r>
      <w:r>
        <w:t xml:space="preserve"> </w:t>
      </w:r>
      <w:r>
        <w:rPr>
          <w:rFonts w:hint="eastAsia"/>
        </w:rPr>
        <w:t>и</w:t>
      </w:r>
      <w:r>
        <w:t xml:space="preserve"> </w:t>
      </w:r>
      <w:r>
        <w:rPr>
          <w:rFonts w:hint="eastAsia"/>
        </w:rPr>
        <w:t>проектные</w:t>
      </w:r>
      <w:r>
        <w:t xml:space="preserve"> </w:t>
      </w:r>
      <w:r>
        <w:rPr>
          <w:rFonts w:hint="eastAsia"/>
        </w:rPr>
        <w:t>работы</w:t>
      </w:r>
    </w:p>
    <w:p w14:paraId="437E3959" w14:textId="77777777" w:rsidR="00F63C0B" w:rsidRDefault="00F63C0B" w:rsidP="00F63C0B"/>
    <w:p w14:paraId="5C6AD270" w14:textId="77777777" w:rsidR="00F63C0B" w:rsidRDefault="00F63C0B" w:rsidP="00F63C0B">
      <w:r>
        <w:t xml:space="preserve">1.2. </w:t>
      </w:r>
      <w:r>
        <w:rPr>
          <w:rFonts w:hint="eastAsia"/>
        </w:rPr>
        <w:t>Организация</w:t>
      </w:r>
      <w:r>
        <w:t xml:space="preserve"> </w:t>
      </w:r>
      <w:r>
        <w:rPr>
          <w:rFonts w:hint="eastAsia"/>
        </w:rPr>
        <w:t>строительства</w:t>
      </w:r>
      <w:r>
        <w:t xml:space="preserve"> </w:t>
      </w:r>
      <w:r>
        <w:rPr>
          <w:rFonts w:hint="eastAsia"/>
        </w:rPr>
        <w:t>и</w:t>
      </w:r>
      <w:r>
        <w:t xml:space="preserve"> </w:t>
      </w:r>
      <w:r>
        <w:rPr>
          <w:rFonts w:hint="eastAsia"/>
        </w:rPr>
        <w:t>кадрового</w:t>
      </w:r>
      <w:r>
        <w:t xml:space="preserve"> </w:t>
      </w:r>
      <w:r>
        <w:rPr>
          <w:rFonts w:hint="eastAsia"/>
        </w:rPr>
        <w:t>обеспечения</w:t>
      </w:r>
      <w:r>
        <w:t xml:space="preserve"> </w:t>
      </w:r>
      <w:r>
        <w:rPr>
          <w:rFonts w:hint="eastAsia"/>
        </w:rPr>
        <w:t>дороги</w:t>
      </w:r>
    </w:p>
    <w:p w14:paraId="0917FAFE" w14:textId="77777777" w:rsidR="00F63C0B" w:rsidRDefault="00F63C0B" w:rsidP="00F63C0B"/>
    <w:p w14:paraId="78048FC0" w14:textId="77777777" w:rsidR="00F63C0B" w:rsidRDefault="00F63C0B" w:rsidP="00F63C0B">
      <w:r>
        <w:t xml:space="preserve">1.3. </w:t>
      </w:r>
      <w:r>
        <w:rPr>
          <w:rFonts w:hint="eastAsia"/>
        </w:rPr>
        <w:t>Начало</w:t>
      </w:r>
      <w:r>
        <w:t xml:space="preserve"> </w:t>
      </w:r>
      <w:r>
        <w:rPr>
          <w:rFonts w:hint="eastAsia"/>
        </w:rPr>
        <w:t>эксплуатационной</w:t>
      </w:r>
      <w:r>
        <w:t xml:space="preserve"> </w:t>
      </w:r>
      <w:r>
        <w:rPr>
          <w:rFonts w:hint="eastAsia"/>
        </w:rPr>
        <w:t>работы</w:t>
      </w:r>
      <w:r>
        <w:t xml:space="preserve"> </w:t>
      </w:r>
      <w:r>
        <w:rPr>
          <w:rFonts w:hint="eastAsia"/>
        </w:rPr>
        <w:t>Забайкальской</w:t>
      </w:r>
      <w:r>
        <w:t xml:space="preserve"> </w:t>
      </w:r>
      <w:r>
        <w:rPr>
          <w:rFonts w:hint="eastAsia"/>
        </w:rPr>
        <w:t>железной</w:t>
      </w:r>
      <w:r>
        <w:t xml:space="preserve"> </w:t>
      </w:r>
      <w:r>
        <w:rPr>
          <w:rFonts w:hint="eastAsia"/>
        </w:rPr>
        <w:t>дороги</w:t>
      </w:r>
      <w:r>
        <w:t xml:space="preserve"> 64 </w:t>
      </w:r>
      <w:r>
        <w:rPr>
          <w:rFonts w:hint="eastAsia"/>
        </w:rPr>
        <w:t>Глава</w:t>
      </w:r>
      <w:r>
        <w:t xml:space="preserve"> 2. </w:t>
      </w:r>
      <w:r>
        <w:rPr>
          <w:rFonts w:hint="eastAsia"/>
        </w:rPr>
        <w:t>Забайкальская</w:t>
      </w:r>
      <w:r>
        <w:t xml:space="preserve"> </w:t>
      </w:r>
      <w:r>
        <w:rPr>
          <w:rFonts w:hint="eastAsia"/>
        </w:rPr>
        <w:t>железная</w:t>
      </w:r>
      <w:r>
        <w:t xml:space="preserve"> </w:t>
      </w:r>
      <w:r>
        <w:rPr>
          <w:rFonts w:hint="eastAsia"/>
        </w:rPr>
        <w:t>дорога</w:t>
      </w:r>
      <w:r>
        <w:t xml:space="preserve"> </w:t>
      </w:r>
      <w:r>
        <w:rPr>
          <w:rFonts w:hint="eastAsia"/>
        </w:rPr>
        <w:t>в</w:t>
      </w:r>
      <w:r>
        <w:t xml:space="preserve"> 1904-1920 </w:t>
      </w:r>
      <w:r>
        <w:rPr>
          <w:rFonts w:hint="eastAsia"/>
        </w:rPr>
        <w:t>гг</w:t>
      </w:r>
      <w:r>
        <w:t>.</w:t>
      </w:r>
    </w:p>
    <w:p w14:paraId="620BC2C4" w14:textId="77777777" w:rsidR="00F63C0B" w:rsidRDefault="00F63C0B" w:rsidP="00F63C0B"/>
    <w:p w14:paraId="783BC984" w14:textId="77777777" w:rsidR="00F63C0B" w:rsidRDefault="00F63C0B" w:rsidP="00F63C0B">
      <w:r>
        <w:t xml:space="preserve">2.1. </w:t>
      </w:r>
      <w:r>
        <w:rPr>
          <w:rFonts w:hint="eastAsia"/>
        </w:rPr>
        <w:t>Железная</w:t>
      </w:r>
      <w:r>
        <w:t xml:space="preserve"> </w:t>
      </w:r>
      <w:r>
        <w:rPr>
          <w:rFonts w:hint="eastAsia"/>
        </w:rPr>
        <w:t>дорога</w:t>
      </w:r>
      <w:r>
        <w:t xml:space="preserve"> </w:t>
      </w:r>
      <w:r>
        <w:rPr>
          <w:rFonts w:hint="eastAsia"/>
        </w:rPr>
        <w:t>в</w:t>
      </w:r>
      <w:r>
        <w:t xml:space="preserve"> </w:t>
      </w:r>
      <w:r>
        <w:rPr>
          <w:rFonts w:hint="eastAsia"/>
        </w:rPr>
        <w:t>период</w:t>
      </w:r>
      <w:r>
        <w:t xml:space="preserve"> </w:t>
      </w:r>
      <w:r>
        <w:rPr>
          <w:rFonts w:hint="eastAsia"/>
        </w:rPr>
        <w:t>Русско</w:t>
      </w:r>
      <w:r>
        <w:t>-</w:t>
      </w:r>
      <w:r>
        <w:rPr>
          <w:rFonts w:hint="eastAsia"/>
        </w:rPr>
        <w:t>японской</w:t>
      </w:r>
      <w:r>
        <w:t xml:space="preserve"> </w:t>
      </w:r>
      <w:r>
        <w:rPr>
          <w:rFonts w:hint="eastAsia"/>
        </w:rPr>
        <w:t>войны</w:t>
      </w:r>
    </w:p>
    <w:p w14:paraId="28AED7DF" w14:textId="77777777" w:rsidR="00F63C0B" w:rsidRDefault="00F63C0B" w:rsidP="00F63C0B"/>
    <w:p w14:paraId="569C56DC" w14:textId="77777777" w:rsidR="00F63C0B" w:rsidRDefault="00F63C0B" w:rsidP="00F63C0B">
      <w:r>
        <w:t xml:space="preserve">2.2. </w:t>
      </w:r>
      <w:r>
        <w:rPr>
          <w:rFonts w:hint="eastAsia"/>
        </w:rPr>
        <w:t>Деятельность</w:t>
      </w:r>
      <w:r>
        <w:t xml:space="preserve"> </w:t>
      </w:r>
      <w:r>
        <w:rPr>
          <w:rFonts w:hint="eastAsia"/>
        </w:rPr>
        <w:t>дороги</w:t>
      </w:r>
      <w:r>
        <w:t xml:space="preserve"> </w:t>
      </w:r>
      <w:r>
        <w:rPr>
          <w:rFonts w:hint="eastAsia"/>
        </w:rPr>
        <w:t>в</w:t>
      </w:r>
      <w:r>
        <w:t xml:space="preserve"> </w:t>
      </w:r>
      <w:r>
        <w:rPr>
          <w:rFonts w:hint="eastAsia"/>
        </w:rPr>
        <w:t>годы</w:t>
      </w:r>
      <w:r>
        <w:t xml:space="preserve"> </w:t>
      </w:r>
      <w:r>
        <w:rPr>
          <w:rFonts w:hint="eastAsia"/>
        </w:rPr>
        <w:t>Первой</w:t>
      </w:r>
      <w:r>
        <w:t xml:space="preserve"> </w:t>
      </w:r>
      <w:r>
        <w:rPr>
          <w:rFonts w:hint="eastAsia"/>
        </w:rPr>
        <w:t>мировой</w:t>
      </w:r>
      <w:r>
        <w:t xml:space="preserve"> </w:t>
      </w:r>
      <w:r>
        <w:rPr>
          <w:rFonts w:hint="eastAsia"/>
        </w:rPr>
        <w:t>и</w:t>
      </w:r>
      <w:r>
        <w:t xml:space="preserve"> </w:t>
      </w:r>
      <w:r>
        <w:rPr>
          <w:rFonts w:hint="eastAsia"/>
        </w:rPr>
        <w:t>Гражданской</w:t>
      </w:r>
      <w:r>
        <w:t xml:space="preserve"> </w:t>
      </w:r>
      <w:r>
        <w:rPr>
          <w:rFonts w:hint="eastAsia"/>
        </w:rPr>
        <w:t>войн</w:t>
      </w:r>
    </w:p>
    <w:p w14:paraId="46BD0F63" w14:textId="77777777" w:rsidR="00F63C0B" w:rsidRDefault="00F63C0B" w:rsidP="00F63C0B"/>
    <w:p w14:paraId="5E041E28" w14:textId="77777777" w:rsidR="00F63C0B" w:rsidRDefault="00F63C0B" w:rsidP="00F63C0B">
      <w:r>
        <w:t xml:space="preserve">2.3. </w:t>
      </w:r>
      <w:r>
        <w:rPr>
          <w:rFonts w:hint="eastAsia"/>
        </w:rPr>
        <w:t>Решение</w:t>
      </w:r>
      <w:r>
        <w:t xml:space="preserve"> </w:t>
      </w:r>
      <w:r>
        <w:rPr>
          <w:rFonts w:hint="eastAsia"/>
        </w:rPr>
        <w:t>кадрового</w:t>
      </w:r>
      <w:r>
        <w:t xml:space="preserve"> </w:t>
      </w:r>
      <w:r>
        <w:rPr>
          <w:rFonts w:hint="eastAsia"/>
        </w:rPr>
        <w:t>вопроса</w:t>
      </w:r>
      <w:r>
        <w:t xml:space="preserve"> </w:t>
      </w:r>
      <w:r>
        <w:rPr>
          <w:rFonts w:hint="eastAsia"/>
        </w:rPr>
        <w:t>и</w:t>
      </w:r>
      <w:r>
        <w:t xml:space="preserve"> </w:t>
      </w:r>
      <w:r>
        <w:rPr>
          <w:rFonts w:hint="eastAsia"/>
        </w:rPr>
        <w:t>социально</w:t>
      </w:r>
      <w:r>
        <w:t>-</w:t>
      </w:r>
      <w:r>
        <w:rPr>
          <w:rFonts w:hint="eastAsia"/>
        </w:rPr>
        <w:t>экономических</w:t>
      </w:r>
      <w:r>
        <w:t xml:space="preserve"> </w:t>
      </w:r>
      <w:r>
        <w:rPr>
          <w:rFonts w:hint="eastAsia"/>
        </w:rPr>
        <w:t>проблем</w:t>
      </w:r>
      <w:r>
        <w:t xml:space="preserve"> </w:t>
      </w:r>
      <w:r>
        <w:rPr>
          <w:rFonts w:hint="eastAsia"/>
        </w:rPr>
        <w:t>в</w:t>
      </w:r>
      <w:r>
        <w:t xml:space="preserve"> 115 </w:t>
      </w:r>
      <w:r>
        <w:rPr>
          <w:rFonts w:hint="eastAsia"/>
        </w:rPr>
        <w:t>досоветский</w:t>
      </w:r>
      <w:r>
        <w:t xml:space="preserve"> </w:t>
      </w:r>
      <w:r>
        <w:rPr>
          <w:rFonts w:hint="eastAsia"/>
        </w:rPr>
        <w:t>период</w:t>
      </w:r>
    </w:p>
    <w:p w14:paraId="5F05D286" w14:textId="77777777" w:rsidR="00F63C0B" w:rsidRDefault="00F63C0B" w:rsidP="00F63C0B"/>
    <w:p w14:paraId="7D6A5164" w14:textId="77777777" w:rsidR="00F63C0B" w:rsidRDefault="00F63C0B" w:rsidP="00F63C0B">
      <w:r>
        <w:rPr>
          <w:rFonts w:hint="eastAsia"/>
        </w:rPr>
        <w:t>Глава</w:t>
      </w:r>
      <w:r>
        <w:t xml:space="preserve"> 3. </w:t>
      </w:r>
      <w:r>
        <w:rPr>
          <w:rFonts w:hint="eastAsia"/>
        </w:rPr>
        <w:t>Особенности</w:t>
      </w:r>
      <w:r>
        <w:t xml:space="preserve"> </w:t>
      </w:r>
      <w:r>
        <w:rPr>
          <w:rFonts w:hint="eastAsia"/>
        </w:rPr>
        <w:t>эксплуатации</w:t>
      </w:r>
      <w:r>
        <w:t xml:space="preserve"> </w:t>
      </w:r>
      <w:r>
        <w:rPr>
          <w:rFonts w:hint="eastAsia"/>
        </w:rPr>
        <w:t>железной</w:t>
      </w:r>
      <w:r>
        <w:t xml:space="preserve"> </w:t>
      </w:r>
      <w:r>
        <w:rPr>
          <w:rFonts w:hint="eastAsia"/>
        </w:rPr>
        <w:t>дороги</w:t>
      </w:r>
      <w:r>
        <w:t xml:space="preserve"> </w:t>
      </w:r>
      <w:r>
        <w:rPr>
          <w:rFonts w:hint="eastAsia"/>
        </w:rPr>
        <w:t>и</w:t>
      </w:r>
      <w:r>
        <w:t xml:space="preserve"> </w:t>
      </w:r>
      <w:r>
        <w:rPr>
          <w:rFonts w:hint="eastAsia"/>
        </w:rPr>
        <w:t>её</w:t>
      </w:r>
      <w:r>
        <w:t xml:space="preserve"> </w:t>
      </w:r>
      <w:r>
        <w:rPr>
          <w:rFonts w:hint="eastAsia"/>
        </w:rPr>
        <w:t>влияние</w:t>
      </w:r>
      <w:r>
        <w:t xml:space="preserve"> </w:t>
      </w:r>
      <w:r>
        <w:rPr>
          <w:rFonts w:hint="eastAsia"/>
        </w:rPr>
        <w:t>на</w:t>
      </w:r>
      <w:r>
        <w:t xml:space="preserve"> </w:t>
      </w:r>
      <w:r>
        <w:rPr>
          <w:rFonts w:hint="eastAsia"/>
        </w:rPr>
        <w:t>развитие</w:t>
      </w:r>
      <w:r>
        <w:t xml:space="preserve"> </w:t>
      </w:r>
      <w:r>
        <w:rPr>
          <w:rFonts w:hint="eastAsia"/>
        </w:rPr>
        <w:t>базовых</w:t>
      </w:r>
      <w:r>
        <w:t xml:space="preserve"> </w:t>
      </w:r>
      <w:r>
        <w:rPr>
          <w:rFonts w:hint="eastAsia"/>
        </w:rPr>
        <w:t>отраслей</w:t>
      </w:r>
      <w:r>
        <w:t xml:space="preserve"> </w:t>
      </w:r>
      <w:r>
        <w:rPr>
          <w:rFonts w:hint="eastAsia"/>
        </w:rPr>
        <w:t>экономики</w:t>
      </w:r>
      <w:r>
        <w:t xml:space="preserve"> </w:t>
      </w:r>
      <w:r>
        <w:rPr>
          <w:rFonts w:hint="eastAsia"/>
        </w:rPr>
        <w:t>Забайкалья</w:t>
      </w:r>
      <w:r>
        <w:t xml:space="preserve"> (1920-1934 </w:t>
      </w:r>
      <w:r>
        <w:rPr>
          <w:rFonts w:hint="eastAsia"/>
        </w:rPr>
        <w:t>гг</w:t>
      </w:r>
      <w:r>
        <w:t>.)</w:t>
      </w:r>
    </w:p>
    <w:p w14:paraId="72C16D0D" w14:textId="77777777" w:rsidR="00F63C0B" w:rsidRDefault="00F63C0B" w:rsidP="00F63C0B"/>
    <w:p w14:paraId="01817227" w14:textId="77777777" w:rsidR="00F63C0B" w:rsidRDefault="00F63C0B" w:rsidP="00F63C0B">
      <w:r>
        <w:t xml:space="preserve">3.1. </w:t>
      </w:r>
      <w:r>
        <w:rPr>
          <w:rFonts w:hint="eastAsia"/>
        </w:rPr>
        <w:t>Забайкальская</w:t>
      </w:r>
      <w:r>
        <w:t xml:space="preserve"> </w:t>
      </w:r>
      <w:r>
        <w:rPr>
          <w:rFonts w:hint="eastAsia"/>
        </w:rPr>
        <w:t>железная</w:t>
      </w:r>
      <w:r>
        <w:t xml:space="preserve"> </w:t>
      </w:r>
      <w:r>
        <w:rPr>
          <w:rFonts w:hint="eastAsia"/>
        </w:rPr>
        <w:t>дорога</w:t>
      </w:r>
      <w:r>
        <w:t xml:space="preserve"> </w:t>
      </w:r>
      <w:r>
        <w:rPr>
          <w:rFonts w:hint="eastAsia"/>
        </w:rPr>
        <w:t>в</w:t>
      </w:r>
      <w:r>
        <w:t xml:space="preserve"> </w:t>
      </w:r>
      <w:r>
        <w:rPr>
          <w:rFonts w:hint="eastAsia"/>
        </w:rPr>
        <w:t>восстановите</w:t>
      </w:r>
      <w:r>
        <w:rPr>
          <w:rFonts w:hint="eastAsia"/>
        </w:rPr>
        <w:lastRenderedPageBreak/>
        <w:t>льный</w:t>
      </w:r>
      <w:r>
        <w:t xml:space="preserve"> </w:t>
      </w:r>
      <w:r>
        <w:rPr>
          <w:rFonts w:hint="eastAsia"/>
        </w:rPr>
        <w:t>период</w:t>
      </w:r>
    </w:p>
    <w:p w14:paraId="5E050155" w14:textId="77777777" w:rsidR="00F63C0B" w:rsidRDefault="00F63C0B" w:rsidP="00F63C0B"/>
    <w:p w14:paraId="0110F872" w14:textId="77777777" w:rsidR="00F63C0B" w:rsidRDefault="00F63C0B" w:rsidP="00F63C0B">
      <w:r>
        <w:t xml:space="preserve">3.2. </w:t>
      </w:r>
      <w:r>
        <w:rPr>
          <w:rFonts w:hint="eastAsia"/>
        </w:rPr>
        <w:t>Читинская</w:t>
      </w:r>
      <w:r>
        <w:t xml:space="preserve"> </w:t>
      </w:r>
      <w:r>
        <w:rPr>
          <w:rFonts w:hint="eastAsia"/>
        </w:rPr>
        <w:t>железная</w:t>
      </w:r>
      <w:r>
        <w:t xml:space="preserve"> </w:t>
      </w:r>
      <w:r>
        <w:rPr>
          <w:rFonts w:hint="eastAsia"/>
        </w:rPr>
        <w:t>дорога</w:t>
      </w:r>
      <w:r>
        <w:t xml:space="preserve"> </w:t>
      </w:r>
      <w:r>
        <w:rPr>
          <w:rFonts w:hint="eastAsia"/>
        </w:rPr>
        <w:t>как</w:t>
      </w:r>
      <w:r>
        <w:t xml:space="preserve"> </w:t>
      </w:r>
      <w:r>
        <w:rPr>
          <w:rFonts w:hint="eastAsia"/>
        </w:rPr>
        <w:t>политическое</w:t>
      </w:r>
      <w:r>
        <w:t xml:space="preserve"> </w:t>
      </w:r>
      <w:r>
        <w:rPr>
          <w:rFonts w:hint="eastAsia"/>
        </w:rPr>
        <w:t>решение</w:t>
      </w:r>
      <w:r>
        <w:t xml:space="preserve"> </w:t>
      </w:r>
      <w:r>
        <w:rPr>
          <w:rFonts w:hint="eastAsia"/>
        </w:rPr>
        <w:t>экономиче</w:t>
      </w:r>
      <w:r>
        <w:t xml:space="preserve">- 153 </w:t>
      </w:r>
      <w:r>
        <w:rPr>
          <w:rFonts w:hint="eastAsia"/>
        </w:rPr>
        <w:t>ской</w:t>
      </w:r>
      <w:r>
        <w:t xml:space="preserve"> </w:t>
      </w:r>
      <w:r>
        <w:rPr>
          <w:rFonts w:hint="eastAsia"/>
        </w:rPr>
        <w:t>проблемы</w:t>
      </w:r>
    </w:p>
    <w:p w14:paraId="0317CED6" w14:textId="77777777" w:rsidR="00F63C0B" w:rsidRDefault="00F63C0B" w:rsidP="00F63C0B"/>
    <w:p w14:paraId="43669BAB" w14:textId="77777777" w:rsidR="00F63C0B" w:rsidRDefault="00F63C0B" w:rsidP="00F63C0B">
      <w:r>
        <w:t xml:space="preserve">3.3. </w:t>
      </w:r>
      <w:r>
        <w:rPr>
          <w:rFonts w:hint="eastAsia"/>
        </w:rPr>
        <w:t>Работа</w:t>
      </w:r>
      <w:r>
        <w:t xml:space="preserve"> </w:t>
      </w:r>
      <w:r>
        <w:rPr>
          <w:rFonts w:hint="eastAsia"/>
        </w:rPr>
        <w:t>Забайкальской</w:t>
      </w:r>
      <w:r>
        <w:t xml:space="preserve"> </w:t>
      </w:r>
      <w:r>
        <w:rPr>
          <w:rFonts w:hint="eastAsia"/>
        </w:rPr>
        <w:t>дороги</w:t>
      </w:r>
      <w:r>
        <w:t xml:space="preserve"> </w:t>
      </w:r>
      <w:r>
        <w:rPr>
          <w:rFonts w:hint="eastAsia"/>
        </w:rPr>
        <w:t>в</w:t>
      </w:r>
      <w:r>
        <w:t xml:space="preserve"> </w:t>
      </w:r>
      <w:r>
        <w:rPr>
          <w:rFonts w:hint="eastAsia"/>
        </w:rPr>
        <w:t>индустриальный</w:t>
      </w:r>
      <w:r>
        <w:t xml:space="preserve"> </w:t>
      </w:r>
      <w:r>
        <w:rPr>
          <w:rFonts w:hint="eastAsia"/>
        </w:rPr>
        <w:t>период</w:t>
      </w:r>
    </w:p>
    <w:p w14:paraId="526ECFBD" w14:textId="77777777" w:rsidR="00F63C0B" w:rsidRDefault="00F63C0B" w:rsidP="00F63C0B"/>
    <w:p w14:paraId="00246460" w14:textId="77777777" w:rsidR="00F63C0B" w:rsidRDefault="00F63C0B" w:rsidP="00F63C0B">
      <w:r>
        <w:t xml:space="preserve">3.4. </w:t>
      </w:r>
      <w:r>
        <w:rPr>
          <w:rFonts w:hint="eastAsia"/>
        </w:rPr>
        <w:t>Влияние</w:t>
      </w:r>
      <w:r>
        <w:t xml:space="preserve"> </w:t>
      </w:r>
      <w:r>
        <w:rPr>
          <w:rFonts w:hint="eastAsia"/>
        </w:rPr>
        <w:t>железной</w:t>
      </w:r>
      <w:r>
        <w:t xml:space="preserve"> </w:t>
      </w:r>
      <w:r>
        <w:rPr>
          <w:rFonts w:hint="eastAsia"/>
        </w:rPr>
        <w:t>дороги</w:t>
      </w:r>
      <w:r>
        <w:t xml:space="preserve"> </w:t>
      </w:r>
      <w:r>
        <w:rPr>
          <w:rFonts w:hint="eastAsia"/>
        </w:rPr>
        <w:t>на</w:t>
      </w:r>
      <w:r>
        <w:t xml:space="preserve"> </w:t>
      </w:r>
      <w:r>
        <w:rPr>
          <w:rFonts w:hint="eastAsia"/>
        </w:rPr>
        <w:t>развитие</w:t>
      </w:r>
      <w:r>
        <w:t xml:space="preserve"> </w:t>
      </w:r>
      <w:r>
        <w:rPr>
          <w:rFonts w:hint="eastAsia"/>
        </w:rPr>
        <w:t>базовых</w:t>
      </w:r>
      <w:r>
        <w:t xml:space="preserve"> </w:t>
      </w:r>
      <w:r>
        <w:rPr>
          <w:rFonts w:hint="eastAsia"/>
        </w:rPr>
        <w:t>отраслей</w:t>
      </w:r>
      <w:r>
        <w:t xml:space="preserve"> </w:t>
      </w:r>
      <w:r>
        <w:rPr>
          <w:rFonts w:hint="eastAsia"/>
        </w:rPr>
        <w:t>экономики</w:t>
      </w:r>
      <w:r>
        <w:t xml:space="preserve"> 189 </w:t>
      </w:r>
      <w:r>
        <w:rPr>
          <w:rFonts w:hint="eastAsia"/>
        </w:rPr>
        <w:t>Забайкалья</w:t>
      </w:r>
    </w:p>
    <w:p w14:paraId="0F2B5AC5" w14:textId="77777777" w:rsidR="00F63C0B" w:rsidRDefault="00F63C0B" w:rsidP="00F63C0B"/>
    <w:p w14:paraId="0D45EB46" w14:textId="77777777" w:rsidR="00F63C0B" w:rsidRDefault="00F63C0B" w:rsidP="00F63C0B">
      <w:r>
        <w:rPr>
          <w:rFonts w:hint="eastAsia"/>
        </w:rPr>
        <w:t>ЗАКЛЮЧЕНИЕ</w:t>
      </w:r>
    </w:p>
    <w:p w14:paraId="4E5F84A6" w14:textId="77777777" w:rsidR="00F63C0B" w:rsidRDefault="00F63C0B" w:rsidP="00F63C0B"/>
    <w:p w14:paraId="4170A462" w14:textId="77777777" w:rsidR="00F63C0B" w:rsidRDefault="00F63C0B" w:rsidP="00F63C0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сокращений</w:t>
      </w:r>
    </w:p>
    <w:p w14:paraId="195F2BFB" w14:textId="77777777" w:rsidR="00F63C0B" w:rsidRDefault="00F63C0B" w:rsidP="00F63C0B"/>
    <w:p w14:paraId="7326F0A1" w14:textId="77777777" w:rsidR="00F63C0B" w:rsidRDefault="00F63C0B" w:rsidP="00F63C0B">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7EA5663" w14:textId="77777777" w:rsidR="00F63C0B" w:rsidRDefault="00F63C0B" w:rsidP="00F63C0B"/>
    <w:p w14:paraId="3400DE38" w14:textId="77777777" w:rsidR="00F63C0B" w:rsidRDefault="00F63C0B" w:rsidP="00F63C0B">
      <w:r>
        <w:rPr>
          <w:rFonts w:hint="eastAsia"/>
        </w:rPr>
        <w:t>Приложение</w:t>
      </w:r>
      <w:r>
        <w:t xml:space="preserve"> 1. </w:t>
      </w:r>
      <w:r>
        <w:rPr>
          <w:rFonts w:hint="eastAsia"/>
        </w:rPr>
        <w:t>Количество</w:t>
      </w:r>
      <w:r>
        <w:t xml:space="preserve"> </w:t>
      </w:r>
      <w:r>
        <w:rPr>
          <w:rFonts w:hint="eastAsia"/>
        </w:rPr>
        <w:t>дней</w:t>
      </w:r>
      <w:r>
        <w:t xml:space="preserve"> </w:t>
      </w:r>
      <w:r>
        <w:rPr>
          <w:rFonts w:hint="eastAsia"/>
        </w:rPr>
        <w:t>и</w:t>
      </w:r>
      <w:r>
        <w:t xml:space="preserve"> </w:t>
      </w:r>
      <w:r>
        <w:rPr>
          <w:rFonts w:hint="eastAsia"/>
        </w:rPr>
        <w:t>сумма</w:t>
      </w:r>
      <w:r>
        <w:t xml:space="preserve"> </w:t>
      </w:r>
      <w:r>
        <w:rPr>
          <w:rFonts w:hint="eastAsia"/>
        </w:rPr>
        <w:t>дохода</w:t>
      </w:r>
      <w:r>
        <w:t xml:space="preserve"> </w:t>
      </w:r>
      <w:r>
        <w:rPr>
          <w:rFonts w:hint="eastAsia"/>
        </w:rPr>
        <w:t>по</w:t>
      </w:r>
      <w:r>
        <w:t xml:space="preserve"> </w:t>
      </w:r>
      <w:r>
        <w:rPr>
          <w:rFonts w:hint="eastAsia"/>
        </w:rPr>
        <w:t>отдельным</w:t>
      </w:r>
      <w:r>
        <w:t xml:space="preserve"> </w:t>
      </w:r>
      <w:r>
        <w:rPr>
          <w:rFonts w:hint="eastAsia"/>
        </w:rPr>
        <w:t>отраслям</w:t>
      </w:r>
      <w:r>
        <w:t xml:space="preserve"> 241 </w:t>
      </w:r>
      <w:r>
        <w:rPr>
          <w:rFonts w:hint="eastAsia"/>
        </w:rPr>
        <w:t>работ</w:t>
      </w:r>
      <w:r>
        <w:t xml:space="preserve"> </w:t>
      </w:r>
      <w:r>
        <w:rPr>
          <w:rFonts w:hint="eastAsia"/>
        </w:rPr>
        <w:t>при</w:t>
      </w:r>
      <w:r>
        <w:t xml:space="preserve"> </w:t>
      </w:r>
      <w:r>
        <w:rPr>
          <w:rFonts w:hint="eastAsia"/>
        </w:rPr>
        <w:t>постройке</w:t>
      </w:r>
      <w:r>
        <w:t xml:space="preserve"> </w:t>
      </w:r>
      <w:r>
        <w:rPr>
          <w:rFonts w:hint="eastAsia"/>
        </w:rPr>
        <w:t>Забайкальской</w:t>
      </w:r>
      <w:r>
        <w:t xml:space="preserve"> </w:t>
      </w:r>
      <w:r>
        <w:rPr>
          <w:rFonts w:hint="eastAsia"/>
        </w:rPr>
        <w:t>железной</w:t>
      </w:r>
      <w:r>
        <w:t xml:space="preserve"> </w:t>
      </w:r>
      <w:r>
        <w:rPr>
          <w:rFonts w:hint="eastAsia"/>
        </w:rPr>
        <w:t>дороги</w:t>
      </w:r>
      <w:r>
        <w:t xml:space="preserve"> </w:t>
      </w:r>
      <w:r>
        <w:rPr>
          <w:rFonts w:hint="eastAsia"/>
        </w:rPr>
        <w:t>каторжными</w:t>
      </w:r>
      <w:r>
        <w:t xml:space="preserve"> </w:t>
      </w:r>
      <w:r>
        <w:rPr>
          <w:rFonts w:hint="eastAsia"/>
        </w:rPr>
        <w:t>за</w:t>
      </w:r>
      <w:r>
        <w:t xml:space="preserve"> 1898 </w:t>
      </w:r>
      <w:r>
        <w:rPr>
          <w:rFonts w:hint="eastAsia"/>
        </w:rPr>
        <w:t>г</w:t>
      </w:r>
      <w:r>
        <w:t>.</w:t>
      </w:r>
    </w:p>
    <w:p w14:paraId="2059E469" w14:textId="77777777" w:rsidR="00F63C0B" w:rsidRDefault="00F63C0B" w:rsidP="00F63C0B"/>
    <w:p w14:paraId="339C505C" w14:textId="77777777" w:rsidR="00F63C0B" w:rsidRDefault="00F63C0B" w:rsidP="00F63C0B">
      <w:r>
        <w:rPr>
          <w:rFonts w:hint="eastAsia"/>
        </w:rPr>
        <w:t>Приложение</w:t>
      </w:r>
      <w:r>
        <w:t xml:space="preserve"> 2. </w:t>
      </w:r>
      <w:r>
        <w:rPr>
          <w:rFonts w:hint="eastAsia"/>
        </w:rPr>
        <w:t>Соглашение</w:t>
      </w:r>
      <w:r>
        <w:t xml:space="preserve"> </w:t>
      </w:r>
      <w:r>
        <w:rPr>
          <w:rFonts w:hint="eastAsia"/>
        </w:rPr>
        <w:t>между</w:t>
      </w:r>
      <w:r>
        <w:t xml:space="preserve"> </w:t>
      </w:r>
      <w:r>
        <w:rPr>
          <w:rFonts w:hint="eastAsia"/>
        </w:rPr>
        <w:t>дорогами</w:t>
      </w:r>
      <w:r>
        <w:t xml:space="preserve"> </w:t>
      </w:r>
      <w:r>
        <w:rPr>
          <w:rFonts w:hint="eastAsia"/>
        </w:rPr>
        <w:t>Забайкальской</w:t>
      </w:r>
      <w:r>
        <w:t xml:space="preserve"> </w:t>
      </w:r>
      <w:r>
        <w:rPr>
          <w:rFonts w:hint="eastAsia"/>
        </w:rPr>
        <w:t>и</w:t>
      </w:r>
      <w:r>
        <w:t xml:space="preserve"> </w:t>
      </w:r>
      <w:r>
        <w:rPr>
          <w:rFonts w:hint="eastAsia"/>
        </w:rPr>
        <w:t>Китайско</w:t>
      </w:r>
      <w:r>
        <w:t xml:space="preserve">- 244 </w:t>
      </w:r>
      <w:r>
        <w:rPr>
          <w:rFonts w:hint="eastAsia"/>
        </w:rPr>
        <w:t>Восточной</w:t>
      </w:r>
      <w:r>
        <w:t xml:space="preserve"> </w:t>
      </w:r>
      <w:r>
        <w:rPr>
          <w:rFonts w:hint="eastAsia"/>
        </w:rPr>
        <w:t>о</w:t>
      </w:r>
      <w:r>
        <w:t xml:space="preserve"> </w:t>
      </w:r>
      <w:r>
        <w:rPr>
          <w:rFonts w:hint="eastAsia"/>
        </w:rPr>
        <w:t>порядке</w:t>
      </w:r>
      <w:r>
        <w:t xml:space="preserve"> </w:t>
      </w:r>
      <w:r>
        <w:rPr>
          <w:rFonts w:hint="eastAsia"/>
        </w:rPr>
        <w:t>эксплуатации</w:t>
      </w:r>
      <w:r>
        <w:t xml:space="preserve"> </w:t>
      </w:r>
      <w:r>
        <w:rPr>
          <w:rFonts w:hint="eastAsia"/>
        </w:rPr>
        <w:t>участка</w:t>
      </w:r>
      <w:r>
        <w:t xml:space="preserve"> </w:t>
      </w:r>
      <w:r>
        <w:rPr>
          <w:rFonts w:hint="eastAsia"/>
        </w:rPr>
        <w:t>Китайско</w:t>
      </w:r>
      <w:r>
        <w:t>-</w:t>
      </w:r>
      <w:r>
        <w:rPr>
          <w:rFonts w:hint="eastAsia"/>
        </w:rPr>
        <w:t>Восточной</w:t>
      </w:r>
      <w:r>
        <w:t xml:space="preserve"> </w:t>
      </w:r>
      <w:r>
        <w:rPr>
          <w:rFonts w:hint="eastAsia"/>
        </w:rPr>
        <w:t>дороги</w:t>
      </w:r>
      <w:r>
        <w:t xml:space="preserve"> </w:t>
      </w:r>
      <w:r>
        <w:rPr>
          <w:rFonts w:hint="eastAsia"/>
        </w:rPr>
        <w:t>от</w:t>
      </w:r>
      <w:r>
        <w:t xml:space="preserve"> </w:t>
      </w:r>
      <w:r>
        <w:rPr>
          <w:rFonts w:hint="eastAsia"/>
        </w:rPr>
        <w:t>Китайской</w:t>
      </w:r>
      <w:r>
        <w:t xml:space="preserve"> </w:t>
      </w:r>
      <w:r>
        <w:rPr>
          <w:rFonts w:hint="eastAsia"/>
        </w:rPr>
        <w:t>границы</w:t>
      </w:r>
      <w:r>
        <w:t xml:space="preserve"> </w:t>
      </w:r>
      <w:r>
        <w:rPr>
          <w:rFonts w:hint="eastAsia"/>
        </w:rPr>
        <w:t>до</w:t>
      </w:r>
      <w:r>
        <w:t xml:space="preserve"> </w:t>
      </w:r>
      <w:r>
        <w:rPr>
          <w:rFonts w:hint="eastAsia"/>
        </w:rPr>
        <w:t>станции</w:t>
      </w:r>
      <w:r>
        <w:t xml:space="preserve"> </w:t>
      </w:r>
      <w:r>
        <w:rPr>
          <w:rFonts w:hint="eastAsia"/>
        </w:rPr>
        <w:t>Маньчжурия</w:t>
      </w:r>
      <w:r>
        <w:t>. 6-</w:t>
      </w:r>
      <w:r>
        <w:rPr>
          <w:rFonts w:hint="eastAsia"/>
        </w:rPr>
        <w:t>го</w:t>
      </w:r>
      <w:r>
        <w:t xml:space="preserve"> </w:t>
      </w:r>
      <w:r>
        <w:rPr>
          <w:rFonts w:hint="eastAsia"/>
        </w:rPr>
        <w:t>сентября</w:t>
      </w:r>
      <w:r>
        <w:t xml:space="preserve"> 1903 </w:t>
      </w:r>
      <w:r>
        <w:rPr>
          <w:rFonts w:hint="eastAsia"/>
        </w:rPr>
        <w:t>года</w:t>
      </w:r>
    </w:p>
    <w:p w14:paraId="0EC3A674" w14:textId="77777777" w:rsidR="00F63C0B" w:rsidRDefault="00F63C0B" w:rsidP="00F63C0B"/>
    <w:p w14:paraId="02D55921" w14:textId="77777777" w:rsidR="00F63C0B" w:rsidRDefault="00F63C0B" w:rsidP="00F63C0B">
      <w:r>
        <w:rPr>
          <w:rFonts w:hint="eastAsia"/>
        </w:rPr>
        <w:t>станция</w:t>
      </w:r>
      <w:r>
        <w:t xml:space="preserve"> </w:t>
      </w:r>
      <w:r>
        <w:rPr>
          <w:rFonts w:hint="eastAsia"/>
        </w:rPr>
        <w:t>Маньчжурия</w:t>
      </w:r>
    </w:p>
    <w:p w14:paraId="4DC9082D" w14:textId="77777777" w:rsidR="00F63C0B" w:rsidRDefault="00F63C0B" w:rsidP="00F63C0B"/>
    <w:p w14:paraId="344B813D" w14:textId="77777777" w:rsidR="00F63C0B" w:rsidRDefault="00F63C0B" w:rsidP="00F63C0B">
      <w:r>
        <w:rPr>
          <w:rFonts w:hint="eastAsia"/>
        </w:rPr>
        <w:t>Приложение</w:t>
      </w:r>
      <w:r>
        <w:t xml:space="preserve"> 3. </w:t>
      </w:r>
      <w:r>
        <w:rPr>
          <w:rFonts w:hint="eastAsia"/>
        </w:rPr>
        <w:t>Карта</w:t>
      </w:r>
      <w:r>
        <w:t xml:space="preserve"> </w:t>
      </w:r>
      <w:r>
        <w:rPr>
          <w:rFonts w:hint="eastAsia"/>
        </w:rPr>
        <w:t>Забайкальской</w:t>
      </w:r>
      <w:r>
        <w:t xml:space="preserve"> </w:t>
      </w:r>
      <w:r>
        <w:rPr>
          <w:rFonts w:hint="eastAsia"/>
        </w:rPr>
        <w:t>железной</w:t>
      </w:r>
      <w:r>
        <w:t xml:space="preserve"> </w:t>
      </w:r>
      <w:r>
        <w:rPr>
          <w:rFonts w:hint="eastAsia"/>
        </w:rPr>
        <w:t>дороги</w:t>
      </w:r>
    </w:p>
    <w:p w14:paraId="4FA9D84D" w14:textId="77777777" w:rsidR="00F63C0B" w:rsidRDefault="00F63C0B" w:rsidP="00F63C0B"/>
    <w:p w14:paraId="41DBE554" w14:textId="77777777" w:rsidR="00F63C0B" w:rsidRDefault="00F63C0B" w:rsidP="00F63C0B">
      <w:r>
        <w:rPr>
          <w:rFonts w:hint="eastAsia"/>
        </w:rPr>
        <w:t>Приложение</w:t>
      </w:r>
      <w:r>
        <w:t xml:space="preserve"> 4. </w:t>
      </w:r>
      <w:r>
        <w:rPr>
          <w:rFonts w:hint="eastAsia"/>
        </w:rPr>
        <w:t>Соглашение</w:t>
      </w:r>
      <w:r>
        <w:t xml:space="preserve"> </w:t>
      </w:r>
      <w:r>
        <w:rPr>
          <w:rFonts w:hint="eastAsia"/>
        </w:rPr>
        <w:t>об</w:t>
      </w:r>
      <w:r>
        <w:t xml:space="preserve"> </w:t>
      </w:r>
      <w:r>
        <w:rPr>
          <w:rFonts w:hint="eastAsia"/>
        </w:rPr>
        <w:t>оказании</w:t>
      </w:r>
      <w:r>
        <w:t xml:space="preserve"> </w:t>
      </w:r>
      <w:r>
        <w:rPr>
          <w:rFonts w:hint="eastAsia"/>
        </w:rPr>
        <w:t>японским</w:t>
      </w:r>
      <w:r>
        <w:t xml:space="preserve"> </w:t>
      </w:r>
      <w:r>
        <w:rPr>
          <w:rFonts w:hint="eastAsia"/>
        </w:rPr>
        <w:t>командованием</w:t>
      </w:r>
      <w:r>
        <w:t xml:space="preserve"> </w:t>
      </w:r>
      <w:r>
        <w:rPr>
          <w:rFonts w:hint="eastAsia"/>
        </w:rPr>
        <w:t>помо</w:t>
      </w:r>
      <w:r>
        <w:t xml:space="preserve">- 247 </w:t>
      </w:r>
      <w:r>
        <w:rPr>
          <w:rFonts w:hint="eastAsia"/>
        </w:rPr>
        <w:t>щи</w:t>
      </w:r>
      <w:r>
        <w:t xml:space="preserve"> </w:t>
      </w:r>
      <w:r>
        <w:rPr>
          <w:rFonts w:hint="eastAsia"/>
        </w:rPr>
        <w:t>Управлению</w:t>
      </w:r>
      <w:r>
        <w:t xml:space="preserve"> </w:t>
      </w:r>
      <w:r>
        <w:rPr>
          <w:rFonts w:hint="eastAsia"/>
        </w:rPr>
        <w:t>Забайкальской</w:t>
      </w:r>
      <w:r>
        <w:t xml:space="preserve"> </w:t>
      </w:r>
      <w:r>
        <w:rPr>
          <w:rFonts w:hint="eastAsia"/>
        </w:rPr>
        <w:t>железной</w:t>
      </w:r>
      <w:r>
        <w:t xml:space="preserve"> </w:t>
      </w:r>
      <w:r>
        <w:rPr>
          <w:rFonts w:hint="eastAsia"/>
        </w:rPr>
        <w:t>дороги</w:t>
      </w:r>
    </w:p>
    <w:p w14:paraId="2BF99BD0" w14:textId="77777777" w:rsidR="00F63C0B" w:rsidRDefault="00F63C0B" w:rsidP="00F63C0B"/>
    <w:p w14:paraId="21DB3B4D" w14:textId="77777777" w:rsidR="00F63C0B" w:rsidRDefault="00F63C0B" w:rsidP="00F63C0B">
      <w:r>
        <w:rPr>
          <w:rFonts w:hint="eastAsia"/>
        </w:rPr>
        <w:lastRenderedPageBreak/>
        <w:t>Приложение</w:t>
      </w:r>
      <w:r>
        <w:t xml:space="preserve"> 5. </w:t>
      </w:r>
      <w:r>
        <w:rPr>
          <w:rFonts w:hint="eastAsia"/>
        </w:rPr>
        <w:t>Список</w:t>
      </w:r>
      <w:r>
        <w:t xml:space="preserve"> </w:t>
      </w:r>
      <w:r>
        <w:rPr>
          <w:rFonts w:hint="eastAsia"/>
        </w:rPr>
        <w:t>остановочных</w:t>
      </w:r>
      <w:r>
        <w:t xml:space="preserve"> </w:t>
      </w:r>
      <w:r>
        <w:rPr>
          <w:rFonts w:hint="eastAsia"/>
        </w:rPr>
        <w:t>пунктов</w:t>
      </w:r>
      <w:r>
        <w:t xml:space="preserve"> </w:t>
      </w:r>
      <w:r>
        <w:rPr>
          <w:rFonts w:hint="eastAsia"/>
        </w:rPr>
        <w:t>Забайкальской</w:t>
      </w:r>
      <w:r>
        <w:t xml:space="preserve"> </w:t>
      </w:r>
      <w:r>
        <w:rPr>
          <w:rFonts w:hint="eastAsia"/>
        </w:rPr>
        <w:t>железной</w:t>
      </w:r>
      <w:r>
        <w:t xml:space="preserve"> 249 </w:t>
      </w:r>
      <w:r>
        <w:rPr>
          <w:rFonts w:hint="eastAsia"/>
        </w:rPr>
        <w:t>дороги</w:t>
      </w:r>
      <w:r>
        <w:t xml:space="preserve"> </w:t>
      </w:r>
      <w:r>
        <w:rPr>
          <w:rFonts w:hint="eastAsia"/>
        </w:rPr>
        <w:t>на</w:t>
      </w:r>
      <w:r>
        <w:t xml:space="preserve"> 1 </w:t>
      </w:r>
      <w:r>
        <w:rPr>
          <w:rFonts w:hint="eastAsia"/>
        </w:rPr>
        <w:t>апреля</w:t>
      </w:r>
      <w:r>
        <w:t xml:space="preserve"> 1918 </w:t>
      </w:r>
      <w:r>
        <w:rPr>
          <w:rFonts w:hint="eastAsia"/>
        </w:rPr>
        <w:t>г</w:t>
      </w:r>
      <w:r>
        <w:t>.</w:t>
      </w:r>
    </w:p>
    <w:p w14:paraId="727ED069" w14:textId="77777777" w:rsidR="00F63C0B" w:rsidRDefault="00F63C0B" w:rsidP="00F63C0B"/>
    <w:p w14:paraId="060E4B60" w14:textId="77777777" w:rsidR="00F63C0B" w:rsidRDefault="00F63C0B" w:rsidP="00F63C0B">
      <w:r>
        <w:rPr>
          <w:rFonts w:hint="eastAsia"/>
        </w:rPr>
        <w:t>Приложение</w:t>
      </w:r>
      <w:r>
        <w:t xml:space="preserve"> 6. </w:t>
      </w:r>
      <w:r>
        <w:rPr>
          <w:rFonts w:hint="eastAsia"/>
        </w:rPr>
        <w:t>Убытки</w:t>
      </w:r>
      <w:r>
        <w:t xml:space="preserve"> </w:t>
      </w:r>
      <w:r>
        <w:rPr>
          <w:rFonts w:hint="eastAsia"/>
        </w:rPr>
        <w:t>по</w:t>
      </w:r>
      <w:r>
        <w:t xml:space="preserve"> </w:t>
      </w:r>
      <w:r>
        <w:rPr>
          <w:rFonts w:hint="eastAsia"/>
        </w:rPr>
        <w:t>Хилокскому</w:t>
      </w:r>
      <w:r>
        <w:t xml:space="preserve"> </w:t>
      </w:r>
      <w:r>
        <w:rPr>
          <w:rFonts w:hint="eastAsia"/>
        </w:rPr>
        <w:t>участку</w:t>
      </w:r>
    </w:p>
    <w:p w14:paraId="6D6E65D5" w14:textId="77777777" w:rsidR="00F63C0B" w:rsidRDefault="00F63C0B" w:rsidP="00F63C0B"/>
    <w:p w14:paraId="3F4592EA" w14:textId="77777777" w:rsidR="00F63C0B" w:rsidRDefault="00F63C0B" w:rsidP="00F63C0B">
      <w:r>
        <w:rPr>
          <w:rFonts w:hint="eastAsia"/>
        </w:rPr>
        <w:t>Приложение</w:t>
      </w:r>
      <w:r>
        <w:t xml:space="preserve"> 7. </w:t>
      </w:r>
      <w:r>
        <w:rPr>
          <w:rFonts w:hint="eastAsia"/>
        </w:rPr>
        <w:t>Сведения</w:t>
      </w:r>
      <w:r>
        <w:t xml:space="preserve"> </w:t>
      </w:r>
      <w:r>
        <w:rPr>
          <w:rFonts w:hint="eastAsia"/>
        </w:rPr>
        <w:t>об</w:t>
      </w:r>
      <w:r>
        <w:t xml:space="preserve"> </w:t>
      </w:r>
      <w:r>
        <w:rPr>
          <w:rFonts w:hint="eastAsia"/>
        </w:rPr>
        <w:t>общежитиях</w:t>
      </w:r>
      <w:r>
        <w:t xml:space="preserve"> </w:t>
      </w:r>
      <w:r>
        <w:rPr>
          <w:rFonts w:hint="eastAsia"/>
        </w:rPr>
        <w:t>при</w:t>
      </w:r>
      <w:r>
        <w:t xml:space="preserve"> </w:t>
      </w:r>
      <w:r>
        <w:rPr>
          <w:rFonts w:hint="eastAsia"/>
        </w:rPr>
        <w:t>железнодорожных</w:t>
      </w:r>
      <w:r>
        <w:t xml:space="preserve"> </w:t>
      </w:r>
      <w:r>
        <w:rPr>
          <w:rFonts w:hint="eastAsia"/>
        </w:rPr>
        <w:t>школах</w:t>
      </w:r>
      <w:r>
        <w:t xml:space="preserve"> 253 (3.08.1918 </w:t>
      </w:r>
      <w:r>
        <w:rPr>
          <w:rFonts w:hint="eastAsia"/>
        </w:rPr>
        <w:t>г</w:t>
      </w:r>
      <w:r>
        <w:t>.)</w:t>
      </w:r>
    </w:p>
    <w:p w14:paraId="6B2202A2" w14:textId="77777777" w:rsidR="00F63C0B" w:rsidRDefault="00F63C0B" w:rsidP="00F63C0B"/>
    <w:p w14:paraId="12CBE2B6" w14:textId="77777777" w:rsidR="00F63C0B" w:rsidRDefault="00F63C0B" w:rsidP="00F63C0B">
      <w:r>
        <w:rPr>
          <w:rFonts w:hint="eastAsia"/>
        </w:rPr>
        <w:t>Приложение</w:t>
      </w:r>
      <w:r>
        <w:t xml:space="preserve"> 8. </w:t>
      </w:r>
      <w:r>
        <w:rPr>
          <w:rFonts w:hint="eastAsia"/>
        </w:rPr>
        <w:t>Устав</w:t>
      </w:r>
      <w:r>
        <w:t xml:space="preserve"> </w:t>
      </w:r>
      <w:r>
        <w:rPr>
          <w:rFonts w:hint="eastAsia"/>
        </w:rPr>
        <w:t>железнодорожного</w:t>
      </w:r>
      <w:r>
        <w:t xml:space="preserve"> </w:t>
      </w:r>
      <w:r>
        <w:rPr>
          <w:rFonts w:hint="eastAsia"/>
        </w:rPr>
        <w:t>сиротского</w:t>
      </w:r>
      <w:r>
        <w:t xml:space="preserve"> </w:t>
      </w:r>
      <w:r>
        <w:rPr>
          <w:rFonts w:hint="eastAsia"/>
        </w:rPr>
        <w:t>приюта</w:t>
      </w:r>
      <w:r>
        <w:t xml:space="preserve"> </w:t>
      </w:r>
      <w:r>
        <w:rPr>
          <w:rFonts w:hint="eastAsia"/>
        </w:rPr>
        <w:t>Забайкаль</w:t>
      </w:r>
      <w:r>
        <w:t xml:space="preserve">- 254 </w:t>
      </w:r>
      <w:r>
        <w:rPr>
          <w:rFonts w:hint="eastAsia"/>
        </w:rPr>
        <w:t>ской</w:t>
      </w:r>
      <w:r>
        <w:t xml:space="preserve"> </w:t>
      </w:r>
      <w:r>
        <w:rPr>
          <w:rFonts w:hint="eastAsia"/>
        </w:rPr>
        <w:t>железной</w:t>
      </w:r>
      <w:r>
        <w:t xml:space="preserve"> </w:t>
      </w:r>
      <w:r>
        <w:rPr>
          <w:rFonts w:hint="eastAsia"/>
        </w:rPr>
        <w:t>дороги</w:t>
      </w:r>
    </w:p>
    <w:p w14:paraId="32C51C49" w14:textId="77777777" w:rsidR="00F63C0B" w:rsidRDefault="00F63C0B" w:rsidP="00F63C0B"/>
    <w:p w14:paraId="4EDAF0E3" w14:textId="77777777" w:rsidR="00F63C0B" w:rsidRDefault="00F63C0B" w:rsidP="00F63C0B">
      <w:r>
        <w:rPr>
          <w:rFonts w:hint="eastAsia"/>
        </w:rPr>
        <w:t>Приложение</w:t>
      </w:r>
      <w:r>
        <w:t xml:space="preserve"> 9. </w:t>
      </w:r>
      <w:r>
        <w:rPr>
          <w:rFonts w:hint="eastAsia"/>
        </w:rPr>
        <w:t>Договор</w:t>
      </w:r>
      <w:r>
        <w:t xml:space="preserve"> </w:t>
      </w:r>
      <w:r>
        <w:rPr>
          <w:rFonts w:hint="eastAsia"/>
        </w:rPr>
        <w:t>между</w:t>
      </w:r>
      <w:r>
        <w:t xml:space="preserve"> </w:t>
      </w:r>
      <w:r>
        <w:rPr>
          <w:rFonts w:hint="eastAsia"/>
        </w:rPr>
        <w:t>представителем</w:t>
      </w:r>
      <w:r>
        <w:t xml:space="preserve"> </w:t>
      </w:r>
      <w:r>
        <w:rPr>
          <w:rFonts w:hint="eastAsia"/>
        </w:rPr>
        <w:t>РСФСР</w:t>
      </w:r>
      <w:r>
        <w:t xml:space="preserve"> </w:t>
      </w:r>
      <w:r>
        <w:rPr>
          <w:rFonts w:hint="eastAsia"/>
        </w:rPr>
        <w:t>и</w:t>
      </w:r>
      <w:r>
        <w:t xml:space="preserve"> </w:t>
      </w:r>
      <w:r>
        <w:rPr>
          <w:rFonts w:hint="eastAsia"/>
        </w:rPr>
        <w:t>В</w:t>
      </w:r>
      <w:r>
        <w:t>.</w:t>
      </w:r>
      <w:r>
        <w:rPr>
          <w:rFonts w:hint="eastAsia"/>
        </w:rPr>
        <w:t>З</w:t>
      </w:r>
      <w:r>
        <w:t>.</w:t>
      </w:r>
      <w:r>
        <w:rPr>
          <w:rFonts w:hint="eastAsia"/>
        </w:rPr>
        <w:t>В</w:t>
      </w:r>
      <w:r>
        <w:t>.</w:t>
      </w:r>
      <w:r>
        <w:rPr>
          <w:rFonts w:hint="eastAsia"/>
        </w:rPr>
        <w:t>П</w:t>
      </w:r>
      <w:r>
        <w:t xml:space="preserve">. </w:t>
      </w:r>
      <w:r>
        <w:rPr>
          <w:rFonts w:hint="eastAsia"/>
        </w:rPr>
        <w:t>о</w:t>
      </w:r>
      <w:r>
        <w:t xml:space="preserve"> </w:t>
      </w:r>
      <w:r>
        <w:rPr>
          <w:rFonts w:hint="eastAsia"/>
        </w:rPr>
        <w:t>сдаче</w:t>
      </w:r>
      <w:r>
        <w:t xml:space="preserve"> 259 </w:t>
      </w:r>
      <w:r>
        <w:rPr>
          <w:rFonts w:hint="eastAsia"/>
        </w:rPr>
        <w:t>в</w:t>
      </w:r>
      <w:r>
        <w:t xml:space="preserve"> </w:t>
      </w:r>
      <w:r>
        <w:rPr>
          <w:rFonts w:hint="eastAsia"/>
        </w:rPr>
        <w:t>концессию</w:t>
      </w:r>
      <w:r>
        <w:t xml:space="preserve"> </w:t>
      </w:r>
      <w:r>
        <w:rPr>
          <w:rFonts w:hint="eastAsia"/>
        </w:rPr>
        <w:t>участка</w:t>
      </w:r>
      <w:r>
        <w:t xml:space="preserve"> </w:t>
      </w:r>
      <w:r>
        <w:rPr>
          <w:rFonts w:hint="eastAsia"/>
        </w:rPr>
        <w:t>железной</w:t>
      </w:r>
      <w:r>
        <w:t xml:space="preserve"> </w:t>
      </w:r>
      <w:r>
        <w:rPr>
          <w:rFonts w:hint="eastAsia"/>
        </w:rPr>
        <w:t>дороги</w:t>
      </w:r>
      <w:r>
        <w:t xml:space="preserve"> </w:t>
      </w:r>
      <w:r>
        <w:rPr>
          <w:rFonts w:hint="eastAsia"/>
        </w:rPr>
        <w:t>восточнее</w:t>
      </w:r>
      <w:r>
        <w:t xml:space="preserve"> </w:t>
      </w:r>
      <w:r>
        <w:rPr>
          <w:rFonts w:hint="eastAsia"/>
        </w:rPr>
        <w:t>реки</w:t>
      </w:r>
      <w:r>
        <w:t xml:space="preserve"> </w:t>
      </w:r>
      <w:r>
        <w:rPr>
          <w:rFonts w:hint="eastAsia"/>
        </w:rPr>
        <w:t>Селенга</w:t>
      </w:r>
      <w:r>
        <w:t xml:space="preserve"> </w:t>
      </w:r>
      <w:r>
        <w:rPr>
          <w:rFonts w:hint="eastAsia"/>
        </w:rPr>
        <w:t>от</w:t>
      </w:r>
      <w:r>
        <w:t xml:space="preserve"> 19 </w:t>
      </w:r>
      <w:r>
        <w:rPr>
          <w:rFonts w:hint="eastAsia"/>
        </w:rPr>
        <w:t>марта</w:t>
      </w:r>
      <w:r>
        <w:t xml:space="preserve"> 1920 </w:t>
      </w:r>
      <w:r>
        <w:rPr>
          <w:rFonts w:hint="eastAsia"/>
        </w:rPr>
        <w:t>г</w:t>
      </w:r>
      <w:r>
        <w:t>.</w:t>
      </w:r>
    </w:p>
    <w:p w14:paraId="40582289" w14:textId="77777777" w:rsidR="00F63C0B" w:rsidRDefault="00F63C0B" w:rsidP="00F63C0B"/>
    <w:p w14:paraId="1031B518" w14:textId="77777777" w:rsidR="00F63C0B" w:rsidRDefault="00F63C0B" w:rsidP="00F63C0B">
      <w:r>
        <w:rPr>
          <w:rFonts w:hint="eastAsia"/>
        </w:rPr>
        <w:t>Приложение</w:t>
      </w:r>
      <w:r>
        <w:t xml:space="preserve"> 10. </w:t>
      </w:r>
      <w:r>
        <w:rPr>
          <w:rFonts w:hint="eastAsia"/>
        </w:rPr>
        <w:t>Станции</w:t>
      </w:r>
      <w:r>
        <w:t xml:space="preserve"> </w:t>
      </w:r>
      <w:r>
        <w:rPr>
          <w:rFonts w:hint="eastAsia"/>
        </w:rPr>
        <w:t>Забайкальской</w:t>
      </w:r>
      <w:r>
        <w:t xml:space="preserve"> </w:t>
      </w:r>
      <w:r>
        <w:rPr>
          <w:rFonts w:hint="eastAsia"/>
        </w:rPr>
        <w:t>железной</w:t>
      </w:r>
      <w:r>
        <w:t xml:space="preserve"> </w:t>
      </w:r>
      <w:r>
        <w:rPr>
          <w:rFonts w:hint="eastAsia"/>
        </w:rPr>
        <w:t>дороги</w:t>
      </w:r>
      <w:r>
        <w:t xml:space="preserve"> 1923-1924 </w:t>
      </w:r>
      <w:r>
        <w:rPr>
          <w:rFonts w:hint="eastAsia"/>
        </w:rPr>
        <w:t>гг</w:t>
      </w:r>
      <w:r>
        <w:t xml:space="preserve">. 261 </w:t>
      </w:r>
      <w:r>
        <w:rPr>
          <w:rFonts w:hint="eastAsia"/>
        </w:rPr>
        <w:t>Приложение</w:t>
      </w:r>
      <w:r>
        <w:t xml:space="preserve"> 11. </w:t>
      </w:r>
      <w:r>
        <w:rPr>
          <w:rFonts w:hint="eastAsia"/>
        </w:rPr>
        <w:t>Ветви</w:t>
      </w:r>
      <w:r>
        <w:t xml:space="preserve"> </w:t>
      </w:r>
      <w:r>
        <w:rPr>
          <w:rFonts w:hint="eastAsia"/>
        </w:rPr>
        <w:t>Забайкальской</w:t>
      </w:r>
      <w:r>
        <w:t xml:space="preserve"> </w:t>
      </w:r>
      <w:r>
        <w:rPr>
          <w:rFonts w:hint="eastAsia"/>
        </w:rPr>
        <w:t>железной</w:t>
      </w:r>
      <w:r>
        <w:t xml:space="preserve"> </w:t>
      </w:r>
      <w:r>
        <w:rPr>
          <w:rFonts w:hint="eastAsia"/>
        </w:rPr>
        <w:t>дороги</w:t>
      </w:r>
      <w:r>
        <w:t xml:space="preserve"> (1924-1925 </w:t>
      </w:r>
      <w:r>
        <w:rPr>
          <w:rFonts w:hint="eastAsia"/>
        </w:rPr>
        <w:t>г</w:t>
      </w:r>
      <w:r>
        <w:t xml:space="preserve">.) 263 </w:t>
      </w:r>
      <w:r>
        <w:rPr>
          <w:rFonts w:hint="eastAsia"/>
        </w:rPr>
        <w:t>Приложение</w:t>
      </w:r>
      <w:r>
        <w:t xml:space="preserve"> 12. </w:t>
      </w:r>
      <w:r>
        <w:rPr>
          <w:rFonts w:hint="eastAsia"/>
        </w:rPr>
        <w:t>Результаты</w:t>
      </w:r>
      <w:r>
        <w:t xml:space="preserve"> </w:t>
      </w:r>
      <w:r>
        <w:rPr>
          <w:rFonts w:hint="eastAsia"/>
        </w:rPr>
        <w:t>осмотра</w:t>
      </w:r>
      <w:r>
        <w:t xml:space="preserve"> </w:t>
      </w:r>
      <w:r>
        <w:rPr>
          <w:rFonts w:hint="eastAsia"/>
        </w:rPr>
        <w:t>скалистых</w:t>
      </w:r>
      <w:r>
        <w:t xml:space="preserve"> </w:t>
      </w:r>
      <w:r>
        <w:rPr>
          <w:rFonts w:hint="eastAsia"/>
        </w:rPr>
        <w:t>откосов</w:t>
      </w:r>
      <w:r>
        <w:t xml:space="preserve"> </w:t>
      </w:r>
      <w:r>
        <w:rPr>
          <w:rFonts w:hint="eastAsia"/>
        </w:rPr>
        <w:t>вдоль</w:t>
      </w:r>
      <w:r>
        <w:t xml:space="preserve"> </w:t>
      </w:r>
      <w:r>
        <w:rPr>
          <w:rFonts w:hint="eastAsia"/>
        </w:rPr>
        <w:t>железно</w:t>
      </w:r>
      <w:r>
        <w:t xml:space="preserve">- 265 </w:t>
      </w:r>
      <w:r>
        <w:rPr>
          <w:rFonts w:hint="eastAsia"/>
        </w:rPr>
        <w:t>дорожного</w:t>
      </w:r>
      <w:r>
        <w:t xml:space="preserve"> </w:t>
      </w:r>
      <w:r>
        <w:rPr>
          <w:rFonts w:hint="eastAsia"/>
        </w:rPr>
        <w:t>участка</w:t>
      </w:r>
      <w:r>
        <w:t xml:space="preserve"> </w:t>
      </w:r>
      <w:r>
        <w:rPr>
          <w:rFonts w:hint="eastAsia"/>
        </w:rPr>
        <w:t>Иркутск</w:t>
      </w:r>
      <w:r>
        <w:t>-</w:t>
      </w:r>
      <w:r>
        <w:rPr>
          <w:rFonts w:hint="eastAsia"/>
        </w:rPr>
        <w:t>Мысовая</w:t>
      </w:r>
      <w:r>
        <w:t xml:space="preserve"> (1925 </w:t>
      </w:r>
      <w:r>
        <w:rPr>
          <w:rFonts w:hint="eastAsia"/>
        </w:rPr>
        <w:t>г</w:t>
      </w:r>
      <w:r>
        <w:t>.)</w:t>
      </w:r>
    </w:p>
    <w:p w14:paraId="5DFD0C98" w14:textId="77777777" w:rsidR="00F63C0B" w:rsidRDefault="00F63C0B" w:rsidP="00F63C0B"/>
    <w:p w14:paraId="4FD909DF" w14:textId="77777777" w:rsidR="00F63C0B" w:rsidRDefault="00F63C0B" w:rsidP="00F63C0B">
      <w:r>
        <w:rPr>
          <w:rFonts w:hint="eastAsia"/>
        </w:rPr>
        <w:t>Приложение</w:t>
      </w:r>
      <w:r>
        <w:t xml:space="preserve"> 13. </w:t>
      </w:r>
      <w:r>
        <w:rPr>
          <w:rFonts w:hint="eastAsia"/>
        </w:rPr>
        <w:t>Ущерб</w:t>
      </w:r>
      <w:r>
        <w:t xml:space="preserve"> </w:t>
      </w:r>
      <w:r>
        <w:rPr>
          <w:rFonts w:hint="eastAsia"/>
        </w:rPr>
        <w:t>от</w:t>
      </w:r>
      <w:r>
        <w:t xml:space="preserve"> </w:t>
      </w:r>
      <w:r>
        <w:rPr>
          <w:rFonts w:hint="eastAsia"/>
        </w:rPr>
        <w:t>пребывания</w:t>
      </w:r>
      <w:r>
        <w:t xml:space="preserve"> </w:t>
      </w:r>
      <w:r>
        <w:rPr>
          <w:rFonts w:hint="eastAsia"/>
        </w:rPr>
        <w:t>интервентов</w:t>
      </w:r>
      <w:r>
        <w:t xml:space="preserve"> </w:t>
      </w:r>
      <w:r>
        <w:rPr>
          <w:rFonts w:hint="eastAsia"/>
        </w:rPr>
        <w:t>в</w:t>
      </w:r>
      <w:r>
        <w:t xml:space="preserve"> 1918-1920 </w:t>
      </w:r>
      <w:r>
        <w:rPr>
          <w:rFonts w:hint="eastAsia"/>
        </w:rPr>
        <w:t>гг</w:t>
      </w:r>
      <w:r>
        <w:t xml:space="preserve">. </w:t>
      </w:r>
      <w:r>
        <w:rPr>
          <w:rFonts w:hint="eastAsia"/>
        </w:rPr>
        <w:t>на</w:t>
      </w:r>
      <w:r>
        <w:t xml:space="preserve"> 271 </w:t>
      </w:r>
      <w:r>
        <w:rPr>
          <w:rFonts w:hint="eastAsia"/>
        </w:rPr>
        <w:t>Читинской</w:t>
      </w:r>
      <w:r>
        <w:t xml:space="preserve"> </w:t>
      </w:r>
      <w:r>
        <w:rPr>
          <w:rFonts w:hint="eastAsia"/>
        </w:rPr>
        <w:t>железной</w:t>
      </w:r>
      <w:r>
        <w:t xml:space="preserve"> </w:t>
      </w:r>
      <w:r>
        <w:rPr>
          <w:rFonts w:hint="eastAsia"/>
        </w:rPr>
        <w:t>дороге</w:t>
      </w:r>
    </w:p>
    <w:p w14:paraId="545C8401" w14:textId="77777777" w:rsidR="00F63C0B" w:rsidRDefault="00F63C0B" w:rsidP="00F63C0B"/>
    <w:p w14:paraId="29848A43" w14:textId="7C410BF4" w:rsidR="00F63C0B" w:rsidRPr="00F63C0B" w:rsidRDefault="00F63C0B" w:rsidP="00F63C0B">
      <w:r>
        <w:rPr>
          <w:rFonts w:hint="eastAsia"/>
        </w:rPr>
        <w:t>Приложение</w:t>
      </w:r>
      <w:r>
        <w:t xml:space="preserve"> 14. </w:t>
      </w:r>
      <w:r>
        <w:rPr>
          <w:rFonts w:hint="eastAsia"/>
        </w:rPr>
        <w:t>Условие</w:t>
      </w:r>
      <w:r>
        <w:t xml:space="preserve">, </w:t>
      </w:r>
      <w:r>
        <w:rPr>
          <w:rFonts w:hint="eastAsia"/>
        </w:rPr>
        <w:t>заключённое</w:t>
      </w:r>
      <w:r>
        <w:t xml:space="preserve"> </w:t>
      </w:r>
      <w:r>
        <w:rPr>
          <w:rFonts w:hint="eastAsia"/>
        </w:rPr>
        <w:t>между</w:t>
      </w:r>
      <w:r>
        <w:t xml:space="preserve"> </w:t>
      </w:r>
      <w:r>
        <w:rPr>
          <w:rFonts w:hint="eastAsia"/>
        </w:rPr>
        <w:t>представителями</w:t>
      </w:r>
      <w:r>
        <w:t xml:space="preserve"> </w:t>
      </w:r>
      <w:r>
        <w:rPr>
          <w:rFonts w:hint="eastAsia"/>
        </w:rPr>
        <w:t>бывших</w:t>
      </w:r>
      <w:r>
        <w:t xml:space="preserve"> 275 </w:t>
      </w:r>
      <w:r>
        <w:rPr>
          <w:rFonts w:hint="eastAsia"/>
        </w:rPr>
        <w:t>австрийских</w:t>
      </w:r>
      <w:r>
        <w:t xml:space="preserve"> </w:t>
      </w:r>
      <w:r>
        <w:rPr>
          <w:rFonts w:hint="eastAsia"/>
        </w:rPr>
        <w:t>военнопленных</w:t>
      </w:r>
      <w:r>
        <w:t xml:space="preserve"> </w:t>
      </w:r>
      <w:r>
        <w:rPr>
          <w:rFonts w:hint="eastAsia"/>
        </w:rPr>
        <w:t>и</w:t>
      </w:r>
      <w:r>
        <w:t xml:space="preserve"> </w:t>
      </w:r>
      <w:r>
        <w:rPr>
          <w:rFonts w:hint="eastAsia"/>
        </w:rPr>
        <w:t>представителем</w:t>
      </w:r>
      <w:r>
        <w:t xml:space="preserve"> </w:t>
      </w:r>
      <w:r>
        <w:rPr>
          <w:rFonts w:hint="eastAsia"/>
        </w:rPr>
        <w:t>особо</w:t>
      </w:r>
      <w:r>
        <w:t xml:space="preserve"> </w:t>
      </w:r>
      <w:r>
        <w:rPr>
          <w:rFonts w:hint="eastAsia"/>
        </w:rPr>
        <w:t>уполномоченного</w:t>
      </w:r>
      <w:r>
        <w:t xml:space="preserve"> </w:t>
      </w:r>
      <w:r>
        <w:rPr>
          <w:rFonts w:hint="eastAsia"/>
        </w:rPr>
        <w:t>народного</w:t>
      </w:r>
      <w:r>
        <w:t xml:space="preserve"> </w:t>
      </w:r>
      <w:r>
        <w:rPr>
          <w:rFonts w:hint="eastAsia"/>
        </w:rPr>
        <w:t>комиссара</w:t>
      </w:r>
      <w:r>
        <w:t xml:space="preserve"> </w:t>
      </w:r>
      <w:r>
        <w:rPr>
          <w:rFonts w:hint="eastAsia"/>
        </w:rPr>
        <w:t>путей</w:t>
      </w:r>
      <w:r>
        <w:t xml:space="preserve"> </w:t>
      </w:r>
      <w:r>
        <w:rPr>
          <w:rFonts w:hint="eastAsia"/>
        </w:rPr>
        <w:t>сообщения</w:t>
      </w:r>
      <w:r>
        <w:t xml:space="preserve"> </w:t>
      </w:r>
      <w:r>
        <w:rPr>
          <w:rFonts w:hint="eastAsia"/>
        </w:rPr>
        <w:t>по</w:t>
      </w:r>
      <w:r>
        <w:t xml:space="preserve"> </w:t>
      </w:r>
      <w:r>
        <w:rPr>
          <w:rFonts w:hint="eastAsia"/>
        </w:rPr>
        <w:t>железным</w:t>
      </w:r>
      <w:r>
        <w:t xml:space="preserve"> </w:t>
      </w:r>
      <w:r>
        <w:rPr>
          <w:rFonts w:hint="eastAsia"/>
        </w:rPr>
        <w:t>дорогам</w:t>
      </w:r>
      <w:r>
        <w:t xml:space="preserve"> </w:t>
      </w:r>
      <w:r>
        <w:rPr>
          <w:rFonts w:hint="eastAsia"/>
        </w:rPr>
        <w:t>Сибири</w:t>
      </w:r>
    </w:p>
    <w:sectPr w:rsidR="00F63C0B" w:rsidRPr="00F63C0B" w:rsidSect="00490F3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8A1A" w14:textId="77777777" w:rsidR="00490F37" w:rsidRDefault="00490F37">
      <w:pPr>
        <w:spacing w:after="0" w:line="240" w:lineRule="auto"/>
      </w:pPr>
      <w:r>
        <w:separator/>
      </w:r>
    </w:p>
  </w:endnote>
  <w:endnote w:type="continuationSeparator" w:id="0">
    <w:p w14:paraId="2F08ABDA" w14:textId="77777777" w:rsidR="00490F37" w:rsidRDefault="00490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4009" w14:textId="77777777" w:rsidR="00490F37" w:rsidRDefault="00490F37"/>
    <w:p w14:paraId="4C5761E0" w14:textId="77777777" w:rsidR="00490F37" w:rsidRDefault="00490F37"/>
    <w:p w14:paraId="4F52B417" w14:textId="77777777" w:rsidR="00490F37" w:rsidRDefault="00490F37"/>
    <w:p w14:paraId="32D3B31E" w14:textId="77777777" w:rsidR="00490F37" w:rsidRDefault="00490F37"/>
    <w:p w14:paraId="7E8B5ACA" w14:textId="77777777" w:rsidR="00490F37" w:rsidRDefault="00490F37"/>
    <w:p w14:paraId="4326EFDE" w14:textId="77777777" w:rsidR="00490F37" w:rsidRDefault="00490F37"/>
    <w:p w14:paraId="47CCF47C" w14:textId="77777777" w:rsidR="00490F37" w:rsidRDefault="00490F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A903F3" wp14:editId="5A0978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46A30" w14:textId="77777777" w:rsidR="00490F37" w:rsidRDefault="00490F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A903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846A30" w14:textId="77777777" w:rsidR="00490F37" w:rsidRDefault="00490F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CC14E9" w14:textId="77777777" w:rsidR="00490F37" w:rsidRDefault="00490F37"/>
    <w:p w14:paraId="5C4AFCA5" w14:textId="77777777" w:rsidR="00490F37" w:rsidRDefault="00490F37"/>
    <w:p w14:paraId="43CB2327" w14:textId="77777777" w:rsidR="00490F37" w:rsidRDefault="00490F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54AD65" wp14:editId="238CBB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F23BE" w14:textId="77777777" w:rsidR="00490F37" w:rsidRDefault="00490F37"/>
                          <w:p w14:paraId="355B08BD" w14:textId="77777777" w:rsidR="00490F37" w:rsidRDefault="00490F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54AD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8F23BE" w14:textId="77777777" w:rsidR="00490F37" w:rsidRDefault="00490F37"/>
                    <w:p w14:paraId="355B08BD" w14:textId="77777777" w:rsidR="00490F37" w:rsidRDefault="00490F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106782" w14:textId="77777777" w:rsidR="00490F37" w:rsidRDefault="00490F37"/>
    <w:p w14:paraId="075FC5FD" w14:textId="77777777" w:rsidR="00490F37" w:rsidRDefault="00490F37">
      <w:pPr>
        <w:rPr>
          <w:sz w:val="2"/>
          <w:szCs w:val="2"/>
        </w:rPr>
      </w:pPr>
    </w:p>
    <w:p w14:paraId="003B33A3" w14:textId="77777777" w:rsidR="00490F37" w:rsidRDefault="00490F37"/>
    <w:p w14:paraId="7A389495" w14:textId="77777777" w:rsidR="00490F37" w:rsidRDefault="00490F37">
      <w:pPr>
        <w:spacing w:after="0" w:line="240" w:lineRule="auto"/>
      </w:pPr>
    </w:p>
  </w:footnote>
  <w:footnote w:type="continuationSeparator" w:id="0">
    <w:p w14:paraId="34272F5D" w14:textId="77777777" w:rsidR="00490F37" w:rsidRDefault="00490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37"/>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51423</TotalTime>
  <Pages>3</Pages>
  <Words>420</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710</cp:revision>
  <cp:lastPrinted>2009-02-06T05:36:00Z</cp:lastPrinted>
  <dcterms:created xsi:type="dcterms:W3CDTF">2024-01-07T13:43:00Z</dcterms:created>
  <dcterms:modified xsi:type="dcterms:W3CDTF">2024-03-28T23:10:00Z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