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08A2DD4" w:rsidR="00314D0F" w:rsidRPr="003C76D9" w:rsidRDefault="003C76D9" w:rsidP="003C76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Завидняк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інкасації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12.00.09 - 2010.</w:t>
      </w:r>
    </w:p>
    <w:sectPr w:rsidR="00314D0F" w:rsidRPr="003C76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79DB" w14:textId="77777777" w:rsidR="004649C8" w:rsidRDefault="004649C8">
      <w:pPr>
        <w:spacing w:after="0" w:line="240" w:lineRule="auto"/>
      </w:pPr>
      <w:r>
        <w:separator/>
      </w:r>
    </w:p>
  </w:endnote>
  <w:endnote w:type="continuationSeparator" w:id="0">
    <w:p w14:paraId="7D096753" w14:textId="77777777" w:rsidR="004649C8" w:rsidRDefault="0046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149F" w14:textId="77777777" w:rsidR="004649C8" w:rsidRDefault="004649C8">
      <w:pPr>
        <w:spacing w:after="0" w:line="240" w:lineRule="auto"/>
      </w:pPr>
      <w:r>
        <w:separator/>
      </w:r>
    </w:p>
  </w:footnote>
  <w:footnote w:type="continuationSeparator" w:id="0">
    <w:p w14:paraId="26B1630B" w14:textId="77777777" w:rsidR="004649C8" w:rsidRDefault="0046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9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9C8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8318</cp:revision>
  <dcterms:created xsi:type="dcterms:W3CDTF">2024-06-20T08:51:00Z</dcterms:created>
  <dcterms:modified xsi:type="dcterms:W3CDTF">2024-08-01T09:59:00Z</dcterms:modified>
  <cp:category/>
</cp:coreProperties>
</file>