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B9EC1" w14:textId="200801FD" w:rsidR="00783BE5" w:rsidRDefault="00032C06" w:rsidP="00032C06">
      <w:pPr>
        <w:rPr>
          <w:rFonts w:ascii="Times New Roman" w:eastAsia="Arial Unicode MS" w:hAnsi="Times New Roman" w:cs="Times New Roman"/>
          <w:b/>
          <w:bCs/>
          <w:color w:val="000000"/>
          <w:kern w:val="0"/>
          <w:sz w:val="28"/>
          <w:szCs w:val="28"/>
          <w:lang w:eastAsia="ru-RU" w:bidi="uk-UA"/>
        </w:rPr>
      </w:pPr>
      <w:proofErr w:type="spellStart"/>
      <w:r w:rsidRPr="00032C06">
        <w:rPr>
          <w:rFonts w:ascii="Times New Roman" w:eastAsia="Arial Unicode MS" w:hAnsi="Times New Roman" w:cs="Times New Roman" w:hint="eastAsia"/>
          <w:b/>
          <w:bCs/>
          <w:color w:val="000000"/>
          <w:kern w:val="0"/>
          <w:sz w:val="28"/>
          <w:szCs w:val="28"/>
          <w:lang w:eastAsia="ru-RU" w:bidi="uk-UA"/>
        </w:rPr>
        <w:t>Аунг</w:t>
      </w:r>
      <w:proofErr w:type="spellEnd"/>
      <w:r w:rsidRPr="00032C06">
        <w:rPr>
          <w:rFonts w:ascii="Times New Roman" w:eastAsia="Arial Unicode MS" w:hAnsi="Times New Roman" w:cs="Times New Roman"/>
          <w:b/>
          <w:bCs/>
          <w:color w:val="000000"/>
          <w:kern w:val="0"/>
          <w:sz w:val="28"/>
          <w:szCs w:val="28"/>
          <w:lang w:eastAsia="ru-RU" w:bidi="uk-UA"/>
        </w:rPr>
        <w:t xml:space="preserve"> </w:t>
      </w:r>
      <w:proofErr w:type="spellStart"/>
      <w:r w:rsidRPr="00032C06">
        <w:rPr>
          <w:rFonts w:ascii="Times New Roman" w:eastAsia="Arial Unicode MS" w:hAnsi="Times New Roman" w:cs="Times New Roman" w:hint="eastAsia"/>
          <w:b/>
          <w:bCs/>
          <w:color w:val="000000"/>
          <w:kern w:val="0"/>
          <w:sz w:val="28"/>
          <w:szCs w:val="28"/>
          <w:lang w:eastAsia="ru-RU" w:bidi="uk-UA"/>
        </w:rPr>
        <w:t>Чжо</w:t>
      </w:r>
      <w:proofErr w:type="spellEnd"/>
      <w:r w:rsidRPr="00032C06">
        <w:rPr>
          <w:rFonts w:ascii="Times New Roman" w:eastAsia="Arial Unicode MS" w:hAnsi="Times New Roman" w:cs="Times New Roman"/>
          <w:b/>
          <w:bCs/>
          <w:color w:val="000000"/>
          <w:kern w:val="0"/>
          <w:sz w:val="28"/>
          <w:szCs w:val="28"/>
          <w:lang w:eastAsia="ru-RU" w:bidi="uk-UA"/>
        </w:rPr>
        <w:t xml:space="preserve"> </w:t>
      </w:r>
      <w:r w:rsidRPr="00032C06">
        <w:rPr>
          <w:rFonts w:ascii="Times New Roman" w:eastAsia="Arial Unicode MS" w:hAnsi="Times New Roman" w:cs="Times New Roman" w:hint="eastAsia"/>
          <w:b/>
          <w:bCs/>
          <w:color w:val="000000"/>
          <w:kern w:val="0"/>
          <w:sz w:val="28"/>
          <w:szCs w:val="28"/>
          <w:lang w:eastAsia="ru-RU" w:bidi="uk-UA"/>
        </w:rPr>
        <w:t>Мо</w:t>
      </w:r>
      <w:r>
        <w:rPr>
          <w:rFonts w:ascii="Times New Roman" w:eastAsia="Arial Unicode MS" w:hAnsi="Times New Roman" w:cs="Times New Roman" w:hint="eastAsia"/>
          <w:b/>
          <w:bCs/>
          <w:color w:val="000000"/>
          <w:kern w:val="0"/>
          <w:sz w:val="28"/>
          <w:szCs w:val="28"/>
          <w:lang w:eastAsia="ru-RU" w:bidi="uk-UA"/>
        </w:rPr>
        <w:t xml:space="preserve"> </w:t>
      </w:r>
      <w:r w:rsidRPr="00032C06">
        <w:rPr>
          <w:rFonts w:ascii="Times New Roman" w:eastAsia="Arial Unicode MS" w:hAnsi="Times New Roman" w:cs="Times New Roman" w:hint="eastAsia"/>
          <w:b/>
          <w:bCs/>
          <w:color w:val="000000"/>
          <w:kern w:val="0"/>
          <w:sz w:val="28"/>
          <w:szCs w:val="28"/>
          <w:lang w:eastAsia="ru-RU" w:bidi="uk-UA"/>
        </w:rPr>
        <w:t>Композиционная</w:t>
      </w:r>
      <w:r w:rsidRPr="00032C06">
        <w:rPr>
          <w:rFonts w:ascii="Times New Roman" w:eastAsia="Arial Unicode MS" w:hAnsi="Times New Roman" w:cs="Times New Roman"/>
          <w:b/>
          <w:bCs/>
          <w:color w:val="000000"/>
          <w:kern w:val="0"/>
          <w:sz w:val="28"/>
          <w:szCs w:val="28"/>
          <w:lang w:eastAsia="ru-RU" w:bidi="uk-UA"/>
        </w:rPr>
        <w:t xml:space="preserve"> </w:t>
      </w:r>
      <w:r w:rsidRPr="00032C06">
        <w:rPr>
          <w:rFonts w:ascii="Times New Roman" w:eastAsia="Arial Unicode MS" w:hAnsi="Times New Roman" w:cs="Times New Roman" w:hint="eastAsia"/>
          <w:b/>
          <w:bCs/>
          <w:color w:val="000000"/>
          <w:kern w:val="0"/>
          <w:sz w:val="28"/>
          <w:szCs w:val="28"/>
          <w:lang w:eastAsia="ru-RU" w:bidi="uk-UA"/>
        </w:rPr>
        <w:t>керамика</w:t>
      </w:r>
      <w:r w:rsidRPr="00032C06">
        <w:rPr>
          <w:rFonts w:ascii="Times New Roman" w:eastAsia="Arial Unicode MS" w:hAnsi="Times New Roman" w:cs="Times New Roman"/>
          <w:b/>
          <w:bCs/>
          <w:color w:val="000000"/>
          <w:kern w:val="0"/>
          <w:sz w:val="28"/>
          <w:szCs w:val="28"/>
          <w:lang w:eastAsia="ru-RU" w:bidi="uk-UA"/>
        </w:rPr>
        <w:t xml:space="preserve"> </w:t>
      </w:r>
      <w:r w:rsidRPr="00032C06">
        <w:rPr>
          <w:rFonts w:ascii="Times New Roman" w:eastAsia="Arial Unicode MS" w:hAnsi="Times New Roman" w:cs="Times New Roman" w:hint="eastAsia"/>
          <w:b/>
          <w:bCs/>
          <w:color w:val="000000"/>
          <w:kern w:val="0"/>
          <w:sz w:val="28"/>
          <w:szCs w:val="28"/>
          <w:lang w:eastAsia="ru-RU" w:bidi="uk-UA"/>
        </w:rPr>
        <w:t>на</w:t>
      </w:r>
      <w:r w:rsidRPr="00032C06">
        <w:rPr>
          <w:rFonts w:ascii="Times New Roman" w:eastAsia="Arial Unicode MS" w:hAnsi="Times New Roman" w:cs="Times New Roman"/>
          <w:b/>
          <w:bCs/>
          <w:color w:val="000000"/>
          <w:kern w:val="0"/>
          <w:sz w:val="28"/>
          <w:szCs w:val="28"/>
          <w:lang w:eastAsia="ru-RU" w:bidi="uk-UA"/>
        </w:rPr>
        <w:t xml:space="preserve"> </w:t>
      </w:r>
      <w:r w:rsidRPr="00032C06">
        <w:rPr>
          <w:rFonts w:ascii="Times New Roman" w:eastAsia="Arial Unicode MS" w:hAnsi="Times New Roman" w:cs="Times New Roman" w:hint="eastAsia"/>
          <w:b/>
          <w:bCs/>
          <w:color w:val="000000"/>
          <w:kern w:val="0"/>
          <w:sz w:val="28"/>
          <w:szCs w:val="28"/>
          <w:lang w:eastAsia="ru-RU" w:bidi="uk-UA"/>
        </w:rPr>
        <w:t>основе</w:t>
      </w:r>
      <w:r w:rsidRPr="00032C06">
        <w:rPr>
          <w:rFonts w:ascii="Times New Roman" w:eastAsia="Arial Unicode MS" w:hAnsi="Times New Roman" w:cs="Times New Roman"/>
          <w:b/>
          <w:bCs/>
          <w:color w:val="000000"/>
          <w:kern w:val="0"/>
          <w:sz w:val="28"/>
          <w:szCs w:val="28"/>
          <w:lang w:eastAsia="ru-RU" w:bidi="uk-UA"/>
        </w:rPr>
        <w:t xml:space="preserve"> </w:t>
      </w:r>
      <w:proofErr w:type="spellStart"/>
      <w:r w:rsidRPr="00032C06">
        <w:rPr>
          <w:rFonts w:ascii="Times New Roman" w:eastAsia="Arial Unicode MS" w:hAnsi="Times New Roman" w:cs="Times New Roman" w:hint="eastAsia"/>
          <w:b/>
          <w:bCs/>
          <w:color w:val="000000"/>
          <w:kern w:val="0"/>
          <w:sz w:val="28"/>
          <w:szCs w:val="28"/>
          <w:lang w:eastAsia="ru-RU" w:bidi="uk-UA"/>
        </w:rPr>
        <w:t>электроплавленого</w:t>
      </w:r>
      <w:proofErr w:type="spellEnd"/>
      <w:r w:rsidRPr="00032C06">
        <w:rPr>
          <w:rFonts w:ascii="Times New Roman" w:eastAsia="Arial Unicode MS" w:hAnsi="Times New Roman" w:cs="Times New Roman"/>
          <w:b/>
          <w:bCs/>
          <w:color w:val="000000"/>
          <w:kern w:val="0"/>
          <w:sz w:val="28"/>
          <w:szCs w:val="28"/>
          <w:lang w:eastAsia="ru-RU" w:bidi="uk-UA"/>
        </w:rPr>
        <w:t xml:space="preserve"> </w:t>
      </w:r>
      <w:r w:rsidRPr="00032C06">
        <w:rPr>
          <w:rFonts w:ascii="Times New Roman" w:eastAsia="Arial Unicode MS" w:hAnsi="Times New Roman" w:cs="Times New Roman" w:hint="eastAsia"/>
          <w:b/>
          <w:bCs/>
          <w:color w:val="000000"/>
          <w:kern w:val="0"/>
          <w:sz w:val="28"/>
          <w:szCs w:val="28"/>
          <w:lang w:eastAsia="ru-RU" w:bidi="uk-UA"/>
        </w:rPr>
        <w:t>корунда</w:t>
      </w:r>
      <w:r w:rsidRPr="00032C06">
        <w:rPr>
          <w:rFonts w:ascii="Times New Roman" w:eastAsia="Arial Unicode MS" w:hAnsi="Times New Roman" w:cs="Times New Roman"/>
          <w:b/>
          <w:bCs/>
          <w:color w:val="000000"/>
          <w:kern w:val="0"/>
          <w:sz w:val="28"/>
          <w:szCs w:val="28"/>
          <w:lang w:eastAsia="ru-RU" w:bidi="uk-UA"/>
        </w:rPr>
        <w:t xml:space="preserve"> </w:t>
      </w:r>
      <w:r w:rsidRPr="00032C06">
        <w:rPr>
          <w:rFonts w:ascii="Times New Roman" w:eastAsia="Arial Unicode MS" w:hAnsi="Times New Roman" w:cs="Times New Roman" w:hint="eastAsia"/>
          <w:b/>
          <w:bCs/>
          <w:color w:val="000000"/>
          <w:kern w:val="0"/>
          <w:sz w:val="28"/>
          <w:szCs w:val="28"/>
          <w:lang w:eastAsia="ru-RU" w:bidi="uk-UA"/>
        </w:rPr>
        <w:t>с</w:t>
      </w:r>
      <w:r w:rsidRPr="00032C06">
        <w:rPr>
          <w:rFonts w:ascii="Times New Roman" w:eastAsia="Arial Unicode MS" w:hAnsi="Times New Roman" w:cs="Times New Roman"/>
          <w:b/>
          <w:bCs/>
          <w:color w:val="000000"/>
          <w:kern w:val="0"/>
          <w:sz w:val="28"/>
          <w:szCs w:val="28"/>
          <w:lang w:eastAsia="ru-RU" w:bidi="uk-UA"/>
        </w:rPr>
        <w:t xml:space="preserve"> </w:t>
      </w:r>
      <w:r w:rsidRPr="00032C06">
        <w:rPr>
          <w:rFonts w:ascii="Times New Roman" w:eastAsia="Arial Unicode MS" w:hAnsi="Times New Roman" w:cs="Times New Roman" w:hint="eastAsia"/>
          <w:b/>
          <w:bCs/>
          <w:color w:val="000000"/>
          <w:kern w:val="0"/>
          <w:sz w:val="28"/>
          <w:szCs w:val="28"/>
          <w:lang w:eastAsia="ru-RU" w:bidi="uk-UA"/>
        </w:rPr>
        <w:t>эвтектическими</w:t>
      </w:r>
      <w:r w:rsidRPr="00032C06">
        <w:rPr>
          <w:rFonts w:ascii="Times New Roman" w:eastAsia="Arial Unicode MS" w:hAnsi="Times New Roman" w:cs="Times New Roman"/>
          <w:b/>
          <w:bCs/>
          <w:color w:val="000000"/>
          <w:kern w:val="0"/>
          <w:sz w:val="28"/>
          <w:szCs w:val="28"/>
          <w:lang w:eastAsia="ru-RU" w:bidi="uk-UA"/>
        </w:rPr>
        <w:t xml:space="preserve"> </w:t>
      </w:r>
      <w:r w:rsidRPr="00032C06">
        <w:rPr>
          <w:rFonts w:ascii="Times New Roman" w:eastAsia="Arial Unicode MS" w:hAnsi="Times New Roman" w:cs="Times New Roman" w:hint="eastAsia"/>
          <w:b/>
          <w:bCs/>
          <w:color w:val="000000"/>
          <w:kern w:val="0"/>
          <w:sz w:val="28"/>
          <w:szCs w:val="28"/>
          <w:lang w:eastAsia="ru-RU" w:bidi="uk-UA"/>
        </w:rPr>
        <w:t>добавками</w:t>
      </w:r>
      <w:r w:rsidRPr="00032C06">
        <w:rPr>
          <w:rFonts w:ascii="Times New Roman" w:eastAsia="Arial Unicode MS" w:hAnsi="Times New Roman" w:cs="Times New Roman"/>
          <w:b/>
          <w:bCs/>
          <w:color w:val="000000"/>
          <w:kern w:val="0"/>
          <w:sz w:val="28"/>
          <w:szCs w:val="28"/>
          <w:lang w:eastAsia="ru-RU" w:bidi="uk-UA"/>
        </w:rPr>
        <w:t xml:space="preserve"> </w:t>
      </w:r>
      <w:r w:rsidRPr="00032C06">
        <w:rPr>
          <w:rFonts w:ascii="Times New Roman" w:eastAsia="Arial Unicode MS" w:hAnsi="Times New Roman" w:cs="Times New Roman" w:hint="eastAsia"/>
          <w:b/>
          <w:bCs/>
          <w:color w:val="000000"/>
          <w:kern w:val="0"/>
          <w:sz w:val="28"/>
          <w:szCs w:val="28"/>
          <w:lang w:eastAsia="ru-RU" w:bidi="uk-UA"/>
        </w:rPr>
        <w:t>в</w:t>
      </w:r>
      <w:r w:rsidRPr="00032C06">
        <w:rPr>
          <w:rFonts w:ascii="Times New Roman" w:eastAsia="Arial Unicode MS" w:hAnsi="Times New Roman" w:cs="Times New Roman"/>
          <w:b/>
          <w:bCs/>
          <w:color w:val="000000"/>
          <w:kern w:val="0"/>
          <w:sz w:val="28"/>
          <w:szCs w:val="28"/>
          <w:lang w:eastAsia="ru-RU" w:bidi="uk-UA"/>
        </w:rPr>
        <w:t xml:space="preserve"> </w:t>
      </w:r>
      <w:r w:rsidRPr="00032C06">
        <w:rPr>
          <w:rFonts w:ascii="Times New Roman" w:eastAsia="Arial Unicode MS" w:hAnsi="Times New Roman" w:cs="Times New Roman" w:hint="eastAsia"/>
          <w:b/>
          <w:bCs/>
          <w:color w:val="000000"/>
          <w:kern w:val="0"/>
          <w:sz w:val="28"/>
          <w:szCs w:val="28"/>
          <w:lang w:eastAsia="ru-RU" w:bidi="uk-UA"/>
        </w:rPr>
        <w:t>системах</w:t>
      </w:r>
      <w:r w:rsidRPr="00032C06">
        <w:rPr>
          <w:rFonts w:ascii="Times New Roman" w:eastAsia="Arial Unicode MS" w:hAnsi="Times New Roman" w:cs="Times New Roman"/>
          <w:b/>
          <w:bCs/>
          <w:color w:val="000000"/>
          <w:kern w:val="0"/>
          <w:sz w:val="28"/>
          <w:szCs w:val="28"/>
          <w:lang w:eastAsia="ru-RU" w:bidi="uk-UA"/>
        </w:rPr>
        <w:t xml:space="preserve"> Al2O3-TiO2-MnO, Al2O3-MgO-MnO, Al2O3-MgO-SiO2, Al2O3-SiO2-TiO2</w:t>
      </w:r>
    </w:p>
    <w:p w14:paraId="1191B5A0" w14:textId="77777777" w:rsidR="00032C06" w:rsidRDefault="00032C06" w:rsidP="00032C06">
      <w:r>
        <w:rPr>
          <w:rFonts w:hint="eastAsia"/>
        </w:rPr>
        <w:t>ОГЛАВЛЕНИЕ</w:t>
      </w:r>
      <w:r>
        <w:t xml:space="preserve"> </w:t>
      </w:r>
      <w:r>
        <w:rPr>
          <w:rFonts w:hint="eastAsia"/>
        </w:rPr>
        <w:t>ДИССЕРТАЦИИ</w:t>
      </w:r>
    </w:p>
    <w:p w14:paraId="1DF16384" w14:textId="77777777" w:rsidR="00032C06" w:rsidRDefault="00032C06" w:rsidP="00032C06">
      <w:r>
        <w:rPr>
          <w:rFonts w:hint="eastAsia"/>
        </w:rPr>
        <w:t>кандидат</w:t>
      </w:r>
      <w:r>
        <w:t xml:space="preserve"> </w:t>
      </w:r>
      <w:r>
        <w:rPr>
          <w:rFonts w:hint="eastAsia"/>
        </w:rPr>
        <w:t>наук</w:t>
      </w:r>
      <w:r>
        <w:t xml:space="preserve"> </w:t>
      </w:r>
      <w:r>
        <w:rPr>
          <w:rFonts w:hint="eastAsia"/>
        </w:rPr>
        <w:t>Аунг</w:t>
      </w:r>
      <w:r>
        <w:t xml:space="preserve"> </w:t>
      </w:r>
      <w:r>
        <w:rPr>
          <w:rFonts w:hint="eastAsia"/>
        </w:rPr>
        <w:t>Чжо</w:t>
      </w:r>
      <w:r>
        <w:t xml:space="preserve"> </w:t>
      </w:r>
      <w:r>
        <w:rPr>
          <w:rFonts w:hint="eastAsia"/>
        </w:rPr>
        <w:t>Мо</w:t>
      </w:r>
    </w:p>
    <w:p w14:paraId="50836EC2" w14:textId="77777777" w:rsidR="00032C06" w:rsidRDefault="00032C06" w:rsidP="00032C06">
      <w:r>
        <w:rPr>
          <w:rFonts w:hint="eastAsia"/>
        </w:rPr>
        <w:t>ВВЕДЕНИЕ</w:t>
      </w:r>
    </w:p>
    <w:p w14:paraId="5D3CDDF8" w14:textId="77777777" w:rsidR="00032C06" w:rsidRDefault="00032C06" w:rsidP="00032C06"/>
    <w:p w14:paraId="031C569A" w14:textId="77777777" w:rsidR="00032C06" w:rsidRDefault="00032C06" w:rsidP="00032C06">
      <w:r>
        <w:rPr>
          <w:rFonts w:hint="eastAsia"/>
        </w:rPr>
        <w:t>ГЛАВА</w:t>
      </w:r>
      <w:r>
        <w:t xml:space="preserve"> 1. </w:t>
      </w:r>
      <w:r>
        <w:rPr>
          <w:rFonts w:hint="eastAsia"/>
        </w:rPr>
        <w:t>ОБЗОР</w:t>
      </w:r>
      <w:r>
        <w:t xml:space="preserve"> </w:t>
      </w:r>
      <w:r>
        <w:rPr>
          <w:rFonts w:hint="eastAsia"/>
        </w:rPr>
        <w:t>ЛИТЕРАТУРЫ</w:t>
      </w:r>
    </w:p>
    <w:p w14:paraId="71330DCF" w14:textId="77777777" w:rsidR="00032C06" w:rsidRDefault="00032C06" w:rsidP="00032C06"/>
    <w:p w14:paraId="4EA5C36C" w14:textId="77777777" w:rsidR="00032C06" w:rsidRDefault="00032C06" w:rsidP="00032C06">
      <w:r>
        <w:t xml:space="preserve">1.1. </w:t>
      </w:r>
      <w:r>
        <w:rPr>
          <w:rFonts w:hint="eastAsia"/>
        </w:rPr>
        <w:t>Общее</w:t>
      </w:r>
      <w:r>
        <w:t xml:space="preserve"> </w:t>
      </w:r>
      <w:r>
        <w:rPr>
          <w:rFonts w:hint="eastAsia"/>
        </w:rPr>
        <w:t>введение</w:t>
      </w:r>
      <w:r>
        <w:t xml:space="preserve"> </w:t>
      </w:r>
      <w:r>
        <w:rPr>
          <w:rFonts w:hint="eastAsia"/>
        </w:rPr>
        <w:t>корундовой</w:t>
      </w:r>
      <w:r>
        <w:t xml:space="preserve"> </w:t>
      </w:r>
      <w:r>
        <w:rPr>
          <w:rFonts w:hint="eastAsia"/>
        </w:rPr>
        <w:t>керамики</w:t>
      </w:r>
      <w:r>
        <w:t xml:space="preserve"> </w:t>
      </w:r>
      <w:r>
        <w:rPr>
          <w:rFonts w:hint="eastAsia"/>
        </w:rPr>
        <w:t>и</w:t>
      </w:r>
      <w:r>
        <w:t xml:space="preserve"> </w:t>
      </w:r>
      <w:r>
        <w:rPr>
          <w:rFonts w:hint="eastAsia"/>
        </w:rPr>
        <w:t>их</w:t>
      </w:r>
      <w:r>
        <w:t xml:space="preserve"> </w:t>
      </w:r>
      <w:r>
        <w:rPr>
          <w:rFonts w:hint="eastAsia"/>
        </w:rPr>
        <w:t>применение</w:t>
      </w:r>
    </w:p>
    <w:p w14:paraId="4846F581" w14:textId="77777777" w:rsidR="00032C06" w:rsidRDefault="00032C06" w:rsidP="00032C06"/>
    <w:p w14:paraId="65452596" w14:textId="77777777" w:rsidR="00032C06" w:rsidRDefault="00032C06" w:rsidP="00032C06">
      <w:r>
        <w:t xml:space="preserve">1.2. </w:t>
      </w:r>
      <w:r>
        <w:rPr>
          <w:rFonts w:hint="eastAsia"/>
        </w:rPr>
        <w:t>Некоторые</w:t>
      </w:r>
      <w:r>
        <w:t xml:space="preserve"> </w:t>
      </w:r>
      <w:r>
        <w:rPr>
          <w:rFonts w:hint="eastAsia"/>
        </w:rPr>
        <w:t>кристаллические</w:t>
      </w:r>
      <w:r>
        <w:t xml:space="preserve"> </w:t>
      </w:r>
      <w:r>
        <w:rPr>
          <w:rFonts w:hint="eastAsia"/>
        </w:rPr>
        <w:t>структуры</w:t>
      </w:r>
      <w:r>
        <w:t xml:space="preserve"> </w:t>
      </w:r>
      <w:r>
        <w:rPr>
          <w:rFonts w:hint="eastAsia"/>
        </w:rPr>
        <w:t>оксида</w:t>
      </w:r>
      <w:r>
        <w:t xml:space="preserve"> </w:t>
      </w:r>
      <w:r>
        <w:rPr>
          <w:rFonts w:hint="eastAsia"/>
        </w:rPr>
        <w:t>алюминия</w:t>
      </w:r>
    </w:p>
    <w:p w14:paraId="28BFCF86" w14:textId="77777777" w:rsidR="00032C06" w:rsidRDefault="00032C06" w:rsidP="00032C06"/>
    <w:p w14:paraId="61890DF6" w14:textId="77777777" w:rsidR="00032C06" w:rsidRDefault="00032C06" w:rsidP="00032C06">
      <w:r>
        <w:t xml:space="preserve">1.3. </w:t>
      </w:r>
      <w:r>
        <w:rPr>
          <w:rFonts w:hint="eastAsia"/>
        </w:rPr>
        <w:t>Свойств</w:t>
      </w:r>
      <w:r>
        <w:t xml:space="preserve"> </w:t>
      </w:r>
      <w:r>
        <w:rPr>
          <w:rFonts w:hint="eastAsia"/>
        </w:rPr>
        <w:t>корундовой</w:t>
      </w:r>
      <w:r>
        <w:t xml:space="preserve"> </w:t>
      </w:r>
      <w:r>
        <w:rPr>
          <w:rFonts w:hint="eastAsia"/>
        </w:rPr>
        <w:t>керамики</w:t>
      </w:r>
    </w:p>
    <w:p w14:paraId="61E97EBE" w14:textId="77777777" w:rsidR="00032C06" w:rsidRDefault="00032C06" w:rsidP="00032C06"/>
    <w:p w14:paraId="55B019D6" w14:textId="77777777" w:rsidR="00032C06" w:rsidRDefault="00032C06" w:rsidP="00032C06">
      <w:r>
        <w:t xml:space="preserve">1.4. </w:t>
      </w:r>
      <w:r>
        <w:rPr>
          <w:rFonts w:hint="eastAsia"/>
        </w:rPr>
        <w:t>Спекание</w:t>
      </w:r>
      <w:r>
        <w:t xml:space="preserve"> </w:t>
      </w:r>
      <w:r>
        <w:rPr>
          <w:rFonts w:hint="eastAsia"/>
        </w:rPr>
        <w:t>корундовой</w:t>
      </w:r>
      <w:r>
        <w:t xml:space="preserve"> </w:t>
      </w:r>
      <w:r>
        <w:rPr>
          <w:rFonts w:hint="eastAsia"/>
        </w:rPr>
        <w:t>керамики</w:t>
      </w:r>
      <w:r>
        <w:t xml:space="preserve"> </w:t>
      </w:r>
      <w:r>
        <w:rPr>
          <w:rFonts w:hint="eastAsia"/>
        </w:rPr>
        <w:t>в</w:t>
      </w:r>
      <w:r>
        <w:t xml:space="preserve"> </w:t>
      </w:r>
      <w:r>
        <w:rPr>
          <w:rFonts w:hint="eastAsia"/>
        </w:rPr>
        <w:t>твердой</w:t>
      </w:r>
      <w:r>
        <w:t xml:space="preserve"> </w:t>
      </w:r>
      <w:r>
        <w:rPr>
          <w:rFonts w:hint="eastAsia"/>
        </w:rPr>
        <w:t>фазе</w:t>
      </w:r>
    </w:p>
    <w:p w14:paraId="5FDC0646" w14:textId="77777777" w:rsidR="00032C06" w:rsidRDefault="00032C06" w:rsidP="00032C06"/>
    <w:p w14:paraId="16E99BFA" w14:textId="77777777" w:rsidR="00032C06" w:rsidRDefault="00032C06" w:rsidP="00032C06">
      <w:r>
        <w:t xml:space="preserve">1.5. </w:t>
      </w:r>
      <w:r>
        <w:rPr>
          <w:rFonts w:hint="eastAsia"/>
        </w:rPr>
        <w:t>Влияние</w:t>
      </w:r>
      <w:r>
        <w:t xml:space="preserve"> </w:t>
      </w:r>
      <w:r>
        <w:rPr>
          <w:rFonts w:hint="eastAsia"/>
        </w:rPr>
        <w:t>добавок</w:t>
      </w:r>
      <w:r>
        <w:t xml:space="preserve"> </w:t>
      </w:r>
      <w:r>
        <w:rPr>
          <w:rFonts w:hint="eastAsia"/>
        </w:rPr>
        <w:t>на</w:t>
      </w:r>
      <w:r>
        <w:t xml:space="preserve"> </w:t>
      </w:r>
      <w:r>
        <w:rPr>
          <w:rFonts w:hint="eastAsia"/>
        </w:rPr>
        <w:t>спекание</w:t>
      </w:r>
      <w:r>
        <w:t xml:space="preserve"> </w:t>
      </w:r>
      <w:r>
        <w:rPr>
          <w:rFonts w:hint="eastAsia"/>
        </w:rPr>
        <w:t>и</w:t>
      </w:r>
      <w:r>
        <w:t xml:space="preserve"> </w:t>
      </w:r>
      <w:r>
        <w:rPr>
          <w:rFonts w:hint="eastAsia"/>
        </w:rPr>
        <w:t>свойства</w:t>
      </w:r>
      <w:r>
        <w:t xml:space="preserve"> </w:t>
      </w:r>
      <w:r>
        <w:rPr>
          <w:rFonts w:hint="eastAsia"/>
        </w:rPr>
        <w:t>корундовой</w:t>
      </w:r>
      <w:r>
        <w:t xml:space="preserve"> </w:t>
      </w:r>
      <w:r>
        <w:rPr>
          <w:rFonts w:hint="eastAsia"/>
        </w:rPr>
        <w:t>керамики</w:t>
      </w:r>
    </w:p>
    <w:p w14:paraId="1B11728E" w14:textId="77777777" w:rsidR="00032C06" w:rsidRDefault="00032C06" w:rsidP="00032C06"/>
    <w:p w14:paraId="076475ED" w14:textId="77777777" w:rsidR="00032C06" w:rsidRDefault="00032C06" w:rsidP="00032C06">
      <w:r>
        <w:t xml:space="preserve">1.6. </w:t>
      </w:r>
      <w:r>
        <w:rPr>
          <w:rFonts w:hint="eastAsia"/>
        </w:rPr>
        <w:t>Способ</w:t>
      </w:r>
      <w:r>
        <w:t xml:space="preserve"> </w:t>
      </w:r>
      <w:r>
        <w:rPr>
          <w:rFonts w:hint="eastAsia"/>
        </w:rPr>
        <w:t>повышения</w:t>
      </w:r>
      <w:r>
        <w:t xml:space="preserve"> </w:t>
      </w:r>
      <w:r>
        <w:rPr>
          <w:rFonts w:hint="eastAsia"/>
        </w:rPr>
        <w:t>механической</w:t>
      </w:r>
      <w:r>
        <w:t xml:space="preserve"> </w:t>
      </w:r>
      <w:r>
        <w:rPr>
          <w:rFonts w:hint="eastAsia"/>
        </w:rPr>
        <w:t>прочности</w:t>
      </w:r>
      <w:r>
        <w:t xml:space="preserve"> </w:t>
      </w:r>
      <w:r>
        <w:rPr>
          <w:rFonts w:hint="eastAsia"/>
        </w:rPr>
        <w:t>корундовой</w:t>
      </w:r>
      <w:r>
        <w:t xml:space="preserve"> </w:t>
      </w:r>
      <w:r>
        <w:rPr>
          <w:rFonts w:hint="eastAsia"/>
        </w:rPr>
        <w:t>керамики</w:t>
      </w:r>
    </w:p>
    <w:p w14:paraId="340CAB63" w14:textId="77777777" w:rsidR="00032C06" w:rsidRDefault="00032C06" w:rsidP="00032C06"/>
    <w:p w14:paraId="6517C7D5" w14:textId="77777777" w:rsidR="00032C06" w:rsidRDefault="00032C06" w:rsidP="00032C06">
      <w:r>
        <w:t xml:space="preserve">1.7. </w:t>
      </w:r>
      <w:r>
        <w:rPr>
          <w:rFonts w:hint="eastAsia"/>
        </w:rPr>
        <w:t>Современные</w:t>
      </w:r>
      <w:r>
        <w:t xml:space="preserve"> </w:t>
      </w:r>
      <w:r>
        <w:rPr>
          <w:rFonts w:hint="eastAsia"/>
        </w:rPr>
        <w:t>виды</w:t>
      </w:r>
      <w:r>
        <w:t xml:space="preserve"> </w:t>
      </w:r>
      <w:r>
        <w:rPr>
          <w:rFonts w:hint="eastAsia"/>
        </w:rPr>
        <w:t>корундовой</w:t>
      </w:r>
      <w:r>
        <w:t xml:space="preserve"> </w:t>
      </w:r>
      <w:r>
        <w:rPr>
          <w:rFonts w:hint="eastAsia"/>
        </w:rPr>
        <w:t>керамики</w:t>
      </w:r>
    </w:p>
    <w:p w14:paraId="5C5A3289" w14:textId="77777777" w:rsidR="00032C06" w:rsidRDefault="00032C06" w:rsidP="00032C06"/>
    <w:p w14:paraId="0B518ACA" w14:textId="77777777" w:rsidR="00032C06" w:rsidRDefault="00032C06" w:rsidP="00032C06">
      <w:r>
        <w:t xml:space="preserve">1.8. </w:t>
      </w:r>
      <w:r>
        <w:rPr>
          <w:rFonts w:hint="eastAsia"/>
        </w:rPr>
        <w:t>Выводы</w:t>
      </w:r>
      <w:r>
        <w:t xml:space="preserve"> </w:t>
      </w:r>
      <w:r>
        <w:rPr>
          <w:rFonts w:hint="eastAsia"/>
        </w:rPr>
        <w:t>по</w:t>
      </w:r>
      <w:r>
        <w:t xml:space="preserve"> </w:t>
      </w:r>
      <w:r>
        <w:rPr>
          <w:rFonts w:hint="eastAsia"/>
        </w:rPr>
        <w:t>обзору</w:t>
      </w:r>
      <w:r>
        <w:t xml:space="preserve"> </w:t>
      </w:r>
      <w:r>
        <w:rPr>
          <w:rFonts w:hint="eastAsia"/>
        </w:rPr>
        <w:t>литературы</w:t>
      </w:r>
    </w:p>
    <w:p w14:paraId="524612C4" w14:textId="77777777" w:rsidR="00032C06" w:rsidRDefault="00032C06" w:rsidP="00032C06"/>
    <w:p w14:paraId="654AC98F" w14:textId="77777777" w:rsidR="00032C06" w:rsidRDefault="00032C06" w:rsidP="00032C06">
      <w:r>
        <w:rPr>
          <w:rFonts w:hint="eastAsia"/>
        </w:rPr>
        <w:t>ГЛАВА</w:t>
      </w:r>
      <w:r>
        <w:t xml:space="preserve"> 2. </w:t>
      </w:r>
      <w:r>
        <w:rPr>
          <w:rFonts w:hint="eastAsia"/>
        </w:rPr>
        <w:t>ЭКСПЕРИМЕНТАЛЬНАЯ</w:t>
      </w:r>
      <w:r>
        <w:t xml:space="preserve"> </w:t>
      </w:r>
      <w:r>
        <w:rPr>
          <w:rFonts w:hint="eastAsia"/>
        </w:rPr>
        <w:t>ЧАСТЬ</w:t>
      </w:r>
    </w:p>
    <w:p w14:paraId="0123636C" w14:textId="77777777" w:rsidR="00032C06" w:rsidRDefault="00032C06" w:rsidP="00032C06"/>
    <w:p w14:paraId="45A9CC00" w14:textId="77777777" w:rsidR="00032C06" w:rsidRDefault="00032C06" w:rsidP="00032C06">
      <w:r>
        <w:t xml:space="preserve">2.1. </w:t>
      </w:r>
      <w:r>
        <w:rPr>
          <w:rFonts w:hint="eastAsia"/>
        </w:rPr>
        <w:t>Исходные</w:t>
      </w:r>
      <w:r>
        <w:t xml:space="preserve"> </w:t>
      </w:r>
      <w:r>
        <w:rPr>
          <w:rFonts w:hint="eastAsia"/>
        </w:rPr>
        <w:t>материалы</w:t>
      </w:r>
    </w:p>
    <w:p w14:paraId="1E03E476" w14:textId="77777777" w:rsidR="00032C06" w:rsidRDefault="00032C06" w:rsidP="00032C06"/>
    <w:p w14:paraId="1660343F" w14:textId="77777777" w:rsidR="00032C06" w:rsidRDefault="00032C06" w:rsidP="00032C06">
      <w:r>
        <w:t xml:space="preserve">2.3. </w:t>
      </w:r>
      <w:r>
        <w:rPr>
          <w:rFonts w:hint="eastAsia"/>
        </w:rPr>
        <w:t>Методы</w:t>
      </w:r>
      <w:r>
        <w:t xml:space="preserve"> </w:t>
      </w:r>
      <w:r>
        <w:rPr>
          <w:rFonts w:hint="eastAsia"/>
        </w:rPr>
        <w:t>исследований</w:t>
      </w:r>
    </w:p>
    <w:p w14:paraId="03C12344" w14:textId="77777777" w:rsidR="00032C06" w:rsidRDefault="00032C06" w:rsidP="00032C06"/>
    <w:p w14:paraId="23729B08" w14:textId="77777777" w:rsidR="00032C06" w:rsidRDefault="00032C06" w:rsidP="00032C06">
      <w:r>
        <w:t xml:space="preserve">2.3.1. </w:t>
      </w:r>
      <w:r>
        <w:rPr>
          <w:rFonts w:hint="eastAsia"/>
        </w:rPr>
        <w:t>Определение</w:t>
      </w:r>
      <w:r>
        <w:t xml:space="preserve"> </w:t>
      </w:r>
      <w:r>
        <w:rPr>
          <w:rFonts w:hint="eastAsia"/>
        </w:rPr>
        <w:t>линейной</w:t>
      </w:r>
      <w:r>
        <w:t xml:space="preserve"> </w:t>
      </w:r>
      <w:r>
        <w:rPr>
          <w:rFonts w:hint="eastAsia"/>
        </w:rPr>
        <w:t>усадки</w:t>
      </w:r>
    </w:p>
    <w:p w14:paraId="7EB245A3" w14:textId="77777777" w:rsidR="00032C06" w:rsidRDefault="00032C06" w:rsidP="00032C06"/>
    <w:p w14:paraId="18268636" w14:textId="77777777" w:rsidR="00032C06" w:rsidRDefault="00032C06" w:rsidP="00032C06">
      <w:r>
        <w:t xml:space="preserve">2.3.2. </w:t>
      </w:r>
      <w:r>
        <w:rPr>
          <w:rFonts w:hint="eastAsia"/>
        </w:rPr>
        <w:t>Определение</w:t>
      </w:r>
      <w:r>
        <w:t xml:space="preserve"> </w:t>
      </w:r>
      <w:r>
        <w:rPr>
          <w:rFonts w:hint="eastAsia"/>
        </w:rPr>
        <w:t>керамических</w:t>
      </w:r>
      <w:r>
        <w:t xml:space="preserve"> </w:t>
      </w:r>
      <w:r>
        <w:rPr>
          <w:rFonts w:hint="eastAsia"/>
        </w:rPr>
        <w:t>свойств</w:t>
      </w:r>
    </w:p>
    <w:p w14:paraId="18F7932C" w14:textId="77777777" w:rsidR="00032C06" w:rsidRDefault="00032C06" w:rsidP="00032C06"/>
    <w:p w14:paraId="6CD5B262" w14:textId="77777777" w:rsidR="00032C06" w:rsidRDefault="00032C06" w:rsidP="00032C06">
      <w:r>
        <w:t xml:space="preserve">2.3.3. </w:t>
      </w:r>
      <w:r>
        <w:rPr>
          <w:rFonts w:hint="eastAsia"/>
        </w:rPr>
        <w:t>Определение</w:t>
      </w:r>
      <w:r>
        <w:t xml:space="preserve"> </w:t>
      </w:r>
      <w:r>
        <w:rPr>
          <w:rFonts w:hint="eastAsia"/>
        </w:rPr>
        <w:t>механической</w:t>
      </w:r>
      <w:r>
        <w:t xml:space="preserve"> </w:t>
      </w:r>
      <w:r>
        <w:rPr>
          <w:rFonts w:hint="eastAsia"/>
        </w:rPr>
        <w:t>прочности</w:t>
      </w:r>
    </w:p>
    <w:p w14:paraId="5D294AAB" w14:textId="77777777" w:rsidR="00032C06" w:rsidRDefault="00032C06" w:rsidP="00032C06"/>
    <w:p w14:paraId="14225FB6" w14:textId="77777777" w:rsidR="00032C06" w:rsidRDefault="00032C06" w:rsidP="00032C06">
      <w:r>
        <w:t xml:space="preserve">2.3.4. </w:t>
      </w:r>
      <w:r>
        <w:rPr>
          <w:rFonts w:hint="eastAsia"/>
        </w:rPr>
        <w:t>Определение</w:t>
      </w:r>
      <w:r>
        <w:t xml:space="preserve"> </w:t>
      </w:r>
      <w:r>
        <w:rPr>
          <w:rFonts w:hint="eastAsia"/>
        </w:rPr>
        <w:t>микротвёрдости</w:t>
      </w:r>
    </w:p>
    <w:p w14:paraId="05BE7794" w14:textId="77777777" w:rsidR="00032C06" w:rsidRDefault="00032C06" w:rsidP="00032C06"/>
    <w:p w14:paraId="76FE0D8D" w14:textId="77777777" w:rsidR="00032C06" w:rsidRDefault="00032C06" w:rsidP="00032C06">
      <w:r>
        <w:t xml:space="preserve">2.3.5. </w:t>
      </w:r>
      <w:r>
        <w:rPr>
          <w:rFonts w:hint="eastAsia"/>
        </w:rPr>
        <w:t>Сканирующая</w:t>
      </w:r>
      <w:r>
        <w:t xml:space="preserve"> </w:t>
      </w:r>
      <w:r>
        <w:rPr>
          <w:rFonts w:hint="eastAsia"/>
        </w:rPr>
        <w:t>электронная</w:t>
      </w:r>
      <w:r>
        <w:t xml:space="preserve"> </w:t>
      </w:r>
      <w:r>
        <w:rPr>
          <w:rFonts w:hint="eastAsia"/>
        </w:rPr>
        <w:t>микроскопия</w:t>
      </w:r>
    </w:p>
    <w:p w14:paraId="0B5AE18C" w14:textId="77777777" w:rsidR="00032C06" w:rsidRDefault="00032C06" w:rsidP="00032C06"/>
    <w:p w14:paraId="388B6D22" w14:textId="77777777" w:rsidR="00032C06" w:rsidRDefault="00032C06" w:rsidP="00032C06">
      <w:r>
        <w:t xml:space="preserve">2.3.6. </w:t>
      </w:r>
      <w:r>
        <w:rPr>
          <w:rFonts w:hint="eastAsia"/>
        </w:rPr>
        <w:t>Рентгенофазовый</w:t>
      </w:r>
      <w:r>
        <w:t xml:space="preserve"> </w:t>
      </w:r>
      <w:r>
        <w:rPr>
          <w:rFonts w:hint="eastAsia"/>
        </w:rPr>
        <w:t>анализ</w:t>
      </w:r>
      <w:r>
        <w:t xml:space="preserve"> (</w:t>
      </w:r>
      <w:r>
        <w:rPr>
          <w:rFonts w:hint="eastAsia"/>
        </w:rPr>
        <w:t>РФА</w:t>
      </w:r>
      <w:r>
        <w:t>)</w:t>
      </w:r>
    </w:p>
    <w:p w14:paraId="57E690CF" w14:textId="77777777" w:rsidR="00032C06" w:rsidRDefault="00032C06" w:rsidP="00032C06"/>
    <w:p w14:paraId="434E3EC6" w14:textId="77777777" w:rsidR="00032C06" w:rsidRDefault="00032C06" w:rsidP="00032C06">
      <w:r>
        <w:t xml:space="preserve">2.3.7. </w:t>
      </w:r>
      <w:r>
        <w:rPr>
          <w:rFonts w:hint="eastAsia"/>
        </w:rPr>
        <w:t>Дифференциально</w:t>
      </w:r>
      <w:r>
        <w:t xml:space="preserve"> - </w:t>
      </w:r>
      <w:r>
        <w:rPr>
          <w:rFonts w:hint="eastAsia"/>
        </w:rPr>
        <w:t>термический</w:t>
      </w:r>
      <w:r>
        <w:t xml:space="preserve"> </w:t>
      </w:r>
      <w:r>
        <w:rPr>
          <w:rFonts w:hint="eastAsia"/>
        </w:rPr>
        <w:t>метод</w:t>
      </w:r>
      <w:r>
        <w:t xml:space="preserve"> </w:t>
      </w:r>
      <w:r>
        <w:rPr>
          <w:rFonts w:hint="eastAsia"/>
        </w:rPr>
        <w:t>анализа</w:t>
      </w:r>
      <w:r>
        <w:t xml:space="preserve"> (</w:t>
      </w:r>
      <w:r>
        <w:rPr>
          <w:rFonts w:hint="eastAsia"/>
        </w:rPr>
        <w:t>ДТА</w:t>
      </w:r>
      <w:r>
        <w:t>)</w:t>
      </w:r>
    </w:p>
    <w:p w14:paraId="2BCB0926" w14:textId="77777777" w:rsidR="00032C06" w:rsidRDefault="00032C06" w:rsidP="00032C06"/>
    <w:p w14:paraId="272ABAC4" w14:textId="77777777" w:rsidR="00032C06" w:rsidRDefault="00032C06" w:rsidP="00032C06">
      <w:r>
        <w:rPr>
          <w:rFonts w:hint="eastAsia"/>
        </w:rPr>
        <w:t>ГЛАВА</w:t>
      </w:r>
      <w:r>
        <w:t xml:space="preserve"> 3. </w:t>
      </w:r>
      <w:r>
        <w:rPr>
          <w:rFonts w:hint="eastAsia"/>
        </w:rPr>
        <w:t>КОМПОЗИЦИОННАЯ</w:t>
      </w:r>
      <w:r>
        <w:t xml:space="preserve"> </w:t>
      </w:r>
      <w:r>
        <w:rPr>
          <w:rFonts w:hint="eastAsia"/>
        </w:rPr>
        <w:t>КЕРАМИКА</w:t>
      </w:r>
      <w:r>
        <w:t xml:space="preserve"> </w:t>
      </w:r>
      <w:r>
        <w:rPr>
          <w:rFonts w:hint="eastAsia"/>
        </w:rPr>
        <w:t>НА</w:t>
      </w:r>
      <w:r>
        <w:t xml:space="preserve"> </w:t>
      </w:r>
      <w:r>
        <w:rPr>
          <w:rFonts w:hint="eastAsia"/>
        </w:rPr>
        <w:t>ОСНОВЕ</w:t>
      </w:r>
      <w:r>
        <w:t xml:space="preserve"> </w:t>
      </w:r>
      <w:r>
        <w:rPr>
          <w:rFonts w:hint="eastAsia"/>
        </w:rPr>
        <w:t>ЭЛЕКТРОПЛАВЛЕННОГО</w:t>
      </w:r>
      <w:r>
        <w:t xml:space="preserve"> </w:t>
      </w:r>
      <w:r>
        <w:rPr>
          <w:rFonts w:hint="eastAsia"/>
        </w:rPr>
        <w:t>КОРУНДА</w:t>
      </w:r>
      <w:r>
        <w:t xml:space="preserve"> </w:t>
      </w:r>
      <w:r>
        <w:rPr>
          <w:rFonts w:hint="eastAsia"/>
        </w:rPr>
        <w:t>С</w:t>
      </w:r>
      <w:r>
        <w:t xml:space="preserve"> </w:t>
      </w:r>
      <w:r>
        <w:rPr>
          <w:rFonts w:hint="eastAsia"/>
        </w:rPr>
        <w:t>ЭВТЕКТИЧЕСКОЙ</w:t>
      </w:r>
      <w:r>
        <w:t xml:space="preserve"> </w:t>
      </w:r>
      <w:r>
        <w:rPr>
          <w:rFonts w:hint="eastAsia"/>
        </w:rPr>
        <w:t>ДОБАВКОЙ</w:t>
      </w:r>
      <w:r>
        <w:t xml:space="preserve"> </w:t>
      </w:r>
      <w:r>
        <w:rPr>
          <w:rFonts w:hint="eastAsia"/>
        </w:rPr>
        <w:t>В</w:t>
      </w:r>
      <w:r>
        <w:t xml:space="preserve"> </w:t>
      </w:r>
      <w:r>
        <w:rPr>
          <w:rFonts w:hint="eastAsia"/>
        </w:rPr>
        <w:t>СИСТЕМЕ</w:t>
      </w:r>
      <w:r>
        <w:t xml:space="preserve"> </w:t>
      </w:r>
      <w:r>
        <w:rPr>
          <w:rFonts w:hint="eastAsia"/>
        </w:rPr>
        <w:t>А</w:t>
      </w:r>
      <w:r>
        <w:t>1203-</w:t>
      </w:r>
      <w:r>
        <w:rPr>
          <w:rFonts w:hint="eastAsia"/>
        </w:rPr>
        <w:t>ТЮ</w:t>
      </w:r>
      <w:r>
        <w:t>2-</w:t>
      </w:r>
      <w:r>
        <w:rPr>
          <w:rFonts w:hint="eastAsia"/>
        </w:rPr>
        <w:t>МП</w:t>
      </w:r>
      <w:r>
        <w:t>0</w:t>
      </w:r>
    </w:p>
    <w:p w14:paraId="2D4BC161" w14:textId="77777777" w:rsidR="00032C06" w:rsidRDefault="00032C06" w:rsidP="00032C06"/>
    <w:p w14:paraId="4E46675A" w14:textId="77777777" w:rsidR="00032C06" w:rsidRDefault="00032C06" w:rsidP="00032C06">
      <w:r>
        <w:rPr>
          <w:rFonts w:hint="eastAsia"/>
        </w:rPr>
        <w:t>Раздел</w:t>
      </w:r>
      <w:r>
        <w:t xml:space="preserve"> 3.1. </w:t>
      </w:r>
      <w:r>
        <w:rPr>
          <w:rFonts w:hint="eastAsia"/>
        </w:rPr>
        <w:t>Получение</w:t>
      </w:r>
      <w:r>
        <w:t xml:space="preserve"> </w:t>
      </w:r>
      <w:r>
        <w:rPr>
          <w:rFonts w:hint="eastAsia"/>
        </w:rPr>
        <w:t>композиционной</w:t>
      </w:r>
      <w:r>
        <w:t xml:space="preserve"> </w:t>
      </w:r>
      <w:r>
        <w:rPr>
          <w:rFonts w:hint="eastAsia"/>
        </w:rPr>
        <w:t>керамики</w:t>
      </w:r>
      <w:r>
        <w:t xml:space="preserve"> </w:t>
      </w:r>
      <w:r>
        <w:rPr>
          <w:rFonts w:hint="eastAsia"/>
        </w:rPr>
        <w:t>на</w:t>
      </w:r>
      <w:r>
        <w:t xml:space="preserve"> </w:t>
      </w:r>
      <w:r>
        <w:rPr>
          <w:rFonts w:hint="eastAsia"/>
        </w:rPr>
        <w:t>основе</w:t>
      </w:r>
      <w:r>
        <w:t xml:space="preserve"> </w:t>
      </w:r>
      <w:r>
        <w:rPr>
          <w:rFonts w:hint="eastAsia"/>
        </w:rPr>
        <w:t>электроплавленного</w:t>
      </w:r>
      <w:r>
        <w:t xml:space="preserve"> </w:t>
      </w:r>
      <w:r>
        <w:rPr>
          <w:rFonts w:hint="eastAsia"/>
        </w:rPr>
        <w:t>корунда</w:t>
      </w:r>
      <w:r>
        <w:t xml:space="preserve"> </w:t>
      </w:r>
      <w:r>
        <w:rPr>
          <w:rFonts w:hint="eastAsia"/>
        </w:rPr>
        <w:t>с</w:t>
      </w:r>
      <w:r>
        <w:t xml:space="preserve"> </w:t>
      </w:r>
      <w:r>
        <w:rPr>
          <w:rFonts w:hint="eastAsia"/>
        </w:rPr>
        <w:t>размером</w:t>
      </w:r>
      <w:r>
        <w:t xml:space="preserve"> </w:t>
      </w:r>
      <w:r>
        <w:rPr>
          <w:rFonts w:hint="eastAsia"/>
        </w:rPr>
        <w:t>зерен</w:t>
      </w:r>
      <w:r>
        <w:t xml:space="preserve"> 10 </w:t>
      </w:r>
      <w:r>
        <w:rPr>
          <w:rFonts w:hint="eastAsia"/>
        </w:rPr>
        <w:t>мкм</w:t>
      </w:r>
      <w:r>
        <w:t xml:space="preserve"> ^ - 1000) </w:t>
      </w:r>
      <w:r>
        <w:rPr>
          <w:rFonts w:hint="eastAsia"/>
        </w:rPr>
        <w:t>с</w:t>
      </w:r>
      <w:r>
        <w:t xml:space="preserve"> </w:t>
      </w:r>
      <w:r>
        <w:rPr>
          <w:rFonts w:hint="eastAsia"/>
        </w:rPr>
        <w:t>добавкой</w:t>
      </w:r>
      <w:r>
        <w:t xml:space="preserve"> </w:t>
      </w:r>
      <w:r>
        <w:rPr>
          <w:rFonts w:hint="eastAsia"/>
        </w:rPr>
        <w:t>эвтектического</w:t>
      </w:r>
      <w:r>
        <w:t xml:space="preserve"> </w:t>
      </w:r>
      <w:r>
        <w:rPr>
          <w:rFonts w:hint="eastAsia"/>
        </w:rPr>
        <w:t>состава</w:t>
      </w:r>
      <w:r>
        <w:t xml:space="preserve"> </w:t>
      </w:r>
      <w:r>
        <w:rPr>
          <w:rFonts w:hint="eastAsia"/>
        </w:rPr>
        <w:t>в</w:t>
      </w:r>
      <w:r>
        <w:t xml:space="preserve"> </w:t>
      </w:r>
      <w:r>
        <w:rPr>
          <w:rFonts w:hint="eastAsia"/>
        </w:rPr>
        <w:t>оксидной</w:t>
      </w:r>
      <w:r>
        <w:t xml:space="preserve"> </w:t>
      </w:r>
      <w:r>
        <w:rPr>
          <w:rFonts w:hint="eastAsia"/>
        </w:rPr>
        <w:t>системе</w:t>
      </w:r>
      <w:r>
        <w:t xml:space="preserve"> </w:t>
      </w:r>
      <w:r>
        <w:rPr>
          <w:rFonts w:hint="eastAsia"/>
        </w:rPr>
        <w:t>А</w:t>
      </w:r>
      <w:r>
        <w:t>1203-</w:t>
      </w:r>
      <w:r>
        <w:rPr>
          <w:rFonts w:hint="eastAsia"/>
        </w:rPr>
        <w:t>ТЮ</w:t>
      </w:r>
      <w:r>
        <w:t>2-</w:t>
      </w:r>
      <w:r>
        <w:rPr>
          <w:rFonts w:hint="eastAsia"/>
        </w:rPr>
        <w:t>Мп</w:t>
      </w:r>
      <w:r>
        <w:t>0</w:t>
      </w:r>
    </w:p>
    <w:p w14:paraId="7DF7BB9D" w14:textId="77777777" w:rsidR="00032C06" w:rsidRDefault="00032C06" w:rsidP="00032C06"/>
    <w:p w14:paraId="23E560A9" w14:textId="77777777" w:rsidR="00032C06" w:rsidRDefault="00032C06" w:rsidP="00032C06">
      <w:r>
        <w:rPr>
          <w:rFonts w:hint="eastAsia"/>
        </w:rPr>
        <w:t>Раздел</w:t>
      </w:r>
      <w:r>
        <w:t xml:space="preserve"> 3.2. </w:t>
      </w:r>
      <w:r>
        <w:rPr>
          <w:rFonts w:hint="eastAsia"/>
        </w:rPr>
        <w:t>Получение</w:t>
      </w:r>
      <w:r>
        <w:t xml:space="preserve"> </w:t>
      </w:r>
      <w:r>
        <w:rPr>
          <w:rFonts w:hint="eastAsia"/>
        </w:rPr>
        <w:t>композиционной</w:t>
      </w:r>
      <w:r>
        <w:t xml:space="preserve"> </w:t>
      </w:r>
      <w:r>
        <w:rPr>
          <w:rFonts w:hint="eastAsia"/>
        </w:rPr>
        <w:t>керамики</w:t>
      </w:r>
      <w:r>
        <w:t xml:space="preserve"> </w:t>
      </w:r>
      <w:r>
        <w:rPr>
          <w:rFonts w:hint="eastAsia"/>
        </w:rPr>
        <w:t>на</w:t>
      </w:r>
      <w:r>
        <w:t xml:space="preserve"> </w:t>
      </w:r>
      <w:r>
        <w:rPr>
          <w:rFonts w:hint="eastAsia"/>
        </w:rPr>
        <w:t>основе</w:t>
      </w:r>
      <w:r>
        <w:t xml:space="preserve"> </w:t>
      </w:r>
      <w:r>
        <w:rPr>
          <w:rFonts w:hint="eastAsia"/>
        </w:rPr>
        <w:t>электроплавленного</w:t>
      </w:r>
      <w:r>
        <w:t xml:space="preserve"> </w:t>
      </w:r>
      <w:r>
        <w:rPr>
          <w:rFonts w:hint="eastAsia"/>
        </w:rPr>
        <w:t>корунда</w:t>
      </w:r>
      <w:r>
        <w:t xml:space="preserve"> </w:t>
      </w:r>
      <w:r>
        <w:rPr>
          <w:rFonts w:hint="eastAsia"/>
        </w:rPr>
        <w:t>с</w:t>
      </w:r>
      <w:r>
        <w:t xml:space="preserve"> </w:t>
      </w:r>
      <w:r>
        <w:rPr>
          <w:rFonts w:hint="eastAsia"/>
        </w:rPr>
        <w:t>размером</w:t>
      </w:r>
      <w:r>
        <w:t xml:space="preserve"> </w:t>
      </w:r>
      <w:r>
        <w:rPr>
          <w:rFonts w:hint="eastAsia"/>
        </w:rPr>
        <w:t>зерен</w:t>
      </w:r>
      <w:r>
        <w:t xml:space="preserve"> 20 </w:t>
      </w:r>
      <w:r>
        <w:rPr>
          <w:rFonts w:hint="eastAsia"/>
        </w:rPr>
        <w:t>мкм</w:t>
      </w:r>
      <w:r>
        <w:t xml:space="preserve"> ^ - 600) </w:t>
      </w:r>
      <w:r>
        <w:rPr>
          <w:rFonts w:hint="eastAsia"/>
        </w:rPr>
        <w:t>с</w:t>
      </w:r>
      <w:r>
        <w:t xml:space="preserve"> </w:t>
      </w:r>
      <w:r>
        <w:rPr>
          <w:rFonts w:hint="eastAsia"/>
        </w:rPr>
        <w:t>добавкой</w:t>
      </w:r>
      <w:r>
        <w:t xml:space="preserve"> </w:t>
      </w:r>
      <w:r>
        <w:rPr>
          <w:rFonts w:hint="eastAsia"/>
        </w:rPr>
        <w:t>эвтектического</w:t>
      </w:r>
      <w:r>
        <w:t xml:space="preserve"> </w:t>
      </w:r>
      <w:r>
        <w:rPr>
          <w:rFonts w:hint="eastAsia"/>
        </w:rPr>
        <w:t>состава</w:t>
      </w:r>
      <w:r>
        <w:t xml:space="preserve"> </w:t>
      </w:r>
      <w:r>
        <w:rPr>
          <w:rFonts w:hint="eastAsia"/>
        </w:rPr>
        <w:t>в</w:t>
      </w:r>
      <w:r>
        <w:t xml:space="preserve"> </w:t>
      </w:r>
      <w:r>
        <w:rPr>
          <w:rFonts w:hint="eastAsia"/>
        </w:rPr>
        <w:t>оксидной</w:t>
      </w:r>
      <w:r>
        <w:t xml:space="preserve"> </w:t>
      </w:r>
      <w:r>
        <w:rPr>
          <w:rFonts w:hint="eastAsia"/>
        </w:rPr>
        <w:t>системе</w:t>
      </w:r>
      <w:r>
        <w:t xml:space="preserve"> </w:t>
      </w:r>
      <w:r>
        <w:rPr>
          <w:rFonts w:hint="eastAsia"/>
        </w:rPr>
        <w:t>А</w:t>
      </w:r>
      <w:r>
        <w:t>1203-</w:t>
      </w:r>
      <w:r>
        <w:rPr>
          <w:rFonts w:hint="eastAsia"/>
        </w:rPr>
        <w:t>ТЮ</w:t>
      </w:r>
      <w:r>
        <w:t>2-</w:t>
      </w:r>
      <w:r>
        <w:rPr>
          <w:rFonts w:hint="eastAsia"/>
        </w:rPr>
        <w:t>Мп</w:t>
      </w:r>
      <w:r>
        <w:t>0</w:t>
      </w:r>
    </w:p>
    <w:p w14:paraId="31B9F927" w14:textId="77777777" w:rsidR="00032C06" w:rsidRDefault="00032C06" w:rsidP="00032C06"/>
    <w:p w14:paraId="46982B21" w14:textId="77777777" w:rsidR="00032C06" w:rsidRDefault="00032C06" w:rsidP="00032C06">
      <w:r>
        <w:rPr>
          <w:rFonts w:hint="eastAsia"/>
        </w:rPr>
        <w:t>ГЛАВА</w:t>
      </w:r>
      <w:r>
        <w:t xml:space="preserve"> 4. </w:t>
      </w:r>
      <w:r>
        <w:rPr>
          <w:rFonts w:hint="eastAsia"/>
        </w:rPr>
        <w:t>КОМПОЗИЦИОННАЯ</w:t>
      </w:r>
      <w:r>
        <w:t xml:space="preserve"> </w:t>
      </w:r>
      <w:r>
        <w:rPr>
          <w:rFonts w:hint="eastAsia"/>
        </w:rPr>
        <w:t>КЕРАМИКА</w:t>
      </w:r>
      <w:r>
        <w:t xml:space="preserve"> </w:t>
      </w:r>
      <w:r>
        <w:rPr>
          <w:rFonts w:hint="eastAsia"/>
        </w:rPr>
        <w:t>НА</w:t>
      </w:r>
      <w:r>
        <w:t xml:space="preserve"> </w:t>
      </w:r>
      <w:r>
        <w:rPr>
          <w:rFonts w:hint="eastAsia"/>
        </w:rPr>
        <w:t>ОСНОВЕ</w:t>
      </w:r>
      <w:r>
        <w:t xml:space="preserve"> </w:t>
      </w:r>
      <w:r>
        <w:rPr>
          <w:rFonts w:hint="eastAsia"/>
        </w:rPr>
        <w:t>ЭЛЕКТРОПЛАВЛЕННОГО</w:t>
      </w:r>
      <w:r>
        <w:t xml:space="preserve"> </w:t>
      </w:r>
      <w:r>
        <w:rPr>
          <w:rFonts w:hint="eastAsia"/>
        </w:rPr>
        <w:t>КОРУНДА</w:t>
      </w:r>
      <w:r>
        <w:t xml:space="preserve"> </w:t>
      </w:r>
      <w:r>
        <w:rPr>
          <w:rFonts w:hint="eastAsia"/>
        </w:rPr>
        <w:t>С</w:t>
      </w:r>
      <w:r>
        <w:t xml:space="preserve"> </w:t>
      </w:r>
      <w:r>
        <w:rPr>
          <w:rFonts w:hint="eastAsia"/>
        </w:rPr>
        <w:t>ЭВТЕКТИЧЕСКОЙ</w:t>
      </w:r>
      <w:r>
        <w:t xml:space="preserve"> </w:t>
      </w:r>
      <w:r>
        <w:rPr>
          <w:rFonts w:hint="eastAsia"/>
        </w:rPr>
        <w:t>ДОБАВКОЙ</w:t>
      </w:r>
      <w:r>
        <w:t xml:space="preserve"> </w:t>
      </w:r>
      <w:r>
        <w:rPr>
          <w:rFonts w:hint="eastAsia"/>
        </w:rPr>
        <w:t>В</w:t>
      </w:r>
      <w:r>
        <w:t xml:space="preserve"> </w:t>
      </w:r>
      <w:r>
        <w:rPr>
          <w:rFonts w:hint="eastAsia"/>
        </w:rPr>
        <w:t>СИСТЕМЕ</w:t>
      </w:r>
      <w:r>
        <w:t xml:space="preserve"> </w:t>
      </w:r>
      <w:r>
        <w:rPr>
          <w:rFonts w:hint="eastAsia"/>
        </w:rPr>
        <w:t>А</w:t>
      </w:r>
      <w:r>
        <w:t>1203-</w:t>
      </w:r>
      <w:r>
        <w:rPr>
          <w:rFonts w:hint="eastAsia"/>
        </w:rPr>
        <w:t>МВ</w:t>
      </w:r>
      <w:r>
        <w:t>0-</w:t>
      </w:r>
      <w:r>
        <w:rPr>
          <w:rFonts w:hint="eastAsia"/>
        </w:rPr>
        <w:t>МП</w:t>
      </w:r>
      <w:r>
        <w:t>0</w:t>
      </w:r>
    </w:p>
    <w:p w14:paraId="56BB6249" w14:textId="77777777" w:rsidR="00032C06" w:rsidRDefault="00032C06" w:rsidP="00032C06"/>
    <w:p w14:paraId="6DB6676E" w14:textId="77777777" w:rsidR="00032C06" w:rsidRDefault="00032C06" w:rsidP="00032C06">
      <w:r>
        <w:rPr>
          <w:rFonts w:hint="eastAsia"/>
        </w:rPr>
        <w:t>ГЛАВА</w:t>
      </w:r>
      <w:r>
        <w:t xml:space="preserve"> 5. </w:t>
      </w:r>
      <w:r>
        <w:rPr>
          <w:rFonts w:hint="eastAsia"/>
        </w:rPr>
        <w:t>КОМПОЗИЦИОННАЯ</w:t>
      </w:r>
      <w:r>
        <w:t xml:space="preserve"> </w:t>
      </w:r>
      <w:r>
        <w:rPr>
          <w:rFonts w:hint="eastAsia"/>
        </w:rPr>
        <w:t>КЕРАМИКА</w:t>
      </w:r>
      <w:r>
        <w:t xml:space="preserve"> </w:t>
      </w:r>
      <w:r>
        <w:rPr>
          <w:rFonts w:hint="eastAsia"/>
        </w:rPr>
        <w:t>НА</w:t>
      </w:r>
      <w:r>
        <w:t xml:space="preserve"> </w:t>
      </w:r>
      <w:r>
        <w:rPr>
          <w:rFonts w:hint="eastAsia"/>
        </w:rPr>
        <w:t>ОСНОВЕ</w:t>
      </w:r>
      <w:r>
        <w:t xml:space="preserve"> </w:t>
      </w:r>
      <w:r>
        <w:rPr>
          <w:rFonts w:hint="eastAsia"/>
        </w:rPr>
        <w:t>ЭЛЕКТРОПЛАВЛЕННОГО</w:t>
      </w:r>
      <w:r>
        <w:t xml:space="preserve"> </w:t>
      </w:r>
      <w:r>
        <w:rPr>
          <w:rFonts w:hint="eastAsia"/>
        </w:rPr>
        <w:t>КОРУНДА</w:t>
      </w:r>
      <w:r>
        <w:t xml:space="preserve"> </w:t>
      </w:r>
      <w:r>
        <w:rPr>
          <w:rFonts w:hint="eastAsia"/>
        </w:rPr>
        <w:t>С</w:t>
      </w:r>
      <w:r>
        <w:t xml:space="preserve"> </w:t>
      </w:r>
      <w:r>
        <w:rPr>
          <w:rFonts w:hint="eastAsia"/>
        </w:rPr>
        <w:t>ЭВТЕКТИЧЕСКИМИ</w:t>
      </w:r>
      <w:r>
        <w:t xml:space="preserve"> </w:t>
      </w:r>
      <w:r>
        <w:rPr>
          <w:rFonts w:hint="eastAsia"/>
        </w:rPr>
        <w:t>ДОБАВКАМИ</w:t>
      </w:r>
      <w:r>
        <w:t xml:space="preserve"> </w:t>
      </w:r>
      <w:r>
        <w:rPr>
          <w:rFonts w:hint="eastAsia"/>
        </w:rPr>
        <w:t>В</w:t>
      </w:r>
      <w:r>
        <w:t xml:space="preserve"> </w:t>
      </w:r>
      <w:r>
        <w:rPr>
          <w:rFonts w:hint="eastAsia"/>
        </w:rPr>
        <w:t>СИСТЕМАХ</w:t>
      </w:r>
      <w:r>
        <w:t xml:space="preserve"> </w:t>
      </w:r>
      <w:r>
        <w:rPr>
          <w:rFonts w:hint="eastAsia"/>
        </w:rPr>
        <w:t>А</w:t>
      </w:r>
      <w:r>
        <w:t>1203-</w:t>
      </w:r>
      <w:r>
        <w:rPr>
          <w:rFonts w:hint="eastAsia"/>
        </w:rPr>
        <w:t>Мв</w:t>
      </w:r>
      <w:r>
        <w:t>0-</w:t>
      </w:r>
      <w:r>
        <w:rPr>
          <w:rFonts w:hint="eastAsia"/>
        </w:rPr>
        <w:t>Б</w:t>
      </w:r>
      <w:r>
        <w:t xml:space="preserve">102 </w:t>
      </w:r>
      <w:r>
        <w:rPr>
          <w:rFonts w:hint="eastAsia"/>
        </w:rPr>
        <w:t>и</w:t>
      </w:r>
      <w:r>
        <w:t xml:space="preserve"> </w:t>
      </w:r>
      <w:r>
        <w:rPr>
          <w:rFonts w:hint="eastAsia"/>
        </w:rPr>
        <w:t>А</w:t>
      </w:r>
      <w:r>
        <w:t xml:space="preserve">1203- </w:t>
      </w:r>
      <w:r>
        <w:rPr>
          <w:rFonts w:hint="eastAsia"/>
        </w:rPr>
        <w:t>БЮ</w:t>
      </w:r>
      <w:r>
        <w:t>2-</w:t>
      </w:r>
      <w:r>
        <w:rPr>
          <w:rFonts w:hint="eastAsia"/>
        </w:rPr>
        <w:t>ТЮ</w:t>
      </w:r>
      <w:r>
        <w:t>2</w:t>
      </w:r>
    </w:p>
    <w:p w14:paraId="09AAC9CC" w14:textId="77777777" w:rsidR="00032C06" w:rsidRDefault="00032C06" w:rsidP="00032C06"/>
    <w:p w14:paraId="780C3AB2" w14:textId="77777777" w:rsidR="00032C06" w:rsidRDefault="00032C06" w:rsidP="00032C06">
      <w:r>
        <w:rPr>
          <w:rFonts w:hint="eastAsia"/>
        </w:rPr>
        <w:t>Раздел</w:t>
      </w:r>
      <w:r>
        <w:t xml:space="preserve"> 5.1. </w:t>
      </w:r>
      <w:r>
        <w:rPr>
          <w:rFonts w:hint="eastAsia"/>
        </w:rPr>
        <w:t>Влияние</w:t>
      </w:r>
      <w:r>
        <w:t xml:space="preserve"> </w:t>
      </w:r>
      <w:r>
        <w:rPr>
          <w:rFonts w:hint="eastAsia"/>
        </w:rPr>
        <w:t>содержания</w:t>
      </w:r>
      <w:r>
        <w:t xml:space="preserve"> </w:t>
      </w:r>
      <w:r>
        <w:rPr>
          <w:rFonts w:hint="eastAsia"/>
        </w:rPr>
        <w:t>добавки</w:t>
      </w:r>
      <w:r>
        <w:t xml:space="preserve"> </w:t>
      </w:r>
      <w:r>
        <w:rPr>
          <w:rFonts w:hint="eastAsia"/>
        </w:rPr>
        <w:t>в</w:t>
      </w:r>
      <w:r>
        <w:t xml:space="preserve"> </w:t>
      </w:r>
      <w:r>
        <w:rPr>
          <w:rFonts w:hint="eastAsia"/>
        </w:rPr>
        <w:t>системе</w:t>
      </w:r>
      <w:r>
        <w:t xml:space="preserve"> </w:t>
      </w:r>
      <w:r>
        <w:rPr>
          <w:rFonts w:hint="eastAsia"/>
        </w:rPr>
        <w:t>А</w:t>
      </w:r>
      <w:r>
        <w:t>1203-</w:t>
      </w:r>
      <w:r>
        <w:rPr>
          <w:rFonts w:hint="eastAsia"/>
        </w:rPr>
        <w:t>М§</w:t>
      </w:r>
      <w:r>
        <w:t>0-</w:t>
      </w:r>
      <w:r>
        <w:rPr>
          <w:rFonts w:hint="eastAsia"/>
        </w:rPr>
        <w:t>БЮ</w:t>
      </w:r>
      <w:r>
        <w:t xml:space="preserve">2 </w:t>
      </w:r>
      <w:r>
        <w:rPr>
          <w:rFonts w:hint="eastAsia"/>
        </w:rPr>
        <w:t>и</w:t>
      </w:r>
      <w:r>
        <w:t xml:space="preserve"> </w:t>
      </w:r>
      <w:r>
        <w:rPr>
          <w:rFonts w:hint="eastAsia"/>
        </w:rPr>
        <w:t>температуры</w:t>
      </w:r>
      <w:r>
        <w:t xml:space="preserve"> </w:t>
      </w:r>
      <w:r>
        <w:rPr>
          <w:rFonts w:hint="eastAsia"/>
        </w:rPr>
        <w:t>обжига</w:t>
      </w:r>
      <w:r>
        <w:t xml:space="preserve"> </w:t>
      </w:r>
      <w:r>
        <w:rPr>
          <w:rFonts w:hint="eastAsia"/>
        </w:rPr>
        <w:t>на</w:t>
      </w:r>
      <w:r>
        <w:t xml:space="preserve"> </w:t>
      </w:r>
      <w:r>
        <w:rPr>
          <w:rFonts w:hint="eastAsia"/>
        </w:rPr>
        <w:t>уплотнение</w:t>
      </w:r>
      <w:r>
        <w:t xml:space="preserve"> </w:t>
      </w:r>
      <w:r>
        <w:rPr>
          <w:rFonts w:hint="eastAsia"/>
        </w:rPr>
        <w:t>и</w:t>
      </w:r>
      <w:r>
        <w:t xml:space="preserve"> </w:t>
      </w:r>
      <w:r>
        <w:rPr>
          <w:rFonts w:hint="eastAsia"/>
        </w:rPr>
        <w:t>свойства</w:t>
      </w:r>
      <w:r>
        <w:t xml:space="preserve"> </w:t>
      </w:r>
      <w:r>
        <w:rPr>
          <w:rFonts w:hint="eastAsia"/>
        </w:rPr>
        <w:t>композиционной</w:t>
      </w:r>
      <w:r>
        <w:t xml:space="preserve"> </w:t>
      </w:r>
      <w:r>
        <w:rPr>
          <w:rFonts w:hint="eastAsia"/>
        </w:rPr>
        <w:t>керамики</w:t>
      </w:r>
      <w:r>
        <w:t xml:space="preserve"> </w:t>
      </w:r>
      <w:r>
        <w:rPr>
          <w:rFonts w:hint="eastAsia"/>
        </w:rPr>
        <w:t>на</w:t>
      </w:r>
      <w:r>
        <w:t xml:space="preserve"> </w:t>
      </w:r>
      <w:r>
        <w:rPr>
          <w:rFonts w:hint="eastAsia"/>
        </w:rPr>
        <w:t>основе</w:t>
      </w:r>
      <w:r>
        <w:t xml:space="preserve"> </w:t>
      </w:r>
      <w:r>
        <w:rPr>
          <w:rFonts w:hint="eastAsia"/>
        </w:rPr>
        <w:t>электроплавленного</w:t>
      </w:r>
      <w:r>
        <w:t xml:space="preserve"> </w:t>
      </w:r>
      <w:r>
        <w:rPr>
          <w:rFonts w:hint="eastAsia"/>
        </w:rPr>
        <w:t>корунда</w:t>
      </w:r>
    </w:p>
    <w:p w14:paraId="0834C996" w14:textId="77777777" w:rsidR="00032C06" w:rsidRDefault="00032C06" w:rsidP="00032C06"/>
    <w:p w14:paraId="6C2629F9" w14:textId="77777777" w:rsidR="00032C06" w:rsidRDefault="00032C06" w:rsidP="00032C06">
      <w:r>
        <w:rPr>
          <w:rFonts w:hint="eastAsia"/>
        </w:rPr>
        <w:t>Раздел</w:t>
      </w:r>
      <w:r>
        <w:t xml:space="preserve"> 5.2. </w:t>
      </w:r>
      <w:r>
        <w:rPr>
          <w:rFonts w:hint="eastAsia"/>
        </w:rPr>
        <w:t>Влияние</w:t>
      </w:r>
      <w:r>
        <w:t xml:space="preserve"> </w:t>
      </w:r>
      <w:r>
        <w:rPr>
          <w:rFonts w:hint="eastAsia"/>
        </w:rPr>
        <w:t>содержания</w:t>
      </w:r>
      <w:r>
        <w:t xml:space="preserve"> </w:t>
      </w:r>
      <w:r>
        <w:rPr>
          <w:rFonts w:hint="eastAsia"/>
        </w:rPr>
        <w:t>добавки</w:t>
      </w:r>
      <w:r>
        <w:t xml:space="preserve"> </w:t>
      </w:r>
      <w:r>
        <w:rPr>
          <w:rFonts w:hint="eastAsia"/>
        </w:rPr>
        <w:t>в</w:t>
      </w:r>
      <w:r>
        <w:t xml:space="preserve"> </w:t>
      </w:r>
      <w:r>
        <w:rPr>
          <w:rFonts w:hint="eastAsia"/>
        </w:rPr>
        <w:t>системе</w:t>
      </w:r>
      <w:r>
        <w:t xml:space="preserve"> </w:t>
      </w:r>
      <w:r>
        <w:rPr>
          <w:rFonts w:hint="eastAsia"/>
        </w:rPr>
        <w:t>А</w:t>
      </w:r>
      <w:r>
        <w:t>1203-</w:t>
      </w:r>
      <w:r>
        <w:rPr>
          <w:rFonts w:hint="eastAsia"/>
        </w:rPr>
        <w:t>БЮ</w:t>
      </w:r>
      <w:r>
        <w:t>2-</w:t>
      </w:r>
      <w:r>
        <w:rPr>
          <w:rFonts w:hint="eastAsia"/>
        </w:rPr>
        <w:t>ТЮ</w:t>
      </w:r>
      <w:r>
        <w:t xml:space="preserve">2 </w:t>
      </w:r>
      <w:r>
        <w:rPr>
          <w:rFonts w:hint="eastAsia"/>
        </w:rPr>
        <w:t>и</w:t>
      </w:r>
      <w:r>
        <w:t xml:space="preserve"> </w:t>
      </w:r>
      <w:r>
        <w:rPr>
          <w:rFonts w:hint="eastAsia"/>
        </w:rPr>
        <w:t>температуры</w:t>
      </w:r>
      <w:r>
        <w:t xml:space="preserve"> </w:t>
      </w:r>
      <w:r>
        <w:rPr>
          <w:rFonts w:hint="eastAsia"/>
        </w:rPr>
        <w:t>обжига</w:t>
      </w:r>
      <w:r>
        <w:t xml:space="preserve"> </w:t>
      </w:r>
      <w:r>
        <w:rPr>
          <w:rFonts w:hint="eastAsia"/>
        </w:rPr>
        <w:t>на</w:t>
      </w:r>
      <w:r>
        <w:t xml:space="preserve"> </w:t>
      </w:r>
      <w:r>
        <w:rPr>
          <w:rFonts w:hint="eastAsia"/>
        </w:rPr>
        <w:t>уплотнение</w:t>
      </w:r>
      <w:r>
        <w:t xml:space="preserve"> </w:t>
      </w:r>
      <w:r>
        <w:rPr>
          <w:rFonts w:hint="eastAsia"/>
        </w:rPr>
        <w:t>и</w:t>
      </w:r>
      <w:r>
        <w:t xml:space="preserve"> </w:t>
      </w:r>
      <w:r>
        <w:rPr>
          <w:rFonts w:hint="eastAsia"/>
        </w:rPr>
        <w:t>свойства</w:t>
      </w:r>
      <w:r>
        <w:t xml:space="preserve"> </w:t>
      </w:r>
      <w:r>
        <w:rPr>
          <w:rFonts w:hint="eastAsia"/>
        </w:rPr>
        <w:t>композиционной</w:t>
      </w:r>
      <w:r>
        <w:t xml:space="preserve"> </w:t>
      </w:r>
      <w:r>
        <w:rPr>
          <w:rFonts w:hint="eastAsia"/>
        </w:rPr>
        <w:t>керамики</w:t>
      </w:r>
      <w:r>
        <w:t xml:space="preserve"> </w:t>
      </w:r>
      <w:r>
        <w:rPr>
          <w:rFonts w:hint="eastAsia"/>
        </w:rPr>
        <w:t>на</w:t>
      </w:r>
      <w:r>
        <w:t xml:space="preserve"> </w:t>
      </w:r>
      <w:r>
        <w:rPr>
          <w:rFonts w:hint="eastAsia"/>
        </w:rPr>
        <w:t>основе</w:t>
      </w:r>
      <w:r>
        <w:t xml:space="preserve"> </w:t>
      </w:r>
      <w:r>
        <w:rPr>
          <w:rFonts w:hint="eastAsia"/>
        </w:rPr>
        <w:t>электроплавленного</w:t>
      </w:r>
      <w:r>
        <w:t xml:space="preserve"> </w:t>
      </w:r>
      <w:r>
        <w:rPr>
          <w:rFonts w:hint="eastAsia"/>
        </w:rPr>
        <w:t>корунда</w:t>
      </w:r>
    </w:p>
    <w:p w14:paraId="0F25354A" w14:textId="77777777" w:rsidR="00032C06" w:rsidRDefault="00032C06" w:rsidP="00032C06"/>
    <w:p w14:paraId="217A06DD" w14:textId="77777777" w:rsidR="00032C06" w:rsidRDefault="00032C06" w:rsidP="00032C06">
      <w:r>
        <w:rPr>
          <w:rFonts w:hint="eastAsia"/>
        </w:rPr>
        <w:t>ГЛАВА</w:t>
      </w:r>
      <w:r>
        <w:t xml:space="preserve"> 6. </w:t>
      </w:r>
      <w:r>
        <w:rPr>
          <w:rFonts w:hint="eastAsia"/>
        </w:rPr>
        <w:t>СТРУКТУРНО</w:t>
      </w:r>
      <w:r>
        <w:t>-</w:t>
      </w:r>
      <w:r>
        <w:rPr>
          <w:rFonts w:hint="eastAsia"/>
        </w:rPr>
        <w:t>МЕХАНИЧЕСКИЕ</w:t>
      </w:r>
      <w:r>
        <w:t xml:space="preserve"> </w:t>
      </w:r>
      <w:r>
        <w:rPr>
          <w:rFonts w:hint="eastAsia"/>
        </w:rPr>
        <w:t>СВОЙСТВА</w:t>
      </w:r>
      <w:r>
        <w:t xml:space="preserve"> </w:t>
      </w:r>
      <w:r>
        <w:rPr>
          <w:rFonts w:hint="eastAsia"/>
        </w:rPr>
        <w:t>КОМПОЗИЦИОННОГО</w:t>
      </w:r>
      <w:r>
        <w:t xml:space="preserve"> </w:t>
      </w:r>
      <w:r>
        <w:rPr>
          <w:rFonts w:hint="eastAsia"/>
        </w:rPr>
        <w:t>МАТЕРИАЛА</w:t>
      </w:r>
      <w:r>
        <w:t xml:space="preserve"> </w:t>
      </w:r>
      <w:r>
        <w:rPr>
          <w:rFonts w:hint="eastAsia"/>
        </w:rPr>
        <w:t>ЭЛЕКТРОПЛАВЛЕННЫЙ</w:t>
      </w:r>
      <w:r>
        <w:t xml:space="preserve"> </w:t>
      </w:r>
      <w:r>
        <w:rPr>
          <w:rFonts w:hint="eastAsia"/>
        </w:rPr>
        <w:t>КОРУНД</w:t>
      </w:r>
      <w:r>
        <w:t xml:space="preserve"> -</w:t>
      </w:r>
      <w:r>
        <w:rPr>
          <w:rFonts w:hint="eastAsia"/>
        </w:rPr>
        <w:t>ДИОКСИД</w:t>
      </w:r>
      <w:r>
        <w:t xml:space="preserve"> </w:t>
      </w:r>
      <w:r>
        <w:rPr>
          <w:rFonts w:hint="eastAsia"/>
        </w:rPr>
        <w:t>ЦИРКОНИЯ</w:t>
      </w:r>
      <w:r>
        <w:t xml:space="preserve"> </w:t>
      </w:r>
      <w:r>
        <w:rPr>
          <w:rFonts w:hint="eastAsia"/>
        </w:rPr>
        <w:t>МОДИФИЦИРОВАННЫЙ</w:t>
      </w:r>
      <w:r>
        <w:t xml:space="preserve"> </w:t>
      </w:r>
      <w:r>
        <w:rPr>
          <w:rFonts w:hint="eastAsia"/>
        </w:rPr>
        <w:t>ЭВТЕКТИЧЕСКОЙ</w:t>
      </w:r>
      <w:r>
        <w:t xml:space="preserve"> </w:t>
      </w:r>
      <w:r>
        <w:rPr>
          <w:rFonts w:hint="eastAsia"/>
        </w:rPr>
        <w:t>ДОБАВКОЙ</w:t>
      </w:r>
      <w:r>
        <w:t xml:space="preserve"> </w:t>
      </w:r>
      <w:r>
        <w:rPr>
          <w:rFonts w:hint="eastAsia"/>
        </w:rPr>
        <w:t>В</w:t>
      </w:r>
      <w:r>
        <w:t xml:space="preserve"> </w:t>
      </w:r>
      <w:r>
        <w:rPr>
          <w:rFonts w:hint="eastAsia"/>
        </w:rPr>
        <w:t>СИСТЕМЕ</w:t>
      </w:r>
      <w:r>
        <w:t xml:space="preserve"> </w:t>
      </w:r>
      <w:r>
        <w:rPr>
          <w:rFonts w:hint="eastAsia"/>
        </w:rPr>
        <w:t>А</w:t>
      </w:r>
      <w:r>
        <w:t>1203-</w:t>
      </w:r>
      <w:r>
        <w:rPr>
          <w:rFonts w:hint="eastAsia"/>
        </w:rPr>
        <w:t>ТЮ</w:t>
      </w:r>
      <w:r>
        <w:t>2-</w:t>
      </w:r>
      <w:r>
        <w:rPr>
          <w:rFonts w:hint="eastAsia"/>
        </w:rPr>
        <w:t>МП</w:t>
      </w:r>
      <w:r>
        <w:t>0</w:t>
      </w:r>
    </w:p>
    <w:p w14:paraId="616621DA" w14:textId="77777777" w:rsidR="00032C06" w:rsidRDefault="00032C06" w:rsidP="00032C06"/>
    <w:p w14:paraId="262D92AC" w14:textId="77777777" w:rsidR="00032C06" w:rsidRDefault="00032C06" w:rsidP="00032C06">
      <w:r>
        <w:rPr>
          <w:rFonts w:hint="eastAsia"/>
        </w:rPr>
        <w:t>ГЛАВА</w:t>
      </w:r>
      <w:r>
        <w:t xml:space="preserve"> 7. </w:t>
      </w:r>
      <w:r>
        <w:rPr>
          <w:rFonts w:hint="eastAsia"/>
        </w:rPr>
        <w:t>ОБСУЖДЕНИЕ</w:t>
      </w:r>
      <w:r>
        <w:t xml:space="preserve"> </w:t>
      </w:r>
      <w:r>
        <w:rPr>
          <w:rFonts w:hint="eastAsia"/>
        </w:rPr>
        <w:t>РЕЗУЛЬТАТОВ</w:t>
      </w:r>
      <w:r>
        <w:t xml:space="preserve"> </w:t>
      </w:r>
      <w:r>
        <w:rPr>
          <w:rFonts w:hint="eastAsia"/>
        </w:rPr>
        <w:t>ИССЛЕДОВАНИЙ</w:t>
      </w:r>
      <w:r>
        <w:t xml:space="preserve"> </w:t>
      </w:r>
      <w:r>
        <w:rPr>
          <w:rFonts w:hint="eastAsia"/>
        </w:rPr>
        <w:t>И</w:t>
      </w:r>
      <w:r>
        <w:t xml:space="preserve"> </w:t>
      </w:r>
      <w:r>
        <w:rPr>
          <w:rFonts w:hint="eastAsia"/>
        </w:rPr>
        <w:t>РЕКОМЕНДАЦИИ</w:t>
      </w:r>
      <w:r>
        <w:t xml:space="preserve"> </w:t>
      </w:r>
      <w:r>
        <w:rPr>
          <w:rFonts w:hint="eastAsia"/>
        </w:rPr>
        <w:t>ПО</w:t>
      </w:r>
      <w:r>
        <w:t xml:space="preserve"> </w:t>
      </w:r>
      <w:r>
        <w:rPr>
          <w:rFonts w:hint="eastAsia"/>
        </w:rPr>
        <w:t>ПРИМЕНЕНИЮ</w:t>
      </w:r>
      <w:r>
        <w:t xml:space="preserve"> </w:t>
      </w:r>
      <w:r>
        <w:rPr>
          <w:rFonts w:hint="eastAsia"/>
        </w:rPr>
        <w:t>ПОЛУЧЕННЫХ</w:t>
      </w:r>
      <w:r>
        <w:t xml:space="preserve"> </w:t>
      </w:r>
      <w:r>
        <w:rPr>
          <w:rFonts w:hint="eastAsia"/>
        </w:rPr>
        <w:t>КЕРАМИЧЕСКИХ</w:t>
      </w:r>
      <w:r>
        <w:t xml:space="preserve"> </w:t>
      </w:r>
      <w:r>
        <w:rPr>
          <w:rFonts w:hint="eastAsia"/>
        </w:rPr>
        <w:t>КОМПОЗИЦИОННЫХ</w:t>
      </w:r>
      <w:r>
        <w:t xml:space="preserve"> </w:t>
      </w:r>
      <w:r>
        <w:rPr>
          <w:rFonts w:hint="eastAsia"/>
        </w:rPr>
        <w:t>МАТЕРИАЛОВ</w:t>
      </w:r>
    </w:p>
    <w:p w14:paraId="3D60883B" w14:textId="77777777" w:rsidR="00032C06" w:rsidRDefault="00032C06" w:rsidP="00032C06"/>
    <w:p w14:paraId="3B571EAB" w14:textId="77777777" w:rsidR="00032C06" w:rsidRDefault="00032C06" w:rsidP="00032C06">
      <w:r>
        <w:rPr>
          <w:rFonts w:hint="eastAsia"/>
        </w:rPr>
        <w:t>ОБЩИЕ</w:t>
      </w:r>
      <w:r>
        <w:t xml:space="preserve"> </w:t>
      </w:r>
      <w:r>
        <w:rPr>
          <w:rFonts w:hint="eastAsia"/>
        </w:rPr>
        <w:t>ВЫВОДЫ</w:t>
      </w:r>
    </w:p>
    <w:p w14:paraId="18405ACB" w14:textId="77777777" w:rsidR="00032C06" w:rsidRDefault="00032C06" w:rsidP="00032C06"/>
    <w:p w14:paraId="5064BC05" w14:textId="77E7DAF6" w:rsidR="00032C06" w:rsidRPr="00032C06" w:rsidRDefault="00032C06" w:rsidP="00032C06">
      <w:r>
        <w:rPr>
          <w:rFonts w:hint="eastAsia"/>
        </w:rPr>
        <w:t>СПИСОК</w:t>
      </w:r>
      <w:r>
        <w:t xml:space="preserve"> </w:t>
      </w:r>
      <w:r>
        <w:rPr>
          <w:rFonts w:hint="eastAsia"/>
        </w:rPr>
        <w:t>ЛИТЕРАТУРЫ</w:t>
      </w:r>
    </w:p>
    <w:sectPr w:rsidR="00032C06" w:rsidRPr="00032C06" w:rsidSect="00012F4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C5B75" w14:textId="77777777" w:rsidR="00012F44" w:rsidRDefault="00012F44">
      <w:pPr>
        <w:spacing w:after="0" w:line="240" w:lineRule="auto"/>
      </w:pPr>
      <w:r>
        <w:separator/>
      </w:r>
    </w:p>
  </w:endnote>
  <w:endnote w:type="continuationSeparator" w:id="0">
    <w:p w14:paraId="1B3FF605" w14:textId="77777777" w:rsidR="00012F44" w:rsidRDefault="00012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BDF37" w14:textId="77777777" w:rsidR="00012F44" w:rsidRDefault="00012F44"/>
    <w:p w14:paraId="4C4F1606" w14:textId="77777777" w:rsidR="00012F44" w:rsidRDefault="00012F44"/>
    <w:p w14:paraId="110CC43E" w14:textId="77777777" w:rsidR="00012F44" w:rsidRDefault="00012F44"/>
    <w:p w14:paraId="31D12CC1" w14:textId="77777777" w:rsidR="00012F44" w:rsidRDefault="00012F44"/>
    <w:p w14:paraId="40AEC4BA" w14:textId="77777777" w:rsidR="00012F44" w:rsidRDefault="00012F44"/>
    <w:p w14:paraId="0BBDDA88" w14:textId="77777777" w:rsidR="00012F44" w:rsidRDefault="00012F44"/>
    <w:p w14:paraId="0D754769" w14:textId="77777777" w:rsidR="00012F44" w:rsidRDefault="00012F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009AE6" wp14:editId="564372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A5618" w14:textId="77777777" w:rsidR="00012F44" w:rsidRDefault="00012F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009A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2A5618" w14:textId="77777777" w:rsidR="00012F44" w:rsidRDefault="00012F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413CDE" w14:textId="77777777" w:rsidR="00012F44" w:rsidRDefault="00012F44"/>
    <w:p w14:paraId="4CC8F38E" w14:textId="77777777" w:rsidR="00012F44" w:rsidRDefault="00012F44"/>
    <w:p w14:paraId="54345F6F" w14:textId="77777777" w:rsidR="00012F44" w:rsidRDefault="00012F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8A7A38" wp14:editId="7F7FAB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2663" w14:textId="77777777" w:rsidR="00012F44" w:rsidRDefault="00012F44"/>
                          <w:p w14:paraId="18D76827" w14:textId="77777777" w:rsidR="00012F44" w:rsidRDefault="00012F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8A7A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922663" w14:textId="77777777" w:rsidR="00012F44" w:rsidRDefault="00012F44"/>
                    <w:p w14:paraId="18D76827" w14:textId="77777777" w:rsidR="00012F44" w:rsidRDefault="00012F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3DFEC9" w14:textId="77777777" w:rsidR="00012F44" w:rsidRDefault="00012F44"/>
    <w:p w14:paraId="7D646093" w14:textId="77777777" w:rsidR="00012F44" w:rsidRDefault="00012F44">
      <w:pPr>
        <w:rPr>
          <w:sz w:val="2"/>
          <w:szCs w:val="2"/>
        </w:rPr>
      </w:pPr>
    </w:p>
    <w:p w14:paraId="0ED9D57A" w14:textId="77777777" w:rsidR="00012F44" w:rsidRDefault="00012F44"/>
    <w:p w14:paraId="55DF565A" w14:textId="77777777" w:rsidR="00012F44" w:rsidRDefault="00012F44">
      <w:pPr>
        <w:spacing w:after="0" w:line="240" w:lineRule="auto"/>
      </w:pPr>
    </w:p>
  </w:footnote>
  <w:footnote w:type="continuationSeparator" w:id="0">
    <w:p w14:paraId="7A5E5AE6" w14:textId="77777777" w:rsidR="00012F44" w:rsidRDefault="00012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44"/>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18154</TotalTime>
  <Pages>3</Pages>
  <Words>368</Words>
  <Characters>2102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2349</cp:revision>
  <cp:lastPrinted>2009-02-06T05:36:00Z</cp:lastPrinted>
  <dcterms:created xsi:type="dcterms:W3CDTF">2024-01-07T13:43:00Z</dcterms:created>
  <dcterms:modified xsi:type="dcterms:W3CDTF">2024-02-07T20:40:00Z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