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BAC714" w14:textId="77777777" w:rsidR="00AA2C9C" w:rsidRDefault="00AA2C9C" w:rsidP="00AA2C9C">
      <w:pPr>
        <w:pStyle w:val="afffffffffffffffffffffffffff5"/>
        <w:rPr>
          <w:rFonts w:ascii="Verdana" w:hAnsi="Verdana"/>
          <w:color w:val="000000"/>
          <w:sz w:val="21"/>
          <w:szCs w:val="21"/>
        </w:rPr>
      </w:pPr>
      <w:proofErr w:type="spellStart"/>
      <w:r>
        <w:rPr>
          <w:rFonts w:ascii="Helvetica" w:hAnsi="Helvetica" w:cs="Helvetica"/>
          <w:b/>
          <w:bCs w:val="0"/>
          <w:color w:val="222222"/>
          <w:sz w:val="21"/>
          <w:szCs w:val="21"/>
        </w:rPr>
        <w:t>Гренджа</w:t>
      </w:r>
      <w:proofErr w:type="spellEnd"/>
      <w:r>
        <w:rPr>
          <w:rFonts w:ascii="Helvetica" w:hAnsi="Helvetica" w:cs="Helvetica"/>
          <w:b/>
          <w:bCs w:val="0"/>
          <w:color w:val="222222"/>
          <w:sz w:val="21"/>
          <w:szCs w:val="21"/>
        </w:rPr>
        <w:t>, Владимир Иванович.</w:t>
      </w:r>
      <w:r>
        <w:rPr>
          <w:rFonts w:ascii="Helvetica" w:hAnsi="Helvetica" w:cs="Helvetica"/>
          <w:color w:val="222222"/>
          <w:sz w:val="21"/>
          <w:szCs w:val="21"/>
        </w:rPr>
        <w:br/>
        <w:t xml:space="preserve">Лексикографические алгоритмы дискретной оптимизации и их </w:t>
      </w:r>
      <w:proofErr w:type="gramStart"/>
      <w:r>
        <w:rPr>
          <w:rFonts w:ascii="Helvetica" w:hAnsi="Helvetica" w:cs="Helvetica"/>
          <w:color w:val="222222"/>
          <w:sz w:val="21"/>
          <w:szCs w:val="21"/>
        </w:rPr>
        <w:t>реализация :</w:t>
      </w:r>
      <w:proofErr w:type="gramEnd"/>
      <w:r>
        <w:rPr>
          <w:rFonts w:ascii="Helvetica" w:hAnsi="Helvetica" w:cs="Helvetica"/>
          <w:color w:val="222222"/>
          <w:sz w:val="21"/>
          <w:szCs w:val="21"/>
        </w:rPr>
        <w:t xml:space="preserve"> диссертация ... кандидата физико-математических наук : 01.01.09. - Ужгород, 1983. - 181 </w:t>
      </w:r>
      <w:proofErr w:type="gramStart"/>
      <w:r>
        <w:rPr>
          <w:rFonts w:ascii="Helvetica" w:hAnsi="Helvetica" w:cs="Helvetica"/>
          <w:color w:val="222222"/>
          <w:sz w:val="21"/>
          <w:szCs w:val="21"/>
        </w:rPr>
        <w:t>с. :</w:t>
      </w:r>
      <w:proofErr w:type="gramEnd"/>
      <w:r>
        <w:rPr>
          <w:rFonts w:ascii="Helvetica" w:hAnsi="Helvetica" w:cs="Helvetica"/>
          <w:color w:val="222222"/>
          <w:sz w:val="21"/>
          <w:szCs w:val="21"/>
        </w:rPr>
        <w:t xml:space="preserve"> ил.</w:t>
      </w:r>
    </w:p>
    <w:p w14:paraId="42740B87" w14:textId="77777777" w:rsidR="00AA2C9C" w:rsidRDefault="00AA2C9C" w:rsidP="00AA2C9C">
      <w:pPr>
        <w:pStyle w:val="20"/>
        <w:spacing w:before="0" w:after="312"/>
        <w:rPr>
          <w:rFonts w:ascii="Arial" w:hAnsi="Arial" w:cs="Arial"/>
          <w:caps/>
          <w:color w:val="333333"/>
          <w:sz w:val="27"/>
          <w:szCs w:val="27"/>
        </w:rPr>
      </w:pPr>
    </w:p>
    <w:p w14:paraId="78EB1BE5" w14:textId="77777777" w:rsidR="00AA2C9C" w:rsidRDefault="00AA2C9C" w:rsidP="00AA2C9C">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w:t>
      </w:r>
      <w:proofErr w:type="spellStart"/>
      <w:r>
        <w:rPr>
          <w:rFonts w:ascii="Arial" w:hAnsi="Arial" w:cs="Arial"/>
          <w:color w:val="646B71"/>
          <w:sz w:val="18"/>
          <w:szCs w:val="18"/>
        </w:rPr>
        <w:t>Гренджа</w:t>
      </w:r>
      <w:proofErr w:type="spellEnd"/>
      <w:r>
        <w:rPr>
          <w:rFonts w:ascii="Arial" w:hAnsi="Arial" w:cs="Arial"/>
          <w:color w:val="646B71"/>
          <w:sz w:val="18"/>
          <w:szCs w:val="18"/>
        </w:rPr>
        <w:t>, Владимир Иванович</w:t>
      </w:r>
    </w:p>
    <w:p w14:paraId="6E9A28EF" w14:textId="77777777" w:rsidR="00AA2C9C" w:rsidRDefault="00AA2C9C" w:rsidP="00AA2C9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2B2145B2" w14:textId="77777777" w:rsidR="00AA2C9C" w:rsidRDefault="00AA2C9C" w:rsidP="00AA2C9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АЛГОРИТМЫ ДИСКРЕТНОЙ ОПТИМИЗАЦИИ</w:t>
      </w:r>
    </w:p>
    <w:p w14:paraId="367B94A8" w14:textId="77777777" w:rsidR="00AA2C9C" w:rsidRDefault="00AA2C9C" w:rsidP="00AA2C9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Предварительные сведения</w:t>
      </w:r>
    </w:p>
    <w:p w14:paraId="3E02C673" w14:textId="77777777" w:rsidR="00AA2C9C" w:rsidRDefault="00AA2C9C" w:rsidP="00AA2C9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Прямой поиск '¿'-максимума ограниченного декартова множества при дополнительных ограничениях</w:t>
      </w:r>
    </w:p>
    <w:p w14:paraId="0B840651" w14:textId="77777777" w:rsidR="00AA2C9C" w:rsidRDefault="00AA2C9C" w:rsidP="00AA2C9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Поиск /-максимума множества при наличии лексикографического ограничения</w:t>
      </w:r>
    </w:p>
    <w:p w14:paraId="62F3116A" w14:textId="77777777" w:rsidR="00AA2C9C" w:rsidRDefault="00AA2C9C" w:rsidP="00AA2C9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Поиск целочисленного /'-максимума множества, заданного системой векторных неравенств.</w:t>
      </w:r>
    </w:p>
    <w:p w14:paraId="21EFEDFF" w14:textId="77777777" w:rsidR="00AA2C9C" w:rsidRDefault="00AA2C9C" w:rsidP="00AA2C9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 Алгоритмы поиска для дискретной задачи оптимизации</w:t>
      </w:r>
    </w:p>
    <w:p w14:paraId="0C8A04FD" w14:textId="77777777" w:rsidR="00AA2C9C" w:rsidRDefault="00AA2C9C" w:rsidP="00AA2C9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6. Иллюстрация алгоритмов</w:t>
      </w:r>
    </w:p>
    <w:p w14:paraId="25EE1DFA" w14:textId="77777777" w:rsidR="00AA2C9C" w:rsidRDefault="00AA2C9C" w:rsidP="00AA2C9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7. Алгоритмы поиска для многомерной задачи о ранце.</w:t>
      </w:r>
    </w:p>
    <w:p w14:paraId="3B00BEE9" w14:textId="77777777" w:rsidR="00AA2C9C" w:rsidRDefault="00AA2C9C" w:rsidP="00AA2C9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8. Параллельные вычисления в алгоритмах.</w:t>
      </w:r>
    </w:p>
    <w:p w14:paraId="26A8C83D" w14:textId="77777777" w:rsidR="00AA2C9C" w:rsidRDefault="00AA2C9C" w:rsidP="00AA2C9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АЛГОРИТМЫ ЧАСТИЧНО ДИСКРЕТНОЙ ОПТИМИЗАЦИИ</w:t>
      </w:r>
    </w:p>
    <w:p w14:paraId="34168C99" w14:textId="77777777" w:rsidR="00AA2C9C" w:rsidRDefault="00AA2C9C" w:rsidP="00AA2C9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9. Модификация двойственного алгоритма отсечения</w:t>
      </w:r>
    </w:p>
    <w:p w14:paraId="601CAB83" w14:textId="77777777" w:rsidR="00AA2C9C" w:rsidRDefault="00AA2C9C" w:rsidP="00AA2C9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10. Применение "опережающих" отсечений для решения задач с </w:t>
      </w:r>
      <w:proofErr w:type="spellStart"/>
      <w:r>
        <w:rPr>
          <w:rFonts w:ascii="Arial" w:hAnsi="Arial" w:cs="Arial"/>
          <w:color w:val="333333"/>
          <w:sz w:val="21"/>
          <w:szCs w:val="21"/>
        </w:rPr>
        <w:t>недискретно</w:t>
      </w:r>
      <w:proofErr w:type="spellEnd"/>
      <w:r>
        <w:rPr>
          <w:rFonts w:ascii="Arial" w:hAnsi="Arial" w:cs="Arial"/>
          <w:color w:val="333333"/>
          <w:sz w:val="21"/>
          <w:szCs w:val="21"/>
        </w:rPr>
        <w:t xml:space="preserve"> определенной целевой функцией.</w:t>
      </w:r>
    </w:p>
    <w:p w14:paraId="46ECA9F0" w14:textId="77777777" w:rsidR="00AA2C9C" w:rsidRDefault="00AA2C9C" w:rsidP="00AA2C9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w:t>
      </w:r>
    </w:p>
    <w:p w14:paraId="54F2B699" w14:textId="0B6A49C2" w:rsidR="00F505A7" w:rsidRPr="00AA2C9C" w:rsidRDefault="00F505A7" w:rsidP="00AA2C9C"/>
    <w:sectPr w:rsidR="00F505A7" w:rsidRPr="00AA2C9C"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B78C0A" w14:textId="77777777" w:rsidR="009029A4" w:rsidRDefault="009029A4">
      <w:pPr>
        <w:spacing w:after="0" w:line="240" w:lineRule="auto"/>
      </w:pPr>
      <w:r>
        <w:separator/>
      </w:r>
    </w:p>
  </w:endnote>
  <w:endnote w:type="continuationSeparator" w:id="0">
    <w:p w14:paraId="7A4A0B12" w14:textId="77777777" w:rsidR="009029A4" w:rsidRDefault="009029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3EB143" w14:textId="77777777" w:rsidR="009029A4" w:rsidRDefault="009029A4"/>
    <w:p w14:paraId="50230E1D" w14:textId="77777777" w:rsidR="009029A4" w:rsidRDefault="009029A4"/>
    <w:p w14:paraId="6BE13FE8" w14:textId="77777777" w:rsidR="009029A4" w:rsidRDefault="009029A4"/>
    <w:p w14:paraId="3B5D8B29" w14:textId="77777777" w:rsidR="009029A4" w:rsidRDefault="009029A4"/>
    <w:p w14:paraId="0EB082AF" w14:textId="77777777" w:rsidR="009029A4" w:rsidRDefault="009029A4"/>
    <w:p w14:paraId="24921E6F" w14:textId="77777777" w:rsidR="009029A4" w:rsidRDefault="009029A4"/>
    <w:p w14:paraId="14A65E45" w14:textId="77777777" w:rsidR="009029A4" w:rsidRDefault="009029A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489938F" wp14:editId="7CEE81D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7A8249" w14:textId="77777777" w:rsidR="009029A4" w:rsidRDefault="009029A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489938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27A8249" w14:textId="77777777" w:rsidR="009029A4" w:rsidRDefault="009029A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D7B3DA7" w14:textId="77777777" w:rsidR="009029A4" w:rsidRDefault="009029A4"/>
    <w:p w14:paraId="0BF91F8A" w14:textId="77777777" w:rsidR="009029A4" w:rsidRDefault="009029A4"/>
    <w:p w14:paraId="6F3BABE0" w14:textId="77777777" w:rsidR="009029A4" w:rsidRDefault="009029A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4F79AA6" wp14:editId="09F4BD3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558111" w14:textId="77777777" w:rsidR="009029A4" w:rsidRDefault="009029A4"/>
                          <w:p w14:paraId="1A45664F" w14:textId="77777777" w:rsidR="009029A4" w:rsidRDefault="009029A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4F79AA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B558111" w14:textId="77777777" w:rsidR="009029A4" w:rsidRDefault="009029A4"/>
                    <w:p w14:paraId="1A45664F" w14:textId="77777777" w:rsidR="009029A4" w:rsidRDefault="009029A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F3D99CC" w14:textId="77777777" w:rsidR="009029A4" w:rsidRDefault="009029A4"/>
    <w:p w14:paraId="594216D4" w14:textId="77777777" w:rsidR="009029A4" w:rsidRDefault="009029A4">
      <w:pPr>
        <w:rPr>
          <w:sz w:val="2"/>
          <w:szCs w:val="2"/>
        </w:rPr>
      </w:pPr>
    </w:p>
    <w:p w14:paraId="5772962F" w14:textId="77777777" w:rsidR="009029A4" w:rsidRDefault="009029A4"/>
    <w:p w14:paraId="61F87ABD" w14:textId="77777777" w:rsidR="009029A4" w:rsidRDefault="009029A4">
      <w:pPr>
        <w:spacing w:after="0" w:line="240" w:lineRule="auto"/>
      </w:pPr>
    </w:p>
  </w:footnote>
  <w:footnote w:type="continuationSeparator" w:id="0">
    <w:p w14:paraId="295855FF" w14:textId="77777777" w:rsidR="009029A4" w:rsidRDefault="009029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AE"/>
    <w:rsid w:val="00226FCA"/>
    <w:rsid w:val="002270A3"/>
    <w:rsid w:val="00227259"/>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9A4"/>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A6"/>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105903</TotalTime>
  <Pages>1</Pages>
  <Words>152</Words>
  <Characters>870</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1020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1352</cp:revision>
  <cp:lastPrinted>2009-02-06T05:36:00Z</cp:lastPrinted>
  <dcterms:created xsi:type="dcterms:W3CDTF">2024-01-07T13:43:00Z</dcterms:created>
  <dcterms:modified xsi:type="dcterms:W3CDTF">2025-06-03T16:28:00Z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