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Русак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Денис</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Миколайович</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доцент</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кафедри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світового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господарства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міжнародних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відносин</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Інсти</w:t>
      </w:r>
      <w:r w:rsidRPr="004846B0">
        <w:rPr>
          <w:rFonts w:ascii="Verdana" w:eastAsia="Times New Roman" w:hAnsi="Verdana" w:cs="Times New Roman"/>
          <w:color w:val="000000"/>
          <w:kern w:val="0"/>
          <w:sz w:val="24"/>
          <w:szCs w:val="24"/>
          <w:lang w:eastAsia="ru-RU"/>
        </w:rPr>
        <w:t>&amp;shy;</w:t>
      </w:r>
      <w:r w:rsidRPr="004846B0">
        <w:rPr>
          <w:rFonts w:ascii="Verdana" w:eastAsia="Times New Roman" w:hAnsi="Verdana" w:cs="Times New Roman" w:hint="eastAsia"/>
          <w:color w:val="000000"/>
          <w:kern w:val="0"/>
          <w:sz w:val="24"/>
          <w:szCs w:val="24"/>
          <w:lang w:eastAsia="ru-RU"/>
        </w:rPr>
        <w:t>туту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міжнародних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відносин</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Київського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національного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уні</w:t>
      </w:r>
      <w:r w:rsidRPr="004846B0">
        <w:rPr>
          <w:rFonts w:ascii="Verdana" w:eastAsia="Times New Roman" w:hAnsi="Verdana" w:cs="Times New Roman"/>
          <w:color w:val="000000"/>
          <w:kern w:val="0"/>
          <w:sz w:val="24"/>
          <w:szCs w:val="24"/>
          <w:lang w:eastAsia="ru-RU"/>
        </w:rPr>
        <w:t>&amp;shy;</w:t>
      </w:r>
      <w:r w:rsidRPr="004846B0">
        <w:rPr>
          <w:rFonts w:ascii="Verdana" w:eastAsia="Times New Roman" w:hAnsi="Verdana" w:cs="Times New Roman" w:hint="eastAsia"/>
          <w:color w:val="000000"/>
          <w:kern w:val="0"/>
          <w:sz w:val="24"/>
          <w:szCs w:val="24"/>
          <w:lang w:eastAsia="ru-RU"/>
        </w:rPr>
        <w:t>верситету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імені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Тараса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Шевченка</w:t>
      </w:r>
      <w:r w:rsidRPr="004846B0">
        <w:rPr>
          <w:rFonts w:ascii="Verdana" w:eastAsia="Times New Roman" w:hAnsi="Verdana" w:cs="Times New Roman"/>
          <w:color w:val="000000"/>
          <w:kern w:val="0"/>
          <w:sz w:val="24"/>
          <w:szCs w:val="24"/>
          <w:lang w:eastAsia="ru-RU"/>
        </w:rPr>
        <w:t>: &amp;laquo;</w:t>
      </w:r>
      <w:r w:rsidRPr="004846B0">
        <w:rPr>
          <w:rFonts w:ascii="Verdana" w:eastAsia="Times New Roman" w:hAnsi="Verdana" w:cs="Times New Roman" w:hint="eastAsia"/>
          <w:color w:val="000000"/>
          <w:kern w:val="0"/>
          <w:sz w:val="24"/>
          <w:szCs w:val="24"/>
          <w:lang w:eastAsia="ru-RU"/>
        </w:rPr>
        <w:t>Розвиток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умовах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геоекономічних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транс</w:t>
      </w:r>
      <w:r w:rsidRPr="004846B0">
        <w:rPr>
          <w:rFonts w:ascii="Verdana" w:eastAsia="Times New Roman" w:hAnsi="Verdana" w:cs="Times New Roman"/>
          <w:color w:val="000000"/>
          <w:kern w:val="0"/>
          <w:sz w:val="24"/>
          <w:szCs w:val="24"/>
          <w:lang w:eastAsia="ru-RU"/>
        </w:rPr>
        <w:t>&amp;shy;</w:t>
      </w:r>
      <w:r w:rsidRPr="004846B0">
        <w:rPr>
          <w:rFonts w:ascii="Verdana" w:eastAsia="Times New Roman" w:hAnsi="Verdana" w:cs="Times New Roman" w:hint="eastAsia"/>
          <w:color w:val="000000"/>
          <w:kern w:val="0"/>
          <w:sz w:val="24"/>
          <w:szCs w:val="24"/>
          <w:lang w:eastAsia="ru-RU"/>
        </w:rPr>
        <w:t>формацій</w:t>
      </w:r>
      <w:r w:rsidRPr="004846B0">
        <w:rPr>
          <w:rFonts w:ascii="Verdana" w:eastAsia="Times New Roman" w:hAnsi="Verdana" w:cs="Times New Roman"/>
          <w:color w:val="000000"/>
          <w:kern w:val="0"/>
          <w:sz w:val="24"/>
          <w:szCs w:val="24"/>
          <w:lang w:eastAsia="ru-RU"/>
        </w:rPr>
        <w:t xml:space="preserve">&amp;raquo; (08.00.02 - </w:t>
      </w:r>
      <w:r w:rsidRPr="004846B0">
        <w:rPr>
          <w:rFonts w:ascii="Verdana" w:eastAsia="Times New Roman" w:hAnsi="Verdana" w:cs="Times New Roman" w:hint="eastAsia"/>
          <w:color w:val="000000"/>
          <w:kern w:val="0"/>
          <w:sz w:val="24"/>
          <w:szCs w:val="24"/>
          <w:lang w:eastAsia="ru-RU"/>
        </w:rPr>
        <w:t>світове</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господарство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міжнародні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відносини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Спецрада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w:t>
      </w:r>
      <w:r w:rsidRPr="004846B0">
        <w:rPr>
          <w:rFonts w:ascii="Verdana" w:eastAsia="Times New Roman" w:hAnsi="Verdana" w:cs="Times New Roman"/>
          <w:color w:val="000000"/>
          <w:kern w:val="0"/>
          <w:sz w:val="24"/>
          <w:szCs w:val="24"/>
          <w:lang w:eastAsia="ru-RU"/>
        </w:rPr>
        <w:t xml:space="preserve"> 26.001.02 </w:t>
      </w:r>
      <w:r w:rsidRPr="004846B0">
        <w:rPr>
          <w:rFonts w:ascii="Verdana" w:eastAsia="Times New Roman" w:hAnsi="Verdana" w:cs="Times New Roman" w:hint="eastAsia"/>
          <w:color w:val="000000"/>
          <w:kern w:val="0"/>
          <w:sz w:val="24"/>
          <w:szCs w:val="24"/>
          <w:lang w:eastAsia="ru-RU"/>
        </w:rPr>
        <w:t>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Київсько</w:t>
      </w:r>
      <w:r w:rsidRPr="004846B0">
        <w:rPr>
          <w:rFonts w:ascii="Verdana" w:eastAsia="Times New Roman" w:hAnsi="Verdana" w:cs="Times New Roman"/>
          <w:color w:val="000000"/>
          <w:kern w:val="0"/>
          <w:sz w:val="24"/>
          <w:szCs w:val="24"/>
          <w:lang w:eastAsia="ru-RU"/>
        </w:rPr>
        <w:t>&amp;shy;</w:t>
      </w:r>
      <w:r w:rsidRPr="004846B0">
        <w:rPr>
          <w:rFonts w:ascii="Verdana" w:eastAsia="Times New Roman" w:hAnsi="Verdana" w:cs="Times New Roman" w:hint="eastAsia"/>
          <w:color w:val="000000"/>
          <w:kern w:val="0"/>
          <w:sz w:val="24"/>
          <w:szCs w:val="24"/>
          <w:lang w:eastAsia="ru-RU"/>
        </w:rPr>
        <w:t>му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національному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університеті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імені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Тараса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Шевченка</w:t>
      </w: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Київський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національний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університет</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імені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Тараса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Шевченка</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Міністерство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освіти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України</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Київський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національний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університет</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імені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Тараса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Шевченка</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Міністерство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освіти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України</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Кваліфікаційна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наукова</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праця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правах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рукопису</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РУСАК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ДЕНИС</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МИКОЛАЙОВИЧ</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УДК</w:t>
      </w:r>
      <w:r w:rsidRPr="004846B0">
        <w:rPr>
          <w:rFonts w:ascii="Verdana" w:eastAsia="Times New Roman" w:hAnsi="Verdana" w:cs="Times New Roman"/>
          <w:color w:val="000000"/>
          <w:kern w:val="0"/>
          <w:sz w:val="24"/>
          <w:szCs w:val="24"/>
          <w:lang w:eastAsia="ru-RU"/>
        </w:rPr>
        <w:t xml:space="preserve"> 339.944.2</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ДИСЕРТАЦІЯ</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РОЗВИТОК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УМОВАХ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ГЕОЕКОНОМІЧНИХ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ТРАНСФОРМАЦІЙ</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Спеціальність</w:t>
      </w:r>
      <w:r w:rsidRPr="004846B0">
        <w:rPr>
          <w:rFonts w:ascii="Verdana" w:eastAsia="Times New Roman" w:hAnsi="Verdana" w:cs="Times New Roman"/>
          <w:color w:val="000000"/>
          <w:kern w:val="0"/>
          <w:sz w:val="24"/>
          <w:szCs w:val="24"/>
          <w:lang w:eastAsia="ru-RU"/>
        </w:rPr>
        <w:t xml:space="preserve"> 08.00.02 </w:t>
      </w:r>
      <w:r w:rsidRPr="004846B0">
        <w:rPr>
          <w:rFonts w:ascii="Verdana" w:eastAsia="Times New Roman" w:hAnsi="Verdana" w:cs="Times New Roman" w:hint="eastAsia"/>
          <w:color w:val="000000"/>
          <w:kern w:val="0"/>
          <w:sz w:val="24"/>
          <w:szCs w:val="24"/>
          <w:lang w:eastAsia="ru-RU"/>
        </w:rPr>
        <w:t>–</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світове</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господарство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міжнародні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економічні</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відносини</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Подається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здобуття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наукового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ступеня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доктора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Дисертація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містить</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результати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власних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досліджень</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Використання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ідей</w:t>
      </w:r>
      <w:r w:rsidRPr="004846B0">
        <w:rPr>
          <w:rFonts w:ascii="Verdana" w:eastAsia="Times New Roman" w:hAnsi="Verdana" w:cs="Times New Roman"/>
          <w:color w:val="000000"/>
          <w:kern w:val="0"/>
          <w:sz w:val="24"/>
          <w:szCs w:val="24"/>
          <w:lang w:eastAsia="ru-RU"/>
        </w:rPr>
        <w:t>,</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результатів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текстів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інших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авторів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мають</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посилання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відповідне</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джерело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 xml:space="preserve">________________ </w:t>
      </w:r>
      <w:r w:rsidRPr="004846B0">
        <w:rPr>
          <w:rFonts w:ascii="Verdana" w:eastAsia="Times New Roman" w:hAnsi="Verdana" w:cs="Times New Roman" w:hint="eastAsia"/>
          <w:color w:val="000000"/>
          <w:kern w:val="0"/>
          <w:sz w:val="24"/>
          <w:szCs w:val="24"/>
          <w:lang w:eastAsia="ru-RU"/>
        </w:rPr>
        <w:t>Русак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w:t>
      </w:r>
      <w:r w:rsidRPr="004846B0">
        <w:rPr>
          <w:rFonts w:ascii="Verdana" w:eastAsia="Times New Roman" w:hAnsi="Verdana" w:cs="Times New Roman"/>
          <w:color w:val="000000"/>
          <w:kern w:val="0"/>
          <w:sz w:val="24"/>
          <w:szCs w:val="24"/>
          <w:lang w:eastAsia="ru-RU"/>
        </w:rPr>
        <w:t>.</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Науковий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консультант</w:t>
      </w:r>
      <w:r w:rsidRPr="004846B0">
        <w:rPr>
          <w:rFonts w:ascii="Verdana" w:eastAsia="Times New Roman" w:hAnsi="Verdana" w:cs="Times New Roman"/>
          <w:color w:val="000000"/>
          <w:kern w:val="0"/>
          <w:sz w:val="24"/>
          <w:szCs w:val="24"/>
          <w:lang w:eastAsia="ru-RU"/>
        </w:rPr>
        <w:t>:</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Філіпенко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Антон</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Сергійович</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доктор</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наук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професор</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КИЇВ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w:t>
      </w:r>
      <w:r w:rsidRPr="004846B0">
        <w:rPr>
          <w:rFonts w:ascii="Verdana" w:eastAsia="Times New Roman" w:hAnsi="Verdana" w:cs="Times New Roman"/>
          <w:color w:val="000000"/>
          <w:kern w:val="0"/>
          <w:sz w:val="24"/>
          <w:szCs w:val="24"/>
          <w:lang w:eastAsia="ru-RU"/>
        </w:rPr>
        <w:t xml:space="preserve"> 2019</w:t>
      </w: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ЗМІСТ</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ВСТУП</w:t>
      </w:r>
      <w:r w:rsidRPr="004846B0">
        <w:rPr>
          <w:rFonts w:ascii="Verdana" w:eastAsia="Times New Roman" w:hAnsi="Verdana" w:cs="Times New Roman"/>
          <w:color w:val="000000"/>
          <w:kern w:val="0"/>
          <w:sz w:val="24"/>
          <w:szCs w:val="24"/>
          <w:lang w:eastAsia="ru-RU"/>
        </w:rPr>
        <w:t>............................................................................................................................... 18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РОЗДІЛ</w:t>
      </w:r>
      <w:r w:rsidRPr="004846B0">
        <w:rPr>
          <w:rFonts w:ascii="Verdana" w:eastAsia="Times New Roman" w:hAnsi="Verdana" w:cs="Times New Roman"/>
          <w:color w:val="000000"/>
          <w:kern w:val="0"/>
          <w:sz w:val="24"/>
          <w:szCs w:val="24"/>
          <w:lang w:eastAsia="ru-RU"/>
        </w:rPr>
        <w:t xml:space="preserve"> I. </w:t>
      </w:r>
      <w:r w:rsidRPr="004846B0">
        <w:rPr>
          <w:rFonts w:ascii="Verdana" w:eastAsia="Times New Roman" w:hAnsi="Verdana" w:cs="Times New Roman" w:hint="eastAsia"/>
          <w:color w:val="000000"/>
          <w:kern w:val="0"/>
          <w:sz w:val="24"/>
          <w:szCs w:val="24"/>
          <w:lang w:eastAsia="ru-RU"/>
        </w:rPr>
        <w:t>КОНЦЕПТУАЛЬНІ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ЗАСАДИ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СУЧАСНОГО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ГЕОЕКОНОМІЧНОГО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ПРОСТОРУ</w:t>
      </w:r>
      <w:r w:rsidRPr="004846B0">
        <w:rPr>
          <w:rFonts w:ascii="Verdana" w:eastAsia="Times New Roman" w:hAnsi="Verdana" w:cs="Times New Roman"/>
          <w:color w:val="000000"/>
          <w:kern w:val="0"/>
          <w:sz w:val="24"/>
          <w:szCs w:val="24"/>
          <w:lang w:eastAsia="ru-RU"/>
        </w:rPr>
        <w:t>.......................................................................... 33</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1.1. </w:t>
      </w:r>
      <w:r w:rsidRPr="004846B0">
        <w:rPr>
          <w:rFonts w:ascii="Verdana" w:eastAsia="Times New Roman" w:hAnsi="Verdana" w:cs="Times New Roman" w:hint="eastAsia"/>
          <w:color w:val="000000"/>
          <w:kern w:val="0"/>
          <w:sz w:val="24"/>
          <w:szCs w:val="24"/>
          <w:lang w:eastAsia="ru-RU"/>
        </w:rPr>
        <w:t>Історичні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передумови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сучасного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геоекономічного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простору</w:t>
      </w:r>
      <w:r w:rsidRPr="004846B0">
        <w:rPr>
          <w:rFonts w:ascii="Verdana" w:eastAsia="Times New Roman" w:hAnsi="Verdana" w:cs="Times New Roman"/>
          <w:color w:val="000000"/>
          <w:kern w:val="0"/>
          <w:sz w:val="24"/>
          <w:szCs w:val="24"/>
          <w:lang w:eastAsia="ru-RU"/>
        </w:rPr>
        <w:t xml:space="preserve"> ..............................................................................................33</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1.2. </w:t>
      </w:r>
      <w:r w:rsidRPr="004846B0">
        <w:rPr>
          <w:rFonts w:ascii="Verdana" w:eastAsia="Times New Roman" w:hAnsi="Verdana" w:cs="Times New Roman" w:hint="eastAsia"/>
          <w:color w:val="000000"/>
          <w:kern w:val="0"/>
          <w:sz w:val="24"/>
          <w:szCs w:val="24"/>
          <w:lang w:eastAsia="ru-RU"/>
        </w:rPr>
        <w:t>Основні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принципи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дослідження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трансформації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геоекономічного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простору</w:t>
      </w:r>
      <w:r w:rsidRPr="004846B0">
        <w:rPr>
          <w:rFonts w:ascii="Verdana" w:eastAsia="Times New Roman" w:hAnsi="Verdana" w:cs="Times New Roman"/>
          <w:color w:val="000000"/>
          <w:kern w:val="0"/>
          <w:sz w:val="24"/>
          <w:szCs w:val="24"/>
          <w:lang w:eastAsia="ru-RU"/>
        </w:rPr>
        <w:t>.....................................................................................................................................56</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1.3. </w:t>
      </w:r>
      <w:r w:rsidRPr="004846B0">
        <w:rPr>
          <w:rFonts w:ascii="Verdana" w:eastAsia="Times New Roman" w:hAnsi="Verdana" w:cs="Times New Roman" w:hint="eastAsia"/>
          <w:color w:val="000000"/>
          <w:kern w:val="0"/>
          <w:sz w:val="24"/>
          <w:szCs w:val="24"/>
          <w:lang w:eastAsia="ru-RU"/>
        </w:rPr>
        <w:t>Вплив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геоекономічні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зміни</w:t>
      </w:r>
      <w:r w:rsidRPr="004846B0">
        <w:rPr>
          <w:rFonts w:ascii="Verdana" w:eastAsia="Times New Roman" w:hAnsi="Verdana" w:cs="Times New Roman"/>
          <w:color w:val="000000"/>
          <w:kern w:val="0"/>
          <w:sz w:val="24"/>
          <w:szCs w:val="24"/>
          <w:lang w:eastAsia="ru-RU"/>
        </w:rPr>
        <w:t>............................................................................72</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1.4. </w:t>
      </w:r>
      <w:r w:rsidRPr="004846B0">
        <w:rPr>
          <w:rFonts w:ascii="Verdana" w:eastAsia="Times New Roman" w:hAnsi="Verdana" w:cs="Times New Roman" w:hint="eastAsia"/>
          <w:color w:val="000000"/>
          <w:kern w:val="0"/>
          <w:sz w:val="24"/>
          <w:szCs w:val="24"/>
          <w:lang w:eastAsia="ru-RU"/>
        </w:rPr>
        <w:t>Локальні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структури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просторової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конфігурації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як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складові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глобального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економічного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середовища</w:t>
      </w:r>
      <w:r w:rsidRPr="004846B0">
        <w:rPr>
          <w:rFonts w:ascii="Verdana" w:eastAsia="Times New Roman" w:hAnsi="Verdana" w:cs="Times New Roman"/>
          <w:color w:val="000000"/>
          <w:kern w:val="0"/>
          <w:sz w:val="24"/>
          <w:szCs w:val="24"/>
          <w:lang w:eastAsia="ru-RU"/>
        </w:rPr>
        <w:t xml:space="preserve"> ...............................................................................................88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розділу</w:t>
      </w:r>
      <w:r w:rsidRPr="004846B0">
        <w:rPr>
          <w:rFonts w:ascii="Verdana" w:eastAsia="Times New Roman" w:hAnsi="Verdana" w:cs="Times New Roman"/>
          <w:color w:val="000000"/>
          <w:kern w:val="0"/>
          <w:sz w:val="24"/>
          <w:szCs w:val="24"/>
          <w:lang w:eastAsia="ru-RU"/>
        </w:rPr>
        <w:t xml:space="preserve"> ............................................................................................... 101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РОЗДІЛ</w:t>
      </w:r>
      <w:r w:rsidRPr="004846B0">
        <w:rPr>
          <w:rFonts w:ascii="Verdana" w:eastAsia="Times New Roman" w:hAnsi="Verdana" w:cs="Times New Roman"/>
          <w:color w:val="000000"/>
          <w:kern w:val="0"/>
          <w:sz w:val="24"/>
          <w:szCs w:val="24"/>
          <w:lang w:eastAsia="ru-RU"/>
        </w:rPr>
        <w:t xml:space="preserve"> II. </w:t>
      </w:r>
      <w:r w:rsidRPr="004846B0">
        <w:rPr>
          <w:rFonts w:ascii="Verdana" w:eastAsia="Times New Roman" w:hAnsi="Verdana" w:cs="Times New Roman" w:hint="eastAsia"/>
          <w:color w:val="000000"/>
          <w:kern w:val="0"/>
          <w:sz w:val="24"/>
          <w:szCs w:val="24"/>
          <w:lang w:eastAsia="ru-RU"/>
        </w:rPr>
        <w:t>ТЕОРЕТИЧНІ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ЗАСАДИ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ПРИНЦИПИ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МЕРЕЖЕВИХ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СИСТЕМ</w:t>
      </w:r>
      <w:r w:rsidRPr="004846B0">
        <w:rPr>
          <w:rFonts w:ascii="Verdana" w:eastAsia="Times New Roman" w:hAnsi="Verdana" w:cs="Times New Roman"/>
          <w:color w:val="000000"/>
          <w:kern w:val="0"/>
          <w:sz w:val="24"/>
          <w:szCs w:val="24"/>
          <w:lang w:eastAsia="ru-RU"/>
        </w:rPr>
        <w:t>............................................................ 105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2.1. </w:t>
      </w:r>
      <w:r w:rsidRPr="004846B0">
        <w:rPr>
          <w:rFonts w:ascii="Verdana" w:eastAsia="Times New Roman" w:hAnsi="Verdana" w:cs="Times New Roman" w:hint="eastAsia"/>
          <w:color w:val="000000"/>
          <w:kern w:val="0"/>
          <w:sz w:val="24"/>
          <w:szCs w:val="24"/>
          <w:lang w:eastAsia="ru-RU"/>
        </w:rPr>
        <w:t>Суть</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структура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сучасних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мережевих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систем</w:t>
      </w:r>
      <w:r w:rsidRPr="004846B0">
        <w:rPr>
          <w:rFonts w:ascii="Verdana" w:eastAsia="Times New Roman" w:hAnsi="Verdana" w:cs="Times New Roman"/>
          <w:color w:val="000000"/>
          <w:kern w:val="0"/>
          <w:sz w:val="24"/>
          <w:szCs w:val="24"/>
          <w:lang w:eastAsia="ru-RU"/>
        </w:rPr>
        <w:t>...................... 105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2.2. </w:t>
      </w:r>
      <w:r w:rsidRPr="004846B0">
        <w:rPr>
          <w:rFonts w:ascii="Verdana" w:eastAsia="Times New Roman" w:hAnsi="Verdana" w:cs="Times New Roman" w:hint="eastAsia"/>
          <w:color w:val="000000"/>
          <w:kern w:val="0"/>
          <w:sz w:val="24"/>
          <w:szCs w:val="24"/>
          <w:lang w:eastAsia="ru-RU"/>
        </w:rPr>
        <w:t>Науково</w:t>
      </w:r>
      <w:r w:rsidRPr="004846B0">
        <w:rPr>
          <w:rFonts w:ascii="Verdana" w:eastAsia="Times New Roman" w:hAnsi="Verdana" w:cs="Times New Roman"/>
          <w:color w:val="000000"/>
          <w:kern w:val="0"/>
          <w:sz w:val="24"/>
          <w:szCs w:val="24"/>
          <w:lang w:eastAsia="ru-RU"/>
        </w:rPr>
        <w:t>-</w:t>
      </w:r>
      <w:r w:rsidRPr="004846B0">
        <w:rPr>
          <w:rFonts w:ascii="Verdana" w:eastAsia="Times New Roman" w:hAnsi="Verdana" w:cs="Times New Roman" w:hint="eastAsia"/>
          <w:color w:val="000000"/>
          <w:kern w:val="0"/>
          <w:sz w:val="24"/>
          <w:szCs w:val="24"/>
          <w:lang w:eastAsia="ru-RU"/>
        </w:rPr>
        <w:t>технологічні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фактори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розвитку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мережевих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систем</w:t>
      </w:r>
      <w:r w:rsidRPr="004846B0">
        <w:rPr>
          <w:rFonts w:ascii="Verdana" w:eastAsia="Times New Roman" w:hAnsi="Verdana" w:cs="Times New Roman"/>
          <w:color w:val="000000"/>
          <w:kern w:val="0"/>
          <w:sz w:val="24"/>
          <w:szCs w:val="24"/>
          <w:lang w:eastAsia="ru-RU"/>
        </w:rPr>
        <w:t>....................................................................................................................................... 121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2.3. </w:t>
      </w:r>
      <w:r w:rsidRPr="004846B0">
        <w:rPr>
          <w:rFonts w:ascii="Verdana" w:eastAsia="Times New Roman" w:hAnsi="Verdana" w:cs="Times New Roman" w:hint="eastAsia"/>
          <w:color w:val="000000"/>
          <w:kern w:val="0"/>
          <w:sz w:val="24"/>
          <w:szCs w:val="24"/>
          <w:lang w:eastAsia="ru-RU"/>
        </w:rPr>
        <w:t>Глобальні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корпоративні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вартісних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виробничих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ланцюгів</w:t>
      </w:r>
      <w:r w:rsidRPr="004846B0">
        <w:rPr>
          <w:rFonts w:ascii="Verdana" w:eastAsia="Times New Roman" w:hAnsi="Verdana" w:cs="Times New Roman"/>
          <w:color w:val="000000"/>
          <w:kern w:val="0"/>
          <w:sz w:val="24"/>
          <w:szCs w:val="24"/>
          <w:lang w:eastAsia="ru-RU"/>
        </w:rPr>
        <w:t>.................................................................................................................................. 144</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2.4. </w:t>
      </w:r>
      <w:r w:rsidRPr="004846B0">
        <w:rPr>
          <w:rFonts w:ascii="Verdana" w:eastAsia="Times New Roman" w:hAnsi="Verdana" w:cs="Times New Roman" w:hint="eastAsia"/>
          <w:color w:val="000000"/>
          <w:kern w:val="0"/>
          <w:sz w:val="24"/>
          <w:szCs w:val="24"/>
          <w:lang w:eastAsia="ru-RU"/>
        </w:rPr>
        <w:t>Мережі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як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механізм</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створення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нових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переваг</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165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розділу</w:t>
      </w:r>
      <w:r w:rsidRPr="004846B0">
        <w:rPr>
          <w:rFonts w:ascii="Verdana" w:eastAsia="Times New Roman" w:hAnsi="Verdana" w:cs="Times New Roman"/>
          <w:color w:val="000000"/>
          <w:kern w:val="0"/>
          <w:sz w:val="24"/>
          <w:szCs w:val="24"/>
          <w:lang w:eastAsia="ru-RU"/>
        </w:rPr>
        <w:t xml:space="preserve"> ............................................................................................... 191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РОЗДІЛ</w:t>
      </w:r>
      <w:r w:rsidRPr="004846B0">
        <w:rPr>
          <w:rFonts w:ascii="Verdana" w:eastAsia="Times New Roman" w:hAnsi="Verdana" w:cs="Times New Roman"/>
          <w:color w:val="000000"/>
          <w:kern w:val="0"/>
          <w:sz w:val="24"/>
          <w:szCs w:val="24"/>
          <w:lang w:eastAsia="ru-RU"/>
        </w:rPr>
        <w:t xml:space="preserve"> III. </w:t>
      </w:r>
      <w:r w:rsidRPr="004846B0">
        <w:rPr>
          <w:rFonts w:ascii="Verdana" w:eastAsia="Times New Roman" w:hAnsi="Verdana" w:cs="Times New Roman" w:hint="eastAsia"/>
          <w:color w:val="000000"/>
          <w:kern w:val="0"/>
          <w:sz w:val="24"/>
          <w:szCs w:val="24"/>
          <w:lang w:eastAsia="ru-RU"/>
        </w:rPr>
        <w:t>ТРАНСФОРМАЦІЯ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КОНЦЕПТУАЛЬНИХ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ОСНОВ</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ДОСЛІДЖЕННЯ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РОЛІ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195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3.1. </w:t>
      </w:r>
      <w:r w:rsidRPr="004846B0">
        <w:rPr>
          <w:rFonts w:ascii="Verdana" w:eastAsia="Times New Roman" w:hAnsi="Verdana" w:cs="Times New Roman" w:hint="eastAsia"/>
          <w:color w:val="000000"/>
          <w:kern w:val="0"/>
          <w:sz w:val="24"/>
          <w:szCs w:val="24"/>
          <w:lang w:eastAsia="ru-RU"/>
        </w:rPr>
        <w:t>Гетеродоксальні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напрямки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економічної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теорії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195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3.2. </w:t>
      </w:r>
      <w:r w:rsidRPr="004846B0">
        <w:rPr>
          <w:rFonts w:ascii="Verdana" w:eastAsia="Times New Roman" w:hAnsi="Verdana" w:cs="Times New Roman" w:hint="eastAsia"/>
          <w:color w:val="000000"/>
          <w:kern w:val="0"/>
          <w:sz w:val="24"/>
          <w:szCs w:val="24"/>
          <w:lang w:eastAsia="ru-RU"/>
        </w:rPr>
        <w:t>Еволюція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концепцій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розміщення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інтернаціоналізація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контексті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побудови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міжфрагментних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зв’язків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ГКМ</w:t>
      </w:r>
      <w:r w:rsidRPr="004846B0">
        <w:rPr>
          <w:rFonts w:ascii="Verdana" w:eastAsia="Times New Roman" w:hAnsi="Verdana" w:cs="Times New Roman"/>
          <w:color w:val="000000"/>
          <w:kern w:val="0"/>
          <w:sz w:val="24"/>
          <w:szCs w:val="24"/>
          <w:lang w:eastAsia="ru-RU"/>
        </w:rPr>
        <w:t>................................... 208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3.3. </w:t>
      </w:r>
      <w:r w:rsidRPr="004846B0">
        <w:rPr>
          <w:rFonts w:ascii="Verdana" w:eastAsia="Times New Roman" w:hAnsi="Verdana" w:cs="Times New Roman" w:hint="eastAsia"/>
          <w:color w:val="000000"/>
          <w:kern w:val="0"/>
          <w:sz w:val="24"/>
          <w:szCs w:val="24"/>
          <w:lang w:eastAsia="ru-RU"/>
        </w:rPr>
        <w:t>Еволюція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еклектичної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парадигми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Даннінга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умовах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глобальних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221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17</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3.4. </w:t>
      </w:r>
      <w:r w:rsidRPr="004846B0">
        <w:rPr>
          <w:rFonts w:ascii="Verdana" w:eastAsia="Times New Roman" w:hAnsi="Verdana" w:cs="Times New Roman" w:hint="eastAsia"/>
          <w:color w:val="000000"/>
          <w:kern w:val="0"/>
          <w:sz w:val="24"/>
          <w:szCs w:val="24"/>
          <w:lang w:eastAsia="ru-RU"/>
        </w:rPr>
        <w:t>Інверсійний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характер</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інтерналізації</w:t>
      </w:r>
      <w:r w:rsidRPr="004846B0">
        <w:rPr>
          <w:rFonts w:ascii="Verdana" w:eastAsia="Times New Roman" w:hAnsi="Verdana" w:cs="Times New Roman"/>
          <w:color w:val="000000"/>
          <w:kern w:val="0"/>
          <w:sz w:val="24"/>
          <w:szCs w:val="24"/>
          <w:lang w:eastAsia="ru-RU"/>
        </w:rPr>
        <w:t>...................................................................... 238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3.5. </w:t>
      </w:r>
      <w:r w:rsidRPr="004846B0">
        <w:rPr>
          <w:rFonts w:ascii="Verdana" w:eastAsia="Times New Roman" w:hAnsi="Verdana" w:cs="Times New Roman" w:hint="eastAsia"/>
          <w:color w:val="000000"/>
          <w:kern w:val="0"/>
          <w:sz w:val="24"/>
          <w:szCs w:val="24"/>
          <w:lang w:eastAsia="ru-RU"/>
        </w:rPr>
        <w:t>Дифузія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власності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БНП</w:t>
      </w:r>
      <w:r w:rsidRPr="004846B0">
        <w:rPr>
          <w:rFonts w:ascii="Verdana" w:eastAsia="Times New Roman" w:hAnsi="Verdana" w:cs="Times New Roman"/>
          <w:color w:val="000000"/>
          <w:kern w:val="0"/>
          <w:sz w:val="24"/>
          <w:szCs w:val="24"/>
          <w:lang w:eastAsia="ru-RU"/>
        </w:rPr>
        <w:t xml:space="preserve"> ................................................................................. 252</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розділу</w:t>
      </w:r>
      <w:r w:rsidRPr="004846B0">
        <w:rPr>
          <w:rFonts w:ascii="Verdana" w:eastAsia="Times New Roman" w:hAnsi="Verdana" w:cs="Times New Roman"/>
          <w:color w:val="000000"/>
          <w:kern w:val="0"/>
          <w:sz w:val="24"/>
          <w:szCs w:val="24"/>
          <w:lang w:eastAsia="ru-RU"/>
        </w:rPr>
        <w:t xml:space="preserve"> ............................................................................................... 268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РОЗДІЛ</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w:t>
      </w:r>
      <w:r w:rsidRPr="004846B0">
        <w:rPr>
          <w:rFonts w:ascii="Verdana" w:eastAsia="Times New Roman" w:hAnsi="Verdana" w:cs="Times New Roman"/>
          <w:color w:val="000000"/>
          <w:kern w:val="0"/>
          <w:sz w:val="24"/>
          <w:szCs w:val="24"/>
          <w:lang w:eastAsia="ru-RU"/>
        </w:rPr>
        <w:t xml:space="preserve">V. </w:t>
      </w:r>
      <w:r w:rsidRPr="004846B0">
        <w:rPr>
          <w:rFonts w:ascii="Verdana" w:eastAsia="Times New Roman" w:hAnsi="Verdana" w:cs="Times New Roman" w:hint="eastAsia"/>
          <w:color w:val="000000"/>
          <w:kern w:val="0"/>
          <w:sz w:val="24"/>
          <w:szCs w:val="24"/>
          <w:lang w:eastAsia="ru-RU"/>
        </w:rPr>
        <w:t>ІНТЕРНАЦІОНАЛІЗАЦІЯ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РЕГІОНАЛЬНИХ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КЛАСТЕРІВ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КОНТЕКСТІ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СТРУКТУРИ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ГКМ</w:t>
      </w:r>
      <w:r w:rsidRPr="004846B0">
        <w:rPr>
          <w:rFonts w:ascii="Verdana" w:eastAsia="Times New Roman" w:hAnsi="Verdana" w:cs="Times New Roman"/>
          <w:color w:val="000000"/>
          <w:kern w:val="0"/>
          <w:sz w:val="24"/>
          <w:szCs w:val="24"/>
          <w:lang w:eastAsia="ru-RU"/>
        </w:rPr>
        <w:t>............................................... 271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4.1. </w:t>
      </w:r>
      <w:r w:rsidRPr="004846B0">
        <w:rPr>
          <w:rFonts w:ascii="Verdana" w:eastAsia="Times New Roman" w:hAnsi="Verdana" w:cs="Times New Roman" w:hint="eastAsia"/>
          <w:color w:val="000000"/>
          <w:kern w:val="0"/>
          <w:sz w:val="24"/>
          <w:szCs w:val="24"/>
          <w:lang w:eastAsia="ru-RU"/>
        </w:rPr>
        <w:t>Специфіка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кластерного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підходу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передумови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формування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регіональних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кластерів</w:t>
      </w:r>
      <w:r w:rsidRPr="004846B0">
        <w:rPr>
          <w:rFonts w:ascii="Verdana" w:eastAsia="Times New Roman" w:hAnsi="Verdana" w:cs="Times New Roman"/>
          <w:color w:val="000000"/>
          <w:kern w:val="0"/>
          <w:sz w:val="24"/>
          <w:szCs w:val="24"/>
          <w:lang w:eastAsia="ru-RU"/>
        </w:rPr>
        <w:t>............................................................................................................. 271</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4.2. </w:t>
      </w:r>
      <w:r w:rsidRPr="004846B0">
        <w:rPr>
          <w:rFonts w:ascii="Verdana" w:eastAsia="Times New Roman" w:hAnsi="Verdana" w:cs="Times New Roman" w:hint="eastAsia"/>
          <w:color w:val="000000"/>
          <w:kern w:val="0"/>
          <w:sz w:val="24"/>
          <w:szCs w:val="24"/>
          <w:lang w:eastAsia="ru-RU"/>
        </w:rPr>
        <w:t>Інтернаціоналізація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регіональних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кластерів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як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складової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ГКМ</w:t>
      </w:r>
      <w:r w:rsidRPr="004846B0">
        <w:rPr>
          <w:rFonts w:ascii="Verdana" w:eastAsia="Times New Roman" w:hAnsi="Verdana" w:cs="Times New Roman"/>
          <w:color w:val="000000"/>
          <w:kern w:val="0"/>
          <w:sz w:val="24"/>
          <w:szCs w:val="24"/>
          <w:lang w:eastAsia="ru-RU"/>
        </w:rPr>
        <w:t>.................. 286</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4.3. </w:t>
      </w:r>
      <w:r w:rsidRPr="004846B0">
        <w:rPr>
          <w:rFonts w:ascii="Verdana" w:eastAsia="Times New Roman" w:hAnsi="Verdana" w:cs="Times New Roman" w:hint="eastAsia"/>
          <w:color w:val="000000"/>
          <w:kern w:val="0"/>
          <w:sz w:val="24"/>
          <w:szCs w:val="24"/>
          <w:lang w:eastAsia="ru-RU"/>
        </w:rPr>
        <w:t>Глобальні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міські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кластери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їх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місце</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структурі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ГКМ</w:t>
      </w:r>
      <w:r w:rsidRPr="004846B0">
        <w:rPr>
          <w:rFonts w:ascii="Verdana" w:eastAsia="Times New Roman" w:hAnsi="Verdana" w:cs="Times New Roman"/>
          <w:color w:val="000000"/>
          <w:kern w:val="0"/>
          <w:sz w:val="24"/>
          <w:szCs w:val="24"/>
          <w:lang w:eastAsia="ru-RU"/>
        </w:rPr>
        <w:t>............................... 308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4.4. </w:t>
      </w:r>
      <w:r w:rsidRPr="004846B0">
        <w:rPr>
          <w:rFonts w:ascii="Verdana" w:eastAsia="Times New Roman" w:hAnsi="Verdana" w:cs="Times New Roman" w:hint="eastAsia"/>
          <w:color w:val="000000"/>
          <w:kern w:val="0"/>
          <w:sz w:val="24"/>
          <w:szCs w:val="24"/>
          <w:lang w:eastAsia="ru-RU"/>
        </w:rPr>
        <w:t>Економетрична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ідентифікація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кластерних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моделей</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315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4.5. </w:t>
      </w:r>
      <w:r w:rsidRPr="004846B0">
        <w:rPr>
          <w:rFonts w:ascii="Verdana" w:eastAsia="Times New Roman" w:hAnsi="Verdana" w:cs="Times New Roman" w:hint="eastAsia"/>
          <w:color w:val="000000"/>
          <w:kern w:val="0"/>
          <w:sz w:val="24"/>
          <w:szCs w:val="24"/>
          <w:lang w:eastAsia="ru-RU"/>
        </w:rPr>
        <w:t>Модель</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інтернаціоналізації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інтеграції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національного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технологічного</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кластера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ГКМ</w:t>
      </w:r>
      <w:r w:rsidRPr="004846B0">
        <w:rPr>
          <w:rFonts w:ascii="Verdana" w:eastAsia="Times New Roman" w:hAnsi="Verdana" w:cs="Times New Roman"/>
          <w:color w:val="000000"/>
          <w:kern w:val="0"/>
          <w:sz w:val="24"/>
          <w:szCs w:val="24"/>
          <w:lang w:eastAsia="ru-RU"/>
        </w:rPr>
        <w:t xml:space="preserve"> ................................................................................................. 328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розділу</w:t>
      </w:r>
      <w:r w:rsidRPr="004846B0">
        <w:rPr>
          <w:rFonts w:ascii="Verdana" w:eastAsia="Times New Roman" w:hAnsi="Verdana" w:cs="Times New Roman"/>
          <w:color w:val="000000"/>
          <w:kern w:val="0"/>
          <w:sz w:val="24"/>
          <w:szCs w:val="24"/>
          <w:lang w:eastAsia="ru-RU"/>
        </w:rPr>
        <w:t xml:space="preserve"> ............................................................................................... 345</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РОЗДІЛ</w:t>
      </w:r>
      <w:r w:rsidRPr="004846B0">
        <w:rPr>
          <w:rFonts w:ascii="Verdana" w:eastAsia="Times New Roman" w:hAnsi="Verdana" w:cs="Times New Roman"/>
          <w:color w:val="000000"/>
          <w:kern w:val="0"/>
          <w:sz w:val="24"/>
          <w:szCs w:val="24"/>
          <w:lang w:eastAsia="ru-RU"/>
        </w:rPr>
        <w:t xml:space="preserve"> V. </w:t>
      </w:r>
      <w:r w:rsidRPr="004846B0">
        <w:rPr>
          <w:rFonts w:ascii="Verdana" w:eastAsia="Times New Roman" w:hAnsi="Verdana" w:cs="Times New Roman" w:hint="eastAsia"/>
          <w:color w:val="000000"/>
          <w:kern w:val="0"/>
          <w:sz w:val="24"/>
          <w:szCs w:val="24"/>
          <w:lang w:eastAsia="ru-RU"/>
        </w:rPr>
        <w:t>СТРАТЕГІЧНІ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АЛЬЯНСИ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СИСТЕМІ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348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5.1. </w:t>
      </w:r>
      <w:r w:rsidRPr="004846B0">
        <w:rPr>
          <w:rFonts w:ascii="Verdana" w:eastAsia="Times New Roman" w:hAnsi="Verdana" w:cs="Times New Roman" w:hint="eastAsia"/>
          <w:color w:val="000000"/>
          <w:kern w:val="0"/>
          <w:sz w:val="24"/>
          <w:szCs w:val="24"/>
          <w:lang w:eastAsia="ru-RU"/>
        </w:rPr>
        <w:t>Діалектика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стратегічних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альянсів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контексті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трансформації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мережевих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структур</w:t>
      </w:r>
      <w:r w:rsidRPr="004846B0">
        <w:rPr>
          <w:rFonts w:ascii="Verdana" w:eastAsia="Times New Roman" w:hAnsi="Verdana" w:cs="Times New Roman"/>
          <w:color w:val="000000"/>
          <w:kern w:val="0"/>
          <w:sz w:val="24"/>
          <w:szCs w:val="24"/>
          <w:lang w:eastAsia="ru-RU"/>
        </w:rPr>
        <w:t xml:space="preserve"> ............................................................................................................. 348</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5.2. </w:t>
      </w:r>
      <w:r w:rsidRPr="004846B0">
        <w:rPr>
          <w:rFonts w:ascii="Verdana" w:eastAsia="Times New Roman" w:hAnsi="Verdana" w:cs="Times New Roman" w:hint="eastAsia"/>
          <w:color w:val="000000"/>
          <w:kern w:val="0"/>
          <w:sz w:val="24"/>
          <w:szCs w:val="24"/>
          <w:lang w:eastAsia="ru-RU"/>
        </w:rPr>
        <w:t>Основні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підходи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типологізації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стратегічних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альянсів</w:t>
      </w:r>
      <w:r w:rsidRPr="004846B0">
        <w:rPr>
          <w:rFonts w:ascii="Verdana" w:eastAsia="Times New Roman" w:hAnsi="Verdana" w:cs="Times New Roman"/>
          <w:color w:val="000000"/>
          <w:kern w:val="0"/>
          <w:sz w:val="24"/>
          <w:szCs w:val="24"/>
          <w:lang w:eastAsia="ru-RU"/>
        </w:rPr>
        <w:t xml:space="preserve"> ............................. 364</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5.3. </w:t>
      </w:r>
      <w:r w:rsidRPr="004846B0">
        <w:rPr>
          <w:rFonts w:ascii="Verdana" w:eastAsia="Times New Roman" w:hAnsi="Verdana" w:cs="Times New Roman" w:hint="eastAsia"/>
          <w:color w:val="000000"/>
          <w:kern w:val="0"/>
          <w:sz w:val="24"/>
          <w:szCs w:val="24"/>
          <w:lang w:eastAsia="ru-RU"/>
        </w:rPr>
        <w:t>Транскордонні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стратегічні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альянси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як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форма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розвитку</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глобальних</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корпоративних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мереж</w:t>
      </w:r>
      <w:r w:rsidRPr="004846B0">
        <w:rPr>
          <w:rFonts w:ascii="Verdana" w:eastAsia="Times New Roman" w:hAnsi="Verdana" w:cs="Times New Roman"/>
          <w:color w:val="000000"/>
          <w:kern w:val="0"/>
          <w:sz w:val="24"/>
          <w:szCs w:val="24"/>
          <w:lang w:eastAsia="ru-RU"/>
        </w:rPr>
        <w:t>....................................................................................... 379</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5.4. </w:t>
      </w:r>
      <w:r w:rsidRPr="004846B0">
        <w:rPr>
          <w:rFonts w:ascii="Verdana" w:eastAsia="Times New Roman" w:hAnsi="Verdana" w:cs="Times New Roman" w:hint="eastAsia"/>
          <w:color w:val="000000"/>
          <w:kern w:val="0"/>
          <w:sz w:val="24"/>
          <w:szCs w:val="24"/>
          <w:lang w:eastAsia="ru-RU"/>
        </w:rPr>
        <w:t>Мережі</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стратегічних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альянсів</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та</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впровадження</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нової</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моделі</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color w:val="000000"/>
          <w:kern w:val="0"/>
          <w:sz w:val="24"/>
          <w:szCs w:val="24"/>
          <w:lang w:eastAsia="ru-RU"/>
        </w:rPr>
        <w:t>digital-</w:t>
      </w:r>
      <w:r w:rsidRPr="004846B0">
        <w:rPr>
          <w:rFonts w:ascii="Verdana" w:eastAsia="Times New Roman" w:hAnsi="Verdana" w:cs="Times New Roman" w:hint="eastAsia"/>
          <w:color w:val="000000"/>
          <w:kern w:val="0"/>
          <w:sz w:val="24"/>
          <w:szCs w:val="24"/>
          <w:lang w:eastAsia="ru-RU"/>
        </w:rPr>
        <w:t>трансформації</w:t>
      </w:r>
      <w:r w:rsidRPr="004846B0">
        <w:rPr>
          <w:rFonts w:ascii="Verdana" w:eastAsia="Times New Roman" w:hAnsi="Verdana" w:cs="Times New Roman"/>
          <w:color w:val="000000"/>
          <w:kern w:val="0"/>
          <w:sz w:val="24"/>
          <w:szCs w:val="24"/>
          <w:lang w:eastAsia="ru-RU"/>
        </w:rPr>
        <w:t>........................................................................................ 390</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до</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розділу</w:t>
      </w:r>
      <w:r w:rsidRPr="004846B0">
        <w:rPr>
          <w:rFonts w:ascii="Verdana" w:eastAsia="Times New Roman" w:hAnsi="Verdana" w:cs="Times New Roman"/>
          <w:color w:val="000000"/>
          <w:kern w:val="0"/>
          <w:sz w:val="24"/>
          <w:szCs w:val="24"/>
          <w:lang w:eastAsia="ru-RU"/>
        </w:rPr>
        <w:t xml:space="preserve"> ............................................................................................... 400</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ВИСНОВКИ</w:t>
      </w:r>
      <w:r w:rsidRPr="004846B0">
        <w:rPr>
          <w:rFonts w:ascii="Verdana" w:eastAsia="Times New Roman" w:hAnsi="Verdana" w:cs="Times New Roman"/>
          <w:color w:val="000000"/>
          <w:kern w:val="0"/>
          <w:sz w:val="24"/>
          <w:szCs w:val="24"/>
          <w:lang w:eastAsia="ru-RU"/>
        </w:rPr>
        <w:t xml:space="preserve"> ................................................................................................................... 403</w:t>
      </w:r>
    </w:p>
    <w:p w:rsidR="004846B0" w:rsidRPr="004846B0" w:rsidRDefault="004846B0" w:rsidP="004846B0">
      <w:pPr>
        <w:rPr>
          <w:rFonts w:ascii="Verdana" w:eastAsia="Times New Roman" w:hAnsi="Verdana" w:cs="Times New Roman"/>
          <w:color w:val="000000"/>
          <w:kern w:val="0"/>
          <w:sz w:val="24"/>
          <w:szCs w:val="24"/>
          <w:lang w:eastAsia="ru-RU"/>
        </w:rPr>
      </w:pPr>
      <w:r w:rsidRPr="004846B0">
        <w:rPr>
          <w:rFonts w:ascii="Verdana" w:eastAsia="Times New Roman" w:hAnsi="Verdana" w:cs="Times New Roman" w:hint="eastAsia"/>
          <w:color w:val="000000"/>
          <w:kern w:val="0"/>
          <w:sz w:val="24"/>
          <w:szCs w:val="24"/>
          <w:lang w:eastAsia="ru-RU"/>
        </w:rPr>
        <w:t>СПИСОК</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ВИКОРИСТАНИХ</w:t>
      </w:r>
      <w:r w:rsidRPr="004846B0">
        <w:rPr>
          <w:rFonts w:ascii="Verdana" w:eastAsia="Times New Roman" w:hAnsi="Verdana" w:cs="Times New Roman"/>
          <w:color w:val="000000"/>
          <w:kern w:val="0"/>
          <w:sz w:val="24"/>
          <w:szCs w:val="24"/>
          <w:lang w:eastAsia="ru-RU"/>
        </w:rPr>
        <w:t xml:space="preserve"> </w:t>
      </w:r>
      <w:r w:rsidRPr="004846B0">
        <w:rPr>
          <w:rFonts w:ascii="Verdana" w:eastAsia="Times New Roman" w:hAnsi="Verdana" w:cs="Times New Roman" w:hint="eastAsia"/>
          <w:color w:val="000000"/>
          <w:kern w:val="0"/>
          <w:sz w:val="24"/>
          <w:szCs w:val="24"/>
          <w:lang w:eastAsia="ru-RU"/>
        </w:rPr>
        <w:t>ДЖЕРЕЛ</w:t>
      </w:r>
      <w:r w:rsidRPr="004846B0">
        <w:rPr>
          <w:rFonts w:ascii="Verdana" w:eastAsia="Times New Roman" w:hAnsi="Verdana" w:cs="Times New Roman"/>
          <w:color w:val="000000"/>
          <w:kern w:val="0"/>
          <w:sz w:val="24"/>
          <w:szCs w:val="24"/>
          <w:lang w:eastAsia="ru-RU"/>
        </w:rPr>
        <w:t xml:space="preserve"> .................................................................. 409</w:t>
      </w:r>
    </w:p>
    <w:p w:rsidR="00E7672B" w:rsidRDefault="004846B0" w:rsidP="004846B0">
      <w:pPr>
        <w:rPr>
          <w:rFonts w:ascii="Verdana" w:eastAsia="Times New Roman" w:hAnsi="Verdana" w:cs="Times New Roman"/>
          <w:color w:val="000000"/>
          <w:kern w:val="0"/>
          <w:sz w:val="24"/>
          <w:szCs w:val="24"/>
          <w:lang w:val="en-US" w:eastAsia="ru-RU"/>
        </w:rPr>
      </w:pPr>
      <w:r w:rsidRPr="004846B0">
        <w:rPr>
          <w:rFonts w:ascii="Verdana" w:eastAsia="Times New Roman" w:hAnsi="Verdana" w:cs="Times New Roman" w:hint="eastAsia"/>
          <w:color w:val="000000"/>
          <w:kern w:val="0"/>
          <w:sz w:val="24"/>
          <w:szCs w:val="24"/>
          <w:lang w:eastAsia="ru-RU"/>
        </w:rPr>
        <w:t>ДОДАТКИ</w:t>
      </w:r>
      <w:r w:rsidRPr="004846B0">
        <w:rPr>
          <w:rFonts w:ascii="Verdana" w:eastAsia="Times New Roman" w:hAnsi="Verdana" w:cs="Times New Roman"/>
          <w:color w:val="000000"/>
          <w:kern w:val="0"/>
          <w:sz w:val="24"/>
          <w:szCs w:val="24"/>
          <w:lang w:eastAsia="ru-RU"/>
        </w:rPr>
        <w:t>....................................................................................................................... 453</w:t>
      </w:r>
    </w:p>
    <w:p w:rsidR="004846B0" w:rsidRDefault="004846B0" w:rsidP="004846B0">
      <w:pPr>
        <w:rPr>
          <w:rFonts w:ascii="Verdana" w:eastAsia="Times New Roman" w:hAnsi="Verdana" w:cs="Times New Roman"/>
          <w:color w:val="000000"/>
          <w:kern w:val="0"/>
          <w:sz w:val="24"/>
          <w:szCs w:val="24"/>
          <w:lang w:val="en-US" w:eastAsia="ru-RU"/>
        </w:rPr>
      </w:pPr>
    </w:p>
    <w:p w:rsidR="004846B0" w:rsidRDefault="004846B0" w:rsidP="004846B0">
      <w:pPr>
        <w:rPr>
          <w:rFonts w:ascii="Verdana" w:eastAsia="Times New Roman" w:hAnsi="Verdana" w:cs="Times New Roman"/>
          <w:color w:val="000000"/>
          <w:kern w:val="0"/>
          <w:sz w:val="24"/>
          <w:szCs w:val="24"/>
          <w:lang w:val="en-US" w:eastAsia="ru-RU"/>
        </w:rPr>
      </w:pPr>
    </w:p>
    <w:p w:rsidR="004846B0" w:rsidRDefault="004846B0" w:rsidP="004846B0">
      <w:pPr>
        <w:rPr>
          <w:rFonts w:ascii="Verdana" w:eastAsia="Times New Roman" w:hAnsi="Verdana" w:cs="Times New Roman"/>
          <w:color w:val="000000"/>
          <w:kern w:val="0"/>
          <w:sz w:val="24"/>
          <w:szCs w:val="24"/>
          <w:lang w:val="en-US" w:eastAsia="ru-RU"/>
        </w:rPr>
      </w:pPr>
    </w:p>
    <w:p w:rsidR="004846B0" w:rsidRPr="004846B0" w:rsidRDefault="004846B0" w:rsidP="004846B0">
      <w:pPr>
        <w:rPr>
          <w:lang w:val="en-US"/>
        </w:rPr>
      </w:pPr>
      <w:r w:rsidRPr="004846B0">
        <w:rPr>
          <w:rFonts w:hint="eastAsia"/>
          <w:lang w:val="en-US"/>
        </w:rPr>
        <w:t>ВИСНОВКИ</w:t>
      </w:r>
    </w:p>
    <w:p w:rsidR="004846B0" w:rsidRPr="004846B0" w:rsidRDefault="004846B0" w:rsidP="004846B0">
      <w:pPr>
        <w:rPr>
          <w:lang w:val="en-US"/>
        </w:rPr>
      </w:pPr>
      <w:r w:rsidRPr="004846B0">
        <w:rPr>
          <w:rFonts w:hint="eastAsia"/>
          <w:lang w:val="en-US"/>
        </w:rPr>
        <w:t>У</w:t>
      </w:r>
      <w:r w:rsidRPr="004846B0">
        <w:rPr>
          <w:lang w:val="en-US"/>
        </w:rPr>
        <w:t></w:t>
      </w:r>
      <w:r w:rsidRPr="004846B0">
        <w:rPr>
          <w:rFonts w:hint="eastAsia"/>
          <w:lang w:val="en-US"/>
        </w:rPr>
        <w:t>дисертації</w:t>
      </w:r>
      <w:r w:rsidRPr="004846B0">
        <w:rPr>
          <w:lang w:val="en-US"/>
        </w:rPr>
        <w:t></w:t>
      </w:r>
      <w:r w:rsidRPr="004846B0">
        <w:rPr>
          <w:rFonts w:hint="eastAsia"/>
          <w:lang w:val="en-US"/>
        </w:rPr>
        <w:t>розв’язано</w:t>
      </w:r>
      <w:r w:rsidRPr="004846B0">
        <w:rPr>
          <w:lang w:val="en-US"/>
        </w:rPr>
        <w:t></w:t>
      </w:r>
      <w:r w:rsidRPr="004846B0">
        <w:rPr>
          <w:rFonts w:hint="eastAsia"/>
          <w:lang w:val="en-US"/>
        </w:rPr>
        <w:t>наукову</w:t>
      </w:r>
      <w:r w:rsidRPr="004846B0">
        <w:rPr>
          <w:lang w:val="en-US"/>
        </w:rPr>
        <w:t></w:t>
      </w:r>
      <w:r w:rsidRPr="004846B0">
        <w:rPr>
          <w:rFonts w:hint="eastAsia"/>
          <w:lang w:val="en-US"/>
        </w:rPr>
        <w:t>проблему</w:t>
      </w:r>
      <w:r w:rsidRPr="004846B0">
        <w:rPr>
          <w:lang w:val="en-US"/>
        </w:rPr>
        <w:t></w:t>
      </w:r>
      <w:r w:rsidRPr="004846B0">
        <w:rPr>
          <w:lang w:val="en-US"/>
        </w:rPr>
        <w:t></w:t>
      </w:r>
      <w:r w:rsidRPr="004846B0">
        <w:rPr>
          <w:rFonts w:hint="eastAsia"/>
          <w:lang w:val="en-US"/>
        </w:rPr>
        <w:t>яка</w:t>
      </w:r>
      <w:r w:rsidRPr="004846B0">
        <w:rPr>
          <w:lang w:val="en-US"/>
        </w:rPr>
        <w:t></w:t>
      </w:r>
      <w:r w:rsidRPr="004846B0">
        <w:rPr>
          <w:rFonts w:hint="eastAsia"/>
          <w:lang w:val="en-US"/>
        </w:rPr>
        <w:t>полягає</w:t>
      </w:r>
      <w:r w:rsidRPr="004846B0">
        <w:rPr>
          <w:lang w:val="en-US"/>
        </w:rPr>
        <w:t></w:t>
      </w:r>
      <w:r w:rsidRPr="004846B0">
        <w:rPr>
          <w:rFonts w:hint="eastAsia"/>
          <w:lang w:val="en-US"/>
        </w:rPr>
        <w:t>в</w:t>
      </w:r>
      <w:r w:rsidRPr="004846B0">
        <w:rPr>
          <w:lang w:val="en-US"/>
        </w:rPr>
        <w:t></w:t>
      </w:r>
      <w:r w:rsidRPr="004846B0">
        <w:rPr>
          <w:rFonts w:hint="eastAsia"/>
          <w:lang w:val="en-US"/>
        </w:rPr>
        <w:t>обґрунтуванні</w:t>
      </w:r>
    </w:p>
    <w:p w:rsidR="004846B0" w:rsidRPr="004846B0" w:rsidRDefault="004846B0" w:rsidP="004846B0">
      <w:pPr>
        <w:rPr>
          <w:lang w:val="en-US"/>
        </w:rPr>
      </w:pPr>
      <w:r w:rsidRPr="004846B0">
        <w:rPr>
          <w:rFonts w:hint="eastAsia"/>
          <w:lang w:val="en-US"/>
        </w:rPr>
        <w:t>структури</w:t>
      </w:r>
      <w:r w:rsidRPr="004846B0">
        <w:rPr>
          <w:lang w:val="en-US"/>
        </w:rPr>
        <w:t></w:t>
      </w:r>
      <w:r w:rsidRPr="004846B0">
        <w:rPr>
          <w:rFonts w:hint="eastAsia"/>
          <w:lang w:val="en-US"/>
        </w:rPr>
        <w:t>і</w:t>
      </w:r>
      <w:r w:rsidRPr="004846B0">
        <w:rPr>
          <w:lang w:val="en-US"/>
        </w:rPr>
        <w:t></w:t>
      </w:r>
      <w:r w:rsidRPr="004846B0">
        <w:rPr>
          <w:rFonts w:hint="eastAsia"/>
          <w:lang w:val="en-US"/>
        </w:rPr>
        <w:t>взаємозв’язків</w:t>
      </w:r>
      <w:r w:rsidRPr="004846B0">
        <w:rPr>
          <w:lang w:val="en-US"/>
        </w:rPr>
        <w:t></w:t>
      </w:r>
      <w:r w:rsidRPr="004846B0">
        <w:rPr>
          <w:rFonts w:hint="eastAsia"/>
          <w:lang w:val="en-US"/>
        </w:rPr>
        <w:t>між</w:t>
      </w:r>
      <w:r w:rsidRPr="004846B0">
        <w:rPr>
          <w:lang w:val="en-US"/>
        </w:rPr>
        <w:t></w:t>
      </w:r>
      <w:r w:rsidRPr="004846B0">
        <w:rPr>
          <w:rFonts w:hint="eastAsia"/>
          <w:lang w:val="en-US"/>
        </w:rPr>
        <w:t>підходами</w:t>
      </w:r>
      <w:r w:rsidRPr="004846B0">
        <w:rPr>
          <w:lang w:val="en-US"/>
        </w:rPr>
        <w:t></w:t>
      </w:r>
      <w:r w:rsidRPr="004846B0">
        <w:rPr>
          <w:lang w:val="en-US"/>
        </w:rPr>
        <w:t></w:t>
      </w:r>
      <w:r w:rsidRPr="004846B0">
        <w:rPr>
          <w:rFonts w:hint="eastAsia"/>
          <w:lang w:val="en-US"/>
        </w:rPr>
        <w:t>концепціями</w:t>
      </w:r>
      <w:r w:rsidRPr="004846B0">
        <w:rPr>
          <w:lang w:val="en-US"/>
        </w:rPr>
        <w:t></w:t>
      </w:r>
      <w:r w:rsidRPr="004846B0">
        <w:rPr>
          <w:rFonts w:hint="eastAsia"/>
          <w:lang w:val="en-US"/>
        </w:rPr>
        <w:t>й</w:t>
      </w:r>
      <w:r w:rsidRPr="004846B0">
        <w:rPr>
          <w:lang w:val="en-US"/>
        </w:rPr>
        <w:t></w:t>
      </w:r>
      <w:r w:rsidRPr="004846B0">
        <w:rPr>
          <w:rFonts w:hint="eastAsia"/>
          <w:lang w:val="en-US"/>
        </w:rPr>
        <w:t>парадигмами</w:t>
      </w:r>
      <w:r w:rsidRPr="004846B0">
        <w:rPr>
          <w:lang w:val="en-US"/>
        </w:rPr>
        <w:t></w:t>
      </w:r>
      <w:r w:rsidRPr="004846B0">
        <w:rPr>
          <w:lang w:val="en-US"/>
        </w:rPr>
        <w:t></w:t>
      </w:r>
      <w:r w:rsidRPr="004846B0">
        <w:rPr>
          <w:rFonts w:hint="eastAsia"/>
          <w:lang w:val="en-US"/>
        </w:rPr>
        <w:t>що</w:t>
      </w:r>
    </w:p>
    <w:p w:rsidR="004846B0" w:rsidRPr="004846B0" w:rsidRDefault="004846B0" w:rsidP="004846B0">
      <w:pPr>
        <w:rPr>
          <w:lang w:val="en-US"/>
        </w:rPr>
      </w:pPr>
      <w:r w:rsidRPr="004846B0">
        <w:rPr>
          <w:rFonts w:hint="eastAsia"/>
          <w:lang w:val="en-US"/>
        </w:rPr>
        <w:t>формують</w:t>
      </w:r>
      <w:r w:rsidRPr="004846B0">
        <w:rPr>
          <w:lang w:val="en-US"/>
        </w:rPr>
        <w:t></w:t>
      </w:r>
      <w:r w:rsidRPr="004846B0">
        <w:rPr>
          <w:rFonts w:hint="eastAsia"/>
          <w:lang w:val="en-US"/>
        </w:rPr>
        <w:t>первинну</w:t>
      </w:r>
      <w:r w:rsidRPr="004846B0">
        <w:rPr>
          <w:lang w:val="en-US"/>
        </w:rPr>
        <w:t></w:t>
      </w:r>
      <w:r w:rsidRPr="004846B0">
        <w:rPr>
          <w:rFonts w:hint="eastAsia"/>
          <w:lang w:val="en-US"/>
        </w:rPr>
        <w:t>сутність</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сучасну</w:t>
      </w:r>
      <w:r w:rsidRPr="004846B0">
        <w:rPr>
          <w:lang w:val="en-US"/>
        </w:rPr>
        <w:t></w:t>
      </w:r>
      <w:r w:rsidRPr="004846B0">
        <w:rPr>
          <w:rFonts w:hint="eastAsia"/>
          <w:lang w:val="en-US"/>
        </w:rPr>
        <w:t>теорію</w:t>
      </w:r>
      <w:r w:rsidRPr="004846B0">
        <w:rPr>
          <w:lang w:val="en-US"/>
        </w:rPr>
        <w:t></w:t>
      </w:r>
      <w:r w:rsidRPr="004846B0">
        <w:rPr>
          <w:rFonts w:hint="eastAsia"/>
          <w:lang w:val="en-US"/>
        </w:rPr>
        <w:t>мережевих</w:t>
      </w:r>
      <w:r w:rsidRPr="004846B0">
        <w:rPr>
          <w:lang w:val="en-US"/>
        </w:rPr>
        <w:t></w:t>
      </w:r>
      <w:r w:rsidRPr="004846B0">
        <w:rPr>
          <w:rFonts w:hint="eastAsia"/>
          <w:lang w:val="en-US"/>
        </w:rPr>
        <w:t>БНП</w:t>
      </w:r>
      <w:r w:rsidRPr="004846B0">
        <w:rPr>
          <w:lang w:val="en-US"/>
        </w:rPr>
        <w:t></w:t>
      </w:r>
      <w:r w:rsidRPr="004846B0">
        <w:rPr>
          <w:lang w:val="en-US"/>
        </w:rPr>
        <w:t></w:t>
      </w:r>
      <w:r w:rsidRPr="004846B0">
        <w:rPr>
          <w:rFonts w:hint="eastAsia"/>
          <w:lang w:val="en-US"/>
        </w:rPr>
        <w:t>основних</w:t>
      </w:r>
    </w:p>
    <w:p w:rsidR="004846B0" w:rsidRPr="004846B0" w:rsidRDefault="004846B0" w:rsidP="004846B0">
      <w:pPr>
        <w:rPr>
          <w:lang w:val="en-US"/>
        </w:rPr>
      </w:pPr>
      <w:r w:rsidRPr="004846B0">
        <w:rPr>
          <w:rFonts w:hint="eastAsia"/>
          <w:lang w:val="en-US"/>
        </w:rPr>
        <w:t>етапів</w:t>
      </w:r>
      <w:r w:rsidRPr="004846B0">
        <w:rPr>
          <w:lang w:val="en-US"/>
        </w:rPr>
        <w:t></w:t>
      </w:r>
      <w:r w:rsidRPr="004846B0">
        <w:rPr>
          <w:rFonts w:hint="eastAsia"/>
          <w:lang w:val="en-US"/>
        </w:rPr>
        <w:t>їхнього</w:t>
      </w:r>
      <w:r w:rsidRPr="004846B0">
        <w:rPr>
          <w:lang w:val="en-US"/>
        </w:rPr>
        <w:t></w:t>
      </w:r>
      <w:r w:rsidRPr="004846B0">
        <w:rPr>
          <w:rFonts w:hint="eastAsia"/>
          <w:lang w:val="en-US"/>
        </w:rPr>
        <w:t>розвитку</w:t>
      </w:r>
      <w:r w:rsidRPr="004846B0">
        <w:rPr>
          <w:lang w:val="en-US"/>
        </w:rPr>
        <w:t></w:t>
      </w:r>
      <w:r w:rsidRPr="004846B0">
        <w:rPr>
          <w:rFonts w:hint="eastAsia"/>
          <w:lang w:val="en-US"/>
        </w:rPr>
        <w:t>і</w:t>
      </w:r>
      <w:r w:rsidRPr="004846B0">
        <w:rPr>
          <w:lang w:val="en-US"/>
        </w:rPr>
        <w:t></w:t>
      </w:r>
      <w:r w:rsidRPr="004846B0">
        <w:rPr>
          <w:rFonts w:hint="eastAsia"/>
          <w:lang w:val="en-US"/>
        </w:rPr>
        <w:t>передумов</w:t>
      </w:r>
      <w:r w:rsidRPr="004846B0">
        <w:rPr>
          <w:lang w:val="en-US"/>
        </w:rPr>
        <w:t></w:t>
      </w:r>
      <w:r w:rsidRPr="004846B0">
        <w:rPr>
          <w:rFonts w:hint="eastAsia"/>
          <w:lang w:val="en-US"/>
        </w:rPr>
        <w:t>у</w:t>
      </w:r>
      <w:r w:rsidRPr="004846B0">
        <w:rPr>
          <w:lang w:val="en-US"/>
        </w:rPr>
        <w:t></w:t>
      </w:r>
      <w:r w:rsidRPr="004846B0">
        <w:rPr>
          <w:rFonts w:hint="eastAsia"/>
          <w:lang w:val="en-US"/>
        </w:rPr>
        <w:t>контексті</w:t>
      </w:r>
      <w:r w:rsidRPr="004846B0">
        <w:rPr>
          <w:lang w:val="en-US"/>
        </w:rPr>
        <w:t></w:t>
      </w:r>
      <w:r w:rsidRPr="004846B0">
        <w:rPr>
          <w:rFonts w:hint="eastAsia"/>
          <w:lang w:val="en-US"/>
        </w:rPr>
        <w:t>еволюції</w:t>
      </w:r>
      <w:r w:rsidRPr="004846B0">
        <w:rPr>
          <w:lang w:val="en-US"/>
        </w:rPr>
        <w:t></w:t>
      </w:r>
      <w:r w:rsidRPr="004846B0">
        <w:rPr>
          <w:rFonts w:hint="eastAsia"/>
          <w:lang w:val="en-US"/>
        </w:rPr>
        <w:t>мережевих</w:t>
      </w:r>
      <w:r w:rsidRPr="004846B0">
        <w:rPr>
          <w:lang w:val="en-US"/>
        </w:rPr>
        <w:t></w:t>
      </w:r>
      <w:r w:rsidRPr="004846B0">
        <w:rPr>
          <w:rFonts w:hint="eastAsia"/>
          <w:lang w:val="en-US"/>
        </w:rPr>
        <w:t>економічних</w:t>
      </w:r>
    </w:p>
    <w:p w:rsidR="004846B0" w:rsidRPr="004846B0" w:rsidRDefault="004846B0" w:rsidP="004846B0">
      <w:pPr>
        <w:rPr>
          <w:lang w:val="en-US"/>
        </w:rPr>
      </w:pPr>
      <w:r w:rsidRPr="004846B0">
        <w:rPr>
          <w:rFonts w:hint="eastAsia"/>
          <w:lang w:val="en-US"/>
        </w:rPr>
        <w:t>систем</w:t>
      </w:r>
      <w:r w:rsidRPr="004846B0">
        <w:rPr>
          <w:lang w:val="en-US"/>
        </w:rPr>
        <w:t></w:t>
      </w:r>
      <w:r w:rsidRPr="004846B0">
        <w:rPr>
          <w:lang w:val="en-US"/>
        </w:rPr>
        <w:t></w:t>
      </w:r>
      <w:r w:rsidRPr="004846B0">
        <w:rPr>
          <w:rFonts w:hint="eastAsia"/>
          <w:lang w:val="en-US"/>
        </w:rPr>
        <w:t>Проведене</w:t>
      </w:r>
      <w:r w:rsidRPr="004846B0">
        <w:rPr>
          <w:lang w:val="en-US"/>
        </w:rPr>
        <w:t></w:t>
      </w:r>
      <w:r w:rsidRPr="004846B0">
        <w:rPr>
          <w:rFonts w:hint="eastAsia"/>
          <w:lang w:val="en-US"/>
        </w:rPr>
        <w:t>дослідження</w:t>
      </w:r>
      <w:r w:rsidRPr="004846B0">
        <w:rPr>
          <w:lang w:val="en-US"/>
        </w:rPr>
        <w:t></w:t>
      </w:r>
      <w:r w:rsidRPr="004846B0">
        <w:rPr>
          <w:rFonts w:hint="eastAsia"/>
          <w:lang w:val="en-US"/>
        </w:rPr>
        <w:t>дає</w:t>
      </w:r>
      <w:r w:rsidRPr="004846B0">
        <w:rPr>
          <w:lang w:val="en-US"/>
        </w:rPr>
        <w:t></w:t>
      </w:r>
      <w:r w:rsidRPr="004846B0">
        <w:rPr>
          <w:rFonts w:hint="eastAsia"/>
          <w:lang w:val="en-US"/>
        </w:rPr>
        <w:t>можливість</w:t>
      </w:r>
      <w:r w:rsidRPr="004846B0">
        <w:rPr>
          <w:lang w:val="en-US"/>
        </w:rPr>
        <w:t></w:t>
      </w:r>
      <w:r w:rsidRPr="004846B0">
        <w:rPr>
          <w:rFonts w:hint="eastAsia"/>
          <w:lang w:val="en-US"/>
        </w:rPr>
        <w:t>отримати</w:t>
      </w:r>
      <w:r w:rsidRPr="004846B0">
        <w:rPr>
          <w:lang w:val="en-US"/>
        </w:rPr>
        <w:t></w:t>
      </w:r>
      <w:r w:rsidRPr="004846B0">
        <w:rPr>
          <w:rFonts w:hint="eastAsia"/>
          <w:lang w:val="en-US"/>
        </w:rPr>
        <w:t>низку</w:t>
      </w:r>
      <w:r w:rsidRPr="004846B0">
        <w:rPr>
          <w:lang w:val="en-US"/>
        </w:rPr>
        <w:t></w:t>
      </w:r>
      <w:r w:rsidRPr="004846B0">
        <w:rPr>
          <w:rFonts w:hint="eastAsia"/>
          <w:lang w:val="en-US"/>
        </w:rPr>
        <w:t>найбільш</w:t>
      </w:r>
      <w:r w:rsidRPr="004846B0">
        <w:rPr>
          <w:lang w:val="en-US"/>
        </w:rPr>
        <w:t></w:t>
      </w:r>
      <w:r w:rsidRPr="004846B0">
        <w:rPr>
          <w:rFonts w:hint="eastAsia"/>
          <w:lang w:val="en-US"/>
        </w:rPr>
        <w:t>важливих</w:t>
      </w:r>
    </w:p>
    <w:p w:rsidR="004846B0" w:rsidRPr="004846B0" w:rsidRDefault="004846B0" w:rsidP="004846B0">
      <w:pPr>
        <w:rPr>
          <w:lang w:val="en-US"/>
        </w:rPr>
      </w:pPr>
      <w:r w:rsidRPr="004846B0">
        <w:rPr>
          <w:rFonts w:hint="eastAsia"/>
          <w:lang w:val="en-US"/>
        </w:rPr>
        <w:t>висновків</w:t>
      </w:r>
      <w:r w:rsidRPr="004846B0">
        <w:rPr>
          <w:lang w:val="en-US"/>
        </w:rPr>
        <w:t></w:t>
      </w:r>
      <w:r w:rsidRPr="004846B0">
        <w:rPr>
          <w:rFonts w:hint="eastAsia"/>
          <w:lang w:val="en-US"/>
        </w:rPr>
        <w:t>та</w:t>
      </w:r>
      <w:r w:rsidRPr="004846B0">
        <w:rPr>
          <w:lang w:val="en-US"/>
        </w:rPr>
        <w:t></w:t>
      </w:r>
      <w:r w:rsidRPr="004846B0">
        <w:rPr>
          <w:rFonts w:hint="eastAsia"/>
          <w:lang w:val="en-US"/>
        </w:rPr>
        <w:t>узагальнень</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Ускладнення</w:t>
      </w:r>
      <w:r w:rsidRPr="004846B0">
        <w:rPr>
          <w:lang w:val="en-US"/>
        </w:rPr>
        <w:t></w:t>
      </w:r>
      <w:r w:rsidRPr="004846B0">
        <w:rPr>
          <w:rFonts w:hint="eastAsia"/>
          <w:lang w:val="en-US"/>
        </w:rPr>
        <w:t>організаційно</w:t>
      </w:r>
      <w:r w:rsidRPr="004846B0">
        <w:rPr>
          <w:lang w:val="en-US"/>
        </w:rPr>
        <w:t></w:t>
      </w:r>
      <w:r w:rsidRPr="004846B0">
        <w:rPr>
          <w:rFonts w:hint="eastAsia"/>
          <w:lang w:val="en-US"/>
        </w:rPr>
        <w:t>економічних</w:t>
      </w:r>
      <w:r w:rsidRPr="004846B0">
        <w:rPr>
          <w:lang w:val="en-US"/>
        </w:rPr>
        <w:t></w:t>
      </w:r>
      <w:r w:rsidRPr="004846B0">
        <w:rPr>
          <w:rFonts w:hint="eastAsia"/>
          <w:lang w:val="en-US"/>
        </w:rPr>
        <w:t>структур</w:t>
      </w:r>
      <w:r w:rsidRPr="004846B0">
        <w:rPr>
          <w:lang w:val="en-US"/>
        </w:rPr>
        <w:t></w:t>
      </w:r>
      <w:r w:rsidRPr="004846B0">
        <w:rPr>
          <w:lang w:val="en-US"/>
        </w:rPr>
        <w:t></w:t>
      </w:r>
      <w:r w:rsidRPr="004846B0">
        <w:rPr>
          <w:rFonts w:hint="eastAsia"/>
          <w:lang w:val="en-US"/>
        </w:rPr>
        <w:t>зумовлене</w:t>
      </w:r>
    </w:p>
    <w:p w:rsidR="004846B0" w:rsidRPr="004846B0" w:rsidRDefault="004846B0" w:rsidP="004846B0">
      <w:pPr>
        <w:rPr>
          <w:lang w:val="en-US"/>
        </w:rPr>
      </w:pPr>
      <w:r w:rsidRPr="004846B0">
        <w:rPr>
          <w:rFonts w:hint="eastAsia"/>
          <w:lang w:val="en-US"/>
        </w:rPr>
        <w:t>інтеграційними</w:t>
      </w:r>
      <w:r w:rsidRPr="004846B0">
        <w:rPr>
          <w:lang w:val="en-US"/>
        </w:rPr>
        <w:t></w:t>
      </w:r>
      <w:r w:rsidRPr="004846B0">
        <w:rPr>
          <w:rFonts w:hint="eastAsia"/>
          <w:lang w:val="en-US"/>
        </w:rPr>
        <w:t>процесами</w:t>
      </w:r>
      <w:r w:rsidRPr="004846B0">
        <w:rPr>
          <w:lang w:val="en-US"/>
        </w:rPr>
        <w:t></w:t>
      </w:r>
      <w:r w:rsidRPr="004846B0">
        <w:rPr>
          <w:rFonts w:hint="eastAsia"/>
          <w:lang w:val="en-US"/>
        </w:rPr>
        <w:t>в</w:t>
      </w:r>
      <w:r w:rsidRPr="004846B0">
        <w:rPr>
          <w:lang w:val="en-US"/>
        </w:rPr>
        <w:t></w:t>
      </w:r>
      <w:r w:rsidRPr="004846B0">
        <w:rPr>
          <w:rFonts w:hint="eastAsia"/>
          <w:lang w:val="en-US"/>
        </w:rPr>
        <w:t>корпоративному</w:t>
      </w:r>
      <w:r w:rsidRPr="004846B0">
        <w:rPr>
          <w:lang w:val="en-US"/>
        </w:rPr>
        <w:t></w:t>
      </w:r>
      <w:r w:rsidRPr="004846B0">
        <w:rPr>
          <w:rFonts w:hint="eastAsia"/>
          <w:lang w:val="en-US"/>
        </w:rPr>
        <w:t>системотворенні</w:t>
      </w:r>
      <w:r w:rsidRPr="004846B0">
        <w:rPr>
          <w:lang w:val="en-US"/>
        </w:rPr>
        <w:t></w:t>
      </w:r>
      <w:r w:rsidRPr="004846B0">
        <w:rPr>
          <w:lang w:val="en-US"/>
        </w:rPr>
        <w:t></w:t>
      </w:r>
      <w:r w:rsidRPr="004846B0">
        <w:rPr>
          <w:rFonts w:hint="eastAsia"/>
          <w:lang w:val="en-US"/>
        </w:rPr>
        <w:t>посилює</w:t>
      </w:r>
      <w:r w:rsidRPr="004846B0">
        <w:rPr>
          <w:lang w:val="en-US"/>
        </w:rPr>
        <w:t></w:t>
      </w:r>
      <w:r w:rsidRPr="004846B0">
        <w:rPr>
          <w:rFonts w:hint="eastAsia"/>
          <w:lang w:val="en-US"/>
        </w:rPr>
        <w:t>позитивний</w:t>
      </w:r>
    </w:p>
    <w:p w:rsidR="004846B0" w:rsidRPr="004846B0" w:rsidRDefault="004846B0" w:rsidP="004846B0">
      <w:pPr>
        <w:rPr>
          <w:lang w:val="en-US"/>
        </w:rPr>
      </w:pPr>
      <w:r w:rsidRPr="004846B0">
        <w:rPr>
          <w:rFonts w:hint="eastAsia"/>
          <w:lang w:val="en-US"/>
        </w:rPr>
        <w:t>ефект</w:t>
      </w:r>
      <w:r w:rsidRPr="004846B0">
        <w:rPr>
          <w:lang w:val="en-US"/>
        </w:rPr>
        <w:t></w:t>
      </w:r>
      <w:r w:rsidRPr="004846B0">
        <w:rPr>
          <w:rFonts w:hint="eastAsia"/>
          <w:lang w:val="en-US"/>
        </w:rPr>
        <w:t>синергії</w:t>
      </w:r>
      <w:r w:rsidRPr="004846B0">
        <w:rPr>
          <w:lang w:val="en-US"/>
        </w:rPr>
        <w:t></w:t>
      </w:r>
      <w:r w:rsidRPr="004846B0">
        <w:rPr>
          <w:rFonts w:hint="eastAsia"/>
          <w:lang w:val="en-US"/>
        </w:rPr>
        <w:t>відносин</w:t>
      </w:r>
      <w:r w:rsidRPr="004846B0">
        <w:rPr>
          <w:lang w:val="en-US"/>
        </w:rPr>
        <w:t></w:t>
      </w:r>
      <w:r w:rsidRPr="004846B0">
        <w:rPr>
          <w:rFonts w:hint="eastAsia"/>
          <w:lang w:val="en-US"/>
        </w:rPr>
        <w:t>внутрішньокорпоративної</w:t>
      </w:r>
      <w:r w:rsidRPr="004846B0">
        <w:rPr>
          <w:lang w:val="en-US"/>
        </w:rPr>
        <w:t></w:t>
      </w:r>
      <w:r w:rsidRPr="004846B0">
        <w:rPr>
          <w:rFonts w:hint="eastAsia"/>
          <w:lang w:val="en-US"/>
        </w:rPr>
        <w:t>самоорганізації</w:t>
      </w:r>
      <w:r w:rsidRPr="004846B0">
        <w:rPr>
          <w:lang w:val="en-US"/>
        </w:rPr>
        <w:t></w:t>
      </w:r>
      <w:r w:rsidRPr="004846B0">
        <w:rPr>
          <w:lang w:val="en-US"/>
        </w:rPr>
        <w:t></w:t>
      </w:r>
      <w:r w:rsidRPr="004846B0">
        <w:rPr>
          <w:rFonts w:hint="eastAsia"/>
          <w:lang w:val="en-US"/>
        </w:rPr>
        <w:t>що</w:t>
      </w:r>
      <w:r w:rsidRPr="004846B0">
        <w:rPr>
          <w:lang w:val="en-US"/>
        </w:rPr>
        <w:t></w:t>
      </w:r>
      <w:r w:rsidRPr="004846B0">
        <w:rPr>
          <w:lang w:val="en-US"/>
        </w:rPr>
        <w:t></w:t>
      </w:r>
      <w:r w:rsidRPr="004846B0">
        <w:rPr>
          <w:rFonts w:hint="eastAsia"/>
          <w:lang w:val="en-US"/>
        </w:rPr>
        <w:t>як</w:t>
      </w:r>
      <w:r w:rsidRPr="004846B0">
        <w:rPr>
          <w:lang w:val="en-US"/>
        </w:rPr>
        <w:t></w:t>
      </w:r>
      <w:r w:rsidRPr="004846B0">
        <w:rPr>
          <w:rFonts w:hint="eastAsia"/>
          <w:lang w:val="en-US"/>
        </w:rPr>
        <w:t>показує</w:t>
      </w:r>
    </w:p>
    <w:p w:rsidR="004846B0" w:rsidRPr="004846B0" w:rsidRDefault="004846B0" w:rsidP="004846B0">
      <w:pPr>
        <w:rPr>
          <w:lang w:val="en-US"/>
        </w:rPr>
      </w:pPr>
      <w:r w:rsidRPr="004846B0">
        <w:rPr>
          <w:rFonts w:hint="eastAsia"/>
          <w:lang w:val="en-US"/>
        </w:rPr>
        <w:t>практика</w:t>
      </w:r>
      <w:r w:rsidRPr="004846B0">
        <w:rPr>
          <w:lang w:val="en-US"/>
        </w:rPr>
        <w:t></w:t>
      </w:r>
      <w:r w:rsidRPr="004846B0">
        <w:rPr>
          <w:lang w:val="en-US"/>
        </w:rPr>
        <w:t></w:t>
      </w:r>
      <w:r w:rsidRPr="004846B0">
        <w:rPr>
          <w:rFonts w:hint="eastAsia"/>
          <w:lang w:val="en-US"/>
        </w:rPr>
        <w:t>завжди</w:t>
      </w:r>
      <w:r w:rsidRPr="004846B0">
        <w:rPr>
          <w:lang w:val="en-US"/>
        </w:rPr>
        <w:t></w:t>
      </w:r>
      <w:r w:rsidRPr="004846B0">
        <w:rPr>
          <w:rFonts w:hint="eastAsia"/>
          <w:lang w:val="en-US"/>
        </w:rPr>
        <w:t>перевищує</w:t>
      </w:r>
      <w:r w:rsidRPr="004846B0">
        <w:rPr>
          <w:lang w:val="en-US"/>
        </w:rPr>
        <w:t></w:t>
      </w:r>
      <w:r w:rsidRPr="004846B0">
        <w:rPr>
          <w:rFonts w:hint="eastAsia"/>
          <w:lang w:val="en-US"/>
        </w:rPr>
        <w:t>синергійний</w:t>
      </w:r>
      <w:r w:rsidRPr="004846B0">
        <w:rPr>
          <w:lang w:val="en-US"/>
        </w:rPr>
        <w:t></w:t>
      </w:r>
      <w:r w:rsidRPr="004846B0">
        <w:rPr>
          <w:rFonts w:hint="eastAsia"/>
          <w:lang w:val="en-US"/>
        </w:rPr>
        <w:t>ефект</w:t>
      </w:r>
      <w:r w:rsidRPr="004846B0">
        <w:rPr>
          <w:lang w:val="en-US"/>
        </w:rPr>
        <w:t></w:t>
      </w:r>
      <w:r w:rsidRPr="004846B0">
        <w:rPr>
          <w:rFonts w:hint="eastAsia"/>
          <w:lang w:val="en-US"/>
        </w:rPr>
        <w:t>відносин</w:t>
      </w:r>
      <w:r w:rsidRPr="004846B0">
        <w:rPr>
          <w:lang w:val="en-US"/>
        </w:rPr>
        <w:t></w:t>
      </w:r>
      <w:r w:rsidRPr="004846B0">
        <w:rPr>
          <w:rFonts w:hint="eastAsia"/>
          <w:lang w:val="en-US"/>
        </w:rPr>
        <w:t>прямого</w:t>
      </w:r>
      <w:r w:rsidRPr="004846B0">
        <w:rPr>
          <w:lang w:val="en-US"/>
        </w:rPr>
        <w:t></w:t>
      </w:r>
      <w:r w:rsidRPr="004846B0">
        <w:rPr>
          <w:rFonts w:hint="eastAsia"/>
          <w:lang w:val="en-US"/>
        </w:rPr>
        <w:t>підпорядкування</w:t>
      </w:r>
    </w:p>
    <w:p w:rsidR="004846B0" w:rsidRPr="004846B0" w:rsidRDefault="004846B0" w:rsidP="004846B0">
      <w:pPr>
        <w:rPr>
          <w:lang w:val="en-US"/>
        </w:rPr>
      </w:pPr>
      <w:r w:rsidRPr="004846B0">
        <w:rPr>
          <w:rFonts w:hint="eastAsia"/>
          <w:lang w:val="en-US"/>
        </w:rPr>
        <w:t>великих</w:t>
      </w:r>
      <w:r w:rsidRPr="004846B0">
        <w:rPr>
          <w:lang w:val="en-US"/>
        </w:rPr>
        <w:t></w:t>
      </w:r>
      <w:r w:rsidRPr="004846B0">
        <w:rPr>
          <w:rFonts w:hint="eastAsia"/>
          <w:lang w:val="en-US"/>
        </w:rPr>
        <w:t>структурних</w:t>
      </w:r>
      <w:r w:rsidRPr="004846B0">
        <w:rPr>
          <w:lang w:val="en-US"/>
        </w:rPr>
        <w:t></w:t>
      </w:r>
      <w:r w:rsidRPr="004846B0">
        <w:rPr>
          <w:rFonts w:hint="eastAsia"/>
          <w:lang w:val="en-US"/>
        </w:rPr>
        <w:t>підрозділів</w:t>
      </w:r>
      <w:r w:rsidRPr="004846B0">
        <w:rPr>
          <w:lang w:val="en-US"/>
        </w:rPr>
        <w:t></w:t>
      </w:r>
      <w:r w:rsidRPr="004846B0">
        <w:rPr>
          <w:rFonts w:hint="eastAsia"/>
          <w:lang w:val="en-US"/>
        </w:rPr>
        <w:t>вищому</w:t>
      </w:r>
      <w:r w:rsidRPr="004846B0">
        <w:rPr>
          <w:lang w:val="en-US"/>
        </w:rPr>
        <w:t></w:t>
      </w:r>
      <w:r w:rsidRPr="004846B0">
        <w:rPr>
          <w:rFonts w:hint="eastAsia"/>
          <w:lang w:val="en-US"/>
        </w:rPr>
        <w:t>органові</w:t>
      </w:r>
      <w:r w:rsidRPr="004846B0">
        <w:rPr>
          <w:lang w:val="en-US"/>
        </w:rPr>
        <w:t></w:t>
      </w:r>
      <w:r w:rsidRPr="004846B0">
        <w:rPr>
          <w:rFonts w:hint="eastAsia"/>
          <w:lang w:val="en-US"/>
        </w:rPr>
        <w:t>управління</w:t>
      </w:r>
      <w:r w:rsidRPr="004846B0">
        <w:rPr>
          <w:lang w:val="en-US"/>
        </w:rPr>
        <w:t></w:t>
      </w:r>
      <w:r w:rsidRPr="004846B0">
        <w:rPr>
          <w:rFonts w:hint="eastAsia"/>
          <w:lang w:val="en-US"/>
        </w:rPr>
        <w:t>БНП</w:t>
      </w:r>
      <w:r w:rsidRPr="004846B0">
        <w:rPr>
          <w:lang w:val="en-US"/>
        </w:rPr>
        <w:t></w:t>
      </w:r>
      <w:r w:rsidRPr="004846B0">
        <w:rPr>
          <w:lang w:val="en-US"/>
        </w:rPr>
        <w:t></w:t>
      </w:r>
      <w:r w:rsidRPr="004846B0">
        <w:rPr>
          <w:rFonts w:hint="eastAsia"/>
          <w:lang w:val="en-US"/>
        </w:rPr>
        <w:t>Оскільки</w:t>
      </w:r>
    </w:p>
    <w:p w:rsidR="004846B0" w:rsidRPr="004846B0" w:rsidRDefault="004846B0" w:rsidP="004846B0">
      <w:pPr>
        <w:rPr>
          <w:lang w:val="en-US"/>
        </w:rPr>
      </w:pPr>
      <w:r w:rsidRPr="004846B0">
        <w:rPr>
          <w:rFonts w:hint="eastAsia"/>
          <w:lang w:val="en-US"/>
        </w:rPr>
        <w:t>сучасна</w:t>
      </w:r>
      <w:r w:rsidRPr="004846B0">
        <w:rPr>
          <w:lang w:val="en-US"/>
        </w:rPr>
        <w:t></w:t>
      </w:r>
      <w:r w:rsidRPr="004846B0">
        <w:rPr>
          <w:rFonts w:hint="eastAsia"/>
          <w:lang w:val="en-US"/>
        </w:rPr>
        <w:t>корпорація</w:t>
      </w:r>
      <w:r w:rsidRPr="004846B0">
        <w:rPr>
          <w:lang w:val="en-US"/>
        </w:rPr>
        <w:t></w:t>
      </w:r>
      <w:r w:rsidRPr="004846B0">
        <w:rPr>
          <w:rFonts w:hint="eastAsia"/>
          <w:lang w:val="en-US"/>
        </w:rPr>
        <w:t>є</w:t>
      </w:r>
      <w:r w:rsidRPr="004846B0">
        <w:rPr>
          <w:lang w:val="en-US"/>
        </w:rPr>
        <w:t></w:t>
      </w:r>
      <w:r w:rsidRPr="004846B0">
        <w:rPr>
          <w:rFonts w:hint="eastAsia"/>
          <w:lang w:val="en-US"/>
        </w:rPr>
        <w:t>відкритою</w:t>
      </w:r>
      <w:r w:rsidRPr="004846B0">
        <w:rPr>
          <w:lang w:val="en-US"/>
        </w:rPr>
        <w:t></w:t>
      </w:r>
      <w:r w:rsidRPr="004846B0">
        <w:rPr>
          <w:rFonts w:hint="eastAsia"/>
          <w:lang w:val="en-US"/>
        </w:rPr>
        <w:t>системою</w:t>
      </w:r>
      <w:r w:rsidRPr="004846B0">
        <w:rPr>
          <w:lang w:val="en-US"/>
        </w:rPr>
        <w:t></w:t>
      </w:r>
      <w:r w:rsidRPr="004846B0">
        <w:rPr>
          <w:lang w:val="en-US"/>
        </w:rPr>
        <w:t></w:t>
      </w:r>
      <w:r w:rsidRPr="004846B0">
        <w:rPr>
          <w:rFonts w:hint="eastAsia"/>
          <w:lang w:val="en-US"/>
        </w:rPr>
        <w:t>властиві</w:t>
      </w:r>
      <w:r w:rsidRPr="004846B0">
        <w:rPr>
          <w:lang w:val="en-US"/>
        </w:rPr>
        <w:t></w:t>
      </w:r>
      <w:r w:rsidRPr="004846B0">
        <w:rPr>
          <w:rFonts w:hint="eastAsia"/>
          <w:lang w:val="en-US"/>
        </w:rPr>
        <w:t>їй</w:t>
      </w:r>
      <w:r w:rsidRPr="004846B0">
        <w:rPr>
          <w:lang w:val="en-US"/>
        </w:rPr>
        <w:t></w:t>
      </w:r>
      <w:r w:rsidRPr="004846B0">
        <w:rPr>
          <w:rFonts w:hint="eastAsia"/>
          <w:lang w:val="en-US"/>
        </w:rPr>
        <w:t>інформаційні</w:t>
      </w:r>
      <w:r w:rsidRPr="004846B0">
        <w:rPr>
          <w:lang w:val="en-US"/>
        </w:rPr>
        <w:t></w:t>
      </w:r>
      <w:r w:rsidRPr="004846B0">
        <w:rPr>
          <w:rFonts w:hint="eastAsia"/>
          <w:lang w:val="en-US"/>
        </w:rPr>
        <w:t>потоки</w:t>
      </w:r>
      <w:r w:rsidRPr="004846B0">
        <w:rPr>
          <w:lang w:val="en-US"/>
        </w:rPr>
        <w:t></w:t>
      </w:r>
      <w:r w:rsidRPr="004846B0">
        <w:rPr>
          <w:rFonts w:hint="eastAsia"/>
          <w:lang w:val="en-US"/>
        </w:rPr>
        <w:t>не</w:t>
      </w:r>
    </w:p>
    <w:p w:rsidR="004846B0" w:rsidRPr="004846B0" w:rsidRDefault="004846B0" w:rsidP="004846B0">
      <w:pPr>
        <w:rPr>
          <w:lang w:val="en-US"/>
        </w:rPr>
      </w:pPr>
      <w:r w:rsidRPr="004846B0">
        <w:rPr>
          <w:rFonts w:hint="eastAsia"/>
          <w:lang w:val="en-US"/>
        </w:rPr>
        <w:t>обмежуються</w:t>
      </w:r>
      <w:r w:rsidRPr="004846B0">
        <w:rPr>
          <w:lang w:val="en-US"/>
        </w:rPr>
        <w:t></w:t>
      </w:r>
      <w:r w:rsidRPr="004846B0">
        <w:rPr>
          <w:rFonts w:hint="eastAsia"/>
          <w:lang w:val="en-US"/>
        </w:rPr>
        <w:t>контуром</w:t>
      </w:r>
      <w:r w:rsidRPr="004846B0">
        <w:rPr>
          <w:lang w:val="en-US"/>
        </w:rPr>
        <w:t></w:t>
      </w:r>
      <w:r w:rsidRPr="004846B0">
        <w:rPr>
          <w:rFonts w:hint="eastAsia"/>
          <w:lang w:val="en-US"/>
        </w:rPr>
        <w:t>взаємного</w:t>
      </w:r>
      <w:r w:rsidRPr="004846B0">
        <w:rPr>
          <w:lang w:val="en-US"/>
        </w:rPr>
        <w:t></w:t>
      </w:r>
      <w:r w:rsidRPr="004846B0">
        <w:rPr>
          <w:rFonts w:hint="eastAsia"/>
          <w:lang w:val="en-US"/>
        </w:rPr>
        <w:t>інформування</w:t>
      </w:r>
      <w:r w:rsidRPr="004846B0">
        <w:rPr>
          <w:lang w:val="en-US"/>
        </w:rPr>
        <w:t></w:t>
      </w:r>
      <w:r w:rsidRPr="004846B0">
        <w:rPr>
          <w:lang w:val="en-US"/>
        </w:rPr>
        <w:t></w:t>
      </w:r>
      <w:r w:rsidRPr="004846B0">
        <w:rPr>
          <w:rFonts w:hint="eastAsia"/>
          <w:lang w:val="en-US"/>
        </w:rPr>
        <w:t>В</w:t>
      </w:r>
      <w:r w:rsidRPr="004846B0">
        <w:rPr>
          <w:lang w:val="en-US"/>
        </w:rPr>
        <w:t></w:t>
      </w:r>
      <w:r w:rsidRPr="004846B0">
        <w:rPr>
          <w:rFonts w:hint="eastAsia"/>
          <w:lang w:val="en-US"/>
        </w:rPr>
        <w:t>умовах</w:t>
      </w:r>
      <w:r w:rsidRPr="004846B0">
        <w:rPr>
          <w:lang w:val="en-US"/>
        </w:rPr>
        <w:t></w:t>
      </w:r>
      <w:r w:rsidRPr="004846B0">
        <w:rPr>
          <w:rFonts w:hint="eastAsia"/>
          <w:lang w:val="en-US"/>
        </w:rPr>
        <w:t>глобальної</w:t>
      </w:r>
      <w:r w:rsidRPr="004846B0">
        <w:rPr>
          <w:lang w:val="en-US"/>
        </w:rPr>
        <w:t></w:t>
      </w:r>
      <w:r w:rsidRPr="004846B0">
        <w:rPr>
          <w:rFonts w:hint="eastAsia"/>
          <w:lang w:val="en-US"/>
        </w:rPr>
        <w:t>економіки</w:t>
      </w:r>
    </w:p>
    <w:p w:rsidR="004846B0" w:rsidRPr="004846B0" w:rsidRDefault="004846B0" w:rsidP="004846B0">
      <w:pPr>
        <w:rPr>
          <w:lang w:val="en-US"/>
        </w:rPr>
      </w:pPr>
      <w:r w:rsidRPr="004846B0">
        <w:rPr>
          <w:rFonts w:hint="eastAsia"/>
          <w:lang w:val="en-US"/>
        </w:rPr>
        <w:t>переважна</w:t>
      </w:r>
      <w:r w:rsidRPr="004846B0">
        <w:rPr>
          <w:lang w:val="en-US"/>
        </w:rPr>
        <w:t></w:t>
      </w:r>
      <w:r w:rsidRPr="004846B0">
        <w:rPr>
          <w:rFonts w:hint="eastAsia"/>
          <w:lang w:val="en-US"/>
        </w:rPr>
        <w:t>частина</w:t>
      </w:r>
      <w:r w:rsidRPr="004846B0">
        <w:rPr>
          <w:lang w:val="en-US"/>
        </w:rPr>
        <w:t></w:t>
      </w:r>
      <w:r w:rsidRPr="004846B0">
        <w:rPr>
          <w:rFonts w:hint="eastAsia"/>
          <w:lang w:val="en-US"/>
        </w:rPr>
        <w:t>інформації</w:t>
      </w:r>
      <w:r w:rsidRPr="004846B0">
        <w:rPr>
          <w:lang w:val="en-US"/>
        </w:rPr>
        <w:t></w:t>
      </w:r>
      <w:r w:rsidRPr="004846B0">
        <w:rPr>
          <w:rFonts w:hint="eastAsia"/>
          <w:lang w:val="en-US"/>
        </w:rPr>
        <w:t>надходить</w:t>
      </w:r>
      <w:r w:rsidRPr="004846B0">
        <w:rPr>
          <w:lang w:val="en-US"/>
        </w:rPr>
        <w:t></w:t>
      </w:r>
      <w:r w:rsidRPr="004846B0">
        <w:rPr>
          <w:rFonts w:hint="eastAsia"/>
          <w:lang w:val="en-US"/>
        </w:rPr>
        <w:t>із</w:t>
      </w:r>
      <w:r w:rsidRPr="004846B0">
        <w:rPr>
          <w:lang w:val="en-US"/>
        </w:rPr>
        <w:t></w:t>
      </w:r>
      <w:r w:rsidRPr="004846B0">
        <w:rPr>
          <w:rFonts w:hint="eastAsia"/>
          <w:lang w:val="en-US"/>
        </w:rPr>
        <w:t>зовнішнього</w:t>
      </w:r>
      <w:r w:rsidRPr="004846B0">
        <w:rPr>
          <w:lang w:val="en-US"/>
        </w:rPr>
        <w:t></w:t>
      </w:r>
      <w:r w:rsidRPr="004846B0">
        <w:rPr>
          <w:rFonts w:hint="eastAsia"/>
          <w:lang w:val="en-US"/>
        </w:rPr>
        <w:t>середовища</w:t>
      </w:r>
      <w:r w:rsidRPr="004846B0">
        <w:rPr>
          <w:lang w:val="en-US"/>
        </w:rPr>
        <w:t></w:t>
      </w:r>
      <w:r w:rsidRPr="004846B0">
        <w:rPr>
          <w:lang w:val="en-US"/>
        </w:rPr>
        <w:t></w:t>
      </w:r>
      <w:r w:rsidRPr="004846B0">
        <w:rPr>
          <w:rFonts w:hint="eastAsia"/>
          <w:lang w:val="en-US"/>
        </w:rPr>
        <w:t>що</w:t>
      </w:r>
    </w:p>
    <w:p w:rsidR="004846B0" w:rsidRPr="004846B0" w:rsidRDefault="004846B0" w:rsidP="004846B0">
      <w:pPr>
        <w:rPr>
          <w:lang w:val="en-US"/>
        </w:rPr>
      </w:pPr>
      <w:r w:rsidRPr="004846B0">
        <w:rPr>
          <w:rFonts w:hint="eastAsia"/>
          <w:lang w:val="en-US"/>
        </w:rPr>
        <w:t>багаторазово</w:t>
      </w:r>
      <w:r w:rsidRPr="004846B0">
        <w:rPr>
          <w:lang w:val="en-US"/>
        </w:rPr>
        <w:t></w:t>
      </w:r>
      <w:r w:rsidRPr="004846B0">
        <w:rPr>
          <w:rFonts w:hint="eastAsia"/>
          <w:lang w:val="en-US"/>
        </w:rPr>
        <w:t>підсилює</w:t>
      </w:r>
      <w:r w:rsidRPr="004846B0">
        <w:rPr>
          <w:lang w:val="en-US"/>
        </w:rPr>
        <w:t></w:t>
      </w:r>
      <w:r w:rsidRPr="004846B0">
        <w:rPr>
          <w:rFonts w:hint="eastAsia"/>
          <w:lang w:val="en-US"/>
        </w:rPr>
        <w:t>синергійний</w:t>
      </w:r>
      <w:r w:rsidRPr="004846B0">
        <w:rPr>
          <w:lang w:val="en-US"/>
        </w:rPr>
        <w:t></w:t>
      </w:r>
      <w:r w:rsidRPr="004846B0">
        <w:rPr>
          <w:rFonts w:hint="eastAsia"/>
          <w:lang w:val="en-US"/>
        </w:rPr>
        <w:t>ефект</w:t>
      </w:r>
      <w:r w:rsidRPr="004846B0">
        <w:rPr>
          <w:lang w:val="en-US"/>
        </w:rPr>
        <w:t></w:t>
      </w:r>
      <w:r w:rsidRPr="004846B0">
        <w:rPr>
          <w:rFonts w:hint="eastAsia"/>
          <w:lang w:val="en-US"/>
        </w:rPr>
        <w:t>спільного</w:t>
      </w:r>
      <w:r w:rsidRPr="004846B0">
        <w:rPr>
          <w:lang w:val="en-US"/>
        </w:rPr>
        <w:t></w:t>
      </w:r>
      <w:r w:rsidRPr="004846B0">
        <w:rPr>
          <w:rFonts w:hint="eastAsia"/>
          <w:lang w:val="en-US"/>
        </w:rPr>
        <w:t>виробництва</w:t>
      </w:r>
      <w:r w:rsidRPr="004846B0">
        <w:rPr>
          <w:lang w:val="en-US"/>
        </w:rPr>
        <w:t></w:t>
      </w:r>
      <w:r w:rsidRPr="004846B0">
        <w:rPr>
          <w:rFonts w:hint="eastAsia"/>
          <w:lang w:val="en-US"/>
        </w:rPr>
        <w:t>в</w:t>
      </w:r>
      <w:r w:rsidRPr="004846B0">
        <w:rPr>
          <w:lang w:val="en-US"/>
        </w:rPr>
        <w:t></w:t>
      </w:r>
      <w:r w:rsidRPr="004846B0">
        <w:rPr>
          <w:rFonts w:hint="eastAsia"/>
          <w:lang w:val="en-US"/>
        </w:rPr>
        <w:t>рамках</w:t>
      </w:r>
      <w:r w:rsidRPr="004846B0">
        <w:rPr>
          <w:lang w:val="en-US"/>
        </w:rPr>
        <w:t></w:t>
      </w:r>
      <w:r w:rsidRPr="004846B0">
        <w:rPr>
          <w:rFonts w:hint="eastAsia"/>
          <w:lang w:val="en-US"/>
        </w:rPr>
        <w:t>певної</w:t>
      </w:r>
    </w:p>
    <w:p w:rsidR="004846B0" w:rsidRPr="004846B0" w:rsidRDefault="004846B0" w:rsidP="004846B0">
      <w:pPr>
        <w:rPr>
          <w:lang w:val="en-US"/>
        </w:rPr>
      </w:pPr>
      <w:r w:rsidRPr="004846B0">
        <w:rPr>
          <w:rFonts w:hint="eastAsia"/>
          <w:lang w:val="en-US"/>
        </w:rPr>
        <w:t>мережевої</w:t>
      </w:r>
      <w:r w:rsidRPr="004846B0">
        <w:rPr>
          <w:lang w:val="en-US"/>
        </w:rPr>
        <w:t></w:t>
      </w:r>
      <w:r w:rsidRPr="004846B0">
        <w:rPr>
          <w:rFonts w:hint="eastAsia"/>
          <w:lang w:val="en-US"/>
        </w:rPr>
        <w:t>економічної</w:t>
      </w:r>
      <w:r w:rsidRPr="004846B0">
        <w:rPr>
          <w:lang w:val="en-US"/>
        </w:rPr>
        <w:t></w:t>
      </w:r>
      <w:r w:rsidRPr="004846B0">
        <w:rPr>
          <w:rFonts w:hint="eastAsia"/>
          <w:lang w:val="en-US"/>
        </w:rPr>
        <w:t>системи</w:t>
      </w:r>
      <w:r w:rsidRPr="004846B0">
        <w:rPr>
          <w:lang w:val="en-US"/>
        </w:rPr>
        <w:t></w:t>
      </w:r>
      <w:r w:rsidRPr="004846B0">
        <w:rPr>
          <w:rFonts w:hint="eastAsia"/>
          <w:lang w:val="en-US"/>
        </w:rPr>
        <w:t>і</w:t>
      </w:r>
      <w:r w:rsidRPr="004846B0">
        <w:rPr>
          <w:lang w:val="en-US"/>
        </w:rPr>
        <w:t></w:t>
      </w:r>
      <w:r w:rsidRPr="004846B0">
        <w:rPr>
          <w:rFonts w:hint="eastAsia"/>
          <w:lang w:val="en-US"/>
        </w:rPr>
        <w:t>значно</w:t>
      </w:r>
      <w:r w:rsidRPr="004846B0">
        <w:rPr>
          <w:lang w:val="en-US"/>
        </w:rPr>
        <w:t></w:t>
      </w:r>
      <w:r w:rsidRPr="004846B0">
        <w:rPr>
          <w:rFonts w:hint="eastAsia"/>
          <w:lang w:val="en-US"/>
        </w:rPr>
        <w:t>прискорює</w:t>
      </w:r>
      <w:r w:rsidRPr="004846B0">
        <w:rPr>
          <w:lang w:val="en-US"/>
        </w:rPr>
        <w:t></w:t>
      </w:r>
      <w:r w:rsidRPr="004846B0">
        <w:rPr>
          <w:rFonts w:hint="eastAsia"/>
          <w:lang w:val="en-US"/>
        </w:rPr>
        <w:t>еволюційні</w:t>
      </w:r>
      <w:r w:rsidRPr="004846B0">
        <w:rPr>
          <w:lang w:val="en-US"/>
        </w:rPr>
        <w:t></w:t>
      </w:r>
      <w:r w:rsidRPr="004846B0">
        <w:rPr>
          <w:rFonts w:hint="eastAsia"/>
          <w:lang w:val="en-US"/>
        </w:rPr>
        <w:t>процеси</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Концептуальне</w:t>
      </w:r>
      <w:r w:rsidRPr="004846B0">
        <w:rPr>
          <w:lang w:val="en-US"/>
        </w:rPr>
        <w:t></w:t>
      </w:r>
      <w:r w:rsidRPr="004846B0">
        <w:rPr>
          <w:rFonts w:hint="eastAsia"/>
          <w:lang w:val="en-US"/>
        </w:rPr>
        <w:t>опрацювання</w:t>
      </w:r>
      <w:r w:rsidRPr="004846B0">
        <w:rPr>
          <w:lang w:val="en-US"/>
        </w:rPr>
        <w:t></w:t>
      </w:r>
      <w:r w:rsidRPr="004846B0">
        <w:rPr>
          <w:rFonts w:hint="eastAsia"/>
          <w:lang w:val="en-US"/>
        </w:rPr>
        <w:t>питання</w:t>
      </w:r>
      <w:r w:rsidRPr="004846B0">
        <w:rPr>
          <w:lang w:val="en-US"/>
        </w:rPr>
        <w:t></w:t>
      </w:r>
      <w:r w:rsidRPr="004846B0">
        <w:rPr>
          <w:rFonts w:hint="eastAsia"/>
          <w:lang w:val="en-US"/>
        </w:rPr>
        <w:t>про</w:t>
      </w:r>
      <w:r w:rsidRPr="004846B0">
        <w:rPr>
          <w:lang w:val="en-US"/>
        </w:rPr>
        <w:t></w:t>
      </w:r>
      <w:r w:rsidRPr="004846B0">
        <w:rPr>
          <w:rFonts w:hint="eastAsia"/>
          <w:lang w:val="en-US"/>
        </w:rPr>
        <w:t>економічні</w:t>
      </w:r>
      <w:r w:rsidRPr="004846B0">
        <w:rPr>
          <w:lang w:val="en-US"/>
        </w:rPr>
        <w:t></w:t>
      </w:r>
      <w:r w:rsidRPr="004846B0">
        <w:rPr>
          <w:rFonts w:hint="eastAsia"/>
          <w:lang w:val="en-US"/>
        </w:rPr>
        <w:t>ренти</w:t>
      </w:r>
      <w:r w:rsidRPr="004846B0">
        <w:rPr>
          <w:lang w:val="en-US"/>
        </w:rPr>
        <w:t></w:t>
      </w:r>
      <w:r w:rsidRPr="004846B0">
        <w:rPr>
          <w:lang w:val="en-US"/>
        </w:rPr>
        <w:t></w:t>
      </w:r>
      <w:r w:rsidRPr="004846B0">
        <w:rPr>
          <w:rFonts w:hint="eastAsia"/>
          <w:lang w:val="en-US"/>
        </w:rPr>
        <w:t>пов’язані</w:t>
      </w:r>
      <w:r w:rsidRPr="004846B0">
        <w:rPr>
          <w:lang w:val="en-US"/>
        </w:rPr>
        <w:t></w:t>
      </w:r>
      <w:r w:rsidRPr="004846B0">
        <w:rPr>
          <w:rFonts w:hint="eastAsia"/>
          <w:lang w:val="en-US"/>
        </w:rPr>
        <w:t>з</w:t>
      </w:r>
    </w:p>
    <w:p w:rsidR="004846B0" w:rsidRPr="004846B0" w:rsidRDefault="004846B0" w:rsidP="004846B0">
      <w:pPr>
        <w:rPr>
          <w:lang w:val="en-US"/>
        </w:rPr>
      </w:pPr>
      <w:r w:rsidRPr="004846B0">
        <w:rPr>
          <w:rFonts w:hint="eastAsia"/>
          <w:lang w:val="en-US"/>
        </w:rPr>
        <w:t>міжфірмовою</w:t>
      </w:r>
      <w:r w:rsidRPr="004846B0">
        <w:rPr>
          <w:lang w:val="en-US"/>
        </w:rPr>
        <w:t></w:t>
      </w:r>
      <w:r w:rsidRPr="004846B0">
        <w:rPr>
          <w:rFonts w:hint="eastAsia"/>
          <w:lang w:val="en-US"/>
        </w:rPr>
        <w:t>діяльністю</w:t>
      </w:r>
      <w:r w:rsidRPr="004846B0">
        <w:rPr>
          <w:lang w:val="en-US"/>
        </w:rPr>
        <w:t></w:t>
      </w:r>
      <w:r w:rsidRPr="004846B0">
        <w:rPr>
          <w:lang w:val="en-US"/>
        </w:rPr>
        <w:t></w:t>
      </w:r>
      <w:r w:rsidRPr="004846B0">
        <w:rPr>
          <w:rFonts w:hint="eastAsia"/>
          <w:lang w:val="en-US"/>
        </w:rPr>
        <w:t>визначає</w:t>
      </w:r>
      <w:r w:rsidRPr="004846B0">
        <w:rPr>
          <w:lang w:val="en-US"/>
        </w:rPr>
        <w:t></w:t>
      </w:r>
      <w:r w:rsidRPr="004846B0">
        <w:rPr>
          <w:rFonts w:hint="eastAsia"/>
          <w:lang w:val="en-US"/>
        </w:rPr>
        <w:t>ренту</w:t>
      </w:r>
      <w:r w:rsidRPr="004846B0">
        <w:rPr>
          <w:lang w:val="en-US"/>
        </w:rPr>
        <w:t></w:t>
      </w:r>
      <w:r w:rsidRPr="004846B0">
        <w:rPr>
          <w:rFonts w:hint="eastAsia"/>
          <w:lang w:val="en-US"/>
        </w:rPr>
        <w:t>як</w:t>
      </w:r>
      <w:r w:rsidRPr="004846B0">
        <w:rPr>
          <w:lang w:val="en-US"/>
        </w:rPr>
        <w:t></w:t>
      </w:r>
      <w:r w:rsidRPr="004846B0">
        <w:rPr>
          <w:rFonts w:hint="eastAsia"/>
          <w:lang w:val="en-US"/>
        </w:rPr>
        <w:t>надприбуток</w:t>
      </w:r>
      <w:r w:rsidRPr="004846B0">
        <w:rPr>
          <w:lang w:val="en-US"/>
        </w:rPr>
        <w:t></w:t>
      </w:r>
      <w:r w:rsidRPr="004846B0">
        <w:rPr>
          <w:lang w:val="en-US"/>
        </w:rPr>
        <w:t></w:t>
      </w:r>
      <w:r w:rsidRPr="004846B0">
        <w:rPr>
          <w:rFonts w:hint="eastAsia"/>
          <w:lang w:val="en-US"/>
        </w:rPr>
        <w:t>спільно</w:t>
      </w:r>
      <w:r w:rsidRPr="004846B0">
        <w:rPr>
          <w:lang w:val="en-US"/>
        </w:rPr>
        <w:t></w:t>
      </w:r>
      <w:r w:rsidRPr="004846B0">
        <w:rPr>
          <w:rFonts w:hint="eastAsia"/>
          <w:lang w:val="en-US"/>
        </w:rPr>
        <w:t>досягнутий</w:t>
      </w:r>
      <w:r w:rsidRPr="004846B0">
        <w:rPr>
          <w:lang w:val="en-US"/>
        </w:rPr>
        <w:t></w:t>
      </w:r>
      <w:r w:rsidRPr="004846B0">
        <w:rPr>
          <w:rFonts w:hint="eastAsia"/>
          <w:lang w:val="en-US"/>
        </w:rPr>
        <w:t>в</w:t>
      </w:r>
    </w:p>
    <w:p w:rsidR="004846B0" w:rsidRPr="004846B0" w:rsidRDefault="004846B0" w:rsidP="004846B0">
      <w:pPr>
        <w:rPr>
          <w:lang w:val="en-US"/>
        </w:rPr>
      </w:pPr>
      <w:r w:rsidRPr="004846B0">
        <w:rPr>
          <w:rFonts w:hint="eastAsia"/>
          <w:lang w:val="en-US"/>
        </w:rPr>
        <w:t>результаті</w:t>
      </w:r>
      <w:r w:rsidRPr="004846B0">
        <w:rPr>
          <w:lang w:val="en-US"/>
        </w:rPr>
        <w:t></w:t>
      </w:r>
      <w:r w:rsidRPr="004846B0">
        <w:rPr>
          <w:rFonts w:hint="eastAsia"/>
          <w:lang w:val="en-US"/>
        </w:rPr>
        <w:t>взаємин</w:t>
      </w:r>
      <w:r w:rsidRPr="004846B0">
        <w:rPr>
          <w:lang w:val="en-US"/>
        </w:rPr>
        <w:t></w:t>
      </w:r>
      <w:r w:rsidRPr="004846B0">
        <w:rPr>
          <w:rFonts w:hint="eastAsia"/>
          <w:lang w:val="en-US"/>
        </w:rPr>
        <w:t>обміну</w:t>
      </w:r>
      <w:r w:rsidRPr="004846B0">
        <w:rPr>
          <w:lang w:val="en-US"/>
        </w:rPr>
        <w:t></w:t>
      </w:r>
      <w:r w:rsidRPr="004846B0">
        <w:rPr>
          <w:lang w:val="en-US"/>
        </w:rPr>
        <w:t></w:t>
      </w:r>
      <w:r w:rsidRPr="004846B0">
        <w:rPr>
          <w:rFonts w:hint="eastAsia"/>
          <w:lang w:val="en-US"/>
        </w:rPr>
        <w:t>який</w:t>
      </w:r>
      <w:r w:rsidRPr="004846B0">
        <w:rPr>
          <w:lang w:val="en-US"/>
        </w:rPr>
        <w:t></w:t>
      </w:r>
      <w:r w:rsidRPr="004846B0">
        <w:rPr>
          <w:rFonts w:hint="eastAsia"/>
          <w:lang w:val="en-US"/>
        </w:rPr>
        <w:t>не</w:t>
      </w:r>
      <w:r w:rsidRPr="004846B0">
        <w:rPr>
          <w:lang w:val="en-US"/>
        </w:rPr>
        <w:t></w:t>
      </w:r>
      <w:r w:rsidRPr="004846B0">
        <w:rPr>
          <w:rFonts w:hint="eastAsia"/>
          <w:lang w:val="en-US"/>
        </w:rPr>
        <w:t>можна</w:t>
      </w:r>
      <w:r w:rsidRPr="004846B0">
        <w:rPr>
          <w:lang w:val="en-US"/>
        </w:rPr>
        <w:t></w:t>
      </w:r>
      <w:r w:rsidRPr="004846B0">
        <w:rPr>
          <w:rFonts w:hint="eastAsia"/>
          <w:lang w:val="en-US"/>
        </w:rPr>
        <w:t>отримати</w:t>
      </w:r>
      <w:r w:rsidRPr="004846B0">
        <w:rPr>
          <w:lang w:val="en-US"/>
        </w:rPr>
        <w:t></w:t>
      </w:r>
      <w:r w:rsidRPr="004846B0">
        <w:rPr>
          <w:rFonts w:hint="eastAsia"/>
          <w:lang w:val="en-US"/>
        </w:rPr>
        <w:t>будь</w:t>
      </w:r>
      <w:r w:rsidRPr="004846B0">
        <w:rPr>
          <w:lang w:val="en-US"/>
        </w:rPr>
        <w:t></w:t>
      </w:r>
      <w:r w:rsidRPr="004846B0">
        <w:rPr>
          <w:rFonts w:hint="eastAsia"/>
          <w:lang w:val="en-US"/>
        </w:rPr>
        <w:t>якій</w:t>
      </w:r>
      <w:r w:rsidRPr="004846B0">
        <w:rPr>
          <w:lang w:val="en-US"/>
        </w:rPr>
        <w:t></w:t>
      </w:r>
      <w:r w:rsidRPr="004846B0">
        <w:rPr>
          <w:rFonts w:hint="eastAsia"/>
          <w:lang w:val="en-US"/>
        </w:rPr>
        <w:t>із</w:t>
      </w:r>
      <w:r w:rsidRPr="004846B0">
        <w:rPr>
          <w:lang w:val="en-US"/>
        </w:rPr>
        <w:t></w:t>
      </w:r>
      <w:r w:rsidRPr="004846B0">
        <w:rPr>
          <w:rFonts w:hint="eastAsia"/>
          <w:lang w:val="en-US"/>
        </w:rPr>
        <w:t>фірм</w:t>
      </w:r>
      <w:r w:rsidRPr="004846B0">
        <w:rPr>
          <w:lang w:val="en-US"/>
        </w:rPr>
        <w:t></w:t>
      </w:r>
      <w:r w:rsidRPr="004846B0">
        <w:rPr>
          <w:rFonts w:hint="eastAsia"/>
          <w:lang w:val="en-US"/>
        </w:rPr>
        <w:t>ізольовано</w:t>
      </w:r>
    </w:p>
    <w:p w:rsidR="004846B0" w:rsidRPr="004846B0" w:rsidRDefault="004846B0" w:rsidP="004846B0">
      <w:pPr>
        <w:rPr>
          <w:lang w:val="en-US"/>
        </w:rPr>
      </w:pPr>
      <w:r w:rsidRPr="004846B0">
        <w:rPr>
          <w:rFonts w:hint="eastAsia"/>
          <w:lang w:val="en-US"/>
        </w:rPr>
        <w:t>одна</w:t>
      </w:r>
      <w:r w:rsidRPr="004846B0">
        <w:rPr>
          <w:lang w:val="en-US"/>
        </w:rPr>
        <w:t></w:t>
      </w:r>
      <w:r w:rsidRPr="004846B0">
        <w:rPr>
          <w:rFonts w:hint="eastAsia"/>
          <w:lang w:val="en-US"/>
        </w:rPr>
        <w:t>від</w:t>
      </w:r>
      <w:r w:rsidRPr="004846B0">
        <w:rPr>
          <w:lang w:val="en-US"/>
        </w:rPr>
        <w:t></w:t>
      </w:r>
      <w:r w:rsidRPr="004846B0">
        <w:rPr>
          <w:rFonts w:hint="eastAsia"/>
          <w:lang w:val="en-US"/>
        </w:rPr>
        <w:t>одної</w:t>
      </w:r>
      <w:r w:rsidRPr="004846B0">
        <w:rPr>
          <w:lang w:val="en-US"/>
        </w:rPr>
        <w:t></w:t>
      </w:r>
      <w:r w:rsidRPr="004846B0">
        <w:rPr>
          <w:lang w:val="en-US"/>
        </w:rPr>
        <w:t></w:t>
      </w:r>
      <w:r w:rsidRPr="004846B0">
        <w:rPr>
          <w:rFonts w:hint="eastAsia"/>
          <w:lang w:val="en-US"/>
        </w:rPr>
        <w:t>і</w:t>
      </w:r>
      <w:r w:rsidRPr="004846B0">
        <w:rPr>
          <w:lang w:val="en-US"/>
        </w:rPr>
        <w:t></w:t>
      </w:r>
      <w:r w:rsidRPr="004846B0">
        <w:rPr>
          <w:rFonts w:hint="eastAsia"/>
          <w:lang w:val="en-US"/>
        </w:rPr>
        <w:t>зазначена</w:t>
      </w:r>
      <w:r w:rsidRPr="004846B0">
        <w:rPr>
          <w:lang w:val="en-US"/>
        </w:rPr>
        <w:t></w:t>
      </w:r>
      <w:r w:rsidRPr="004846B0">
        <w:rPr>
          <w:rFonts w:hint="eastAsia"/>
          <w:lang w:val="en-US"/>
        </w:rPr>
        <w:t>рента</w:t>
      </w:r>
      <w:r w:rsidRPr="004846B0">
        <w:rPr>
          <w:lang w:val="en-US"/>
        </w:rPr>
        <w:t></w:t>
      </w:r>
      <w:r w:rsidRPr="004846B0">
        <w:rPr>
          <w:rFonts w:hint="eastAsia"/>
          <w:lang w:val="en-US"/>
        </w:rPr>
        <w:t>може</w:t>
      </w:r>
      <w:r w:rsidRPr="004846B0">
        <w:rPr>
          <w:lang w:val="en-US"/>
        </w:rPr>
        <w:t></w:t>
      </w:r>
      <w:r w:rsidRPr="004846B0">
        <w:rPr>
          <w:rFonts w:hint="eastAsia"/>
          <w:lang w:val="en-US"/>
        </w:rPr>
        <w:t>бути</w:t>
      </w:r>
      <w:r w:rsidRPr="004846B0">
        <w:rPr>
          <w:lang w:val="en-US"/>
        </w:rPr>
        <w:t></w:t>
      </w:r>
      <w:r w:rsidRPr="004846B0">
        <w:rPr>
          <w:rFonts w:hint="eastAsia"/>
          <w:lang w:val="en-US"/>
        </w:rPr>
        <w:t>створена</w:t>
      </w:r>
      <w:r w:rsidRPr="004846B0">
        <w:rPr>
          <w:lang w:val="en-US"/>
        </w:rPr>
        <w:t></w:t>
      </w:r>
      <w:r w:rsidRPr="004846B0">
        <w:rPr>
          <w:rFonts w:hint="eastAsia"/>
          <w:lang w:val="en-US"/>
        </w:rPr>
        <w:t>тільки</w:t>
      </w:r>
      <w:r w:rsidRPr="004846B0">
        <w:rPr>
          <w:lang w:val="en-US"/>
        </w:rPr>
        <w:t></w:t>
      </w:r>
      <w:r w:rsidRPr="004846B0">
        <w:rPr>
          <w:rFonts w:hint="eastAsia"/>
          <w:lang w:val="en-US"/>
        </w:rPr>
        <w:t>за</w:t>
      </w:r>
      <w:r w:rsidRPr="004846B0">
        <w:rPr>
          <w:lang w:val="en-US"/>
        </w:rPr>
        <w:t></w:t>
      </w:r>
      <w:r w:rsidRPr="004846B0">
        <w:rPr>
          <w:rFonts w:hint="eastAsia"/>
          <w:lang w:val="en-US"/>
        </w:rPr>
        <w:t>допомогою</w:t>
      </w:r>
      <w:r w:rsidRPr="004846B0">
        <w:rPr>
          <w:lang w:val="en-US"/>
        </w:rPr>
        <w:t></w:t>
      </w:r>
      <w:r w:rsidRPr="004846B0">
        <w:rPr>
          <w:rFonts w:hint="eastAsia"/>
          <w:lang w:val="en-US"/>
        </w:rPr>
        <w:t>спільних</w:t>
      </w:r>
    </w:p>
    <w:p w:rsidR="004846B0" w:rsidRPr="004846B0" w:rsidRDefault="004846B0" w:rsidP="004846B0">
      <w:pPr>
        <w:rPr>
          <w:lang w:val="en-US"/>
        </w:rPr>
      </w:pPr>
      <w:r w:rsidRPr="004846B0">
        <w:rPr>
          <w:rFonts w:hint="eastAsia"/>
          <w:lang w:val="en-US"/>
        </w:rPr>
        <w:t>ідіосинкратичних</w:t>
      </w:r>
      <w:r w:rsidRPr="004846B0">
        <w:rPr>
          <w:lang w:val="en-US"/>
        </w:rPr>
        <w:t></w:t>
      </w:r>
      <w:r w:rsidRPr="004846B0">
        <w:rPr>
          <w:rFonts w:hint="eastAsia"/>
          <w:lang w:val="en-US"/>
        </w:rPr>
        <w:t>зусиль</w:t>
      </w:r>
      <w:r w:rsidRPr="004846B0">
        <w:rPr>
          <w:lang w:val="en-US"/>
        </w:rPr>
        <w:t></w:t>
      </w:r>
      <w:r w:rsidRPr="004846B0">
        <w:rPr>
          <w:rFonts w:hint="eastAsia"/>
          <w:lang w:val="en-US"/>
        </w:rPr>
        <w:t>партнерів</w:t>
      </w:r>
      <w:r w:rsidRPr="004846B0">
        <w:rPr>
          <w:lang w:val="en-US"/>
        </w:rPr>
        <w:t></w:t>
      </w:r>
      <w:r w:rsidRPr="004846B0">
        <w:rPr>
          <w:rFonts w:hint="eastAsia"/>
          <w:lang w:val="en-US"/>
        </w:rPr>
        <w:t>у</w:t>
      </w:r>
      <w:r w:rsidRPr="004846B0">
        <w:rPr>
          <w:lang w:val="en-US"/>
        </w:rPr>
        <w:t></w:t>
      </w:r>
      <w:r w:rsidRPr="004846B0">
        <w:rPr>
          <w:rFonts w:hint="eastAsia"/>
          <w:lang w:val="en-US"/>
        </w:rPr>
        <w:t>рамках</w:t>
      </w:r>
      <w:r w:rsidRPr="004846B0">
        <w:rPr>
          <w:lang w:val="en-US"/>
        </w:rPr>
        <w:t></w:t>
      </w:r>
      <w:r w:rsidRPr="004846B0">
        <w:rPr>
          <w:rFonts w:hint="eastAsia"/>
          <w:lang w:val="en-US"/>
        </w:rPr>
        <w:t>спеціалізованих</w:t>
      </w:r>
      <w:r w:rsidRPr="004846B0">
        <w:rPr>
          <w:lang w:val="en-US"/>
        </w:rPr>
        <w:t></w:t>
      </w:r>
      <w:r w:rsidRPr="004846B0">
        <w:rPr>
          <w:rFonts w:hint="eastAsia"/>
          <w:lang w:val="en-US"/>
        </w:rPr>
        <w:t>альянсів</w:t>
      </w:r>
      <w:r w:rsidRPr="004846B0">
        <w:rPr>
          <w:lang w:val="en-US"/>
        </w:rPr>
        <w:t></w:t>
      </w:r>
    </w:p>
    <w:p w:rsidR="004846B0" w:rsidRPr="004846B0" w:rsidRDefault="004846B0" w:rsidP="004846B0">
      <w:pPr>
        <w:rPr>
          <w:lang w:val="en-US"/>
        </w:rPr>
      </w:pPr>
      <w:r w:rsidRPr="004846B0">
        <w:rPr>
          <w:rFonts w:hint="eastAsia"/>
          <w:lang w:val="en-US"/>
        </w:rPr>
        <w:t>Детермінантами</w:t>
      </w:r>
      <w:r w:rsidRPr="004846B0">
        <w:rPr>
          <w:lang w:val="en-US"/>
        </w:rPr>
        <w:t></w:t>
      </w:r>
      <w:r w:rsidRPr="004846B0">
        <w:rPr>
          <w:rFonts w:hint="eastAsia"/>
          <w:lang w:val="en-US"/>
        </w:rPr>
        <w:t>ренти</w:t>
      </w:r>
      <w:r w:rsidRPr="004846B0">
        <w:rPr>
          <w:lang w:val="en-US"/>
        </w:rPr>
        <w:t></w:t>
      </w:r>
      <w:r w:rsidRPr="004846B0">
        <w:rPr>
          <w:rFonts w:hint="eastAsia"/>
          <w:lang w:val="en-US"/>
        </w:rPr>
        <w:t>є</w:t>
      </w:r>
      <w:r w:rsidRPr="004846B0">
        <w:rPr>
          <w:lang w:val="en-US"/>
        </w:rPr>
        <w:t></w:t>
      </w:r>
      <w:r w:rsidRPr="004846B0">
        <w:rPr>
          <w:rFonts w:hint="eastAsia"/>
          <w:lang w:val="en-US"/>
        </w:rPr>
        <w:t>специфічні</w:t>
      </w:r>
      <w:r w:rsidRPr="004846B0">
        <w:rPr>
          <w:lang w:val="en-US"/>
        </w:rPr>
        <w:t></w:t>
      </w:r>
      <w:r w:rsidRPr="004846B0">
        <w:rPr>
          <w:rFonts w:hint="eastAsia"/>
          <w:lang w:val="en-US"/>
        </w:rPr>
        <w:t>для</w:t>
      </w:r>
      <w:r w:rsidRPr="004846B0">
        <w:rPr>
          <w:lang w:val="en-US"/>
        </w:rPr>
        <w:t></w:t>
      </w:r>
      <w:r w:rsidRPr="004846B0">
        <w:rPr>
          <w:rFonts w:hint="eastAsia"/>
          <w:lang w:val="en-US"/>
        </w:rPr>
        <w:t>конкретних</w:t>
      </w:r>
      <w:r w:rsidRPr="004846B0">
        <w:rPr>
          <w:lang w:val="en-US"/>
        </w:rPr>
        <w:t></w:t>
      </w:r>
      <w:r w:rsidRPr="004846B0">
        <w:rPr>
          <w:rFonts w:hint="eastAsia"/>
          <w:lang w:val="en-US"/>
        </w:rPr>
        <w:t>взаємозв’язків</w:t>
      </w:r>
      <w:r w:rsidRPr="004846B0">
        <w:rPr>
          <w:lang w:val="en-US"/>
        </w:rPr>
        <w:t></w:t>
      </w:r>
      <w:r w:rsidRPr="004846B0">
        <w:rPr>
          <w:rFonts w:hint="eastAsia"/>
          <w:lang w:val="en-US"/>
        </w:rPr>
        <w:t>активи</w:t>
      </w:r>
      <w:r w:rsidRPr="004846B0">
        <w:rPr>
          <w:lang w:val="en-US"/>
        </w:rPr>
        <w:t></w:t>
      </w:r>
    </w:p>
    <w:p w:rsidR="004846B0" w:rsidRPr="004846B0" w:rsidRDefault="004846B0" w:rsidP="004846B0">
      <w:pPr>
        <w:rPr>
          <w:lang w:val="en-US"/>
        </w:rPr>
      </w:pPr>
      <w:r w:rsidRPr="004846B0">
        <w:rPr>
          <w:rFonts w:hint="eastAsia"/>
          <w:lang w:val="en-US"/>
        </w:rPr>
        <w:t>процедури</w:t>
      </w:r>
      <w:r w:rsidRPr="004846B0">
        <w:rPr>
          <w:lang w:val="en-US"/>
        </w:rPr>
        <w:t></w:t>
      </w:r>
      <w:r w:rsidRPr="004846B0">
        <w:rPr>
          <w:rFonts w:hint="eastAsia"/>
          <w:lang w:val="en-US"/>
        </w:rPr>
        <w:t>спільного</w:t>
      </w:r>
      <w:r w:rsidRPr="004846B0">
        <w:rPr>
          <w:lang w:val="en-US"/>
        </w:rPr>
        <w:t></w:t>
      </w:r>
      <w:r w:rsidRPr="004846B0">
        <w:rPr>
          <w:rFonts w:hint="eastAsia"/>
          <w:lang w:val="en-US"/>
        </w:rPr>
        <w:t>використання</w:t>
      </w:r>
      <w:r w:rsidRPr="004846B0">
        <w:rPr>
          <w:lang w:val="en-US"/>
        </w:rPr>
        <w:t></w:t>
      </w:r>
      <w:r w:rsidRPr="004846B0">
        <w:rPr>
          <w:rFonts w:hint="eastAsia"/>
          <w:lang w:val="en-US"/>
        </w:rPr>
        <w:t>знань</w:t>
      </w:r>
      <w:r w:rsidRPr="004846B0">
        <w:rPr>
          <w:lang w:val="en-US"/>
        </w:rPr>
        <w:t></w:t>
      </w:r>
      <w:r w:rsidRPr="004846B0">
        <w:rPr>
          <w:lang w:val="en-US"/>
        </w:rPr>
        <w:t></w:t>
      </w:r>
      <w:r w:rsidRPr="004846B0">
        <w:rPr>
          <w:rFonts w:hint="eastAsia"/>
          <w:lang w:val="en-US"/>
        </w:rPr>
        <w:t>компліментарні</w:t>
      </w:r>
      <w:r w:rsidRPr="004846B0">
        <w:rPr>
          <w:lang w:val="en-US"/>
        </w:rPr>
        <w:t></w:t>
      </w:r>
      <w:r w:rsidRPr="004846B0">
        <w:rPr>
          <w:rFonts w:hint="eastAsia"/>
          <w:lang w:val="en-US"/>
        </w:rPr>
        <w:t>ресурси</w:t>
      </w:r>
      <w:r w:rsidRPr="004846B0">
        <w:rPr>
          <w:lang w:val="en-US"/>
        </w:rPr>
        <w:t></w:t>
      </w:r>
      <w:r w:rsidRPr="004846B0">
        <w:rPr>
          <w:rFonts w:hint="eastAsia"/>
          <w:lang w:val="en-US"/>
        </w:rPr>
        <w:t>і</w:t>
      </w:r>
      <w:r w:rsidRPr="004846B0">
        <w:rPr>
          <w:lang w:val="en-US"/>
        </w:rPr>
        <w:t></w:t>
      </w:r>
      <w:r w:rsidRPr="004846B0">
        <w:rPr>
          <w:rFonts w:hint="eastAsia"/>
          <w:lang w:val="en-US"/>
        </w:rPr>
        <w:t>можливості</w:t>
      </w:r>
      <w:r w:rsidRPr="004846B0">
        <w:rPr>
          <w:lang w:val="en-US"/>
        </w:rPr>
        <w:t></w:t>
      </w:r>
      <w:r w:rsidRPr="004846B0">
        <w:rPr>
          <w:lang w:val="en-US"/>
        </w:rPr>
        <w:t></w:t>
      </w:r>
      <w:r w:rsidRPr="004846B0">
        <w:rPr>
          <w:rFonts w:hint="eastAsia"/>
          <w:lang w:val="en-US"/>
        </w:rPr>
        <w:t>а</w:t>
      </w:r>
    </w:p>
    <w:p w:rsidR="004846B0" w:rsidRPr="004846B0" w:rsidRDefault="004846B0" w:rsidP="004846B0">
      <w:pPr>
        <w:rPr>
          <w:lang w:val="en-US"/>
        </w:rPr>
      </w:pPr>
      <w:r w:rsidRPr="004846B0">
        <w:rPr>
          <w:rFonts w:hint="eastAsia"/>
          <w:lang w:val="en-US"/>
        </w:rPr>
        <w:t>також</w:t>
      </w:r>
      <w:r w:rsidRPr="004846B0">
        <w:rPr>
          <w:lang w:val="en-US"/>
        </w:rPr>
        <w:t></w:t>
      </w:r>
      <w:r w:rsidRPr="004846B0">
        <w:rPr>
          <w:rFonts w:hint="eastAsia"/>
          <w:lang w:val="en-US"/>
        </w:rPr>
        <w:t>ефективне</w:t>
      </w:r>
      <w:r w:rsidRPr="004846B0">
        <w:rPr>
          <w:lang w:val="en-US"/>
        </w:rPr>
        <w:t></w:t>
      </w:r>
      <w:r w:rsidRPr="004846B0">
        <w:rPr>
          <w:rFonts w:hint="eastAsia"/>
          <w:lang w:val="en-US"/>
        </w:rPr>
        <w:t>управління</w:t>
      </w:r>
      <w:r w:rsidRPr="004846B0">
        <w:rPr>
          <w:lang w:val="en-US"/>
        </w:rPr>
        <w:t></w:t>
      </w:r>
      <w:r w:rsidRPr="004846B0">
        <w:rPr>
          <w:rFonts w:hint="eastAsia"/>
          <w:lang w:val="en-US"/>
        </w:rPr>
        <w:t>межфірмовими</w:t>
      </w:r>
      <w:r w:rsidRPr="004846B0">
        <w:rPr>
          <w:lang w:val="en-US"/>
        </w:rPr>
        <w:t></w:t>
      </w:r>
      <w:r w:rsidRPr="004846B0">
        <w:rPr>
          <w:rFonts w:hint="eastAsia"/>
          <w:lang w:val="en-US"/>
        </w:rPr>
        <w:t>взаємодіями</w:t>
      </w:r>
      <w:r w:rsidRPr="004846B0">
        <w:rPr>
          <w:lang w:val="en-US"/>
        </w:rPr>
        <w:t></w:t>
      </w:r>
      <w:r w:rsidRPr="004846B0">
        <w:rPr>
          <w:lang w:val="en-US"/>
        </w:rPr>
        <w:t></w:t>
      </w:r>
      <w:r w:rsidRPr="004846B0">
        <w:rPr>
          <w:rFonts w:hint="eastAsia"/>
          <w:lang w:val="en-US"/>
        </w:rPr>
        <w:t>Ресурси</w:t>
      </w:r>
      <w:r w:rsidRPr="004846B0">
        <w:rPr>
          <w:lang w:val="en-US"/>
        </w:rPr>
        <w:t></w:t>
      </w:r>
      <w:r w:rsidRPr="004846B0">
        <w:rPr>
          <w:lang w:val="en-US"/>
        </w:rPr>
        <w:t></w:t>
      </w:r>
      <w:r w:rsidRPr="004846B0">
        <w:rPr>
          <w:rFonts w:hint="eastAsia"/>
          <w:lang w:val="en-US"/>
        </w:rPr>
        <w:t>які</w:t>
      </w:r>
      <w:r w:rsidRPr="004846B0">
        <w:rPr>
          <w:lang w:val="en-US"/>
        </w:rPr>
        <w:t></w:t>
      </w:r>
      <w:r w:rsidRPr="004846B0">
        <w:rPr>
          <w:rFonts w:hint="eastAsia"/>
          <w:lang w:val="en-US"/>
        </w:rPr>
        <w:t>формують</w:t>
      </w:r>
    </w:p>
    <w:p w:rsidR="004846B0" w:rsidRPr="004846B0" w:rsidRDefault="004846B0" w:rsidP="004846B0">
      <w:pPr>
        <w:rPr>
          <w:lang w:val="en-US"/>
        </w:rPr>
      </w:pPr>
      <w:r w:rsidRPr="004846B0">
        <w:rPr>
          <w:rFonts w:hint="eastAsia"/>
          <w:lang w:val="en-US"/>
        </w:rPr>
        <w:t>поведінкову</w:t>
      </w:r>
      <w:r w:rsidRPr="004846B0">
        <w:rPr>
          <w:lang w:val="en-US"/>
        </w:rPr>
        <w:t></w:t>
      </w:r>
      <w:r w:rsidRPr="004846B0">
        <w:rPr>
          <w:rFonts w:hint="eastAsia"/>
          <w:lang w:val="en-US"/>
        </w:rPr>
        <w:t>економіку</w:t>
      </w:r>
      <w:r w:rsidRPr="004846B0">
        <w:rPr>
          <w:lang w:val="en-US"/>
        </w:rPr>
        <w:t></w:t>
      </w:r>
      <w:r w:rsidRPr="004846B0">
        <w:rPr>
          <w:rFonts w:hint="eastAsia"/>
          <w:lang w:val="en-US"/>
        </w:rPr>
        <w:t>задля</w:t>
      </w:r>
      <w:r w:rsidRPr="004846B0">
        <w:rPr>
          <w:lang w:val="en-US"/>
        </w:rPr>
        <w:t></w:t>
      </w:r>
      <w:r w:rsidRPr="004846B0">
        <w:rPr>
          <w:rFonts w:hint="eastAsia"/>
          <w:lang w:val="en-US"/>
        </w:rPr>
        <w:t>отримання</w:t>
      </w:r>
      <w:r w:rsidRPr="004846B0">
        <w:rPr>
          <w:lang w:val="en-US"/>
        </w:rPr>
        <w:t></w:t>
      </w:r>
      <w:r w:rsidRPr="004846B0">
        <w:rPr>
          <w:rFonts w:hint="eastAsia"/>
          <w:lang w:val="en-US"/>
        </w:rPr>
        <w:t>ренти</w:t>
      </w:r>
      <w:r w:rsidRPr="004846B0">
        <w:rPr>
          <w:lang w:val="en-US"/>
        </w:rPr>
        <w:t></w:t>
      </w:r>
      <w:r w:rsidRPr="004846B0">
        <w:rPr>
          <w:lang w:val="en-US"/>
        </w:rPr>
        <w:t></w:t>
      </w:r>
      <w:r w:rsidRPr="004846B0">
        <w:rPr>
          <w:rFonts w:hint="eastAsia"/>
          <w:lang w:val="en-US"/>
        </w:rPr>
        <w:t>перебувають</w:t>
      </w:r>
      <w:r w:rsidRPr="004846B0">
        <w:rPr>
          <w:lang w:val="en-US"/>
        </w:rPr>
        <w:t></w:t>
      </w:r>
      <w:r w:rsidRPr="004846B0">
        <w:rPr>
          <w:lang w:val="en-US"/>
        </w:rPr>
        <w:t></w:t>
      </w:r>
      <w:r w:rsidRPr="004846B0">
        <w:rPr>
          <w:rFonts w:hint="eastAsia"/>
          <w:lang w:val="en-US"/>
        </w:rPr>
        <w:t>по</w:t>
      </w:r>
      <w:r w:rsidRPr="004846B0">
        <w:rPr>
          <w:lang w:val="en-US"/>
        </w:rPr>
        <w:t></w:t>
      </w:r>
      <w:r w:rsidRPr="004846B0">
        <w:rPr>
          <w:rFonts w:hint="eastAsia"/>
          <w:lang w:val="en-US"/>
        </w:rPr>
        <w:t>суті</w:t>
      </w:r>
      <w:r w:rsidRPr="004846B0">
        <w:rPr>
          <w:lang w:val="en-US"/>
        </w:rPr>
        <w:t></w:t>
      </w:r>
      <w:r w:rsidRPr="004846B0">
        <w:rPr>
          <w:lang w:val="en-US"/>
        </w:rPr>
        <w:t></w:t>
      </w:r>
      <w:r w:rsidRPr="004846B0">
        <w:rPr>
          <w:rFonts w:hint="eastAsia"/>
          <w:lang w:val="en-US"/>
        </w:rPr>
        <w:t>поза</w:t>
      </w:r>
    </w:p>
    <w:p w:rsidR="004846B0" w:rsidRPr="004846B0" w:rsidRDefault="004846B0" w:rsidP="004846B0">
      <w:pPr>
        <w:rPr>
          <w:lang w:val="en-US"/>
        </w:rPr>
      </w:pPr>
      <w:r w:rsidRPr="004846B0">
        <w:rPr>
          <w:rFonts w:hint="eastAsia"/>
          <w:lang w:val="en-US"/>
        </w:rPr>
        <w:t>контролем</w:t>
      </w:r>
      <w:r w:rsidRPr="004846B0">
        <w:rPr>
          <w:lang w:val="en-US"/>
        </w:rPr>
        <w:t></w:t>
      </w:r>
      <w:r w:rsidRPr="004846B0">
        <w:rPr>
          <w:rFonts w:hint="eastAsia"/>
          <w:lang w:val="en-US"/>
        </w:rPr>
        <w:t>окремої</w:t>
      </w:r>
      <w:r w:rsidRPr="004846B0">
        <w:rPr>
          <w:lang w:val="en-US"/>
        </w:rPr>
        <w:t></w:t>
      </w:r>
      <w:r w:rsidRPr="004846B0">
        <w:rPr>
          <w:rFonts w:hint="eastAsia"/>
          <w:lang w:val="en-US"/>
        </w:rPr>
        <w:t>фірми</w:t>
      </w:r>
      <w:r w:rsidRPr="004846B0">
        <w:rPr>
          <w:lang w:val="en-US"/>
        </w:rPr>
        <w:t></w:t>
      </w:r>
      <w:r w:rsidRPr="004846B0">
        <w:rPr>
          <w:lang w:val="en-US"/>
        </w:rPr>
        <w:t></w:t>
      </w:r>
      <w:r w:rsidRPr="004846B0">
        <w:rPr>
          <w:rFonts w:hint="eastAsia"/>
          <w:lang w:val="en-US"/>
        </w:rPr>
        <w:t>корпорації</w:t>
      </w:r>
      <w:r w:rsidRPr="004846B0">
        <w:rPr>
          <w:lang w:val="en-US"/>
        </w:rPr>
        <w:t></w:t>
      </w:r>
      <w:r w:rsidRPr="004846B0">
        <w:rPr>
          <w:lang w:val="en-US"/>
        </w:rPr>
        <w:t></w:t>
      </w:r>
      <w:r w:rsidRPr="004846B0">
        <w:rPr>
          <w:lang w:val="en-US"/>
        </w:rPr>
        <w:t></w:t>
      </w:r>
      <w:r w:rsidRPr="004846B0">
        <w:rPr>
          <w:rFonts w:hint="eastAsia"/>
          <w:lang w:val="en-US"/>
        </w:rPr>
        <w:t>оскільки</w:t>
      </w:r>
      <w:r w:rsidRPr="004846B0">
        <w:rPr>
          <w:lang w:val="en-US"/>
        </w:rPr>
        <w:t></w:t>
      </w:r>
      <w:r w:rsidRPr="004846B0">
        <w:rPr>
          <w:rFonts w:hint="eastAsia"/>
          <w:lang w:val="en-US"/>
        </w:rPr>
        <w:t>вони</w:t>
      </w:r>
      <w:r w:rsidRPr="004846B0">
        <w:rPr>
          <w:lang w:val="en-US"/>
        </w:rPr>
        <w:t></w:t>
      </w:r>
      <w:r w:rsidRPr="004846B0">
        <w:rPr>
          <w:rFonts w:hint="eastAsia"/>
          <w:lang w:val="en-US"/>
        </w:rPr>
        <w:t>є</w:t>
      </w:r>
      <w:r w:rsidRPr="004846B0">
        <w:rPr>
          <w:lang w:val="en-US"/>
        </w:rPr>
        <w:t></w:t>
      </w:r>
      <w:r w:rsidRPr="004846B0">
        <w:rPr>
          <w:rFonts w:hint="eastAsia"/>
          <w:lang w:val="en-US"/>
        </w:rPr>
        <w:t>власністю</w:t>
      </w:r>
      <w:r w:rsidRPr="004846B0">
        <w:rPr>
          <w:lang w:val="en-US"/>
        </w:rPr>
        <w:t></w:t>
      </w:r>
      <w:r w:rsidRPr="004846B0">
        <w:rPr>
          <w:rFonts w:hint="eastAsia"/>
          <w:lang w:val="en-US"/>
        </w:rPr>
        <w:t>системи</w:t>
      </w:r>
      <w:r w:rsidRPr="004846B0">
        <w:rPr>
          <w:lang w:val="en-US"/>
        </w:rPr>
        <w:t></w:t>
      </w:r>
      <w:r w:rsidRPr="004846B0">
        <w:rPr>
          <w:rFonts w:hint="eastAsia"/>
          <w:lang w:val="en-US"/>
        </w:rPr>
        <w:t>парних</w:t>
      </w:r>
    </w:p>
    <w:p w:rsidR="004846B0" w:rsidRPr="004846B0" w:rsidRDefault="004846B0" w:rsidP="004846B0">
      <w:pPr>
        <w:rPr>
          <w:lang w:val="en-US"/>
        </w:rPr>
      </w:pPr>
      <w:r w:rsidRPr="004846B0">
        <w:rPr>
          <w:rFonts w:hint="eastAsia"/>
          <w:lang w:val="en-US"/>
        </w:rPr>
        <w:t>або</w:t>
      </w:r>
      <w:r w:rsidRPr="004846B0">
        <w:rPr>
          <w:lang w:val="en-US"/>
        </w:rPr>
        <w:t></w:t>
      </w:r>
      <w:r w:rsidRPr="004846B0">
        <w:rPr>
          <w:rFonts w:hint="eastAsia"/>
          <w:lang w:val="en-US"/>
        </w:rPr>
        <w:t>мережевих</w:t>
      </w:r>
      <w:r w:rsidRPr="004846B0">
        <w:rPr>
          <w:lang w:val="en-US"/>
        </w:rPr>
        <w:t></w:t>
      </w:r>
      <w:r w:rsidRPr="004846B0">
        <w:rPr>
          <w:rFonts w:hint="eastAsia"/>
          <w:lang w:val="en-US"/>
        </w:rPr>
        <w:t>взаємозв’язків</w:t>
      </w:r>
      <w:r w:rsidRPr="004846B0">
        <w:rPr>
          <w:lang w:val="en-US"/>
        </w:rPr>
        <w:t></w:t>
      </w:r>
      <w:r w:rsidRPr="004846B0">
        <w:rPr>
          <w:rFonts w:hint="eastAsia"/>
          <w:lang w:val="en-US"/>
        </w:rPr>
        <w:t>у</w:t>
      </w:r>
      <w:r w:rsidRPr="004846B0">
        <w:rPr>
          <w:lang w:val="en-US"/>
        </w:rPr>
        <w:t></w:t>
      </w:r>
      <w:r w:rsidRPr="004846B0">
        <w:rPr>
          <w:rFonts w:hint="eastAsia"/>
          <w:lang w:val="en-US"/>
        </w:rPr>
        <w:t>ГКМ</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Рівень</w:t>
      </w:r>
      <w:r w:rsidRPr="004846B0">
        <w:rPr>
          <w:lang w:val="en-US"/>
        </w:rPr>
        <w:t></w:t>
      </w:r>
      <w:r w:rsidRPr="004846B0">
        <w:rPr>
          <w:rFonts w:hint="eastAsia"/>
          <w:lang w:val="en-US"/>
        </w:rPr>
        <w:t>цілісності</w:t>
      </w:r>
      <w:r w:rsidRPr="004846B0">
        <w:rPr>
          <w:lang w:val="en-US"/>
        </w:rPr>
        <w:t></w:t>
      </w:r>
      <w:r w:rsidRPr="004846B0">
        <w:rPr>
          <w:rFonts w:hint="eastAsia"/>
          <w:lang w:val="en-US"/>
        </w:rPr>
        <w:t>ГКМ</w:t>
      </w:r>
      <w:r w:rsidRPr="004846B0">
        <w:rPr>
          <w:lang w:val="en-US"/>
        </w:rPr>
        <w:t></w:t>
      </w:r>
      <w:r w:rsidRPr="004846B0">
        <w:rPr>
          <w:rFonts w:hint="eastAsia"/>
          <w:lang w:val="en-US"/>
        </w:rPr>
        <w:t>та</w:t>
      </w:r>
      <w:r w:rsidRPr="004846B0">
        <w:rPr>
          <w:lang w:val="en-US"/>
        </w:rPr>
        <w:t></w:t>
      </w:r>
      <w:r w:rsidRPr="004846B0">
        <w:rPr>
          <w:rFonts w:hint="eastAsia"/>
          <w:lang w:val="en-US"/>
        </w:rPr>
        <w:t>її</w:t>
      </w:r>
      <w:r w:rsidRPr="004846B0">
        <w:rPr>
          <w:lang w:val="en-US"/>
        </w:rPr>
        <w:t></w:t>
      </w:r>
      <w:r w:rsidRPr="004846B0">
        <w:rPr>
          <w:rFonts w:hint="eastAsia"/>
          <w:lang w:val="en-US"/>
        </w:rPr>
        <w:t>потенціал</w:t>
      </w:r>
      <w:r w:rsidRPr="004846B0">
        <w:rPr>
          <w:lang w:val="en-US"/>
        </w:rPr>
        <w:t></w:t>
      </w:r>
      <w:r w:rsidRPr="004846B0">
        <w:rPr>
          <w:rFonts w:hint="eastAsia"/>
          <w:lang w:val="en-US"/>
        </w:rPr>
        <w:t>визначаються</w:t>
      </w:r>
      <w:r w:rsidRPr="004846B0">
        <w:rPr>
          <w:lang w:val="en-US"/>
        </w:rPr>
        <w:t></w:t>
      </w:r>
      <w:r w:rsidRPr="004846B0">
        <w:rPr>
          <w:rFonts w:hint="eastAsia"/>
          <w:lang w:val="en-US"/>
        </w:rPr>
        <w:t>за</w:t>
      </w:r>
      <w:r w:rsidRPr="004846B0">
        <w:rPr>
          <w:lang w:val="en-US"/>
        </w:rPr>
        <w:t></w:t>
      </w:r>
      <w:r w:rsidRPr="004846B0">
        <w:rPr>
          <w:rFonts w:hint="eastAsia"/>
          <w:lang w:val="en-US"/>
        </w:rPr>
        <w:t>кількістю</w:t>
      </w:r>
      <w:r w:rsidRPr="004846B0">
        <w:rPr>
          <w:lang w:val="en-US"/>
        </w:rPr>
        <w:t></w:t>
      </w:r>
      <w:r w:rsidRPr="004846B0">
        <w:rPr>
          <w:rFonts w:hint="eastAsia"/>
          <w:lang w:val="en-US"/>
        </w:rPr>
        <w:t>зв’язків</w:t>
      </w:r>
    </w:p>
    <w:p w:rsidR="004846B0" w:rsidRPr="004846B0" w:rsidRDefault="004846B0" w:rsidP="004846B0">
      <w:pPr>
        <w:rPr>
          <w:lang w:val="en-US"/>
        </w:rPr>
      </w:pPr>
      <w:r w:rsidRPr="004846B0">
        <w:rPr>
          <w:rFonts w:hint="eastAsia"/>
          <w:lang w:val="en-US"/>
        </w:rPr>
        <w:t>між</w:t>
      </w:r>
      <w:r w:rsidRPr="004846B0">
        <w:rPr>
          <w:lang w:val="en-US"/>
        </w:rPr>
        <w:t></w:t>
      </w:r>
      <w:r w:rsidRPr="004846B0">
        <w:rPr>
          <w:rFonts w:hint="eastAsia"/>
          <w:lang w:val="en-US"/>
        </w:rPr>
        <w:t>ними</w:t>
      </w:r>
      <w:r w:rsidRPr="004846B0">
        <w:rPr>
          <w:lang w:val="en-US"/>
        </w:rPr>
        <w:t></w:t>
      </w:r>
      <w:r w:rsidRPr="004846B0">
        <w:rPr>
          <w:rFonts w:hint="eastAsia"/>
          <w:lang w:val="en-US"/>
        </w:rPr>
        <w:t>і</w:t>
      </w:r>
      <w:r w:rsidRPr="004846B0">
        <w:rPr>
          <w:lang w:val="en-US"/>
        </w:rPr>
        <w:t></w:t>
      </w:r>
      <w:r w:rsidRPr="004846B0">
        <w:rPr>
          <w:rFonts w:hint="eastAsia"/>
          <w:lang w:val="en-US"/>
        </w:rPr>
        <w:t>масштабами</w:t>
      </w:r>
      <w:r w:rsidRPr="004846B0">
        <w:rPr>
          <w:lang w:val="en-US"/>
        </w:rPr>
        <w:t></w:t>
      </w:r>
      <w:r w:rsidRPr="004846B0">
        <w:rPr>
          <w:rFonts w:hint="eastAsia"/>
          <w:lang w:val="en-US"/>
        </w:rPr>
        <w:t>синергійної</w:t>
      </w:r>
      <w:r w:rsidRPr="004846B0">
        <w:rPr>
          <w:lang w:val="en-US"/>
        </w:rPr>
        <w:t></w:t>
      </w:r>
      <w:r w:rsidRPr="004846B0">
        <w:rPr>
          <w:rFonts w:hint="eastAsia"/>
          <w:lang w:val="en-US"/>
        </w:rPr>
        <w:t>взаємодії</w:t>
      </w:r>
      <w:r w:rsidRPr="004846B0">
        <w:rPr>
          <w:lang w:val="en-US"/>
        </w:rPr>
        <w:t></w:t>
      </w:r>
      <w:r w:rsidRPr="004846B0">
        <w:rPr>
          <w:lang w:val="en-US"/>
        </w:rPr>
        <w:t></w:t>
      </w:r>
      <w:r w:rsidRPr="004846B0">
        <w:rPr>
          <w:rFonts w:hint="eastAsia"/>
          <w:lang w:val="en-US"/>
        </w:rPr>
        <w:t>При</w:t>
      </w:r>
      <w:r w:rsidRPr="004846B0">
        <w:rPr>
          <w:lang w:val="en-US"/>
        </w:rPr>
        <w:t></w:t>
      </w:r>
      <w:r w:rsidRPr="004846B0">
        <w:rPr>
          <w:rFonts w:hint="eastAsia"/>
          <w:lang w:val="en-US"/>
        </w:rPr>
        <w:t>цьому</w:t>
      </w:r>
      <w:r w:rsidRPr="004846B0">
        <w:rPr>
          <w:lang w:val="en-US"/>
        </w:rPr>
        <w:t></w:t>
      </w:r>
      <w:r w:rsidRPr="004846B0">
        <w:rPr>
          <w:rFonts w:hint="eastAsia"/>
          <w:lang w:val="en-US"/>
        </w:rPr>
        <w:t>що</w:t>
      </w:r>
      <w:r w:rsidRPr="004846B0">
        <w:rPr>
          <w:lang w:val="en-US"/>
        </w:rPr>
        <w:t></w:t>
      </w:r>
      <w:r w:rsidRPr="004846B0">
        <w:rPr>
          <w:rFonts w:hint="eastAsia"/>
          <w:lang w:val="en-US"/>
        </w:rPr>
        <w:t>більшою</w:t>
      </w:r>
      <w:r w:rsidRPr="004846B0">
        <w:rPr>
          <w:lang w:val="en-US"/>
        </w:rPr>
        <w:t></w:t>
      </w:r>
      <w:r w:rsidRPr="004846B0">
        <w:rPr>
          <w:rFonts w:hint="eastAsia"/>
          <w:lang w:val="en-US"/>
        </w:rPr>
        <w:t>є</w:t>
      </w:r>
      <w:r w:rsidRPr="004846B0">
        <w:rPr>
          <w:lang w:val="en-US"/>
        </w:rPr>
        <w:t></w:t>
      </w:r>
      <w:r w:rsidRPr="004846B0">
        <w:rPr>
          <w:rFonts w:hint="eastAsia"/>
          <w:lang w:val="en-US"/>
        </w:rPr>
        <w:t>мережа</w:t>
      </w:r>
      <w:r w:rsidRPr="004846B0">
        <w:rPr>
          <w:lang w:val="en-US"/>
        </w:rPr>
        <w:t></w:t>
      </w:r>
      <w:r w:rsidRPr="004846B0">
        <w:rPr>
          <w:lang w:val="en-US"/>
        </w:rPr>
        <w:t></w:t>
      </w:r>
      <w:r w:rsidRPr="004846B0">
        <w:rPr>
          <w:rFonts w:hint="eastAsia"/>
          <w:lang w:val="en-US"/>
        </w:rPr>
        <w:t>то</w:t>
      </w:r>
    </w:p>
    <w:p w:rsidR="004846B0" w:rsidRPr="004846B0" w:rsidRDefault="004846B0" w:rsidP="004846B0">
      <w:pPr>
        <w:rPr>
          <w:lang w:val="en-US"/>
        </w:rPr>
      </w:pPr>
      <w:r w:rsidRPr="004846B0">
        <w:rPr>
          <w:rFonts w:hint="eastAsia"/>
          <w:lang w:val="en-US"/>
        </w:rPr>
        <w:t>більшу</w:t>
      </w:r>
      <w:r w:rsidRPr="004846B0">
        <w:rPr>
          <w:lang w:val="en-US"/>
        </w:rPr>
        <w:t></w:t>
      </w:r>
      <w:r w:rsidRPr="004846B0">
        <w:rPr>
          <w:rFonts w:hint="eastAsia"/>
          <w:lang w:val="en-US"/>
        </w:rPr>
        <w:t>цінність</w:t>
      </w:r>
      <w:r w:rsidRPr="004846B0">
        <w:rPr>
          <w:lang w:val="en-US"/>
        </w:rPr>
        <w:t></w:t>
      </w:r>
      <w:r w:rsidRPr="004846B0">
        <w:rPr>
          <w:rFonts w:hint="eastAsia"/>
          <w:lang w:val="en-US"/>
        </w:rPr>
        <w:t>вона</w:t>
      </w:r>
      <w:r w:rsidRPr="004846B0">
        <w:rPr>
          <w:lang w:val="en-US"/>
        </w:rPr>
        <w:t></w:t>
      </w:r>
      <w:r w:rsidRPr="004846B0">
        <w:rPr>
          <w:rFonts w:hint="eastAsia"/>
          <w:lang w:val="en-US"/>
        </w:rPr>
        <w:t>має</w:t>
      </w:r>
      <w:r w:rsidRPr="004846B0">
        <w:rPr>
          <w:lang w:val="en-US"/>
        </w:rPr>
        <w:t></w:t>
      </w:r>
      <w:r w:rsidRPr="004846B0">
        <w:rPr>
          <w:rFonts w:hint="eastAsia"/>
          <w:lang w:val="en-US"/>
        </w:rPr>
        <w:t>для</w:t>
      </w:r>
      <w:r w:rsidRPr="004846B0">
        <w:rPr>
          <w:lang w:val="en-US"/>
        </w:rPr>
        <w:t></w:t>
      </w:r>
      <w:r w:rsidRPr="004846B0">
        <w:rPr>
          <w:rFonts w:hint="eastAsia"/>
          <w:lang w:val="en-US"/>
        </w:rPr>
        <w:t>її</w:t>
      </w:r>
      <w:r w:rsidRPr="004846B0">
        <w:rPr>
          <w:lang w:val="en-US"/>
        </w:rPr>
        <w:t></w:t>
      </w:r>
      <w:r w:rsidRPr="004846B0">
        <w:rPr>
          <w:rFonts w:hint="eastAsia"/>
          <w:lang w:val="en-US"/>
        </w:rPr>
        <w:t>учасників</w:t>
      </w:r>
      <w:r w:rsidRPr="004846B0">
        <w:rPr>
          <w:lang w:val="en-US"/>
        </w:rPr>
        <w:t></w:t>
      </w:r>
      <w:r w:rsidRPr="004846B0">
        <w:rPr>
          <w:lang w:val="en-US"/>
        </w:rPr>
        <w:t></w:t>
      </w:r>
      <w:r w:rsidRPr="004846B0">
        <w:rPr>
          <w:rFonts w:hint="eastAsia"/>
          <w:lang w:val="en-US"/>
        </w:rPr>
        <w:t>Для</w:t>
      </w:r>
      <w:r w:rsidRPr="004846B0">
        <w:rPr>
          <w:lang w:val="en-US"/>
        </w:rPr>
        <w:t></w:t>
      </w:r>
      <w:r w:rsidRPr="004846B0">
        <w:rPr>
          <w:rFonts w:hint="eastAsia"/>
          <w:lang w:val="en-US"/>
        </w:rPr>
        <w:t>становлення</w:t>
      </w:r>
      <w:r w:rsidRPr="004846B0">
        <w:rPr>
          <w:lang w:val="en-US"/>
        </w:rPr>
        <w:t></w:t>
      </w:r>
      <w:r w:rsidRPr="004846B0">
        <w:rPr>
          <w:rFonts w:hint="eastAsia"/>
          <w:lang w:val="en-US"/>
        </w:rPr>
        <w:t>кластера</w:t>
      </w:r>
      <w:r w:rsidRPr="004846B0">
        <w:rPr>
          <w:lang w:val="en-US"/>
        </w:rPr>
        <w:t></w:t>
      </w:r>
      <w:r w:rsidRPr="004846B0">
        <w:rPr>
          <w:rFonts w:hint="eastAsia"/>
          <w:lang w:val="en-US"/>
        </w:rPr>
        <w:t>та</w:t>
      </w:r>
      <w:r w:rsidRPr="004846B0">
        <w:rPr>
          <w:lang w:val="en-US"/>
        </w:rPr>
        <w:t></w:t>
      </w:r>
      <w:r w:rsidRPr="004846B0">
        <w:rPr>
          <w:rFonts w:hint="eastAsia"/>
          <w:lang w:val="en-US"/>
        </w:rPr>
        <w:t>його</w:t>
      </w:r>
    </w:p>
    <w:p w:rsidR="004846B0" w:rsidRPr="004846B0" w:rsidRDefault="004846B0" w:rsidP="004846B0">
      <w:pPr>
        <w:rPr>
          <w:lang w:val="en-US"/>
        </w:rPr>
      </w:pPr>
      <w:r w:rsidRPr="004846B0">
        <w:rPr>
          <w:rFonts w:hint="eastAsia"/>
          <w:lang w:val="en-US"/>
        </w:rPr>
        <w:t>перетворення</w:t>
      </w:r>
      <w:r w:rsidRPr="004846B0">
        <w:rPr>
          <w:lang w:val="en-US"/>
        </w:rPr>
        <w:t></w:t>
      </w:r>
      <w:r w:rsidRPr="004846B0">
        <w:rPr>
          <w:rFonts w:hint="eastAsia"/>
          <w:lang w:val="en-US"/>
        </w:rPr>
        <w:t>з</w:t>
      </w:r>
      <w:r w:rsidRPr="004846B0">
        <w:rPr>
          <w:lang w:val="en-US"/>
        </w:rPr>
        <w:t></w:t>
      </w:r>
      <w:r w:rsidRPr="004846B0">
        <w:rPr>
          <w:rFonts w:hint="eastAsia"/>
          <w:lang w:val="en-US"/>
        </w:rPr>
        <w:t>агломерації</w:t>
      </w:r>
      <w:r w:rsidRPr="004846B0">
        <w:rPr>
          <w:lang w:val="en-US"/>
        </w:rPr>
        <w:t></w:t>
      </w:r>
      <w:r w:rsidRPr="004846B0">
        <w:rPr>
          <w:rFonts w:hint="eastAsia"/>
          <w:lang w:val="en-US"/>
        </w:rPr>
        <w:t>у</w:t>
      </w:r>
      <w:r w:rsidRPr="004846B0">
        <w:rPr>
          <w:lang w:val="en-US"/>
        </w:rPr>
        <w:t></w:t>
      </w:r>
      <w:r w:rsidRPr="004846B0">
        <w:rPr>
          <w:rFonts w:hint="eastAsia"/>
          <w:lang w:val="en-US"/>
        </w:rPr>
        <w:t>кластерне</w:t>
      </w:r>
      <w:r w:rsidRPr="004846B0">
        <w:rPr>
          <w:lang w:val="en-US"/>
        </w:rPr>
        <w:t></w:t>
      </w:r>
      <w:r w:rsidRPr="004846B0">
        <w:rPr>
          <w:rFonts w:hint="eastAsia"/>
          <w:lang w:val="en-US"/>
        </w:rPr>
        <w:t>утворення</w:t>
      </w:r>
      <w:r w:rsidRPr="004846B0">
        <w:rPr>
          <w:lang w:val="en-US"/>
        </w:rPr>
        <w:t></w:t>
      </w:r>
      <w:r w:rsidRPr="004846B0">
        <w:rPr>
          <w:rFonts w:hint="eastAsia"/>
          <w:lang w:val="en-US"/>
        </w:rPr>
        <w:t>із</w:t>
      </w:r>
      <w:r w:rsidRPr="004846B0">
        <w:rPr>
          <w:lang w:val="en-US"/>
        </w:rPr>
        <w:t></w:t>
      </w:r>
      <w:r w:rsidRPr="004846B0">
        <w:rPr>
          <w:rFonts w:hint="eastAsia"/>
          <w:lang w:val="en-US"/>
        </w:rPr>
        <w:t>властивими</w:t>
      </w:r>
      <w:r w:rsidRPr="004846B0">
        <w:rPr>
          <w:lang w:val="en-US"/>
        </w:rPr>
        <w:t></w:t>
      </w:r>
      <w:r w:rsidRPr="004846B0">
        <w:rPr>
          <w:rFonts w:hint="eastAsia"/>
          <w:lang w:val="en-US"/>
        </w:rPr>
        <w:t>йому</w:t>
      </w:r>
      <w:r w:rsidRPr="004846B0">
        <w:rPr>
          <w:lang w:val="en-US"/>
        </w:rPr>
        <w:t></w:t>
      </w:r>
      <w:r w:rsidRPr="004846B0">
        <w:rPr>
          <w:rFonts w:hint="eastAsia"/>
          <w:lang w:val="en-US"/>
        </w:rPr>
        <w:t>ефектами</w:t>
      </w:r>
    </w:p>
    <w:p w:rsidR="004846B0" w:rsidRPr="004846B0" w:rsidRDefault="004846B0" w:rsidP="004846B0">
      <w:pPr>
        <w:rPr>
          <w:lang w:val="en-US"/>
        </w:rPr>
      </w:pPr>
      <w:r w:rsidRPr="004846B0">
        <w:rPr>
          <w:rFonts w:hint="eastAsia"/>
          <w:lang w:val="en-US"/>
        </w:rPr>
        <w:t>необхідно</w:t>
      </w:r>
      <w:r w:rsidRPr="004846B0">
        <w:rPr>
          <w:lang w:val="en-US"/>
        </w:rPr>
        <w:t></w:t>
      </w:r>
      <w:r w:rsidRPr="004846B0">
        <w:rPr>
          <w:rFonts w:hint="eastAsia"/>
          <w:lang w:val="en-US"/>
        </w:rPr>
        <w:t>постійне</w:t>
      </w:r>
      <w:r w:rsidRPr="004846B0">
        <w:rPr>
          <w:lang w:val="en-US"/>
        </w:rPr>
        <w:t></w:t>
      </w:r>
      <w:r w:rsidRPr="004846B0">
        <w:rPr>
          <w:rFonts w:hint="eastAsia"/>
          <w:lang w:val="en-US"/>
        </w:rPr>
        <w:t>збільшення</w:t>
      </w:r>
      <w:r w:rsidRPr="004846B0">
        <w:rPr>
          <w:lang w:val="en-US"/>
        </w:rPr>
        <w:t></w:t>
      </w:r>
      <w:r w:rsidRPr="004846B0">
        <w:rPr>
          <w:rFonts w:hint="eastAsia"/>
          <w:lang w:val="en-US"/>
        </w:rPr>
        <w:t>кількості</w:t>
      </w:r>
      <w:r w:rsidRPr="004846B0">
        <w:rPr>
          <w:lang w:val="en-US"/>
        </w:rPr>
        <w:t></w:t>
      </w:r>
      <w:r w:rsidRPr="004846B0">
        <w:rPr>
          <w:rFonts w:hint="eastAsia"/>
          <w:lang w:val="en-US"/>
        </w:rPr>
        <w:t>учасників</w:t>
      </w:r>
      <w:r w:rsidRPr="004846B0">
        <w:rPr>
          <w:lang w:val="en-US"/>
        </w:rPr>
        <w:t></w:t>
      </w:r>
      <w:r w:rsidRPr="004846B0">
        <w:rPr>
          <w:lang w:val="en-US"/>
        </w:rPr>
        <w:t></w:t>
      </w:r>
      <w:r w:rsidRPr="004846B0">
        <w:rPr>
          <w:rFonts w:hint="eastAsia"/>
          <w:lang w:val="en-US"/>
        </w:rPr>
        <w:t>Іншими</w:t>
      </w:r>
      <w:r w:rsidRPr="004846B0">
        <w:rPr>
          <w:lang w:val="en-US"/>
        </w:rPr>
        <w:t></w:t>
      </w:r>
      <w:r w:rsidRPr="004846B0">
        <w:rPr>
          <w:rFonts w:hint="eastAsia"/>
          <w:lang w:val="en-US"/>
        </w:rPr>
        <w:t>словами</w:t>
      </w:r>
      <w:r w:rsidRPr="004846B0">
        <w:rPr>
          <w:lang w:val="en-US"/>
        </w:rPr>
        <w:t></w:t>
      </w:r>
    </w:p>
    <w:p w:rsidR="004846B0" w:rsidRPr="004846B0" w:rsidRDefault="004846B0" w:rsidP="004846B0">
      <w:pPr>
        <w:rPr>
          <w:lang w:val="en-US"/>
        </w:rPr>
      </w:pPr>
      <w:r w:rsidRPr="004846B0">
        <w:rPr>
          <w:rFonts w:hint="eastAsia"/>
          <w:lang w:val="en-US"/>
        </w:rPr>
        <w:t>кластероутворення</w:t>
      </w:r>
      <w:r w:rsidRPr="004846B0">
        <w:rPr>
          <w:lang w:val="en-US"/>
        </w:rPr>
        <w:t></w:t>
      </w:r>
      <w:r w:rsidRPr="004846B0">
        <w:rPr>
          <w:rFonts w:hint="eastAsia"/>
          <w:lang w:val="en-US"/>
        </w:rPr>
        <w:t>передбачає</w:t>
      </w:r>
      <w:r w:rsidRPr="004846B0">
        <w:rPr>
          <w:lang w:val="en-US"/>
        </w:rPr>
        <w:t></w:t>
      </w:r>
      <w:r w:rsidRPr="004846B0">
        <w:rPr>
          <w:rFonts w:hint="eastAsia"/>
          <w:lang w:val="en-US"/>
        </w:rPr>
        <w:t>досягнення</w:t>
      </w:r>
      <w:r w:rsidRPr="004846B0">
        <w:rPr>
          <w:lang w:val="en-US"/>
        </w:rPr>
        <w:t></w:t>
      </w:r>
      <w:r w:rsidRPr="004846B0">
        <w:rPr>
          <w:rFonts w:hint="eastAsia"/>
          <w:lang w:val="en-US"/>
        </w:rPr>
        <w:t>певної</w:t>
      </w:r>
      <w:r w:rsidRPr="004846B0">
        <w:rPr>
          <w:lang w:val="en-US"/>
        </w:rPr>
        <w:t></w:t>
      </w:r>
      <w:r w:rsidRPr="004846B0">
        <w:rPr>
          <w:rFonts w:hint="eastAsia"/>
          <w:lang w:val="en-US"/>
        </w:rPr>
        <w:t>критичної</w:t>
      </w:r>
      <w:r w:rsidRPr="004846B0">
        <w:rPr>
          <w:lang w:val="en-US"/>
        </w:rPr>
        <w:t></w:t>
      </w:r>
      <w:r w:rsidRPr="004846B0">
        <w:rPr>
          <w:rFonts w:hint="eastAsia"/>
          <w:lang w:val="en-US"/>
        </w:rPr>
        <w:t>маси</w:t>
      </w:r>
      <w:r w:rsidRPr="004846B0">
        <w:rPr>
          <w:lang w:val="en-US"/>
        </w:rPr>
        <w:t></w:t>
      </w:r>
      <w:r w:rsidRPr="004846B0">
        <w:rPr>
          <w:lang w:val="en-US"/>
        </w:rPr>
        <w:t></w:t>
      </w:r>
      <w:r w:rsidRPr="004846B0">
        <w:rPr>
          <w:rFonts w:hint="eastAsia"/>
          <w:lang w:val="en-US"/>
        </w:rPr>
        <w:t>яка</w:t>
      </w:r>
      <w:r w:rsidRPr="004846B0">
        <w:rPr>
          <w:lang w:val="en-US"/>
        </w:rPr>
        <w:t></w:t>
      </w:r>
      <w:r w:rsidRPr="004846B0">
        <w:rPr>
          <w:rFonts w:hint="eastAsia"/>
          <w:lang w:val="en-US"/>
        </w:rPr>
        <w:t>слугує</w:t>
      </w:r>
    </w:p>
    <w:p w:rsidR="004846B0" w:rsidRPr="004846B0" w:rsidRDefault="004846B0" w:rsidP="004846B0">
      <w:pPr>
        <w:rPr>
          <w:lang w:val="en-US"/>
        </w:rPr>
      </w:pPr>
      <w:r w:rsidRPr="004846B0">
        <w:rPr>
          <w:rFonts w:hint="eastAsia"/>
          <w:lang w:val="en-US"/>
        </w:rPr>
        <w:t>буфером</w:t>
      </w:r>
      <w:r w:rsidRPr="004846B0">
        <w:rPr>
          <w:lang w:val="en-US"/>
        </w:rPr>
        <w:t></w:t>
      </w:r>
      <w:r w:rsidRPr="004846B0">
        <w:rPr>
          <w:rFonts w:hint="eastAsia"/>
          <w:lang w:val="en-US"/>
        </w:rPr>
        <w:t>і</w:t>
      </w:r>
      <w:r w:rsidRPr="004846B0">
        <w:rPr>
          <w:lang w:val="en-US"/>
        </w:rPr>
        <w:t></w:t>
      </w:r>
      <w:r w:rsidRPr="004846B0">
        <w:rPr>
          <w:rFonts w:hint="eastAsia"/>
          <w:lang w:val="en-US"/>
        </w:rPr>
        <w:t>надає</w:t>
      </w:r>
      <w:r w:rsidRPr="004846B0">
        <w:rPr>
          <w:lang w:val="en-US"/>
        </w:rPr>
        <w:t></w:t>
      </w:r>
      <w:r w:rsidRPr="004846B0">
        <w:rPr>
          <w:rFonts w:hint="eastAsia"/>
          <w:lang w:val="en-US"/>
        </w:rPr>
        <w:t>кластера</w:t>
      </w:r>
      <w:r w:rsidRPr="004846B0">
        <w:rPr>
          <w:lang w:val="en-US"/>
        </w:rPr>
        <w:t></w:t>
      </w:r>
      <w:r w:rsidRPr="004846B0">
        <w:rPr>
          <w:rFonts w:hint="eastAsia"/>
          <w:lang w:val="en-US"/>
        </w:rPr>
        <w:t>стійкість</w:t>
      </w:r>
      <w:r w:rsidRPr="004846B0">
        <w:rPr>
          <w:lang w:val="en-US"/>
        </w:rPr>
        <w:t></w:t>
      </w:r>
      <w:r w:rsidRPr="004846B0">
        <w:rPr>
          <w:rFonts w:hint="eastAsia"/>
          <w:lang w:val="en-US"/>
        </w:rPr>
        <w:t>до</w:t>
      </w:r>
      <w:r w:rsidRPr="004846B0">
        <w:rPr>
          <w:lang w:val="en-US"/>
        </w:rPr>
        <w:t></w:t>
      </w:r>
      <w:r w:rsidRPr="004846B0">
        <w:rPr>
          <w:rFonts w:hint="eastAsia"/>
          <w:lang w:val="en-US"/>
        </w:rPr>
        <w:t>зовнішніх</w:t>
      </w:r>
      <w:r w:rsidRPr="004846B0">
        <w:rPr>
          <w:lang w:val="en-US"/>
        </w:rPr>
        <w:t></w:t>
      </w:r>
      <w:r w:rsidRPr="004846B0">
        <w:rPr>
          <w:rFonts w:hint="eastAsia"/>
          <w:lang w:val="en-US"/>
        </w:rPr>
        <w:t>впливів</w:t>
      </w:r>
      <w:r w:rsidRPr="004846B0">
        <w:rPr>
          <w:lang w:val="en-US"/>
        </w:rPr>
        <w:t></w:t>
      </w:r>
      <w:r w:rsidRPr="004846B0">
        <w:rPr>
          <w:rFonts w:hint="eastAsia"/>
          <w:lang w:val="en-US"/>
        </w:rPr>
        <w:t>чи</w:t>
      </w:r>
      <w:r w:rsidRPr="004846B0">
        <w:rPr>
          <w:lang w:val="en-US"/>
        </w:rPr>
        <w:t></w:t>
      </w:r>
      <w:r w:rsidRPr="004846B0">
        <w:rPr>
          <w:rFonts w:hint="eastAsia"/>
          <w:lang w:val="en-US"/>
        </w:rPr>
        <w:t>інших</w:t>
      </w:r>
      <w:r w:rsidRPr="004846B0">
        <w:rPr>
          <w:lang w:val="en-US"/>
        </w:rPr>
        <w:t></w:t>
      </w:r>
      <w:r w:rsidRPr="004846B0">
        <w:rPr>
          <w:rFonts w:hint="eastAsia"/>
          <w:lang w:val="en-US"/>
        </w:rPr>
        <w:t>негативних</w:t>
      </w:r>
      <w:r w:rsidRPr="004846B0">
        <w:rPr>
          <w:lang w:val="en-US"/>
        </w:rPr>
        <w:t></w:t>
      </w:r>
      <w:r w:rsidRPr="004846B0">
        <w:rPr>
          <w:rFonts w:hint="eastAsia"/>
          <w:lang w:val="en-US"/>
        </w:rPr>
        <w:t>явищ</w:t>
      </w:r>
      <w:r w:rsidRPr="004846B0">
        <w:rPr>
          <w:lang w:val="en-US"/>
        </w:rPr>
        <w:t></w:t>
      </w:r>
    </w:p>
    <w:p w:rsidR="004846B0" w:rsidRPr="004846B0" w:rsidRDefault="004846B0" w:rsidP="004846B0">
      <w:pPr>
        <w:rPr>
          <w:lang w:val="en-US"/>
        </w:rPr>
      </w:pPr>
      <w:r w:rsidRPr="004846B0">
        <w:rPr>
          <w:rFonts w:hint="eastAsia"/>
          <w:lang w:val="en-US"/>
        </w:rPr>
        <w:t>Склад</w:t>
      </w:r>
      <w:r w:rsidRPr="004846B0">
        <w:rPr>
          <w:lang w:val="en-US"/>
        </w:rPr>
        <w:t></w:t>
      </w:r>
      <w:r w:rsidRPr="004846B0">
        <w:rPr>
          <w:rFonts w:hint="eastAsia"/>
          <w:lang w:val="en-US"/>
        </w:rPr>
        <w:t>кластера</w:t>
      </w:r>
      <w:r w:rsidRPr="004846B0">
        <w:rPr>
          <w:lang w:val="en-US"/>
        </w:rPr>
        <w:t></w:t>
      </w:r>
      <w:r w:rsidRPr="004846B0">
        <w:rPr>
          <w:rFonts w:hint="eastAsia"/>
          <w:lang w:val="en-US"/>
        </w:rPr>
        <w:t>може</w:t>
      </w:r>
      <w:r w:rsidRPr="004846B0">
        <w:rPr>
          <w:lang w:val="en-US"/>
        </w:rPr>
        <w:t></w:t>
      </w:r>
      <w:r w:rsidRPr="004846B0">
        <w:rPr>
          <w:rFonts w:hint="eastAsia"/>
          <w:lang w:val="en-US"/>
        </w:rPr>
        <w:t>з</w:t>
      </w:r>
      <w:r w:rsidRPr="004846B0">
        <w:rPr>
          <w:lang w:val="en-US"/>
        </w:rPr>
        <w:t></w:t>
      </w:r>
      <w:r w:rsidRPr="004846B0">
        <w:rPr>
          <w:rFonts w:hint="eastAsia"/>
          <w:lang w:val="en-US"/>
        </w:rPr>
        <w:t>часом</w:t>
      </w:r>
      <w:r w:rsidRPr="004846B0">
        <w:rPr>
          <w:lang w:val="en-US"/>
        </w:rPr>
        <w:t></w:t>
      </w:r>
      <w:r w:rsidRPr="004846B0">
        <w:rPr>
          <w:rFonts w:hint="eastAsia"/>
          <w:lang w:val="en-US"/>
        </w:rPr>
        <w:t>змінюватися</w:t>
      </w:r>
      <w:r w:rsidRPr="004846B0">
        <w:rPr>
          <w:lang w:val="en-US"/>
        </w:rPr>
        <w:t></w:t>
      </w:r>
      <w:r w:rsidRPr="004846B0">
        <w:rPr>
          <w:rFonts w:hint="eastAsia"/>
          <w:lang w:val="en-US"/>
        </w:rPr>
        <w:t>не</w:t>
      </w:r>
      <w:r w:rsidRPr="004846B0">
        <w:rPr>
          <w:lang w:val="en-US"/>
        </w:rPr>
        <w:t></w:t>
      </w:r>
      <w:r w:rsidRPr="004846B0">
        <w:rPr>
          <w:rFonts w:hint="eastAsia"/>
          <w:lang w:val="en-US"/>
        </w:rPr>
        <w:t>тільки</w:t>
      </w:r>
      <w:r w:rsidRPr="004846B0">
        <w:rPr>
          <w:lang w:val="en-US"/>
        </w:rPr>
        <w:t></w:t>
      </w:r>
      <w:r w:rsidRPr="004846B0">
        <w:rPr>
          <w:rFonts w:hint="eastAsia"/>
          <w:lang w:val="en-US"/>
        </w:rPr>
        <w:t>з</w:t>
      </w:r>
      <w:r w:rsidRPr="004846B0">
        <w:rPr>
          <w:lang w:val="en-US"/>
        </w:rPr>
        <w:t></w:t>
      </w:r>
      <w:r w:rsidRPr="004846B0">
        <w:rPr>
          <w:rFonts w:hint="eastAsia"/>
          <w:lang w:val="en-US"/>
        </w:rPr>
        <w:t>економічних</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й</w:t>
      </w:r>
      <w:r w:rsidRPr="004846B0">
        <w:rPr>
          <w:lang w:val="en-US"/>
        </w:rPr>
        <w:t></w:t>
      </w:r>
      <w:r w:rsidRPr="004846B0">
        <w:rPr>
          <w:rFonts w:hint="eastAsia"/>
          <w:lang w:val="en-US"/>
        </w:rPr>
        <w:t>із</w:t>
      </w:r>
    </w:p>
    <w:p w:rsidR="004846B0" w:rsidRPr="004846B0" w:rsidRDefault="004846B0" w:rsidP="004846B0">
      <w:pPr>
        <w:rPr>
          <w:lang w:val="en-US"/>
        </w:rPr>
      </w:pPr>
      <w:r w:rsidRPr="004846B0">
        <w:rPr>
          <w:rFonts w:hint="eastAsia"/>
          <w:lang w:val="en-US"/>
        </w:rPr>
        <w:t>неекономічних</w:t>
      </w:r>
      <w:r w:rsidRPr="004846B0">
        <w:rPr>
          <w:lang w:val="en-US"/>
        </w:rPr>
        <w:t></w:t>
      </w:r>
      <w:r w:rsidRPr="004846B0">
        <w:rPr>
          <w:rFonts w:hint="eastAsia"/>
          <w:lang w:val="en-US"/>
        </w:rPr>
        <w:t>причин</w:t>
      </w:r>
      <w:r w:rsidRPr="004846B0">
        <w:rPr>
          <w:lang w:val="en-US"/>
        </w:rPr>
        <w:t></w:t>
      </w:r>
      <w:r w:rsidRPr="004846B0">
        <w:rPr>
          <w:lang w:val="en-US"/>
        </w:rPr>
        <w:t></w:t>
      </w:r>
      <w:r w:rsidRPr="004846B0">
        <w:rPr>
          <w:rFonts w:hint="eastAsia"/>
          <w:lang w:val="en-US"/>
        </w:rPr>
        <w:t>У</w:t>
      </w:r>
      <w:r w:rsidRPr="004846B0">
        <w:rPr>
          <w:lang w:val="en-US"/>
        </w:rPr>
        <w:t></w:t>
      </w:r>
      <w:r w:rsidRPr="004846B0">
        <w:rPr>
          <w:rFonts w:hint="eastAsia"/>
          <w:lang w:val="en-US"/>
        </w:rPr>
        <w:t>кластері</w:t>
      </w:r>
      <w:r w:rsidRPr="004846B0">
        <w:rPr>
          <w:lang w:val="en-US"/>
        </w:rPr>
        <w:t></w:t>
      </w:r>
      <w:r w:rsidRPr="004846B0">
        <w:rPr>
          <w:rFonts w:hint="eastAsia"/>
          <w:lang w:val="en-US"/>
        </w:rPr>
        <w:t>беруть</w:t>
      </w:r>
      <w:r w:rsidRPr="004846B0">
        <w:rPr>
          <w:lang w:val="en-US"/>
        </w:rPr>
        <w:t></w:t>
      </w:r>
      <w:r w:rsidRPr="004846B0">
        <w:rPr>
          <w:rFonts w:hint="eastAsia"/>
          <w:lang w:val="en-US"/>
        </w:rPr>
        <w:t>участь</w:t>
      </w:r>
      <w:r w:rsidRPr="004846B0">
        <w:rPr>
          <w:lang w:val="en-US"/>
        </w:rPr>
        <w:t></w:t>
      </w:r>
      <w:r w:rsidRPr="004846B0">
        <w:rPr>
          <w:rFonts w:hint="eastAsia"/>
          <w:lang w:val="en-US"/>
        </w:rPr>
        <w:t>не</w:t>
      </w:r>
      <w:r w:rsidRPr="004846B0">
        <w:rPr>
          <w:lang w:val="en-US"/>
        </w:rPr>
        <w:t></w:t>
      </w:r>
      <w:r w:rsidRPr="004846B0">
        <w:rPr>
          <w:rFonts w:hint="eastAsia"/>
          <w:lang w:val="en-US"/>
        </w:rPr>
        <w:t>тільки</w:t>
      </w:r>
      <w:r w:rsidRPr="004846B0">
        <w:rPr>
          <w:lang w:val="en-US"/>
        </w:rPr>
        <w:t></w:t>
      </w:r>
      <w:r w:rsidRPr="004846B0">
        <w:rPr>
          <w:rFonts w:hint="eastAsia"/>
          <w:lang w:val="en-US"/>
        </w:rPr>
        <w:t>державні</w:t>
      </w:r>
      <w:r w:rsidRPr="004846B0">
        <w:rPr>
          <w:lang w:val="en-US"/>
        </w:rPr>
        <w:t></w:t>
      </w:r>
      <w:r w:rsidRPr="004846B0">
        <w:rPr>
          <w:rFonts w:hint="eastAsia"/>
          <w:lang w:val="en-US"/>
        </w:rPr>
        <w:t>корпорації</w:t>
      </w:r>
      <w:r w:rsidRPr="004846B0">
        <w:rPr>
          <w:lang w:val="en-US"/>
        </w:rPr>
        <w:t></w:t>
      </w:r>
      <w:r w:rsidRPr="004846B0">
        <w:rPr>
          <w:lang w:val="en-US"/>
        </w:rPr>
        <w:t></w:t>
      </w:r>
      <w:r w:rsidRPr="004846B0">
        <w:rPr>
          <w:rFonts w:hint="eastAsia"/>
          <w:lang w:val="en-US"/>
        </w:rPr>
        <w:t>але</w:t>
      </w:r>
    </w:p>
    <w:p w:rsidR="004846B0" w:rsidRPr="004846B0" w:rsidRDefault="004846B0" w:rsidP="004846B0">
      <w:pPr>
        <w:rPr>
          <w:lang w:val="en-US"/>
        </w:rPr>
      </w:pPr>
      <w:r w:rsidRPr="004846B0">
        <w:rPr>
          <w:rFonts w:hint="eastAsia"/>
          <w:lang w:val="en-US"/>
        </w:rPr>
        <w:t>і</w:t>
      </w:r>
      <w:r w:rsidRPr="004846B0">
        <w:rPr>
          <w:lang w:val="en-US"/>
        </w:rPr>
        <w:t></w:t>
      </w:r>
      <w:r w:rsidRPr="004846B0">
        <w:rPr>
          <w:rFonts w:hint="eastAsia"/>
          <w:lang w:val="en-US"/>
        </w:rPr>
        <w:t>переважно</w:t>
      </w:r>
      <w:r w:rsidRPr="004846B0">
        <w:rPr>
          <w:lang w:val="en-US"/>
        </w:rPr>
        <w:t></w:t>
      </w:r>
      <w:r w:rsidRPr="004846B0">
        <w:rPr>
          <w:rFonts w:hint="eastAsia"/>
          <w:lang w:val="en-US"/>
        </w:rPr>
        <w:t>приватні</w:t>
      </w:r>
      <w:r w:rsidRPr="004846B0">
        <w:rPr>
          <w:lang w:val="en-US"/>
        </w:rPr>
        <w:t></w:t>
      </w:r>
      <w:r w:rsidRPr="004846B0">
        <w:rPr>
          <w:lang w:val="en-US"/>
        </w:rPr>
        <w:t></w:t>
      </w:r>
      <w:r w:rsidRPr="004846B0">
        <w:rPr>
          <w:rFonts w:hint="eastAsia"/>
          <w:lang w:val="en-US"/>
        </w:rPr>
        <w:t>і</w:t>
      </w:r>
      <w:r w:rsidRPr="004846B0">
        <w:rPr>
          <w:lang w:val="en-US"/>
        </w:rPr>
        <w:t></w:t>
      </w:r>
      <w:r w:rsidRPr="004846B0">
        <w:rPr>
          <w:rFonts w:hint="eastAsia"/>
          <w:lang w:val="en-US"/>
        </w:rPr>
        <w:t>сам</w:t>
      </w:r>
      <w:r w:rsidRPr="004846B0">
        <w:rPr>
          <w:lang w:val="en-US"/>
        </w:rPr>
        <w:t></w:t>
      </w:r>
      <w:r w:rsidRPr="004846B0">
        <w:rPr>
          <w:rFonts w:hint="eastAsia"/>
          <w:lang w:val="en-US"/>
        </w:rPr>
        <w:t>кластер</w:t>
      </w:r>
      <w:r w:rsidRPr="004846B0">
        <w:rPr>
          <w:lang w:val="en-US"/>
        </w:rPr>
        <w:t></w:t>
      </w:r>
      <w:r w:rsidRPr="004846B0">
        <w:rPr>
          <w:rFonts w:hint="eastAsia"/>
          <w:lang w:val="en-US"/>
        </w:rPr>
        <w:t>є</w:t>
      </w:r>
      <w:r w:rsidRPr="004846B0">
        <w:rPr>
          <w:lang w:val="en-US"/>
        </w:rPr>
        <w:t></w:t>
      </w:r>
      <w:r w:rsidRPr="004846B0">
        <w:rPr>
          <w:rFonts w:hint="eastAsia"/>
          <w:lang w:val="en-US"/>
        </w:rPr>
        <w:t>міжфрагментною</w:t>
      </w:r>
      <w:r w:rsidRPr="004846B0">
        <w:rPr>
          <w:lang w:val="en-US"/>
        </w:rPr>
        <w:t></w:t>
      </w:r>
      <w:r w:rsidRPr="004846B0">
        <w:rPr>
          <w:rFonts w:hint="eastAsia"/>
          <w:lang w:val="en-US"/>
        </w:rPr>
        <w:t>частиною</w:t>
      </w:r>
      <w:r w:rsidRPr="004846B0">
        <w:rPr>
          <w:lang w:val="en-US"/>
        </w:rPr>
        <w:t></w:t>
      </w:r>
      <w:r w:rsidRPr="004846B0">
        <w:rPr>
          <w:rFonts w:hint="eastAsia"/>
          <w:lang w:val="en-US"/>
        </w:rPr>
        <w:t>ГКМ</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Мережеві</w:t>
      </w:r>
      <w:r w:rsidRPr="004846B0">
        <w:rPr>
          <w:lang w:val="en-US"/>
        </w:rPr>
        <w:t></w:t>
      </w:r>
      <w:r w:rsidRPr="004846B0">
        <w:rPr>
          <w:rFonts w:hint="eastAsia"/>
          <w:lang w:val="en-US"/>
        </w:rPr>
        <w:t>форми</w:t>
      </w:r>
      <w:r w:rsidRPr="004846B0">
        <w:rPr>
          <w:lang w:val="en-US"/>
        </w:rPr>
        <w:t></w:t>
      </w:r>
      <w:r w:rsidRPr="004846B0">
        <w:rPr>
          <w:rFonts w:hint="eastAsia"/>
          <w:lang w:val="en-US"/>
        </w:rPr>
        <w:t>інтеграції</w:t>
      </w:r>
      <w:r w:rsidRPr="004846B0">
        <w:rPr>
          <w:lang w:val="en-US"/>
        </w:rPr>
        <w:t></w:t>
      </w:r>
      <w:r w:rsidRPr="004846B0">
        <w:rPr>
          <w:rFonts w:hint="eastAsia"/>
          <w:lang w:val="en-US"/>
        </w:rPr>
        <w:t>корпорацій</w:t>
      </w:r>
      <w:r w:rsidRPr="004846B0">
        <w:rPr>
          <w:lang w:val="en-US"/>
        </w:rPr>
        <w:t></w:t>
      </w:r>
      <w:r w:rsidRPr="004846B0">
        <w:rPr>
          <w:rFonts w:hint="eastAsia"/>
          <w:lang w:val="en-US"/>
        </w:rPr>
        <w:t>або</w:t>
      </w:r>
      <w:r w:rsidRPr="004846B0">
        <w:rPr>
          <w:lang w:val="en-US"/>
        </w:rPr>
        <w:t></w:t>
      </w:r>
      <w:r w:rsidRPr="004846B0">
        <w:rPr>
          <w:rFonts w:hint="eastAsia"/>
          <w:lang w:val="en-US"/>
        </w:rPr>
        <w:t>міжнародні</w:t>
      </w:r>
      <w:r w:rsidRPr="004846B0">
        <w:rPr>
          <w:lang w:val="en-US"/>
        </w:rPr>
        <w:t></w:t>
      </w:r>
      <w:r w:rsidRPr="004846B0">
        <w:rPr>
          <w:rFonts w:hint="eastAsia"/>
          <w:lang w:val="en-US"/>
        </w:rPr>
        <w:t>мережі</w:t>
      </w:r>
      <w:r w:rsidRPr="004846B0">
        <w:rPr>
          <w:lang w:val="en-US"/>
        </w:rPr>
        <w:t></w:t>
      </w:r>
      <w:r w:rsidRPr="004846B0">
        <w:rPr>
          <w:rFonts w:hint="eastAsia"/>
          <w:lang w:val="en-US"/>
        </w:rPr>
        <w:t>являють</w:t>
      </w:r>
    </w:p>
    <w:p w:rsidR="004846B0" w:rsidRPr="004846B0" w:rsidRDefault="004846B0" w:rsidP="004846B0">
      <w:pPr>
        <w:rPr>
          <w:lang w:val="en-US"/>
        </w:rPr>
      </w:pPr>
      <w:r w:rsidRPr="004846B0">
        <w:rPr>
          <w:rFonts w:hint="eastAsia"/>
          <w:lang w:val="en-US"/>
        </w:rPr>
        <w:t>собою</w:t>
      </w:r>
      <w:r w:rsidRPr="004846B0">
        <w:rPr>
          <w:lang w:val="en-US"/>
        </w:rPr>
        <w:t></w:t>
      </w:r>
      <w:r w:rsidRPr="004846B0">
        <w:rPr>
          <w:rFonts w:hint="eastAsia"/>
          <w:lang w:val="en-US"/>
        </w:rPr>
        <w:t>один</w:t>
      </w:r>
      <w:r w:rsidRPr="004846B0">
        <w:rPr>
          <w:lang w:val="en-US"/>
        </w:rPr>
        <w:t></w:t>
      </w:r>
      <w:r w:rsidRPr="004846B0">
        <w:rPr>
          <w:rFonts w:hint="eastAsia"/>
          <w:lang w:val="en-US"/>
        </w:rPr>
        <w:t>зі</w:t>
      </w:r>
      <w:r w:rsidRPr="004846B0">
        <w:rPr>
          <w:lang w:val="en-US"/>
        </w:rPr>
        <w:t></w:t>
      </w:r>
      <w:r w:rsidRPr="004846B0">
        <w:rPr>
          <w:rFonts w:hint="eastAsia"/>
          <w:lang w:val="en-US"/>
        </w:rPr>
        <w:t>способів</w:t>
      </w:r>
      <w:r w:rsidRPr="004846B0">
        <w:rPr>
          <w:lang w:val="en-US"/>
        </w:rPr>
        <w:t></w:t>
      </w:r>
      <w:r w:rsidRPr="004846B0">
        <w:rPr>
          <w:rFonts w:hint="eastAsia"/>
          <w:lang w:val="en-US"/>
        </w:rPr>
        <w:t>кооперації</w:t>
      </w:r>
      <w:r w:rsidRPr="004846B0">
        <w:rPr>
          <w:lang w:val="en-US"/>
        </w:rPr>
        <w:t></w:t>
      </w:r>
      <w:r w:rsidRPr="004846B0">
        <w:rPr>
          <w:rFonts w:hint="eastAsia"/>
          <w:lang w:val="en-US"/>
        </w:rPr>
        <w:t>учасників</w:t>
      </w:r>
      <w:r w:rsidRPr="004846B0">
        <w:rPr>
          <w:lang w:val="en-US"/>
        </w:rPr>
        <w:t></w:t>
      </w:r>
      <w:r w:rsidRPr="004846B0">
        <w:rPr>
          <w:rFonts w:hint="eastAsia"/>
          <w:lang w:val="en-US"/>
        </w:rPr>
        <w:t>економічної</w:t>
      </w:r>
      <w:r w:rsidRPr="004846B0">
        <w:rPr>
          <w:lang w:val="en-US"/>
        </w:rPr>
        <w:t></w:t>
      </w:r>
      <w:r w:rsidRPr="004846B0">
        <w:rPr>
          <w:rFonts w:hint="eastAsia"/>
          <w:lang w:val="en-US"/>
        </w:rPr>
        <w:t>діяльності</w:t>
      </w:r>
      <w:r w:rsidRPr="004846B0">
        <w:rPr>
          <w:lang w:val="en-US"/>
        </w:rPr>
        <w:t></w:t>
      </w:r>
      <w:r w:rsidRPr="004846B0">
        <w:rPr>
          <w:rFonts w:hint="eastAsia"/>
          <w:lang w:val="en-US"/>
        </w:rPr>
        <w:t>в</w:t>
      </w:r>
      <w:r w:rsidRPr="004846B0">
        <w:rPr>
          <w:lang w:val="en-US"/>
        </w:rPr>
        <w:t></w:t>
      </w:r>
      <w:r w:rsidRPr="004846B0">
        <w:rPr>
          <w:rFonts w:hint="eastAsia"/>
          <w:lang w:val="en-US"/>
        </w:rPr>
        <w:t>рамках</w:t>
      </w:r>
    </w:p>
    <w:p w:rsidR="004846B0" w:rsidRPr="004846B0" w:rsidRDefault="004846B0" w:rsidP="004846B0">
      <w:pPr>
        <w:rPr>
          <w:lang w:val="en-US"/>
        </w:rPr>
      </w:pPr>
      <w:r w:rsidRPr="004846B0">
        <w:rPr>
          <w:rFonts w:hint="eastAsia"/>
          <w:lang w:val="en-US"/>
        </w:rPr>
        <w:t>переходу</w:t>
      </w:r>
      <w:r w:rsidRPr="004846B0">
        <w:rPr>
          <w:lang w:val="en-US"/>
        </w:rPr>
        <w:t></w:t>
      </w:r>
      <w:r w:rsidRPr="004846B0">
        <w:rPr>
          <w:rFonts w:hint="eastAsia"/>
          <w:lang w:val="en-US"/>
        </w:rPr>
        <w:t>від</w:t>
      </w:r>
      <w:r w:rsidRPr="004846B0">
        <w:rPr>
          <w:lang w:val="en-US"/>
        </w:rPr>
        <w:t></w:t>
      </w:r>
      <w:r w:rsidRPr="004846B0">
        <w:rPr>
          <w:rFonts w:hint="eastAsia"/>
          <w:lang w:val="en-US"/>
        </w:rPr>
        <w:t>індустріального</w:t>
      </w:r>
      <w:r w:rsidRPr="004846B0">
        <w:rPr>
          <w:lang w:val="en-US"/>
        </w:rPr>
        <w:t></w:t>
      </w:r>
      <w:r w:rsidRPr="004846B0">
        <w:rPr>
          <w:rFonts w:hint="eastAsia"/>
          <w:lang w:val="en-US"/>
        </w:rPr>
        <w:t>до</w:t>
      </w:r>
      <w:r w:rsidRPr="004846B0">
        <w:rPr>
          <w:lang w:val="en-US"/>
        </w:rPr>
        <w:t></w:t>
      </w:r>
      <w:r w:rsidRPr="004846B0">
        <w:rPr>
          <w:rFonts w:hint="eastAsia"/>
          <w:lang w:val="en-US"/>
        </w:rPr>
        <w:t>постіндустріального</w:t>
      </w:r>
      <w:r w:rsidRPr="004846B0">
        <w:rPr>
          <w:lang w:val="en-US"/>
        </w:rPr>
        <w:t></w:t>
      </w:r>
      <w:r w:rsidRPr="004846B0">
        <w:rPr>
          <w:rFonts w:hint="eastAsia"/>
          <w:lang w:val="en-US"/>
        </w:rPr>
        <w:t>способу</w:t>
      </w:r>
      <w:r w:rsidRPr="004846B0">
        <w:rPr>
          <w:lang w:val="en-US"/>
        </w:rPr>
        <w:t></w:t>
      </w:r>
      <w:r w:rsidRPr="004846B0">
        <w:rPr>
          <w:rFonts w:hint="eastAsia"/>
          <w:lang w:val="en-US"/>
        </w:rPr>
        <w:t>виробництва</w:t>
      </w:r>
    </w:p>
    <w:p w:rsidR="004846B0" w:rsidRPr="004846B0" w:rsidRDefault="004846B0" w:rsidP="004846B0">
      <w:pPr>
        <w:rPr>
          <w:lang w:val="en-US"/>
        </w:rPr>
      </w:pPr>
      <w:r w:rsidRPr="004846B0">
        <w:rPr>
          <w:lang w:val="en-US"/>
        </w:rPr>
        <w:t></w:t>
      </w:r>
      <w:r w:rsidRPr="004846B0">
        <w:rPr>
          <w:rFonts w:hint="eastAsia"/>
          <w:lang w:val="en-US"/>
        </w:rPr>
        <w:t>Індустрія</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В</w:t>
      </w:r>
      <w:r w:rsidRPr="004846B0">
        <w:rPr>
          <w:lang w:val="en-US"/>
        </w:rPr>
        <w:t></w:t>
      </w:r>
      <w:r w:rsidRPr="004846B0">
        <w:rPr>
          <w:rFonts w:hint="eastAsia"/>
          <w:lang w:val="en-US"/>
        </w:rPr>
        <w:t>результаті</w:t>
      </w:r>
      <w:r w:rsidRPr="004846B0">
        <w:rPr>
          <w:lang w:val="en-US"/>
        </w:rPr>
        <w:t></w:t>
      </w:r>
      <w:r w:rsidRPr="004846B0">
        <w:rPr>
          <w:rFonts w:hint="eastAsia"/>
          <w:lang w:val="en-US"/>
        </w:rPr>
        <w:t>авторського</w:t>
      </w:r>
      <w:r w:rsidRPr="004846B0">
        <w:rPr>
          <w:lang w:val="en-US"/>
        </w:rPr>
        <w:t></w:t>
      </w:r>
      <w:r w:rsidRPr="004846B0">
        <w:rPr>
          <w:rFonts w:hint="eastAsia"/>
          <w:lang w:val="en-US"/>
        </w:rPr>
        <w:t>узагальнення</w:t>
      </w:r>
      <w:r w:rsidRPr="004846B0">
        <w:rPr>
          <w:lang w:val="en-US"/>
        </w:rPr>
        <w:t></w:t>
      </w:r>
      <w:r w:rsidRPr="004846B0">
        <w:rPr>
          <w:rFonts w:hint="eastAsia"/>
          <w:lang w:val="en-US"/>
        </w:rPr>
        <w:t>і</w:t>
      </w:r>
      <w:r w:rsidRPr="004846B0">
        <w:rPr>
          <w:lang w:val="en-US"/>
        </w:rPr>
        <w:t></w:t>
      </w:r>
      <w:r w:rsidRPr="004846B0">
        <w:rPr>
          <w:rFonts w:hint="eastAsia"/>
          <w:lang w:val="en-US"/>
        </w:rPr>
        <w:t>систематизації</w:t>
      </w:r>
      <w:r w:rsidRPr="004846B0">
        <w:rPr>
          <w:lang w:val="en-US"/>
        </w:rPr>
        <w:t></w:t>
      </w:r>
      <w:r w:rsidRPr="004846B0">
        <w:rPr>
          <w:rFonts w:hint="eastAsia"/>
          <w:lang w:val="en-US"/>
        </w:rPr>
        <w:t>різних</w:t>
      </w:r>
    </w:p>
    <w:p w:rsidR="004846B0" w:rsidRPr="004846B0" w:rsidRDefault="004846B0" w:rsidP="004846B0">
      <w:pPr>
        <w:rPr>
          <w:lang w:val="en-US"/>
        </w:rPr>
      </w:pPr>
      <w:r w:rsidRPr="004846B0">
        <w:rPr>
          <w:rFonts w:hint="eastAsia"/>
          <w:lang w:val="en-US"/>
        </w:rPr>
        <w:t>визначень</w:t>
      </w:r>
      <w:r w:rsidRPr="004846B0">
        <w:rPr>
          <w:lang w:val="en-US"/>
        </w:rPr>
        <w:t></w:t>
      </w:r>
      <w:r w:rsidRPr="004846B0">
        <w:rPr>
          <w:rFonts w:hint="eastAsia"/>
          <w:lang w:val="en-US"/>
        </w:rPr>
        <w:t>мереж</w:t>
      </w:r>
      <w:r w:rsidRPr="004846B0">
        <w:rPr>
          <w:lang w:val="en-US"/>
        </w:rPr>
        <w:t></w:t>
      </w:r>
      <w:r w:rsidRPr="004846B0">
        <w:rPr>
          <w:rFonts w:hint="eastAsia"/>
          <w:lang w:val="en-US"/>
        </w:rPr>
        <w:t>вони</w:t>
      </w:r>
      <w:r w:rsidRPr="004846B0">
        <w:rPr>
          <w:lang w:val="en-US"/>
        </w:rPr>
        <w:t></w:t>
      </w:r>
      <w:r w:rsidRPr="004846B0">
        <w:rPr>
          <w:rFonts w:hint="eastAsia"/>
          <w:lang w:val="en-US"/>
        </w:rPr>
        <w:t>описані</w:t>
      </w:r>
      <w:r w:rsidRPr="004846B0">
        <w:rPr>
          <w:lang w:val="en-US"/>
        </w:rPr>
        <w:t></w:t>
      </w:r>
      <w:r w:rsidRPr="004846B0">
        <w:rPr>
          <w:rFonts w:hint="eastAsia"/>
          <w:lang w:val="en-US"/>
        </w:rPr>
        <w:t>як</w:t>
      </w:r>
      <w:r w:rsidRPr="004846B0">
        <w:rPr>
          <w:lang w:val="en-US"/>
        </w:rPr>
        <w:t></w:t>
      </w:r>
      <w:r w:rsidRPr="004846B0">
        <w:rPr>
          <w:rFonts w:hint="eastAsia"/>
          <w:lang w:val="en-US"/>
        </w:rPr>
        <w:t>система</w:t>
      </w:r>
      <w:r w:rsidRPr="004846B0">
        <w:rPr>
          <w:lang w:val="en-US"/>
        </w:rPr>
        <w:t></w:t>
      </w:r>
      <w:r w:rsidRPr="004846B0">
        <w:rPr>
          <w:rFonts w:hint="eastAsia"/>
          <w:lang w:val="en-US"/>
        </w:rPr>
        <w:t>неієрархічних</w:t>
      </w:r>
      <w:r w:rsidRPr="004846B0">
        <w:rPr>
          <w:lang w:val="en-US"/>
        </w:rPr>
        <w:t></w:t>
      </w:r>
      <w:r w:rsidRPr="004846B0">
        <w:rPr>
          <w:rFonts w:hint="eastAsia"/>
          <w:lang w:val="en-US"/>
        </w:rPr>
        <w:t>і</w:t>
      </w:r>
      <w:r w:rsidRPr="004846B0">
        <w:rPr>
          <w:lang w:val="en-US"/>
        </w:rPr>
        <w:t></w:t>
      </w:r>
      <w:r w:rsidRPr="004846B0">
        <w:rPr>
          <w:rFonts w:hint="eastAsia"/>
          <w:lang w:val="en-US"/>
        </w:rPr>
        <w:t>здебільшого</w:t>
      </w:r>
    </w:p>
    <w:p w:rsidR="004846B0" w:rsidRPr="004846B0" w:rsidRDefault="004846B0" w:rsidP="004846B0">
      <w:pPr>
        <w:rPr>
          <w:lang w:val="en-US"/>
        </w:rPr>
      </w:pPr>
      <w:r w:rsidRPr="004846B0">
        <w:rPr>
          <w:rFonts w:hint="eastAsia"/>
          <w:lang w:val="en-US"/>
        </w:rPr>
        <w:t>неформальних</w:t>
      </w:r>
      <w:r w:rsidRPr="004846B0">
        <w:rPr>
          <w:lang w:val="en-US"/>
        </w:rPr>
        <w:t></w:t>
      </w:r>
      <w:r w:rsidRPr="004846B0">
        <w:rPr>
          <w:rFonts w:hint="eastAsia"/>
          <w:lang w:val="en-US"/>
        </w:rPr>
        <w:t>контрактів</w:t>
      </w:r>
      <w:r w:rsidRPr="004846B0">
        <w:rPr>
          <w:lang w:val="en-US"/>
        </w:rPr>
        <w:t></w:t>
      </w:r>
      <w:r w:rsidRPr="004846B0">
        <w:rPr>
          <w:rFonts w:hint="eastAsia"/>
          <w:lang w:val="en-US"/>
        </w:rPr>
        <w:t>між</w:t>
      </w:r>
      <w:r w:rsidRPr="004846B0">
        <w:rPr>
          <w:lang w:val="en-US"/>
        </w:rPr>
        <w:t></w:t>
      </w:r>
      <w:r w:rsidRPr="004846B0">
        <w:rPr>
          <w:rFonts w:hint="eastAsia"/>
          <w:lang w:val="en-US"/>
        </w:rPr>
        <w:t>юридично</w:t>
      </w:r>
      <w:r w:rsidRPr="004846B0">
        <w:rPr>
          <w:lang w:val="en-US"/>
        </w:rPr>
        <w:t></w:t>
      </w:r>
      <w:r w:rsidRPr="004846B0">
        <w:rPr>
          <w:rFonts w:hint="eastAsia"/>
          <w:lang w:val="en-US"/>
        </w:rPr>
        <w:t>незалежними</w:t>
      </w:r>
      <w:r w:rsidRPr="004846B0">
        <w:rPr>
          <w:lang w:val="en-US"/>
        </w:rPr>
        <w:t></w:t>
      </w:r>
      <w:r w:rsidRPr="004846B0">
        <w:rPr>
          <w:lang w:val="en-US"/>
        </w:rPr>
        <w:t></w:t>
      </w:r>
      <w:r w:rsidRPr="004846B0">
        <w:rPr>
          <w:rFonts w:hint="eastAsia"/>
          <w:lang w:val="en-US"/>
        </w:rPr>
        <w:t>але</w:t>
      </w:r>
      <w:r w:rsidRPr="004846B0">
        <w:rPr>
          <w:lang w:val="en-US"/>
        </w:rPr>
        <w:t></w:t>
      </w:r>
      <w:r w:rsidRPr="004846B0">
        <w:rPr>
          <w:rFonts w:hint="eastAsia"/>
          <w:lang w:val="en-US"/>
        </w:rPr>
        <w:t>економічно</w:t>
      </w:r>
    </w:p>
    <w:p w:rsidR="004846B0" w:rsidRPr="004846B0" w:rsidRDefault="004846B0" w:rsidP="004846B0">
      <w:pPr>
        <w:rPr>
          <w:lang w:val="en-US"/>
        </w:rPr>
      </w:pPr>
      <w:r w:rsidRPr="004846B0">
        <w:rPr>
          <w:rFonts w:hint="eastAsia"/>
          <w:lang w:val="en-US"/>
        </w:rPr>
        <w:t>взаємопов</w:t>
      </w:r>
      <w:r w:rsidRPr="004846B0">
        <w:rPr>
          <w:lang w:val="en-US"/>
        </w:rPr>
        <w:t></w:t>
      </w:r>
      <w:r w:rsidRPr="004846B0">
        <w:rPr>
          <w:rFonts w:hint="eastAsia"/>
          <w:lang w:val="en-US"/>
        </w:rPr>
        <w:t>язаними</w:t>
      </w:r>
      <w:r w:rsidRPr="004846B0">
        <w:rPr>
          <w:lang w:val="en-US"/>
        </w:rPr>
        <w:t></w:t>
      </w:r>
      <w:r w:rsidRPr="004846B0">
        <w:rPr>
          <w:rFonts w:hint="eastAsia"/>
          <w:lang w:val="en-US"/>
        </w:rPr>
        <w:t>суб</w:t>
      </w:r>
      <w:r w:rsidRPr="004846B0">
        <w:rPr>
          <w:lang w:val="en-US"/>
        </w:rPr>
        <w:t></w:t>
      </w:r>
      <w:r w:rsidRPr="004846B0">
        <w:rPr>
          <w:rFonts w:hint="eastAsia"/>
          <w:lang w:val="en-US"/>
        </w:rPr>
        <w:t>єктами</w:t>
      </w:r>
      <w:r w:rsidRPr="004846B0">
        <w:rPr>
          <w:lang w:val="en-US"/>
        </w:rPr>
        <w:t></w:t>
      </w:r>
      <w:r w:rsidRPr="004846B0">
        <w:rPr>
          <w:rFonts w:hint="eastAsia"/>
          <w:lang w:val="en-US"/>
        </w:rPr>
        <w:t>–</w:t>
      </w:r>
      <w:r w:rsidRPr="004846B0">
        <w:rPr>
          <w:lang w:val="en-US"/>
        </w:rPr>
        <w:t></w:t>
      </w:r>
      <w:r w:rsidRPr="004846B0">
        <w:rPr>
          <w:rFonts w:hint="eastAsia"/>
          <w:lang w:val="en-US"/>
        </w:rPr>
        <w:t>учасниками</w:t>
      </w:r>
      <w:r w:rsidRPr="004846B0">
        <w:rPr>
          <w:lang w:val="en-US"/>
        </w:rPr>
        <w:t></w:t>
      </w:r>
      <w:r w:rsidRPr="004846B0">
        <w:rPr>
          <w:rFonts w:hint="eastAsia"/>
          <w:lang w:val="en-US"/>
        </w:rPr>
        <w:t>ланцюжка</w:t>
      </w:r>
      <w:r w:rsidRPr="004846B0">
        <w:rPr>
          <w:lang w:val="en-US"/>
        </w:rPr>
        <w:t></w:t>
      </w:r>
      <w:r w:rsidRPr="004846B0">
        <w:rPr>
          <w:rFonts w:hint="eastAsia"/>
          <w:lang w:val="en-US"/>
        </w:rPr>
        <w:t>створення</w:t>
      </w:r>
      <w:r w:rsidRPr="004846B0">
        <w:rPr>
          <w:lang w:val="en-US"/>
        </w:rPr>
        <w:t></w:t>
      </w:r>
      <w:r w:rsidRPr="004846B0">
        <w:rPr>
          <w:rFonts w:hint="eastAsia"/>
          <w:lang w:val="en-US"/>
        </w:rPr>
        <w:t>доданої</w:t>
      </w:r>
      <w:r w:rsidRPr="004846B0">
        <w:rPr>
          <w:lang w:val="en-US"/>
        </w:rPr>
        <w:t></w:t>
      </w:r>
      <w:r w:rsidRPr="004846B0">
        <w:rPr>
          <w:rFonts w:hint="eastAsia"/>
          <w:lang w:val="en-US"/>
        </w:rPr>
        <w:t>вартості</w:t>
      </w:r>
    </w:p>
    <w:p w:rsidR="004846B0" w:rsidRPr="004846B0" w:rsidRDefault="004846B0" w:rsidP="004846B0">
      <w:pPr>
        <w:rPr>
          <w:lang w:val="en-US"/>
        </w:rPr>
      </w:pPr>
      <w:r w:rsidRPr="004846B0">
        <w:rPr>
          <w:rFonts w:hint="eastAsia"/>
          <w:lang w:val="en-US"/>
        </w:rPr>
        <w:t>та</w:t>
      </w:r>
      <w:r w:rsidRPr="004846B0">
        <w:rPr>
          <w:lang w:val="en-US"/>
        </w:rPr>
        <w:t></w:t>
      </w:r>
      <w:r w:rsidRPr="004846B0">
        <w:rPr>
          <w:rFonts w:hint="eastAsia"/>
          <w:lang w:val="en-US"/>
        </w:rPr>
        <w:t>інституцій</w:t>
      </w:r>
      <w:r w:rsidRPr="004846B0">
        <w:rPr>
          <w:lang w:val="en-US"/>
        </w:rPr>
        <w:t></w:t>
      </w:r>
      <w:r w:rsidRPr="004846B0">
        <w:rPr>
          <w:rFonts w:hint="eastAsia"/>
          <w:lang w:val="en-US"/>
        </w:rPr>
        <w:t>підтримки</w:t>
      </w:r>
      <w:r w:rsidRPr="004846B0">
        <w:rPr>
          <w:lang w:val="en-US"/>
        </w:rPr>
        <w:t></w:t>
      </w:r>
      <w:r w:rsidRPr="004846B0">
        <w:rPr>
          <w:rFonts w:hint="eastAsia"/>
          <w:lang w:val="en-US"/>
        </w:rPr>
        <w:t>економічного</w:t>
      </w:r>
      <w:r w:rsidRPr="004846B0">
        <w:rPr>
          <w:lang w:val="en-US"/>
        </w:rPr>
        <w:t></w:t>
      </w:r>
      <w:r w:rsidRPr="004846B0">
        <w:rPr>
          <w:rFonts w:hint="eastAsia"/>
          <w:lang w:val="en-US"/>
        </w:rPr>
        <w:t>розвитку</w:t>
      </w:r>
      <w:r w:rsidRPr="004846B0">
        <w:rPr>
          <w:lang w:val="en-US"/>
        </w:rPr>
        <w:t></w:t>
      </w:r>
      <w:r w:rsidRPr="004846B0">
        <w:rPr>
          <w:lang w:val="en-US"/>
        </w:rPr>
        <w:t></w:t>
      </w:r>
      <w:r w:rsidRPr="004846B0">
        <w:rPr>
          <w:rFonts w:hint="eastAsia"/>
          <w:lang w:val="en-US"/>
        </w:rPr>
        <w:t>На</w:t>
      </w:r>
      <w:r w:rsidRPr="004846B0">
        <w:rPr>
          <w:lang w:val="en-US"/>
        </w:rPr>
        <w:t></w:t>
      </w:r>
      <w:r w:rsidRPr="004846B0">
        <w:rPr>
          <w:rFonts w:hint="eastAsia"/>
          <w:lang w:val="en-US"/>
        </w:rPr>
        <w:t>зміну</w:t>
      </w:r>
      <w:r w:rsidRPr="004846B0">
        <w:rPr>
          <w:lang w:val="en-US"/>
        </w:rPr>
        <w:t></w:t>
      </w:r>
      <w:r w:rsidRPr="004846B0">
        <w:rPr>
          <w:rFonts w:hint="eastAsia"/>
          <w:lang w:val="en-US"/>
        </w:rPr>
        <w:t>ієрархічним</w:t>
      </w:r>
      <w:r w:rsidRPr="004846B0">
        <w:rPr>
          <w:lang w:val="en-US"/>
        </w:rPr>
        <w:t></w:t>
      </w:r>
      <w:r w:rsidRPr="004846B0">
        <w:rPr>
          <w:rFonts w:hint="eastAsia"/>
          <w:lang w:val="en-US"/>
        </w:rPr>
        <w:t>структурам</w:t>
      </w:r>
    </w:p>
    <w:p w:rsidR="004846B0" w:rsidRPr="004846B0" w:rsidRDefault="004846B0" w:rsidP="004846B0">
      <w:pPr>
        <w:rPr>
          <w:lang w:val="en-US"/>
        </w:rPr>
      </w:pPr>
      <w:r w:rsidRPr="004846B0">
        <w:rPr>
          <w:rFonts w:hint="eastAsia"/>
          <w:lang w:val="en-US"/>
        </w:rPr>
        <w:t>прийшла</w:t>
      </w:r>
      <w:r w:rsidRPr="004846B0">
        <w:rPr>
          <w:lang w:val="en-US"/>
        </w:rPr>
        <w:t></w:t>
      </w:r>
      <w:r w:rsidRPr="004846B0">
        <w:rPr>
          <w:rFonts w:hint="eastAsia"/>
          <w:lang w:val="en-US"/>
        </w:rPr>
        <w:t>інша</w:t>
      </w:r>
      <w:r w:rsidRPr="004846B0">
        <w:rPr>
          <w:lang w:val="en-US"/>
        </w:rPr>
        <w:t></w:t>
      </w:r>
      <w:r w:rsidRPr="004846B0">
        <w:rPr>
          <w:rFonts w:hint="eastAsia"/>
          <w:lang w:val="en-US"/>
        </w:rPr>
        <w:t>організаційна</w:t>
      </w:r>
      <w:r w:rsidRPr="004846B0">
        <w:rPr>
          <w:lang w:val="en-US"/>
        </w:rPr>
        <w:t></w:t>
      </w:r>
      <w:r w:rsidRPr="004846B0">
        <w:rPr>
          <w:rFonts w:hint="eastAsia"/>
          <w:lang w:val="en-US"/>
        </w:rPr>
        <w:t>форма</w:t>
      </w:r>
      <w:r w:rsidRPr="004846B0">
        <w:rPr>
          <w:lang w:val="en-US"/>
        </w:rPr>
        <w:t></w:t>
      </w:r>
      <w:r w:rsidRPr="004846B0">
        <w:rPr>
          <w:rFonts w:hint="eastAsia"/>
          <w:lang w:val="en-US"/>
        </w:rPr>
        <w:t>–</w:t>
      </w:r>
      <w:r w:rsidRPr="004846B0">
        <w:rPr>
          <w:lang w:val="en-US"/>
        </w:rPr>
        <w:t></w:t>
      </w:r>
      <w:r w:rsidRPr="004846B0">
        <w:rPr>
          <w:rFonts w:hint="eastAsia"/>
          <w:lang w:val="en-US"/>
        </w:rPr>
        <w:t>мережа</w:t>
      </w:r>
      <w:r w:rsidRPr="004846B0">
        <w:rPr>
          <w:lang w:val="en-US"/>
        </w:rPr>
        <w:t></w:t>
      </w:r>
      <w:r w:rsidRPr="004846B0">
        <w:rPr>
          <w:lang w:val="en-US"/>
        </w:rPr>
        <w:t></w:t>
      </w:r>
      <w:r w:rsidRPr="004846B0">
        <w:rPr>
          <w:rFonts w:hint="eastAsia"/>
          <w:lang w:val="en-US"/>
        </w:rPr>
        <w:t>яка</w:t>
      </w:r>
      <w:r w:rsidRPr="004846B0">
        <w:rPr>
          <w:lang w:val="en-US"/>
        </w:rPr>
        <w:t></w:t>
      </w:r>
      <w:r w:rsidRPr="004846B0">
        <w:rPr>
          <w:rFonts w:hint="eastAsia"/>
          <w:lang w:val="en-US"/>
        </w:rPr>
        <w:t>формується</w:t>
      </w:r>
      <w:r w:rsidRPr="004846B0">
        <w:rPr>
          <w:lang w:val="en-US"/>
        </w:rPr>
        <w:t></w:t>
      </w:r>
      <w:r w:rsidRPr="004846B0">
        <w:rPr>
          <w:rFonts w:hint="eastAsia"/>
          <w:lang w:val="en-US"/>
        </w:rPr>
        <w:t>з</w:t>
      </w:r>
      <w:r w:rsidRPr="004846B0">
        <w:rPr>
          <w:lang w:val="en-US"/>
        </w:rPr>
        <w:t></w:t>
      </w:r>
      <w:r w:rsidRPr="004846B0">
        <w:rPr>
          <w:rFonts w:hint="eastAsia"/>
          <w:lang w:val="en-US"/>
        </w:rPr>
        <w:t>різноманітної</w:t>
      </w:r>
      <w:r w:rsidRPr="004846B0">
        <w:rPr>
          <w:lang w:val="en-US"/>
        </w:rPr>
        <w:t></w:t>
      </w:r>
      <w:r w:rsidRPr="004846B0">
        <w:rPr>
          <w:rFonts w:hint="eastAsia"/>
          <w:lang w:val="en-US"/>
        </w:rPr>
        <w:t>безлічі</w:t>
      </w:r>
    </w:p>
    <w:p w:rsidR="004846B0" w:rsidRPr="004846B0" w:rsidRDefault="004846B0" w:rsidP="004846B0">
      <w:pPr>
        <w:rPr>
          <w:lang w:val="en-US"/>
        </w:rPr>
      </w:pPr>
      <w:r w:rsidRPr="004846B0">
        <w:rPr>
          <w:rFonts w:hint="eastAsia"/>
          <w:lang w:val="en-US"/>
        </w:rPr>
        <w:t>суб</w:t>
      </w:r>
      <w:r w:rsidRPr="004846B0">
        <w:rPr>
          <w:lang w:val="en-US"/>
        </w:rPr>
        <w:t></w:t>
      </w:r>
      <w:r w:rsidRPr="004846B0">
        <w:rPr>
          <w:rFonts w:hint="eastAsia"/>
          <w:lang w:val="en-US"/>
        </w:rPr>
        <w:t>єктів</w:t>
      </w:r>
      <w:r w:rsidRPr="004846B0">
        <w:rPr>
          <w:lang w:val="en-US"/>
        </w:rPr>
        <w:t></w:t>
      </w:r>
      <w:r w:rsidRPr="004846B0">
        <w:rPr>
          <w:rFonts w:hint="eastAsia"/>
          <w:lang w:val="en-US"/>
        </w:rPr>
        <w:t>і</w:t>
      </w:r>
      <w:r w:rsidRPr="004846B0">
        <w:rPr>
          <w:lang w:val="en-US"/>
        </w:rPr>
        <w:t></w:t>
      </w:r>
      <w:r w:rsidRPr="004846B0">
        <w:rPr>
          <w:rFonts w:hint="eastAsia"/>
          <w:lang w:val="en-US"/>
        </w:rPr>
        <w:t>організацій</w:t>
      </w:r>
      <w:r w:rsidRPr="004846B0">
        <w:rPr>
          <w:lang w:val="en-US"/>
        </w:rPr>
        <w:t></w:t>
      </w:r>
      <w:r w:rsidRPr="004846B0">
        <w:rPr>
          <w:rFonts w:hint="eastAsia"/>
          <w:lang w:val="en-US"/>
        </w:rPr>
        <w:t>та</w:t>
      </w:r>
      <w:r w:rsidRPr="004846B0">
        <w:rPr>
          <w:lang w:val="en-US"/>
        </w:rPr>
        <w:t></w:t>
      </w:r>
      <w:r w:rsidRPr="004846B0">
        <w:rPr>
          <w:rFonts w:hint="eastAsia"/>
          <w:lang w:val="en-US"/>
        </w:rPr>
        <w:t>невпинно</w:t>
      </w:r>
      <w:r w:rsidRPr="004846B0">
        <w:rPr>
          <w:lang w:val="en-US"/>
        </w:rPr>
        <w:t></w:t>
      </w:r>
      <w:r w:rsidRPr="004846B0">
        <w:rPr>
          <w:rFonts w:hint="eastAsia"/>
          <w:lang w:val="en-US"/>
        </w:rPr>
        <w:t>модифікується</w:t>
      </w:r>
      <w:r w:rsidRPr="004846B0">
        <w:rPr>
          <w:lang w:val="en-US"/>
        </w:rPr>
        <w:t></w:t>
      </w:r>
      <w:r w:rsidRPr="004846B0">
        <w:rPr>
          <w:rFonts w:hint="eastAsia"/>
          <w:lang w:val="en-US"/>
        </w:rPr>
        <w:t>в</w:t>
      </w:r>
      <w:r w:rsidRPr="004846B0">
        <w:rPr>
          <w:lang w:val="en-US"/>
        </w:rPr>
        <w:t></w:t>
      </w:r>
      <w:r w:rsidRPr="004846B0">
        <w:rPr>
          <w:rFonts w:hint="eastAsia"/>
          <w:lang w:val="en-US"/>
        </w:rPr>
        <w:t>міру</w:t>
      </w:r>
      <w:r w:rsidRPr="004846B0">
        <w:rPr>
          <w:lang w:val="en-US"/>
        </w:rPr>
        <w:t></w:t>
      </w:r>
      <w:r w:rsidRPr="004846B0">
        <w:rPr>
          <w:rFonts w:hint="eastAsia"/>
          <w:lang w:val="en-US"/>
        </w:rPr>
        <w:t>того</w:t>
      </w:r>
      <w:r w:rsidRPr="004846B0">
        <w:rPr>
          <w:lang w:val="en-US"/>
        </w:rPr>
        <w:t></w:t>
      </w:r>
      <w:r w:rsidRPr="004846B0">
        <w:rPr>
          <w:rFonts w:hint="eastAsia"/>
          <w:lang w:val="en-US"/>
        </w:rPr>
        <w:t>як</w:t>
      </w:r>
      <w:r w:rsidRPr="004846B0">
        <w:rPr>
          <w:lang w:val="en-US"/>
        </w:rPr>
        <w:t></w:t>
      </w:r>
      <w:r w:rsidRPr="004846B0">
        <w:rPr>
          <w:rFonts w:hint="eastAsia"/>
          <w:lang w:val="en-US"/>
        </w:rPr>
        <w:t>мережі</w:t>
      </w:r>
    </w:p>
    <w:p w:rsidR="004846B0" w:rsidRPr="004846B0" w:rsidRDefault="004846B0" w:rsidP="004846B0">
      <w:pPr>
        <w:rPr>
          <w:lang w:val="en-US"/>
        </w:rPr>
      </w:pPr>
      <w:r w:rsidRPr="004846B0">
        <w:rPr>
          <w:rFonts w:hint="eastAsia"/>
          <w:lang w:val="en-US"/>
        </w:rPr>
        <w:t>пристосовуються</w:t>
      </w:r>
      <w:r w:rsidRPr="004846B0">
        <w:rPr>
          <w:lang w:val="en-US"/>
        </w:rPr>
        <w:t></w:t>
      </w:r>
      <w:r w:rsidRPr="004846B0">
        <w:rPr>
          <w:rFonts w:hint="eastAsia"/>
          <w:lang w:val="en-US"/>
        </w:rPr>
        <w:t>до</w:t>
      </w:r>
      <w:r w:rsidRPr="004846B0">
        <w:rPr>
          <w:lang w:val="en-US"/>
        </w:rPr>
        <w:t></w:t>
      </w:r>
      <w:r w:rsidRPr="004846B0">
        <w:rPr>
          <w:rFonts w:hint="eastAsia"/>
          <w:lang w:val="en-US"/>
        </w:rPr>
        <w:t>ринкового</w:t>
      </w:r>
      <w:r w:rsidRPr="004846B0">
        <w:rPr>
          <w:lang w:val="en-US"/>
        </w:rPr>
        <w:t></w:t>
      </w:r>
      <w:r w:rsidRPr="004846B0">
        <w:rPr>
          <w:rFonts w:hint="eastAsia"/>
          <w:lang w:val="en-US"/>
        </w:rPr>
        <w:t>середовища</w:t>
      </w:r>
      <w:r w:rsidRPr="004846B0">
        <w:rPr>
          <w:lang w:val="en-US"/>
        </w:rPr>
        <w:t></w:t>
      </w:r>
      <w:r w:rsidRPr="004846B0">
        <w:rPr>
          <w:lang w:val="en-US"/>
        </w:rPr>
        <w:t></w:t>
      </w:r>
      <w:r w:rsidRPr="004846B0">
        <w:rPr>
          <w:rFonts w:hint="eastAsia"/>
          <w:lang w:val="en-US"/>
        </w:rPr>
        <w:t>Саме</w:t>
      </w:r>
      <w:r w:rsidRPr="004846B0">
        <w:rPr>
          <w:lang w:val="en-US"/>
        </w:rPr>
        <w:t></w:t>
      </w:r>
      <w:r w:rsidRPr="004846B0">
        <w:rPr>
          <w:rFonts w:hint="eastAsia"/>
          <w:lang w:val="en-US"/>
        </w:rPr>
        <w:t>мережеве</w:t>
      </w:r>
      <w:r w:rsidRPr="004846B0">
        <w:rPr>
          <w:lang w:val="en-US"/>
        </w:rPr>
        <w:t></w:t>
      </w:r>
      <w:r w:rsidRPr="004846B0">
        <w:rPr>
          <w:rFonts w:hint="eastAsia"/>
          <w:lang w:val="en-US"/>
        </w:rPr>
        <w:t>БНП</w:t>
      </w:r>
      <w:r w:rsidRPr="004846B0">
        <w:rPr>
          <w:lang w:val="en-US"/>
        </w:rPr>
        <w:t></w:t>
      </w:r>
      <w:r w:rsidRPr="004846B0">
        <w:rPr>
          <w:rFonts w:hint="eastAsia"/>
          <w:lang w:val="en-US"/>
        </w:rPr>
        <w:t>стає</w:t>
      </w:r>
      <w:r w:rsidRPr="004846B0">
        <w:rPr>
          <w:lang w:val="en-US"/>
        </w:rPr>
        <w:t></w:t>
      </w:r>
      <w:r w:rsidRPr="004846B0">
        <w:rPr>
          <w:rFonts w:hint="eastAsia"/>
          <w:lang w:val="en-US"/>
        </w:rPr>
        <w:t>базовою</w:t>
      </w:r>
    </w:p>
    <w:p w:rsidR="004846B0" w:rsidRPr="004846B0" w:rsidRDefault="004846B0" w:rsidP="004846B0">
      <w:pPr>
        <w:rPr>
          <w:lang w:val="en-US"/>
        </w:rPr>
      </w:pPr>
      <w:r w:rsidRPr="004846B0">
        <w:rPr>
          <w:rFonts w:hint="eastAsia"/>
          <w:lang w:val="en-US"/>
        </w:rPr>
        <w:t>одиницею</w:t>
      </w:r>
      <w:r w:rsidRPr="004846B0">
        <w:rPr>
          <w:lang w:val="en-US"/>
        </w:rPr>
        <w:t></w:t>
      </w:r>
      <w:r w:rsidRPr="004846B0">
        <w:rPr>
          <w:rFonts w:hint="eastAsia"/>
          <w:lang w:val="en-US"/>
        </w:rPr>
        <w:t>економічної</w:t>
      </w:r>
      <w:r w:rsidRPr="004846B0">
        <w:rPr>
          <w:lang w:val="en-US"/>
        </w:rPr>
        <w:t></w:t>
      </w:r>
      <w:r w:rsidRPr="004846B0">
        <w:rPr>
          <w:rFonts w:hint="eastAsia"/>
          <w:lang w:val="en-US"/>
        </w:rPr>
        <w:t>організації</w:t>
      </w:r>
      <w:r w:rsidRPr="004846B0">
        <w:rPr>
          <w:lang w:val="en-US"/>
        </w:rPr>
        <w:t></w:t>
      </w:r>
      <w:r w:rsidRPr="004846B0">
        <w:rPr>
          <w:rFonts w:hint="eastAsia"/>
          <w:lang w:val="en-US"/>
        </w:rPr>
        <w:t>та</w:t>
      </w:r>
      <w:r w:rsidRPr="004846B0">
        <w:rPr>
          <w:lang w:val="en-US"/>
        </w:rPr>
        <w:t></w:t>
      </w:r>
      <w:r w:rsidRPr="004846B0">
        <w:rPr>
          <w:rFonts w:hint="eastAsia"/>
          <w:lang w:val="en-US"/>
        </w:rPr>
        <w:t>ГКМ</w:t>
      </w:r>
      <w:r w:rsidRPr="004846B0">
        <w:rPr>
          <w:lang w:val="en-US"/>
        </w:rPr>
        <w:t></w:t>
      </w:r>
      <w:r w:rsidRPr="004846B0">
        <w:rPr>
          <w:rFonts w:hint="eastAsia"/>
          <w:lang w:val="en-US"/>
        </w:rPr>
        <w:t>як</w:t>
      </w:r>
      <w:r w:rsidRPr="004846B0">
        <w:rPr>
          <w:lang w:val="en-US"/>
        </w:rPr>
        <w:t></w:t>
      </w:r>
      <w:r w:rsidRPr="004846B0">
        <w:rPr>
          <w:rFonts w:hint="eastAsia"/>
          <w:lang w:val="en-US"/>
        </w:rPr>
        <w:t>глобального</w:t>
      </w:r>
      <w:r w:rsidRPr="004846B0">
        <w:rPr>
          <w:lang w:val="en-US"/>
        </w:rPr>
        <w:t></w:t>
      </w:r>
      <w:r w:rsidRPr="004846B0">
        <w:rPr>
          <w:rFonts w:hint="eastAsia"/>
          <w:lang w:val="en-US"/>
        </w:rPr>
        <w:t>середовища</w:t>
      </w:r>
      <w:r w:rsidRPr="004846B0">
        <w:rPr>
          <w:lang w:val="en-US"/>
        </w:rPr>
        <w:t></w:t>
      </w:r>
      <w:r w:rsidRPr="004846B0">
        <w:rPr>
          <w:lang w:val="en-US"/>
        </w:rPr>
        <w:t></w:t>
      </w:r>
      <w:r w:rsidRPr="004846B0">
        <w:rPr>
          <w:rFonts w:hint="eastAsia"/>
          <w:lang w:val="en-US"/>
        </w:rPr>
        <w:t>це</w:t>
      </w:r>
    </w:p>
    <w:p w:rsidR="004846B0" w:rsidRPr="004846B0" w:rsidRDefault="004846B0" w:rsidP="004846B0">
      <w:pPr>
        <w:rPr>
          <w:lang w:val="en-US"/>
        </w:rPr>
      </w:pPr>
      <w:r w:rsidRPr="004846B0">
        <w:rPr>
          <w:rFonts w:hint="eastAsia"/>
          <w:lang w:val="en-US"/>
        </w:rPr>
        <w:t>специфічна</w:t>
      </w:r>
      <w:r w:rsidRPr="004846B0">
        <w:rPr>
          <w:lang w:val="en-US"/>
        </w:rPr>
        <w:t></w:t>
      </w:r>
      <w:r w:rsidRPr="004846B0">
        <w:rPr>
          <w:rFonts w:hint="eastAsia"/>
          <w:lang w:val="en-US"/>
        </w:rPr>
        <w:t>форма</w:t>
      </w:r>
      <w:r w:rsidRPr="004846B0">
        <w:rPr>
          <w:lang w:val="en-US"/>
        </w:rPr>
        <w:t></w:t>
      </w:r>
      <w:r w:rsidRPr="004846B0">
        <w:rPr>
          <w:rFonts w:hint="eastAsia"/>
          <w:lang w:val="en-US"/>
        </w:rPr>
        <w:t>глобального</w:t>
      </w:r>
      <w:r w:rsidRPr="004846B0">
        <w:rPr>
          <w:lang w:val="en-US"/>
        </w:rPr>
        <w:t></w:t>
      </w:r>
      <w:r w:rsidRPr="004846B0">
        <w:rPr>
          <w:rFonts w:hint="eastAsia"/>
          <w:lang w:val="en-US"/>
        </w:rPr>
        <w:t>підприємства</w:t>
      </w:r>
      <w:r w:rsidRPr="004846B0">
        <w:rPr>
          <w:lang w:val="en-US"/>
        </w:rPr>
        <w:t></w:t>
      </w:r>
      <w:r w:rsidRPr="004846B0">
        <w:rPr>
          <w:lang w:val="en-US"/>
        </w:rPr>
        <w:t></w:t>
      </w:r>
      <w:r w:rsidRPr="004846B0">
        <w:rPr>
          <w:rFonts w:hint="eastAsia"/>
          <w:lang w:val="en-US"/>
        </w:rPr>
        <w:t>система</w:t>
      </w:r>
      <w:r w:rsidRPr="004846B0">
        <w:rPr>
          <w:lang w:val="en-US"/>
        </w:rPr>
        <w:t></w:t>
      </w:r>
      <w:r w:rsidRPr="004846B0">
        <w:rPr>
          <w:rFonts w:hint="eastAsia"/>
          <w:lang w:val="en-US"/>
        </w:rPr>
        <w:t>засобів</w:t>
      </w:r>
      <w:r w:rsidRPr="004846B0">
        <w:rPr>
          <w:lang w:val="en-US"/>
        </w:rPr>
        <w:t></w:t>
      </w:r>
      <w:r w:rsidRPr="004846B0">
        <w:rPr>
          <w:rFonts w:hint="eastAsia"/>
          <w:lang w:val="en-US"/>
        </w:rPr>
        <w:t>якого</w:t>
      </w:r>
      <w:r w:rsidRPr="004846B0">
        <w:rPr>
          <w:lang w:val="en-US"/>
        </w:rPr>
        <w:t></w:t>
      </w:r>
      <w:r w:rsidRPr="004846B0">
        <w:rPr>
          <w:rFonts w:hint="eastAsia"/>
          <w:lang w:val="en-US"/>
        </w:rPr>
        <w:t>утворена</w:t>
      </w:r>
    </w:p>
    <w:p w:rsidR="004846B0" w:rsidRPr="004846B0" w:rsidRDefault="004846B0" w:rsidP="004846B0">
      <w:pPr>
        <w:rPr>
          <w:lang w:val="en-US"/>
        </w:rPr>
      </w:pPr>
      <w:r w:rsidRPr="004846B0">
        <w:rPr>
          <w:rFonts w:hint="eastAsia"/>
          <w:lang w:val="en-US"/>
        </w:rPr>
        <w:t>шляхом</w:t>
      </w:r>
      <w:r w:rsidRPr="004846B0">
        <w:rPr>
          <w:lang w:val="en-US"/>
        </w:rPr>
        <w:t></w:t>
      </w:r>
      <w:r w:rsidRPr="004846B0">
        <w:rPr>
          <w:rFonts w:hint="eastAsia"/>
          <w:lang w:val="en-US"/>
        </w:rPr>
        <w:t>перетину</w:t>
      </w:r>
      <w:r w:rsidRPr="004846B0">
        <w:rPr>
          <w:lang w:val="en-US"/>
        </w:rPr>
        <w:t></w:t>
      </w:r>
      <w:r w:rsidRPr="004846B0">
        <w:rPr>
          <w:rFonts w:hint="eastAsia"/>
          <w:lang w:val="en-US"/>
        </w:rPr>
        <w:t>сегментів</w:t>
      </w:r>
      <w:r w:rsidRPr="004846B0">
        <w:rPr>
          <w:lang w:val="en-US"/>
        </w:rPr>
        <w:t></w:t>
      </w:r>
      <w:r w:rsidRPr="004846B0">
        <w:rPr>
          <w:rFonts w:hint="eastAsia"/>
          <w:lang w:val="en-US"/>
        </w:rPr>
        <w:t>автономних</w:t>
      </w:r>
      <w:r w:rsidRPr="004846B0">
        <w:rPr>
          <w:lang w:val="en-US"/>
        </w:rPr>
        <w:t></w:t>
      </w:r>
      <w:r w:rsidRPr="004846B0">
        <w:rPr>
          <w:rFonts w:hint="eastAsia"/>
          <w:lang w:val="en-US"/>
        </w:rPr>
        <w:t>систем</w:t>
      </w:r>
      <w:r w:rsidRPr="004846B0">
        <w:rPr>
          <w:lang w:val="en-US"/>
        </w:rPr>
        <w:t></w:t>
      </w:r>
      <w:r w:rsidRPr="004846B0">
        <w:rPr>
          <w:rFonts w:hint="eastAsia"/>
          <w:lang w:val="en-US"/>
        </w:rPr>
        <w:t>та</w:t>
      </w:r>
      <w:r w:rsidRPr="004846B0">
        <w:rPr>
          <w:lang w:val="en-US"/>
        </w:rPr>
        <w:t></w:t>
      </w:r>
      <w:r w:rsidRPr="004846B0">
        <w:rPr>
          <w:rFonts w:hint="eastAsia"/>
          <w:lang w:val="en-US"/>
        </w:rPr>
        <w:t>цілей</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У</w:t>
      </w:r>
      <w:r w:rsidRPr="004846B0">
        <w:rPr>
          <w:lang w:val="en-US"/>
        </w:rPr>
        <w:t></w:t>
      </w:r>
      <w:r w:rsidRPr="004846B0">
        <w:rPr>
          <w:rFonts w:hint="eastAsia"/>
          <w:lang w:val="en-US"/>
        </w:rPr>
        <w:t>роботі</w:t>
      </w:r>
      <w:r w:rsidRPr="004846B0">
        <w:rPr>
          <w:lang w:val="en-US"/>
        </w:rPr>
        <w:t></w:t>
      </w:r>
      <w:r w:rsidRPr="004846B0">
        <w:rPr>
          <w:rFonts w:hint="eastAsia"/>
          <w:lang w:val="en-US"/>
        </w:rPr>
        <w:t>визначено</w:t>
      </w:r>
      <w:r w:rsidRPr="004846B0">
        <w:rPr>
          <w:lang w:val="en-US"/>
        </w:rPr>
        <w:t></w:t>
      </w:r>
      <w:r w:rsidRPr="004846B0">
        <w:rPr>
          <w:rFonts w:hint="eastAsia"/>
          <w:lang w:val="en-US"/>
        </w:rPr>
        <w:t>основні</w:t>
      </w:r>
      <w:r w:rsidRPr="004846B0">
        <w:rPr>
          <w:lang w:val="en-US"/>
        </w:rPr>
        <w:t></w:t>
      </w:r>
      <w:r w:rsidRPr="004846B0">
        <w:rPr>
          <w:rFonts w:hint="eastAsia"/>
          <w:lang w:val="en-US"/>
        </w:rPr>
        <w:t>концепти</w:t>
      </w:r>
      <w:r w:rsidRPr="004846B0">
        <w:rPr>
          <w:lang w:val="en-US"/>
        </w:rPr>
        <w:t></w:t>
      </w:r>
      <w:r w:rsidRPr="004846B0">
        <w:rPr>
          <w:lang w:val="en-US"/>
        </w:rPr>
        <w:t></w:t>
      </w:r>
      <w:r w:rsidRPr="004846B0">
        <w:rPr>
          <w:rFonts w:hint="eastAsia"/>
          <w:lang w:val="en-US"/>
        </w:rPr>
        <w:t>що</w:t>
      </w:r>
      <w:r w:rsidRPr="004846B0">
        <w:rPr>
          <w:lang w:val="en-US"/>
        </w:rPr>
        <w:t></w:t>
      </w:r>
      <w:r w:rsidRPr="004846B0">
        <w:rPr>
          <w:rFonts w:hint="eastAsia"/>
          <w:lang w:val="en-US"/>
        </w:rPr>
        <w:t>формують</w:t>
      </w:r>
      <w:r w:rsidRPr="004846B0">
        <w:rPr>
          <w:lang w:val="en-US"/>
        </w:rPr>
        <w:t></w:t>
      </w:r>
      <w:r w:rsidRPr="004846B0">
        <w:rPr>
          <w:rFonts w:hint="eastAsia"/>
          <w:lang w:val="en-US"/>
        </w:rPr>
        <w:t>теорію</w:t>
      </w:r>
      <w:r w:rsidRPr="004846B0">
        <w:rPr>
          <w:lang w:val="en-US"/>
        </w:rPr>
        <w:t></w:t>
      </w:r>
      <w:r w:rsidRPr="004846B0">
        <w:rPr>
          <w:rFonts w:hint="eastAsia"/>
          <w:lang w:val="en-US"/>
        </w:rPr>
        <w:t>мережевих</w:t>
      </w:r>
    </w:p>
    <w:p w:rsidR="004846B0" w:rsidRPr="004846B0" w:rsidRDefault="004846B0" w:rsidP="004846B0">
      <w:pPr>
        <w:rPr>
          <w:lang w:val="en-US"/>
        </w:rPr>
      </w:pPr>
      <w:r w:rsidRPr="004846B0">
        <w:rPr>
          <w:rFonts w:hint="eastAsia"/>
          <w:lang w:val="en-US"/>
        </w:rPr>
        <w:t>БНП</w:t>
      </w:r>
      <w:r w:rsidRPr="004846B0">
        <w:rPr>
          <w:lang w:val="en-US"/>
        </w:rPr>
        <w:t></w:t>
      </w:r>
      <w:r w:rsidRPr="004846B0">
        <w:rPr>
          <w:lang w:val="en-US"/>
        </w:rPr>
        <w:t></w:t>
      </w:r>
      <w:r w:rsidRPr="004846B0">
        <w:rPr>
          <w:rFonts w:hint="eastAsia"/>
          <w:lang w:val="en-US"/>
        </w:rPr>
        <w:t>та</w:t>
      </w:r>
      <w:r w:rsidRPr="004846B0">
        <w:rPr>
          <w:lang w:val="en-US"/>
        </w:rPr>
        <w:t></w:t>
      </w:r>
      <w:r w:rsidRPr="004846B0">
        <w:rPr>
          <w:rFonts w:hint="eastAsia"/>
          <w:lang w:val="en-US"/>
        </w:rPr>
        <w:t>доведено</w:t>
      </w:r>
      <w:r w:rsidRPr="004846B0">
        <w:rPr>
          <w:lang w:val="en-US"/>
        </w:rPr>
        <w:t></w:t>
      </w:r>
      <w:r w:rsidRPr="004846B0">
        <w:rPr>
          <w:rFonts w:hint="eastAsia"/>
          <w:lang w:val="en-US"/>
        </w:rPr>
        <w:t>її</w:t>
      </w:r>
      <w:r w:rsidRPr="004846B0">
        <w:rPr>
          <w:lang w:val="en-US"/>
        </w:rPr>
        <w:t></w:t>
      </w:r>
      <w:r w:rsidRPr="004846B0">
        <w:rPr>
          <w:rFonts w:hint="eastAsia"/>
          <w:lang w:val="en-US"/>
        </w:rPr>
        <w:t>значення</w:t>
      </w:r>
      <w:r w:rsidRPr="004846B0">
        <w:rPr>
          <w:lang w:val="en-US"/>
        </w:rPr>
        <w:t></w:t>
      </w:r>
      <w:r w:rsidRPr="004846B0">
        <w:rPr>
          <w:rFonts w:hint="eastAsia"/>
          <w:lang w:val="en-US"/>
        </w:rPr>
        <w:t>як</w:t>
      </w:r>
      <w:r w:rsidRPr="004846B0">
        <w:rPr>
          <w:lang w:val="en-US"/>
        </w:rPr>
        <w:t></w:t>
      </w:r>
      <w:r w:rsidRPr="004846B0">
        <w:rPr>
          <w:rFonts w:hint="eastAsia"/>
          <w:lang w:val="en-US"/>
        </w:rPr>
        <w:t>основи</w:t>
      </w:r>
      <w:r w:rsidRPr="004846B0">
        <w:rPr>
          <w:lang w:val="en-US"/>
        </w:rPr>
        <w:t></w:t>
      </w:r>
      <w:r w:rsidRPr="004846B0">
        <w:rPr>
          <w:rFonts w:hint="eastAsia"/>
          <w:lang w:val="en-US"/>
        </w:rPr>
        <w:t>подальшого</w:t>
      </w:r>
      <w:r w:rsidRPr="004846B0">
        <w:rPr>
          <w:lang w:val="en-US"/>
        </w:rPr>
        <w:t></w:t>
      </w:r>
      <w:r w:rsidRPr="004846B0">
        <w:rPr>
          <w:rFonts w:hint="eastAsia"/>
          <w:lang w:val="en-US"/>
        </w:rPr>
        <w:t>формування</w:t>
      </w:r>
      <w:r w:rsidRPr="004846B0">
        <w:rPr>
          <w:lang w:val="en-US"/>
        </w:rPr>
        <w:t></w:t>
      </w:r>
      <w:r w:rsidRPr="004846B0">
        <w:rPr>
          <w:rFonts w:hint="eastAsia"/>
          <w:lang w:val="en-US"/>
        </w:rPr>
        <w:t>та</w:t>
      </w:r>
      <w:r w:rsidRPr="004846B0">
        <w:rPr>
          <w:lang w:val="en-US"/>
        </w:rPr>
        <w:t></w:t>
      </w:r>
      <w:r w:rsidRPr="004846B0">
        <w:rPr>
          <w:rFonts w:hint="eastAsia"/>
          <w:lang w:val="en-US"/>
        </w:rPr>
        <w:t>розвитку</w:t>
      </w:r>
    </w:p>
    <w:p w:rsidR="004846B0" w:rsidRPr="004846B0" w:rsidRDefault="004846B0" w:rsidP="004846B0">
      <w:pPr>
        <w:rPr>
          <w:lang w:val="en-US"/>
        </w:rPr>
      </w:pPr>
      <w:r w:rsidRPr="004846B0">
        <w:rPr>
          <w:rFonts w:hint="eastAsia"/>
          <w:lang w:val="en-US"/>
        </w:rPr>
        <w:t>мережевих</w:t>
      </w:r>
      <w:r w:rsidRPr="004846B0">
        <w:rPr>
          <w:lang w:val="en-US"/>
        </w:rPr>
        <w:t></w:t>
      </w:r>
      <w:r w:rsidRPr="004846B0">
        <w:rPr>
          <w:rFonts w:hint="eastAsia"/>
          <w:lang w:val="en-US"/>
        </w:rPr>
        <w:t>економічних</w:t>
      </w:r>
      <w:r w:rsidRPr="004846B0">
        <w:rPr>
          <w:lang w:val="en-US"/>
        </w:rPr>
        <w:t></w:t>
      </w:r>
      <w:r w:rsidRPr="004846B0">
        <w:rPr>
          <w:rFonts w:hint="eastAsia"/>
          <w:lang w:val="en-US"/>
        </w:rPr>
        <w:t>систем</w:t>
      </w:r>
      <w:r w:rsidRPr="004846B0">
        <w:rPr>
          <w:lang w:val="en-US"/>
        </w:rPr>
        <w:t></w:t>
      </w:r>
      <w:r w:rsidRPr="004846B0">
        <w:rPr>
          <w:rFonts w:hint="eastAsia"/>
          <w:lang w:val="en-US"/>
        </w:rPr>
        <w:t>у</w:t>
      </w:r>
      <w:r w:rsidRPr="004846B0">
        <w:rPr>
          <w:lang w:val="en-US"/>
        </w:rPr>
        <w:t></w:t>
      </w:r>
      <w:r w:rsidRPr="004846B0">
        <w:rPr>
          <w:rFonts w:hint="eastAsia"/>
          <w:lang w:val="en-US"/>
        </w:rPr>
        <w:t>формі</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Теоретична</w:t>
      </w:r>
      <w:r w:rsidRPr="004846B0">
        <w:rPr>
          <w:lang w:val="en-US"/>
        </w:rPr>
        <w:t></w:t>
      </w:r>
      <w:r w:rsidRPr="004846B0">
        <w:rPr>
          <w:rFonts w:hint="eastAsia"/>
          <w:lang w:val="en-US"/>
        </w:rPr>
        <w:t>модель</w:t>
      </w:r>
      <w:r w:rsidRPr="004846B0">
        <w:rPr>
          <w:lang w:val="en-US"/>
        </w:rPr>
        <w:t></w:t>
      </w:r>
      <w:r w:rsidRPr="004846B0">
        <w:rPr>
          <w:rFonts w:hint="eastAsia"/>
          <w:lang w:val="en-US"/>
        </w:rPr>
        <w:t>розглянута</w:t>
      </w:r>
      <w:r w:rsidRPr="004846B0">
        <w:rPr>
          <w:lang w:val="en-US"/>
        </w:rPr>
        <w:t></w:t>
      </w:r>
      <w:r w:rsidRPr="004846B0">
        <w:rPr>
          <w:rFonts w:hint="eastAsia"/>
          <w:lang w:val="en-US"/>
        </w:rPr>
        <w:t>на</w:t>
      </w:r>
      <w:r w:rsidRPr="004846B0">
        <w:rPr>
          <w:lang w:val="en-US"/>
        </w:rPr>
        <w:t></w:t>
      </w:r>
      <w:r w:rsidRPr="004846B0">
        <w:rPr>
          <w:rFonts w:hint="eastAsia"/>
          <w:lang w:val="en-US"/>
        </w:rPr>
        <w:t>базі</w:t>
      </w:r>
    </w:p>
    <w:p w:rsidR="004846B0" w:rsidRPr="004846B0" w:rsidRDefault="004846B0" w:rsidP="004846B0">
      <w:pPr>
        <w:rPr>
          <w:lang w:val="en-US"/>
        </w:rPr>
      </w:pPr>
      <w:r w:rsidRPr="004846B0">
        <w:rPr>
          <w:rFonts w:hint="eastAsia"/>
          <w:lang w:val="en-US"/>
        </w:rPr>
        <w:t>мережевої</w:t>
      </w:r>
      <w:r w:rsidRPr="004846B0">
        <w:rPr>
          <w:lang w:val="en-US"/>
        </w:rPr>
        <w:t></w:t>
      </w:r>
      <w:r w:rsidRPr="004846B0">
        <w:rPr>
          <w:rFonts w:hint="eastAsia"/>
          <w:lang w:val="en-US"/>
        </w:rPr>
        <w:t>кооперації</w:t>
      </w:r>
      <w:r w:rsidRPr="004846B0">
        <w:rPr>
          <w:lang w:val="en-US"/>
        </w:rPr>
        <w:t></w:t>
      </w:r>
      <w:r w:rsidRPr="004846B0">
        <w:rPr>
          <w:rFonts w:hint="eastAsia"/>
          <w:lang w:val="en-US"/>
        </w:rPr>
        <w:t>на</w:t>
      </w:r>
      <w:r w:rsidRPr="004846B0">
        <w:rPr>
          <w:lang w:val="en-US"/>
        </w:rPr>
        <w:t></w:t>
      </w:r>
      <w:r w:rsidRPr="004846B0">
        <w:rPr>
          <w:rFonts w:hint="eastAsia"/>
          <w:lang w:val="en-US"/>
        </w:rPr>
        <w:t>прикладі</w:t>
      </w: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індустрії</w:t>
      </w:r>
      <w:r w:rsidRPr="004846B0">
        <w:rPr>
          <w:lang w:val="en-US"/>
        </w:rPr>
        <w:t></w:t>
      </w:r>
      <w:r w:rsidRPr="004846B0">
        <w:rPr>
          <w:lang w:val="en-US"/>
        </w:rPr>
        <w:t></w:t>
      </w:r>
      <w:r w:rsidRPr="004846B0">
        <w:rPr>
          <w:rFonts w:hint="eastAsia"/>
          <w:lang w:val="en-US"/>
        </w:rPr>
        <w:t>де</w:t>
      </w:r>
      <w:r w:rsidRPr="004846B0">
        <w:rPr>
          <w:lang w:val="en-US"/>
        </w:rPr>
        <w:t></w:t>
      </w:r>
      <w:r w:rsidRPr="004846B0">
        <w:rPr>
          <w:rFonts w:hint="eastAsia"/>
          <w:lang w:val="en-US"/>
        </w:rPr>
        <w:t>продукт</w:t>
      </w:r>
      <w:r w:rsidRPr="004846B0">
        <w:rPr>
          <w:lang w:val="en-US"/>
        </w:rPr>
        <w:t></w:t>
      </w:r>
      <w:r w:rsidRPr="004846B0">
        <w:rPr>
          <w:rFonts w:hint="eastAsia"/>
          <w:lang w:val="en-US"/>
        </w:rPr>
        <w:t>створюється</w:t>
      </w:r>
    </w:p>
    <w:p w:rsidR="004846B0" w:rsidRPr="004846B0" w:rsidRDefault="004846B0" w:rsidP="004846B0">
      <w:pPr>
        <w:rPr>
          <w:lang w:val="en-US"/>
        </w:rPr>
      </w:pPr>
      <w:r w:rsidRPr="004846B0">
        <w:rPr>
          <w:rFonts w:hint="eastAsia"/>
          <w:lang w:val="en-US"/>
        </w:rPr>
        <w:t>колективними</w:t>
      </w:r>
      <w:r w:rsidRPr="004846B0">
        <w:rPr>
          <w:lang w:val="en-US"/>
        </w:rPr>
        <w:t></w:t>
      </w:r>
      <w:r w:rsidRPr="004846B0">
        <w:rPr>
          <w:rFonts w:hint="eastAsia"/>
          <w:lang w:val="en-US"/>
        </w:rPr>
        <w:t>зусиллями</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вільні</w:t>
      </w:r>
      <w:r w:rsidRPr="004846B0">
        <w:rPr>
          <w:lang w:val="en-US"/>
        </w:rPr>
        <w:t></w:t>
      </w:r>
      <w:r w:rsidRPr="004846B0">
        <w:rPr>
          <w:rFonts w:hint="eastAsia"/>
          <w:lang w:val="en-US"/>
        </w:rPr>
        <w:t>підрозділи</w:t>
      </w:r>
      <w:r w:rsidRPr="004846B0">
        <w:rPr>
          <w:lang w:val="en-US"/>
        </w:rPr>
        <w:t></w:t>
      </w:r>
      <w:r w:rsidRPr="004846B0">
        <w:rPr>
          <w:rFonts w:hint="eastAsia"/>
          <w:lang w:val="en-US"/>
        </w:rPr>
        <w:t>мережевої</w:t>
      </w:r>
      <w:r w:rsidRPr="004846B0">
        <w:rPr>
          <w:lang w:val="en-US"/>
        </w:rPr>
        <w:t></w:t>
      </w:r>
      <w:r w:rsidRPr="004846B0">
        <w:rPr>
          <w:rFonts w:hint="eastAsia"/>
          <w:lang w:val="en-US"/>
        </w:rPr>
        <w:t>кооперації</w:t>
      </w:r>
      <w:r w:rsidRPr="004846B0">
        <w:rPr>
          <w:lang w:val="en-US"/>
        </w:rPr>
        <w:t></w:t>
      </w:r>
      <w:r w:rsidRPr="004846B0">
        <w:rPr>
          <w:rFonts w:hint="eastAsia"/>
          <w:lang w:val="en-US"/>
        </w:rPr>
        <w:t>залучаються</w:t>
      </w:r>
      <w:r w:rsidRPr="004846B0">
        <w:rPr>
          <w:lang w:val="en-US"/>
        </w:rPr>
        <w:t></w:t>
      </w:r>
      <w:r w:rsidRPr="004846B0">
        <w:rPr>
          <w:rFonts w:hint="eastAsia"/>
          <w:lang w:val="en-US"/>
        </w:rPr>
        <w:t>до</w:t>
      </w:r>
    </w:p>
    <w:p w:rsidR="004846B0" w:rsidRPr="004846B0" w:rsidRDefault="004846B0" w:rsidP="004846B0">
      <w:pPr>
        <w:rPr>
          <w:lang w:val="en-US"/>
        </w:rPr>
      </w:pPr>
      <w:r w:rsidRPr="004846B0">
        <w:rPr>
          <w:rFonts w:hint="eastAsia"/>
          <w:lang w:val="en-US"/>
        </w:rPr>
        <w:t>неформальної</w:t>
      </w:r>
      <w:r w:rsidRPr="004846B0">
        <w:rPr>
          <w:lang w:val="en-US"/>
        </w:rPr>
        <w:t></w:t>
      </w:r>
      <w:r w:rsidRPr="004846B0">
        <w:rPr>
          <w:lang w:val="en-US"/>
        </w:rPr>
        <w:t></w:t>
      </w:r>
      <w:r w:rsidRPr="004846B0">
        <w:rPr>
          <w:rFonts w:hint="eastAsia"/>
          <w:lang w:val="en-US"/>
        </w:rPr>
        <w:t>проте</w:t>
      </w:r>
      <w:r w:rsidRPr="004846B0">
        <w:rPr>
          <w:lang w:val="en-US"/>
        </w:rPr>
        <w:t></w:t>
      </w:r>
      <w:r w:rsidRPr="004846B0">
        <w:rPr>
          <w:rFonts w:hint="eastAsia"/>
          <w:lang w:val="en-US"/>
        </w:rPr>
        <w:t>відповідальної</w:t>
      </w:r>
      <w:r w:rsidRPr="004846B0">
        <w:rPr>
          <w:lang w:val="en-US"/>
        </w:rPr>
        <w:t></w:t>
      </w:r>
      <w:r w:rsidRPr="004846B0">
        <w:rPr>
          <w:rFonts w:hint="eastAsia"/>
          <w:lang w:val="en-US"/>
        </w:rPr>
        <w:t>інноваційної</w:t>
      </w:r>
      <w:r w:rsidRPr="004846B0">
        <w:rPr>
          <w:lang w:val="en-US"/>
        </w:rPr>
        <w:t></w:t>
      </w:r>
      <w:r w:rsidRPr="004846B0">
        <w:rPr>
          <w:rFonts w:hint="eastAsia"/>
          <w:lang w:val="en-US"/>
        </w:rPr>
        <w:t>взаємодії</w:t>
      </w:r>
      <w:r w:rsidRPr="004846B0">
        <w:rPr>
          <w:lang w:val="en-US"/>
        </w:rPr>
        <w:t></w:t>
      </w:r>
      <w:r w:rsidRPr="004846B0">
        <w:rPr>
          <w:lang w:val="en-US"/>
        </w:rPr>
        <w:t></w:t>
      </w:r>
      <w:r w:rsidRPr="004846B0">
        <w:rPr>
          <w:rFonts w:hint="eastAsia"/>
          <w:lang w:val="en-US"/>
        </w:rPr>
        <w:t>Така</w:t>
      </w:r>
      <w:r w:rsidRPr="004846B0">
        <w:rPr>
          <w:lang w:val="en-US"/>
        </w:rPr>
        <w:t></w:t>
      </w:r>
      <w:r w:rsidRPr="004846B0">
        <w:rPr>
          <w:rFonts w:hint="eastAsia"/>
          <w:lang w:val="en-US"/>
        </w:rPr>
        <w:t>інновація</w:t>
      </w:r>
      <w:r w:rsidRPr="004846B0">
        <w:rPr>
          <w:lang w:val="en-US"/>
        </w:rPr>
        <w:t></w:t>
      </w:r>
      <w:r w:rsidRPr="004846B0">
        <w:rPr>
          <w:rFonts w:hint="eastAsia"/>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p>
    <w:p w:rsidR="004846B0" w:rsidRPr="004846B0" w:rsidRDefault="004846B0" w:rsidP="004846B0">
      <w:pPr>
        <w:rPr>
          <w:lang w:val="en-US"/>
        </w:rPr>
      </w:pPr>
      <w:r w:rsidRPr="004846B0">
        <w:rPr>
          <w:rFonts w:hint="eastAsia"/>
          <w:lang w:val="en-US"/>
        </w:rPr>
        <w:t>продукт</w:t>
      </w:r>
      <w:r w:rsidRPr="004846B0">
        <w:rPr>
          <w:lang w:val="en-US"/>
        </w:rPr>
        <w:t></w:t>
      </w:r>
      <w:r w:rsidRPr="004846B0">
        <w:rPr>
          <w:rFonts w:hint="eastAsia"/>
          <w:lang w:val="en-US"/>
        </w:rPr>
        <w:t>не</w:t>
      </w:r>
      <w:r w:rsidRPr="004846B0">
        <w:rPr>
          <w:lang w:val="en-US"/>
        </w:rPr>
        <w:t></w:t>
      </w:r>
      <w:r w:rsidRPr="004846B0">
        <w:rPr>
          <w:rFonts w:hint="eastAsia"/>
          <w:lang w:val="en-US"/>
        </w:rPr>
        <w:t>лише</w:t>
      </w:r>
      <w:r w:rsidRPr="004846B0">
        <w:rPr>
          <w:lang w:val="en-US"/>
        </w:rPr>
        <w:t></w:t>
      </w:r>
      <w:r w:rsidRPr="004846B0">
        <w:rPr>
          <w:rFonts w:hint="eastAsia"/>
          <w:lang w:val="en-US"/>
        </w:rPr>
        <w:t>інтелектуальної</w:t>
      </w:r>
      <w:r w:rsidRPr="004846B0">
        <w:rPr>
          <w:lang w:val="en-US"/>
        </w:rPr>
        <w:t></w:t>
      </w:r>
      <w:r w:rsidRPr="004846B0">
        <w:rPr>
          <w:rFonts w:hint="eastAsia"/>
          <w:lang w:val="en-US"/>
        </w:rPr>
        <w:t>праці</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й</w:t>
      </w:r>
      <w:r w:rsidRPr="004846B0">
        <w:rPr>
          <w:lang w:val="en-US"/>
        </w:rPr>
        <w:t></w:t>
      </w:r>
      <w:r w:rsidRPr="004846B0">
        <w:rPr>
          <w:rFonts w:hint="eastAsia"/>
          <w:lang w:val="en-US"/>
        </w:rPr>
        <w:t>мережевої</w:t>
      </w:r>
      <w:r w:rsidRPr="004846B0">
        <w:rPr>
          <w:lang w:val="en-US"/>
        </w:rPr>
        <w:t></w:t>
      </w:r>
      <w:r w:rsidRPr="004846B0">
        <w:rPr>
          <w:rFonts w:hint="eastAsia"/>
          <w:lang w:val="en-US"/>
        </w:rPr>
        <w:t>взаємодії</w:t>
      </w:r>
      <w:r w:rsidRPr="004846B0">
        <w:rPr>
          <w:lang w:val="en-US"/>
        </w:rPr>
        <w:t></w:t>
      </w:r>
      <w:r w:rsidRPr="004846B0">
        <w:rPr>
          <w:lang w:val="en-US"/>
        </w:rPr>
        <w:t></w:t>
      </w:r>
      <w:r w:rsidRPr="004846B0">
        <w:rPr>
          <w:rFonts w:hint="eastAsia"/>
          <w:lang w:val="en-US"/>
        </w:rPr>
        <w:t>колективного</w:t>
      </w:r>
    </w:p>
    <w:p w:rsidR="004846B0" w:rsidRPr="004846B0" w:rsidRDefault="004846B0" w:rsidP="004846B0">
      <w:pPr>
        <w:rPr>
          <w:lang w:val="en-US"/>
        </w:rPr>
      </w:pPr>
      <w:r w:rsidRPr="004846B0">
        <w:rPr>
          <w:rFonts w:hint="eastAsia"/>
          <w:lang w:val="en-US"/>
        </w:rPr>
        <w:t>інтелекту</w:t>
      </w:r>
      <w:r w:rsidRPr="004846B0">
        <w:rPr>
          <w:lang w:val="en-US"/>
        </w:rPr>
        <w:t></w:t>
      </w:r>
      <w:r w:rsidRPr="004846B0">
        <w:rPr>
          <w:lang w:val="en-US"/>
        </w:rPr>
        <w:t></w:t>
      </w:r>
      <w:r w:rsidRPr="004846B0">
        <w:rPr>
          <w:lang w:val="en-US"/>
        </w:rPr>
        <w:t></w:t>
      </w:r>
      <w:r w:rsidRPr="004846B0">
        <w:rPr>
          <w:rFonts w:hint="eastAsia"/>
          <w:lang w:val="en-US"/>
        </w:rPr>
        <w:t>Кооперація</w:t>
      </w:r>
      <w:r w:rsidRPr="004846B0">
        <w:rPr>
          <w:lang w:val="en-US"/>
        </w:rPr>
        <w:t></w:t>
      </w:r>
      <w:r w:rsidRPr="004846B0">
        <w:rPr>
          <w:rFonts w:hint="eastAsia"/>
          <w:lang w:val="en-US"/>
        </w:rPr>
        <w:t>в</w:t>
      </w:r>
      <w:r w:rsidRPr="004846B0">
        <w:rPr>
          <w:lang w:val="en-US"/>
        </w:rPr>
        <w:t></w:t>
      </w:r>
      <w:r w:rsidRPr="004846B0">
        <w:rPr>
          <w:rFonts w:hint="eastAsia"/>
          <w:lang w:val="en-US"/>
        </w:rPr>
        <w:t>ГКМ</w:t>
      </w:r>
      <w:r w:rsidRPr="004846B0">
        <w:rPr>
          <w:lang w:val="en-US"/>
        </w:rPr>
        <w:t></w:t>
      </w:r>
      <w:r w:rsidRPr="004846B0">
        <w:rPr>
          <w:rFonts w:hint="eastAsia"/>
          <w:lang w:val="en-US"/>
        </w:rPr>
        <w:t>створює</w:t>
      </w:r>
      <w:r w:rsidRPr="004846B0">
        <w:rPr>
          <w:lang w:val="en-US"/>
        </w:rPr>
        <w:t></w:t>
      </w:r>
      <w:r w:rsidRPr="004846B0">
        <w:rPr>
          <w:rFonts w:hint="eastAsia"/>
          <w:lang w:val="en-US"/>
        </w:rPr>
        <w:t>нову</w:t>
      </w:r>
      <w:r w:rsidRPr="004846B0">
        <w:rPr>
          <w:lang w:val="en-US"/>
        </w:rPr>
        <w:t></w:t>
      </w:r>
      <w:r w:rsidRPr="004846B0">
        <w:rPr>
          <w:rFonts w:hint="eastAsia"/>
          <w:lang w:val="en-US"/>
        </w:rPr>
        <w:t>продуктивність</w:t>
      </w:r>
      <w:r w:rsidRPr="004846B0">
        <w:rPr>
          <w:lang w:val="en-US"/>
        </w:rPr>
        <w:t></w:t>
      </w:r>
      <w:r w:rsidRPr="004846B0">
        <w:rPr>
          <w:rFonts w:hint="eastAsia"/>
          <w:lang w:val="en-US"/>
        </w:rPr>
        <w:t>праці</w:t>
      </w:r>
      <w:r w:rsidRPr="004846B0">
        <w:rPr>
          <w:lang w:val="en-US"/>
        </w:rPr>
        <w:t></w:t>
      </w:r>
      <w:r w:rsidRPr="004846B0">
        <w:rPr>
          <w:lang w:val="en-US"/>
        </w:rPr>
        <w:t></w:t>
      </w:r>
      <w:r w:rsidRPr="004846B0">
        <w:rPr>
          <w:rFonts w:hint="eastAsia"/>
          <w:lang w:val="en-US"/>
        </w:rPr>
        <w:t>У</w:t>
      </w:r>
      <w:r w:rsidRPr="004846B0">
        <w:rPr>
          <w:lang w:val="en-US"/>
        </w:rPr>
        <w:t></w:t>
      </w:r>
      <w:r w:rsidRPr="004846B0">
        <w:rPr>
          <w:rFonts w:hint="eastAsia"/>
          <w:lang w:val="en-US"/>
        </w:rPr>
        <w:t>сегментах</w:t>
      </w:r>
      <w:r w:rsidRPr="004846B0">
        <w:rPr>
          <w:lang w:val="en-US"/>
        </w:rPr>
        <w:t></w:t>
      </w:r>
    </w:p>
    <w:p w:rsidR="004846B0" w:rsidRPr="004846B0" w:rsidRDefault="004846B0" w:rsidP="004846B0">
      <w:pPr>
        <w:rPr>
          <w:lang w:val="en-US"/>
        </w:rPr>
      </w:pPr>
      <w:r w:rsidRPr="004846B0">
        <w:rPr>
          <w:rFonts w:hint="eastAsia"/>
          <w:lang w:val="en-US"/>
        </w:rPr>
        <w:t>пов’язаних</w:t>
      </w:r>
      <w:r w:rsidRPr="004846B0">
        <w:rPr>
          <w:lang w:val="en-US"/>
        </w:rPr>
        <w:t></w:t>
      </w:r>
      <w:r w:rsidRPr="004846B0">
        <w:rPr>
          <w:rFonts w:hint="eastAsia"/>
          <w:lang w:val="en-US"/>
        </w:rPr>
        <w:t>із</w:t>
      </w:r>
      <w:r w:rsidRPr="004846B0">
        <w:rPr>
          <w:lang w:val="en-US"/>
        </w:rPr>
        <w:t></w:t>
      </w:r>
      <w:r w:rsidRPr="004846B0">
        <w:rPr>
          <w:rFonts w:hint="eastAsia"/>
          <w:lang w:val="en-US"/>
        </w:rPr>
        <w:t>цифровою</w:t>
      </w:r>
      <w:r w:rsidRPr="004846B0">
        <w:rPr>
          <w:lang w:val="en-US"/>
        </w:rPr>
        <w:t></w:t>
      </w:r>
      <w:r w:rsidRPr="004846B0">
        <w:rPr>
          <w:rFonts w:hint="eastAsia"/>
          <w:lang w:val="en-US"/>
        </w:rPr>
        <w:t>економікою</w:t>
      </w:r>
      <w:r w:rsidRPr="004846B0">
        <w:rPr>
          <w:lang w:val="en-US"/>
        </w:rPr>
        <w:t></w:t>
      </w:r>
      <w:r w:rsidRPr="004846B0">
        <w:rPr>
          <w:lang w:val="en-US"/>
        </w:rPr>
        <w:t></w:t>
      </w:r>
      <w:r w:rsidRPr="004846B0">
        <w:rPr>
          <w:rFonts w:hint="eastAsia"/>
          <w:lang w:val="en-US"/>
        </w:rPr>
        <w:t>відбувається</w:t>
      </w:r>
      <w:r w:rsidRPr="004846B0">
        <w:rPr>
          <w:lang w:val="en-US"/>
        </w:rPr>
        <w:t></w:t>
      </w:r>
      <w:r w:rsidRPr="004846B0">
        <w:rPr>
          <w:rFonts w:hint="eastAsia"/>
          <w:lang w:val="en-US"/>
        </w:rPr>
        <w:t>експоненціальне</w:t>
      </w:r>
      <w:r w:rsidRPr="004846B0">
        <w:rPr>
          <w:lang w:val="en-US"/>
        </w:rPr>
        <w:t></w:t>
      </w:r>
      <w:r w:rsidRPr="004846B0">
        <w:rPr>
          <w:rFonts w:hint="eastAsia"/>
          <w:lang w:val="en-US"/>
        </w:rPr>
        <w:t>зростання</w:t>
      </w:r>
      <w:r w:rsidRPr="004846B0">
        <w:rPr>
          <w:lang w:val="en-US"/>
        </w:rPr>
        <w:t></w:t>
      </w:r>
      <w:r w:rsidRPr="004846B0">
        <w:rPr>
          <w:rFonts w:hint="eastAsia"/>
          <w:lang w:val="en-US"/>
        </w:rPr>
        <w:t>без</w:t>
      </w:r>
    </w:p>
    <w:p w:rsidR="004846B0" w:rsidRPr="004846B0" w:rsidRDefault="004846B0" w:rsidP="004846B0">
      <w:pPr>
        <w:rPr>
          <w:lang w:val="en-US"/>
        </w:rPr>
      </w:pPr>
      <w:r w:rsidRPr="004846B0">
        <w:rPr>
          <w:rFonts w:hint="eastAsia"/>
          <w:lang w:val="en-US"/>
        </w:rPr>
        <w:t>прогнозованої</w:t>
      </w:r>
      <w:r w:rsidRPr="004846B0">
        <w:rPr>
          <w:lang w:val="en-US"/>
        </w:rPr>
        <w:t></w:t>
      </w:r>
      <w:r w:rsidRPr="004846B0">
        <w:rPr>
          <w:lang w:val="en-US"/>
        </w:rPr>
        <w:t></w:t>
      </w:r>
      <w:r w:rsidRPr="004846B0">
        <w:rPr>
          <w:rFonts w:hint="eastAsia"/>
          <w:lang w:val="en-US"/>
        </w:rPr>
        <w:t>точки</w:t>
      </w:r>
      <w:r w:rsidRPr="004846B0">
        <w:rPr>
          <w:lang w:val="en-US"/>
        </w:rPr>
        <w:t></w:t>
      </w:r>
      <w:r w:rsidRPr="004846B0">
        <w:rPr>
          <w:rFonts w:hint="eastAsia"/>
          <w:lang w:val="en-US"/>
        </w:rPr>
        <w:t>зламу</w:t>
      </w:r>
      <w:r w:rsidRPr="004846B0">
        <w:rPr>
          <w:lang w:val="en-US"/>
        </w:rPr>
        <w:t></w:t>
      </w:r>
      <w:r w:rsidRPr="004846B0">
        <w:rPr>
          <w:lang w:val="en-US"/>
        </w:rPr>
        <w:t></w:t>
      </w:r>
      <w:r w:rsidRPr="004846B0">
        <w:rPr>
          <w:rFonts w:hint="eastAsia"/>
          <w:lang w:val="en-US"/>
        </w:rPr>
        <w:t>в</w:t>
      </w:r>
      <w:r w:rsidRPr="004846B0">
        <w:rPr>
          <w:lang w:val="en-US"/>
        </w:rPr>
        <w:t></w:t>
      </w:r>
      <w:r w:rsidRPr="004846B0">
        <w:rPr>
          <w:rFonts w:hint="eastAsia"/>
          <w:lang w:val="en-US"/>
        </w:rPr>
        <w:t>найближчий</w:t>
      </w:r>
      <w:r w:rsidRPr="004846B0">
        <w:rPr>
          <w:lang w:val="en-US"/>
        </w:rPr>
        <w:t></w:t>
      </w:r>
      <w:r w:rsidRPr="004846B0">
        <w:rPr>
          <w:rFonts w:hint="eastAsia"/>
          <w:lang w:val="en-US"/>
        </w:rPr>
        <w:t>прогнозований</w:t>
      </w:r>
      <w:r w:rsidRPr="004846B0">
        <w:rPr>
          <w:lang w:val="en-US"/>
        </w:rPr>
        <w:t></w:t>
      </w:r>
      <w:r w:rsidRPr="004846B0">
        <w:rPr>
          <w:rFonts w:hint="eastAsia"/>
          <w:lang w:val="en-US"/>
        </w:rPr>
        <w:t>період</w:t>
      </w:r>
      <w:r w:rsidRPr="004846B0">
        <w:rPr>
          <w:lang w:val="en-US"/>
        </w:rPr>
        <w:t></w:t>
      </w:r>
      <w:r w:rsidRPr="004846B0">
        <w:rPr>
          <w:lang w:val="en-US"/>
        </w:rPr>
        <w:t></w:t>
      </w:r>
      <w:r w:rsidRPr="004846B0">
        <w:rPr>
          <w:rFonts w:hint="eastAsia"/>
          <w:lang w:val="en-US"/>
        </w:rPr>
        <w:t>Адже</w:t>
      </w:r>
      <w:r w:rsidRPr="004846B0">
        <w:rPr>
          <w:lang w:val="en-US"/>
        </w:rPr>
        <w:t></w:t>
      </w:r>
      <w:r w:rsidRPr="004846B0">
        <w:rPr>
          <w:rFonts w:hint="eastAsia"/>
          <w:lang w:val="en-US"/>
        </w:rPr>
        <w:t>після</w:t>
      </w:r>
    </w:p>
    <w:p w:rsidR="004846B0" w:rsidRPr="004846B0" w:rsidRDefault="004846B0" w:rsidP="004846B0">
      <w:pPr>
        <w:rPr>
          <w:lang w:val="en-US"/>
        </w:rPr>
      </w:pPr>
      <w:r w:rsidRPr="004846B0">
        <w:rPr>
          <w:rFonts w:hint="eastAsia"/>
          <w:lang w:val="en-US"/>
        </w:rPr>
        <w:t>створення</w:t>
      </w:r>
      <w:r w:rsidRPr="004846B0">
        <w:rPr>
          <w:lang w:val="en-US"/>
        </w:rPr>
        <w:t></w:t>
      </w:r>
      <w:r w:rsidRPr="004846B0">
        <w:rPr>
          <w:rFonts w:hint="eastAsia"/>
          <w:lang w:val="en-US"/>
        </w:rPr>
        <w:t>нового</w:t>
      </w:r>
      <w:r w:rsidRPr="004846B0">
        <w:rPr>
          <w:lang w:val="en-US"/>
        </w:rPr>
        <w:t></w:t>
      </w:r>
      <w:r w:rsidRPr="004846B0">
        <w:rPr>
          <w:rFonts w:hint="eastAsia"/>
          <w:lang w:val="en-US"/>
        </w:rPr>
        <w:t>продукту</w:t>
      </w:r>
      <w:r w:rsidRPr="004846B0">
        <w:rPr>
          <w:lang w:val="en-US"/>
        </w:rPr>
        <w:t></w:t>
      </w:r>
      <w:r w:rsidRPr="004846B0">
        <w:rPr>
          <w:rFonts w:hint="eastAsia"/>
          <w:lang w:val="en-US"/>
        </w:rPr>
        <w:t>та</w:t>
      </w:r>
      <w:r w:rsidRPr="004846B0">
        <w:rPr>
          <w:lang w:val="en-US"/>
        </w:rPr>
        <w:t></w:t>
      </w:r>
      <w:r w:rsidRPr="004846B0">
        <w:rPr>
          <w:rFonts w:hint="eastAsia"/>
          <w:lang w:val="en-US"/>
        </w:rPr>
        <w:t>його</w:t>
      </w:r>
      <w:r w:rsidRPr="004846B0">
        <w:rPr>
          <w:lang w:val="en-US"/>
        </w:rPr>
        <w:t></w:t>
      </w:r>
      <w:r w:rsidRPr="004846B0">
        <w:rPr>
          <w:rFonts w:hint="eastAsia"/>
          <w:lang w:val="en-US"/>
        </w:rPr>
        <w:t>впровадження</w:t>
      </w:r>
      <w:r w:rsidRPr="004846B0">
        <w:rPr>
          <w:lang w:val="en-US"/>
        </w:rPr>
        <w:t></w:t>
      </w:r>
      <w:r w:rsidRPr="004846B0">
        <w:rPr>
          <w:rFonts w:hint="eastAsia"/>
          <w:lang w:val="en-US"/>
        </w:rPr>
        <w:t>переваги</w:t>
      </w:r>
      <w:r w:rsidRPr="004846B0">
        <w:rPr>
          <w:lang w:val="en-US"/>
        </w:rPr>
        <w:t></w:t>
      </w:r>
      <w:r w:rsidRPr="004846B0">
        <w:rPr>
          <w:rFonts w:hint="eastAsia"/>
          <w:lang w:val="en-US"/>
        </w:rPr>
        <w:t>власників</w:t>
      </w:r>
      <w:r w:rsidRPr="004846B0">
        <w:rPr>
          <w:lang w:val="en-US"/>
        </w:rPr>
        <w:t></w:t>
      </w:r>
      <w:r w:rsidRPr="004846B0">
        <w:rPr>
          <w:rFonts w:hint="eastAsia"/>
          <w:lang w:val="en-US"/>
        </w:rPr>
        <w:t>продукту</w:t>
      </w:r>
      <w:r w:rsidRPr="004846B0">
        <w:rPr>
          <w:lang w:val="en-US"/>
        </w:rPr>
        <w:t></w:t>
      </w:r>
      <w:r w:rsidRPr="004846B0">
        <w:rPr>
          <w:lang w:val="en-US"/>
        </w:rPr>
        <w:t></w:t>
      </w:r>
      <w:r w:rsidRPr="004846B0">
        <w:rPr>
          <w:rFonts w:hint="eastAsia"/>
          <w:lang w:val="en-US"/>
        </w:rPr>
        <w:t>які</w:t>
      </w:r>
    </w:p>
    <w:p w:rsidR="004846B0" w:rsidRPr="004846B0" w:rsidRDefault="004846B0" w:rsidP="004846B0">
      <w:pPr>
        <w:rPr>
          <w:lang w:val="en-US"/>
        </w:rPr>
      </w:pPr>
      <w:r w:rsidRPr="004846B0">
        <w:rPr>
          <w:rFonts w:hint="eastAsia"/>
          <w:lang w:val="en-US"/>
        </w:rPr>
        <w:t>є</w:t>
      </w:r>
      <w:r w:rsidRPr="004846B0">
        <w:rPr>
          <w:lang w:val="en-US"/>
        </w:rPr>
        <w:t></w:t>
      </w:r>
      <w:r w:rsidRPr="004846B0">
        <w:rPr>
          <w:rFonts w:hint="eastAsia"/>
          <w:lang w:val="en-US"/>
        </w:rPr>
        <w:t>частиною</w:t>
      </w:r>
      <w:r w:rsidRPr="004846B0">
        <w:rPr>
          <w:lang w:val="en-US"/>
        </w:rPr>
        <w:t></w:t>
      </w:r>
      <w:r w:rsidRPr="004846B0">
        <w:rPr>
          <w:rFonts w:hint="eastAsia"/>
          <w:lang w:val="en-US"/>
        </w:rPr>
        <w:t>мережі</w:t>
      </w:r>
      <w:r w:rsidRPr="004846B0">
        <w:rPr>
          <w:lang w:val="en-US"/>
        </w:rPr>
        <w:t></w:t>
      </w:r>
      <w:r w:rsidRPr="004846B0">
        <w:rPr>
          <w:lang w:val="en-US"/>
        </w:rPr>
        <w:t></w:t>
      </w:r>
      <w:r w:rsidRPr="004846B0">
        <w:rPr>
          <w:rFonts w:hint="eastAsia"/>
          <w:lang w:val="en-US"/>
        </w:rPr>
        <w:t>зберігаються</w:t>
      </w:r>
      <w:r w:rsidRPr="004846B0">
        <w:rPr>
          <w:lang w:val="en-US"/>
        </w:rPr>
        <w:t></w:t>
      </w:r>
      <w:r w:rsidRPr="004846B0">
        <w:rPr>
          <w:rFonts w:hint="eastAsia"/>
          <w:lang w:val="en-US"/>
        </w:rPr>
        <w:t>та</w:t>
      </w:r>
      <w:r w:rsidRPr="004846B0">
        <w:rPr>
          <w:lang w:val="en-US"/>
        </w:rPr>
        <w:t></w:t>
      </w:r>
      <w:r w:rsidRPr="004846B0">
        <w:rPr>
          <w:rFonts w:hint="eastAsia"/>
          <w:lang w:val="en-US"/>
        </w:rPr>
        <w:t>примножуються</w:t>
      </w:r>
      <w:r w:rsidRPr="004846B0">
        <w:rPr>
          <w:lang w:val="en-US"/>
        </w:rPr>
        <w:t></w:t>
      </w:r>
      <w:r w:rsidRPr="004846B0">
        <w:rPr>
          <w:lang w:val="en-US"/>
        </w:rPr>
        <w:t></w:t>
      </w:r>
      <w:r w:rsidRPr="004846B0">
        <w:rPr>
          <w:rFonts w:hint="eastAsia"/>
          <w:lang w:val="en-US"/>
        </w:rPr>
        <w:t>мережа</w:t>
      </w:r>
      <w:r w:rsidRPr="004846B0">
        <w:rPr>
          <w:lang w:val="en-US"/>
        </w:rPr>
        <w:t></w:t>
      </w:r>
      <w:r w:rsidRPr="004846B0">
        <w:rPr>
          <w:rFonts w:hint="eastAsia"/>
          <w:lang w:val="en-US"/>
        </w:rPr>
        <w:t>володіє</w:t>
      </w:r>
      <w:r w:rsidRPr="004846B0">
        <w:rPr>
          <w:lang w:val="en-US"/>
        </w:rPr>
        <w:t></w:t>
      </w:r>
      <w:r w:rsidRPr="004846B0">
        <w:rPr>
          <w:rFonts w:hint="eastAsia"/>
          <w:lang w:val="en-US"/>
        </w:rPr>
        <w:t>подальшим</w:t>
      </w:r>
    </w:p>
    <w:p w:rsidR="004846B0" w:rsidRPr="004846B0" w:rsidRDefault="004846B0" w:rsidP="004846B0">
      <w:pPr>
        <w:rPr>
          <w:lang w:val="en-US"/>
        </w:rPr>
      </w:pPr>
      <w:r w:rsidRPr="004846B0">
        <w:rPr>
          <w:rFonts w:hint="eastAsia"/>
          <w:lang w:val="en-US"/>
        </w:rPr>
        <w:t>технологічним</w:t>
      </w:r>
      <w:r w:rsidRPr="004846B0">
        <w:rPr>
          <w:lang w:val="en-US"/>
        </w:rPr>
        <w:t></w:t>
      </w:r>
      <w:r w:rsidRPr="004846B0">
        <w:rPr>
          <w:rFonts w:hint="eastAsia"/>
          <w:lang w:val="en-US"/>
        </w:rPr>
        <w:t>розвитком</w:t>
      </w:r>
      <w:r w:rsidRPr="004846B0">
        <w:rPr>
          <w:lang w:val="en-US"/>
        </w:rPr>
        <w:t></w:t>
      </w:r>
      <w:r w:rsidRPr="004846B0">
        <w:rPr>
          <w:rFonts w:hint="eastAsia"/>
          <w:lang w:val="en-US"/>
        </w:rPr>
        <w:t>ключових</w:t>
      </w:r>
      <w:r w:rsidRPr="004846B0">
        <w:rPr>
          <w:lang w:val="en-US"/>
        </w:rPr>
        <w:t></w:t>
      </w:r>
      <w:r w:rsidRPr="004846B0">
        <w:rPr>
          <w:rFonts w:hint="eastAsia"/>
          <w:lang w:val="en-US"/>
        </w:rPr>
        <w:t>технічних</w:t>
      </w:r>
      <w:r w:rsidRPr="004846B0">
        <w:rPr>
          <w:lang w:val="en-US"/>
        </w:rPr>
        <w:t></w:t>
      </w:r>
      <w:r w:rsidRPr="004846B0">
        <w:rPr>
          <w:rFonts w:hint="eastAsia"/>
          <w:lang w:val="en-US"/>
        </w:rPr>
        <w:t>принципів</w:t>
      </w:r>
      <w:r w:rsidRPr="004846B0">
        <w:rPr>
          <w:lang w:val="en-US"/>
        </w:rPr>
        <w:t></w:t>
      </w:r>
      <w:r w:rsidRPr="004846B0">
        <w:rPr>
          <w:lang w:val="en-US"/>
        </w:rPr>
        <w:t></w:t>
      </w:r>
      <w:r w:rsidRPr="004846B0">
        <w:rPr>
          <w:rFonts w:hint="eastAsia"/>
          <w:lang w:val="en-US"/>
        </w:rPr>
        <w:t>пов’язаних</w:t>
      </w:r>
      <w:r w:rsidRPr="004846B0">
        <w:rPr>
          <w:lang w:val="en-US"/>
        </w:rPr>
        <w:t></w:t>
      </w:r>
      <w:r w:rsidRPr="004846B0">
        <w:rPr>
          <w:rFonts w:hint="eastAsia"/>
          <w:lang w:val="en-US"/>
        </w:rPr>
        <w:t>між</w:t>
      </w:r>
      <w:r w:rsidRPr="004846B0">
        <w:rPr>
          <w:lang w:val="en-US"/>
        </w:rPr>
        <w:t></w:t>
      </w:r>
      <w:r w:rsidRPr="004846B0">
        <w:rPr>
          <w:rFonts w:hint="eastAsia"/>
          <w:lang w:val="en-US"/>
        </w:rPr>
        <w:t>собою</w:t>
      </w:r>
      <w:r w:rsidRPr="004846B0">
        <w:rPr>
          <w:lang w:val="en-US"/>
        </w:rPr>
        <w:t></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Мультиорганізаційна</w:t>
      </w:r>
      <w:r w:rsidRPr="004846B0">
        <w:rPr>
          <w:lang w:val="en-US"/>
        </w:rPr>
        <w:t></w:t>
      </w:r>
      <w:r w:rsidRPr="004846B0">
        <w:rPr>
          <w:rFonts w:hint="eastAsia"/>
          <w:lang w:val="en-US"/>
        </w:rPr>
        <w:t>мережева</w:t>
      </w:r>
      <w:r w:rsidRPr="004846B0">
        <w:rPr>
          <w:lang w:val="en-US"/>
        </w:rPr>
        <w:t></w:t>
      </w:r>
      <w:r w:rsidRPr="004846B0">
        <w:rPr>
          <w:rFonts w:hint="eastAsia"/>
          <w:lang w:val="en-US"/>
        </w:rPr>
        <w:t>система</w:t>
      </w:r>
      <w:r w:rsidRPr="004846B0">
        <w:rPr>
          <w:lang w:val="en-US"/>
        </w:rPr>
        <w:t></w:t>
      </w:r>
      <w:r w:rsidRPr="004846B0">
        <w:rPr>
          <w:rFonts w:hint="eastAsia"/>
          <w:lang w:val="en-US"/>
        </w:rPr>
        <w:t>здатна</w:t>
      </w:r>
      <w:r w:rsidRPr="004846B0">
        <w:rPr>
          <w:lang w:val="en-US"/>
        </w:rPr>
        <w:t></w:t>
      </w:r>
      <w:r w:rsidRPr="004846B0">
        <w:rPr>
          <w:rFonts w:hint="eastAsia"/>
          <w:lang w:val="en-US"/>
        </w:rPr>
        <w:t>пристосовуватися</w:t>
      </w:r>
      <w:r w:rsidRPr="004846B0">
        <w:rPr>
          <w:lang w:val="en-US"/>
        </w:rPr>
        <w:t></w:t>
      </w:r>
      <w:r w:rsidRPr="004846B0">
        <w:rPr>
          <w:rFonts w:hint="eastAsia"/>
          <w:lang w:val="en-US"/>
        </w:rPr>
        <w:t>до</w:t>
      </w:r>
      <w:r w:rsidRPr="004846B0">
        <w:rPr>
          <w:lang w:val="en-US"/>
        </w:rPr>
        <w:t></w:t>
      </w:r>
      <w:r w:rsidRPr="004846B0">
        <w:rPr>
          <w:rFonts w:hint="eastAsia"/>
          <w:lang w:val="en-US"/>
        </w:rPr>
        <w:t>змін</w:t>
      </w:r>
    </w:p>
    <w:p w:rsidR="004846B0" w:rsidRPr="004846B0" w:rsidRDefault="004846B0" w:rsidP="004846B0">
      <w:pPr>
        <w:rPr>
          <w:lang w:val="en-US"/>
        </w:rPr>
      </w:pPr>
      <w:r w:rsidRPr="004846B0">
        <w:rPr>
          <w:rFonts w:hint="eastAsia"/>
          <w:lang w:val="en-US"/>
        </w:rPr>
        <w:t>ринку</w:t>
      </w:r>
      <w:r w:rsidRPr="004846B0">
        <w:rPr>
          <w:lang w:val="en-US"/>
        </w:rPr>
        <w:t></w:t>
      </w:r>
      <w:r w:rsidRPr="004846B0">
        <w:rPr>
          <w:rFonts w:hint="eastAsia"/>
          <w:lang w:val="en-US"/>
        </w:rPr>
        <w:t>швидше</w:t>
      </w:r>
      <w:r w:rsidRPr="004846B0">
        <w:rPr>
          <w:lang w:val="en-US"/>
        </w:rPr>
        <w:t></w:t>
      </w:r>
      <w:r w:rsidRPr="004846B0">
        <w:rPr>
          <w:rFonts w:hint="eastAsia"/>
          <w:lang w:val="en-US"/>
        </w:rPr>
        <w:t>і</w:t>
      </w:r>
      <w:r w:rsidRPr="004846B0">
        <w:rPr>
          <w:lang w:val="en-US"/>
        </w:rPr>
        <w:t></w:t>
      </w:r>
      <w:r w:rsidRPr="004846B0">
        <w:rPr>
          <w:rFonts w:hint="eastAsia"/>
          <w:lang w:val="en-US"/>
        </w:rPr>
        <w:t>з</w:t>
      </w:r>
      <w:r w:rsidRPr="004846B0">
        <w:rPr>
          <w:lang w:val="en-US"/>
        </w:rPr>
        <w:t></w:t>
      </w:r>
      <w:r w:rsidRPr="004846B0">
        <w:rPr>
          <w:rFonts w:hint="eastAsia"/>
          <w:lang w:val="en-US"/>
        </w:rPr>
        <w:t>меншими</w:t>
      </w:r>
      <w:r w:rsidRPr="004846B0">
        <w:rPr>
          <w:lang w:val="en-US"/>
        </w:rPr>
        <w:t></w:t>
      </w:r>
      <w:r w:rsidRPr="004846B0">
        <w:rPr>
          <w:rFonts w:hint="eastAsia"/>
          <w:lang w:val="en-US"/>
        </w:rPr>
        <w:t>витратами</w:t>
      </w:r>
      <w:r w:rsidRPr="004846B0">
        <w:rPr>
          <w:lang w:val="en-US"/>
        </w:rPr>
        <w:t></w:t>
      </w:r>
      <w:r w:rsidRPr="004846B0">
        <w:rPr>
          <w:rFonts w:hint="eastAsia"/>
          <w:lang w:val="en-US"/>
        </w:rPr>
        <w:t>перемикання</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Ефективність</w:t>
      </w:r>
    </w:p>
    <w:p w:rsidR="004846B0" w:rsidRPr="004846B0" w:rsidRDefault="004846B0" w:rsidP="004846B0">
      <w:pPr>
        <w:rPr>
          <w:lang w:val="en-US"/>
        </w:rPr>
      </w:pPr>
      <w:r w:rsidRPr="004846B0">
        <w:rPr>
          <w:rFonts w:hint="eastAsia"/>
          <w:lang w:val="en-US"/>
        </w:rPr>
        <w:t>організаційної</w:t>
      </w:r>
      <w:r w:rsidRPr="004846B0">
        <w:rPr>
          <w:lang w:val="en-US"/>
        </w:rPr>
        <w:t></w:t>
      </w:r>
      <w:r w:rsidRPr="004846B0">
        <w:rPr>
          <w:rFonts w:hint="eastAsia"/>
          <w:lang w:val="en-US"/>
        </w:rPr>
        <w:t>мережі</w:t>
      </w:r>
      <w:r w:rsidRPr="004846B0">
        <w:rPr>
          <w:lang w:val="en-US"/>
        </w:rPr>
        <w:t></w:t>
      </w:r>
      <w:r w:rsidRPr="004846B0">
        <w:rPr>
          <w:rFonts w:hint="eastAsia"/>
          <w:lang w:val="en-US"/>
        </w:rPr>
        <w:t>полягає</w:t>
      </w:r>
      <w:r w:rsidRPr="004846B0">
        <w:rPr>
          <w:lang w:val="en-US"/>
        </w:rPr>
        <w:t></w:t>
      </w:r>
      <w:r w:rsidRPr="004846B0">
        <w:rPr>
          <w:rFonts w:hint="eastAsia"/>
          <w:lang w:val="en-US"/>
        </w:rPr>
        <w:t>в</w:t>
      </w:r>
      <w:r w:rsidRPr="004846B0">
        <w:rPr>
          <w:lang w:val="en-US"/>
        </w:rPr>
        <w:t></w:t>
      </w:r>
      <w:r w:rsidRPr="004846B0">
        <w:rPr>
          <w:rFonts w:hint="eastAsia"/>
          <w:lang w:val="en-US"/>
        </w:rPr>
        <w:t>її</w:t>
      </w:r>
      <w:r w:rsidRPr="004846B0">
        <w:rPr>
          <w:lang w:val="en-US"/>
        </w:rPr>
        <w:t></w:t>
      </w:r>
      <w:r w:rsidRPr="004846B0">
        <w:rPr>
          <w:rFonts w:hint="eastAsia"/>
          <w:lang w:val="en-US"/>
        </w:rPr>
        <w:t>гнучкості</w:t>
      </w:r>
      <w:r w:rsidRPr="004846B0">
        <w:rPr>
          <w:lang w:val="en-US"/>
        </w:rPr>
        <w:t></w:t>
      </w:r>
      <w:r w:rsidRPr="004846B0">
        <w:rPr>
          <w:rFonts w:hint="eastAsia"/>
          <w:lang w:val="en-US"/>
        </w:rPr>
        <w:t>за</w:t>
      </w:r>
      <w:r w:rsidRPr="004846B0">
        <w:rPr>
          <w:lang w:val="en-US"/>
        </w:rPr>
        <w:t></w:t>
      </w:r>
      <w:r w:rsidRPr="004846B0">
        <w:rPr>
          <w:rFonts w:hint="eastAsia"/>
          <w:lang w:val="en-US"/>
        </w:rPr>
        <w:t>рахунок</w:t>
      </w:r>
      <w:r w:rsidRPr="004846B0">
        <w:rPr>
          <w:lang w:val="en-US"/>
        </w:rPr>
        <w:t></w:t>
      </w:r>
      <w:r w:rsidRPr="004846B0">
        <w:rPr>
          <w:rFonts w:hint="eastAsia"/>
          <w:lang w:val="en-US"/>
        </w:rPr>
        <w:t>можливості</w:t>
      </w:r>
      <w:r w:rsidRPr="004846B0">
        <w:rPr>
          <w:lang w:val="en-US"/>
        </w:rPr>
        <w:t></w:t>
      </w:r>
      <w:r w:rsidRPr="004846B0">
        <w:rPr>
          <w:rFonts w:hint="eastAsia"/>
          <w:lang w:val="en-US"/>
        </w:rPr>
        <w:t>групувати</w:t>
      </w:r>
      <w:r w:rsidRPr="004846B0">
        <w:rPr>
          <w:lang w:val="en-US"/>
        </w:rPr>
        <w:t></w:t>
      </w:r>
      <w:r w:rsidRPr="004846B0">
        <w:rPr>
          <w:rFonts w:hint="eastAsia"/>
          <w:lang w:val="en-US"/>
        </w:rPr>
        <w:t>і</w:t>
      </w:r>
    </w:p>
    <w:p w:rsidR="004846B0" w:rsidRPr="004846B0" w:rsidRDefault="004846B0" w:rsidP="004846B0">
      <w:pPr>
        <w:rPr>
          <w:lang w:val="en-US"/>
        </w:rPr>
      </w:pPr>
      <w:r w:rsidRPr="004846B0">
        <w:rPr>
          <w:rFonts w:hint="eastAsia"/>
          <w:lang w:val="en-US"/>
        </w:rPr>
        <w:t>перегруповувати</w:t>
      </w:r>
      <w:r w:rsidRPr="004846B0">
        <w:rPr>
          <w:lang w:val="en-US"/>
        </w:rPr>
        <w:t></w:t>
      </w:r>
      <w:r w:rsidRPr="004846B0">
        <w:rPr>
          <w:rFonts w:hint="eastAsia"/>
          <w:lang w:val="en-US"/>
        </w:rPr>
        <w:t>ресурси</w:t>
      </w:r>
      <w:r w:rsidRPr="004846B0">
        <w:rPr>
          <w:lang w:val="en-US"/>
        </w:rPr>
        <w:t></w:t>
      </w:r>
      <w:r w:rsidRPr="004846B0">
        <w:rPr>
          <w:rFonts w:hint="eastAsia"/>
          <w:lang w:val="en-US"/>
        </w:rPr>
        <w:t>таким</w:t>
      </w:r>
      <w:r w:rsidRPr="004846B0">
        <w:rPr>
          <w:lang w:val="en-US"/>
        </w:rPr>
        <w:t></w:t>
      </w:r>
      <w:r w:rsidRPr="004846B0">
        <w:rPr>
          <w:rFonts w:hint="eastAsia"/>
          <w:lang w:val="en-US"/>
        </w:rPr>
        <w:t>чином</w:t>
      </w:r>
      <w:r w:rsidRPr="004846B0">
        <w:rPr>
          <w:lang w:val="en-US"/>
        </w:rPr>
        <w:t></w:t>
      </w:r>
      <w:r w:rsidRPr="004846B0">
        <w:rPr>
          <w:lang w:val="en-US"/>
        </w:rPr>
        <w:t></w:t>
      </w:r>
      <w:r w:rsidRPr="004846B0">
        <w:rPr>
          <w:rFonts w:hint="eastAsia"/>
          <w:lang w:val="en-US"/>
        </w:rPr>
        <w:t>щоб</w:t>
      </w:r>
      <w:r w:rsidRPr="004846B0">
        <w:rPr>
          <w:lang w:val="en-US"/>
        </w:rPr>
        <w:t></w:t>
      </w:r>
      <w:r w:rsidRPr="004846B0">
        <w:rPr>
          <w:rFonts w:hint="eastAsia"/>
          <w:lang w:val="en-US"/>
        </w:rPr>
        <w:t>вони</w:t>
      </w:r>
      <w:r w:rsidRPr="004846B0">
        <w:rPr>
          <w:lang w:val="en-US"/>
        </w:rPr>
        <w:t></w:t>
      </w:r>
      <w:r w:rsidRPr="004846B0">
        <w:rPr>
          <w:rFonts w:hint="eastAsia"/>
          <w:lang w:val="en-US"/>
        </w:rPr>
        <w:t>відповідали</w:t>
      </w:r>
      <w:r w:rsidRPr="004846B0">
        <w:rPr>
          <w:lang w:val="en-US"/>
        </w:rPr>
        <w:t></w:t>
      </w:r>
      <w:r w:rsidRPr="004846B0">
        <w:rPr>
          <w:rFonts w:hint="eastAsia"/>
          <w:lang w:val="en-US"/>
        </w:rPr>
        <w:t>унікальним</w:t>
      </w:r>
      <w:r w:rsidRPr="004846B0">
        <w:rPr>
          <w:lang w:val="en-US"/>
        </w:rPr>
        <w:t></w:t>
      </w:r>
      <w:r w:rsidRPr="004846B0">
        <w:rPr>
          <w:rFonts w:hint="eastAsia"/>
          <w:lang w:val="en-US"/>
        </w:rPr>
        <w:t>потребам</w:t>
      </w:r>
    </w:p>
    <w:p w:rsidR="004846B0" w:rsidRPr="004846B0" w:rsidRDefault="004846B0" w:rsidP="004846B0">
      <w:pPr>
        <w:rPr>
          <w:lang w:val="en-US"/>
        </w:rPr>
      </w:pPr>
      <w:r w:rsidRPr="004846B0">
        <w:rPr>
          <w:rFonts w:hint="eastAsia"/>
          <w:lang w:val="en-US"/>
        </w:rPr>
        <w:t>учасників</w:t>
      </w:r>
      <w:r w:rsidRPr="004846B0">
        <w:rPr>
          <w:lang w:val="en-US"/>
        </w:rPr>
        <w:t></w:t>
      </w:r>
      <w:r w:rsidRPr="004846B0">
        <w:rPr>
          <w:rFonts w:hint="eastAsia"/>
          <w:lang w:val="en-US"/>
        </w:rPr>
        <w:t>ланцюга</w:t>
      </w:r>
      <w:r w:rsidRPr="004846B0">
        <w:rPr>
          <w:lang w:val="en-US"/>
        </w:rPr>
        <w:t></w:t>
      </w:r>
      <w:r w:rsidRPr="004846B0">
        <w:rPr>
          <w:rFonts w:hint="eastAsia"/>
          <w:lang w:val="en-US"/>
        </w:rPr>
        <w:t>створення</w:t>
      </w:r>
      <w:r w:rsidRPr="004846B0">
        <w:rPr>
          <w:lang w:val="en-US"/>
        </w:rPr>
        <w:t></w:t>
      </w:r>
      <w:r w:rsidRPr="004846B0">
        <w:rPr>
          <w:rFonts w:hint="eastAsia"/>
          <w:lang w:val="en-US"/>
        </w:rPr>
        <w:t>вартості</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головне</w:t>
      </w:r>
      <w:r w:rsidRPr="004846B0">
        <w:rPr>
          <w:lang w:val="en-US"/>
        </w:rPr>
        <w:t></w:t>
      </w:r>
      <w:r w:rsidRPr="004846B0">
        <w:rPr>
          <w:rFonts w:hint="eastAsia"/>
          <w:lang w:val="en-US"/>
        </w:rPr>
        <w:t>–</w:t>
      </w:r>
      <w:r w:rsidRPr="004846B0">
        <w:rPr>
          <w:lang w:val="en-US"/>
        </w:rPr>
        <w:t></w:t>
      </w:r>
      <w:r w:rsidRPr="004846B0">
        <w:rPr>
          <w:rFonts w:hint="eastAsia"/>
          <w:lang w:val="en-US"/>
        </w:rPr>
        <w:t>потребам</w:t>
      </w:r>
      <w:r w:rsidRPr="004846B0">
        <w:rPr>
          <w:lang w:val="en-US"/>
        </w:rPr>
        <w:t></w:t>
      </w:r>
      <w:r w:rsidRPr="004846B0">
        <w:rPr>
          <w:rFonts w:hint="eastAsia"/>
          <w:lang w:val="en-US"/>
        </w:rPr>
        <w:t>кінцевих</w:t>
      </w:r>
      <w:r w:rsidRPr="004846B0">
        <w:rPr>
          <w:lang w:val="en-US"/>
        </w:rPr>
        <w:t></w:t>
      </w:r>
      <w:r w:rsidRPr="004846B0">
        <w:rPr>
          <w:rFonts w:hint="eastAsia"/>
          <w:lang w:val="en-US"/>
        </w:rPr>
        <w:t>споживачів</w:t>
      </w:r>
      <w:r w:rsidRPr="004846B0">
        <w:rPr>
          <w:lang w:val="en-US"/>
        </w:rPr>
        <w:t></w:t>
      </w:r>
    </w:p>
    <w:p w:rsidR="004846B0" w:rsidRPr="004846B0" w:rsidRDefault="004846B0" w:rsidP="004846B0">
      <w:pPr>
        <w:rPr>
          <w:lang w:val="en-US"/>
        </w:rPr>
      </w:pPr>
      <w:r w:rsidRPr="004846B0">
        <w:rPr>
          <w:rFonts w:hint="eastAsia"/>
          <w:lang w:val="en-US"/>
        </w:rPr>
        <w:t>Водночас</w:t>
      </w:r>
      <w:r w:rsidRPr="004846B0">
        <w:rPr>
          <w:lang w:val="en-US"/>
        </w:rPr>
        <w:t></w:t>
      </w:r>
      <w:r w:rsidRPr="004846B0">
        <w:rPr>
          <w:rFonts w:hint="eastAsia"/>
          <w:lang w:val="en-US"/>
        </w:rPr>
        <w:t>жорсткі</w:t>
      </w:r>
      <w:r w:rsidRPr="004846B0">
        <w:rPr>
          <w:lang w:val="en-US"/>
        </w:rPr>
        <w:t></w:t>
      </w:r>
      <w:r w:rsidRPr="004846B0">
        <w:rPr>
          <w:rFonts w:hint="eastAsia"/>
          <w:lang w:val="en-US"/>
        </w:rPr>
        <w:t>ієрархічні</w:t>
      </w:r>
      <w:r w:rsidRPr="004846B0">
        <w:rPr>
          <w:lang w:val="en-US"/>
        </w:rPr>
        <w:t></w:t>
      </w:r>
      <w:r w:rsidRPr="004846B0">
        <w:rPr>
          <w:rFonts w:hint="eastAsia"/>
          <w:lang w:val="en-US"/>
        </w:rPr>
        <w:t>бюрократизовані</w:t>
      </w:r>
      <w:r w:rsidRPr="004846B0">
        <w:rPr>
          <w:lang w:val="en-US"/>
        </w:rPr>
        <w:t></w:t>
      </w:r>
      <w:r w:rsidRPr="004846B0">
        <w:rPr>
          <w:rFonts w:hint="eastAsia"/>
          <w:lang w:val="en-US"/>
        </w:rPr>
        <w:t>структури</w:t>
      </w:r>
      <w:r w:rsidRPr="004846B0">
        <w:rPr>
          <w:lang w:val="en-US"/>
        </w:rPr>
        <w:t></w:t>
      </w:r>
      <w:r w:rsidRPr="004846B0">
        <w:rPr>
          <w:rFonts w:hint="eastAsia"/>
          <w:lang w:val="en-US"/>
        </w:rPr>
        <w:t>стикаються</w:t>
      </w:r>
      <w:r w:rsidRPr="004846B0">
        <w:rPr>
          <w:lang w:val="en-US"/>
        </w:rPr>
        <w:t></w:t>
      </w:r>
      <w:r w:rsidRPr="004846B0">
        <w:rPr>
          <w:rFonts w:hint="eastAsia"/>
          <w:lang w:val="en-US"/>
        </w:rPr>
        <w:t>з</w:t>
      </w:r>
      <w:r w:rsidRPr="004846B0">
        <w:rPr>
          <w:lang w:val="en-US"/>
        </w:rPr>
        <w:t></w:t>
      </w:r>
      <w:r w:rsidRPr="004846B0">
        <w:rPr>
          <w:rFonts w:hint="eastAsia"/>
          <w:lang w:val="en-US"/>
        </w:rPr>
        <w:t>труднощами</w:t>
      </w:r>
    </w:p>
    <w:p w:rsidR="004846B0" w:rsidRPr="004846B0" w:rsidRDefault="004846B0" w:rsidP="004846B0">
      <w:pPr>
        <w:rPr>
          <w:lang w:val="en-US"/>
        </w:rPr>
      </w:pPr>
      <w:r w:rsidRPr="004846B0">
        <w:rPr>
          <w:rFonts w:hint="eastAsia"/>
          <w:lang w:val="en-US"/>
        </w:rPr>
        <w:t>у</w:t>
      </w:r>
      <w:r w:rsidRPr="004846B0">
        <w:rPr>
          <w:lang w:val="en-US"/>
        </w:rPr>
        <w:t></w:t>
      </w:r>
      <w:r w:rsidRPr="004846B0">
        <w:rPr>
          <w:rFonts w:hint="eastAsia"/>
          <w:lang w:val="en-US"/>
        </w:rPr>
        <w:t>зміні</w:t>
      </w:r>
      <w:r w:rsidRPr="004846B0">
        <w:rPr>
          <w:lang w:val="en-US"/>
        </w:rPr>
        <w:t></w:t>
      </w:r>
      <w:r w:rsidRPr="004846B0">
        <w:rPr>
          <w:rFonts w:hint="eastAsia"/>
          <w:lang w:val="en-US"/>
        </w:rPr>
        <w:t>поведінки</w:t>
      </w:r>
      <w:r w:rsidRPr="004846B0">
        <w:rPr>
          <w:lang w:val="en-US"/>
        </w:rPr>
        <w:t></w:t>
      </w:r>
      <w:r w:rsidRPr="004846B0">
        <w:rPr>
          <w:rFonts w:hint="eastAsia"/>
          <w:lang w:val="en-US"/>
        </w:rPr>
        <w:t>і</w:t>
      </w:r>
      <w:r w:rsidRPr="004846B0">
        <w:rPr>
          <w:lang w:val="en-US"/>
        </w:rPr>
        <w:t></w:t>
      </w:r>
      <w:r w:rsidRPr="004846B0">
        <w:rPr>
          <w:rFonts w:hint="eastAsia"/>
          <w:lang w:val="en-US"/>
        </w:rPr>
        <w:t>перерозподілі</w:t>
      </w:r>
      <w:r w:rsidRPr="004846B0">
        <w:rPr>
          <w:lang w:val="en-US"/>
        </w:rPr>
        <w:t></w:t>
      </w:r>
      <w:r w:rsidRPr="004846B0">
        <w:rPr>
          <w:rFonts w:hint="eastAsia"/>
          <w:lang w:val="en-US"/>
        </w:rPr>
        <w:t>факторів</w:t>
      </w:r>
      <w:r w:rsidRPr="004846B0">
        <w:rPr>
          <w:lang w:val="en-US"/>
        </w:rPr>
        <w:t></w:t>
      </w:r>
      <w:r w:rsidRPr="004846B0">
        <w:rPr>
          <w:rFonts w:hint="eastAsia"/>
          <w:lang w:val="en-US"/>
        </w:rPr>
        <w:t>виробництва</w:t>
      </w:r>
      <w:r w:rsidRPr="004846B0">
        <w:rPr>
          <w:lang w:val="en-US"/>
        </w:rPr>
        <w:t></w:t>
      </w:r>
      <w:r w:rsidRPr="004846B0">
        <w:rPr>
          <w:lang w:val="en-US"/>
        </w:rPr>
        <w:t></w:t>
      </w:r>
      <w:r w:rsidRPr="004846B0">
        <w:rPr>
          <w:rFonts w:hint="eastAsia"/>
          <w:lang w:val="en-US"/>
        </w:rPr>
        <w:t>комбінація</w:t>
      </w:r>
      <w:r w:rsidRPr="004846B0">
        <w:rPr>
          <w:lang w:val="en-US"/>
        </w:rPr>
        <w:t></w:t>
      </w:r>
      <w:r w:rsidRPr="004846B0">
        <w:rPr>
          <w:rFonts w:hint="eastAsia"/>
          <w:lang w:val="en-US"/>
        </w:rPr>
        <w:t>яких</w:t>
      </w:r>
      <w:r w:rsidRPr="004846B0">
        <w:rPr>
          <w:lang w:val="en-US"/>
        </w:rPr>
        <w:t></w:t>
      </w:r>
      <w:r w:rsidRPr="004846B0">
        <w:rPr>
          <w:rFonts w:hint="eastAsia"/>
          <w:lang w:val="en-US"/>
        </w:rPr>
        <w:t>була</w:t>
      </w:r>
    </w:p>
    <w:p w:rsidR="004846B0" w:rsidRPr="004846B0" w:rsidRDefault="004846B0" w:rsidP="004846B0">
      <w:pPr>
        <w:rPr>
          <w:lang w:val="en-US"/>
        </w:rPr>
      </w:pPr>
      <w:r w:rsidRPr="004846B0">
        <w:rPr>
          <w:rFonts w:hint="eastAsia"/>
          <w:lang w:val="en-US"/>
        </w:rPr>
        <w:t>оптимальною</w:t>
      </w:r>
      <w:r w:rsidRPr="004846B0">
        <w:rPr>
          <w:lang w:val="en-US"/>
        </w:rPr>
        <w:t></w:t>
      </w:r>
      <w:r w:rsidRPr="004846B0">
        <w:rPr>
          <w:rFonts w:hint="eastAsia"/>
          <w:lang w:val="en-US"/>
        </w:rPr>
        <w:t>за</w:t>
      </w:r>
      <w:r w:rsidRPr="004846B0">
        <w:rPr>
          <w:lang w:val="en-US"/>
        </w:rPr>
        <w:t></w:t>
      </w:r>
      <w:r w:rsidRPr="004846B0">
        <w:rPr>
          <w:rFonts w:hint="eastAsia"/>
          <w:lang w:val="en-US"/>
        </w:rPr>
        <w:t>одних</w:t>
      </w:r>
      <w:r w:rsidRPr="004846B0">
        <w:rPr>
          <w:lang w:val="en-US"/>
        </w:rPr>
        <w:t></w:t>
      </w:r>
      <w:r w:rsidRPr="004846B0">
        <w:rPr>
          <w:rFonts w:hint="eastAsia"/>
          <w:lang w:val="en-US"/>
        </w:rPr>
        <w:t>умов</w:t>
      </w:r>
      <w:r w:rsidRPr="004846B0">
        <w:rPr>
          <w:lang w:val="en-US"/>
        </w:rPr>
        <w:t></w:t>
      </w:r>
      <w:r w:rsidRPr="004846B0">
        <w:rPr>
          <w:lang w:val="en-US"/>
        </w:rPr>
        <w:t></w:t>
      </w:r>
      <w:r w:rsidRPr="004846B0">
        <w:rPr>
          <w:rFonts w:hint="eastAsia"/>
          <w:lang w:val="en-US"/>
        </w:rPr>
        <w:t>і</w:t>
      </w:r>
      <w:r w:rsidRPr="004846B0">
        <w:rPr>
          <w:lang w:val="en-US"/>
        </w:rPr>
        <w:t></w:t>
      </w:r>
      <w:r w:rsidRPr="004846B0">
        <w:rPr>
          <w:rFonts w:hint="eastAsia"/>
          <w:lang w:val="en-US"/>
        </w:rPr>
        <w:t>перестає</w:t>
      </w:r>
      <w:r w:rsidRPr="004846B0">
        <w:rPr>
          <w:lang w:val="en-US"/>
        </w:rPr>
        <w:t></w:t>
      </w:r>
      <w:r w:rsidRPr="004846B0">
        <w:rPr>
          <w:rFonts w:hint="eastAsia"/>
          <w:lang w:val="en-US"/>
        </w:rPr>
        <w:t>бути</w:t>
      </w:r>
      <w:r w:rsidRPr="004846B0">
        <w:rPr>
          <w:lang w:val="en-US"/>
        </w:rPr>
        <w:t></w:t>
      </w:r>
      <w:r w:rsidRPr="004846B0">
        <w:rPr>
          <w:rFonts w:hint="eastAsia"/>
          <w:lang w:val="en-US"/>
        </w:rPr>
        <w:t>такою</w:t>
      </w:r>
      <w:r w:rsidRPr="004846B0">
        <w:rPr>
          <w:lang w:val="en-US"/>
        </w:rPr>
        <w:t></w:t>
      </w:r>
      <w:r w:rsidRPr="004846B0">
        <w:rPr>
          <w:rFonts w:hint="eastAsia"/>
          <w:lang w:val="en-US"/>
        </w:rPr>
        <w:t>під</w:t>
      </w:r>
      <w:r w:rsidRPr="004846B0">
        <w:rPr>
          <w:lang w:val="en-US"/>
        </w:rPr>
        <w:t></w:t>
      </w:r>
      <w:r w:rsidRPr="004846B0">
        <w:rPr>
          <w:rFonts w:hint="eastAsia"/>
          <w:lang w:val="en-US"/>
        </w:rPr>
        <w:t>впливом</w:t>
      </w:r>
      <w:r w:rsidRPr="004846B0">
        <w:rPr>
          <w:lang w:val="en-US"/>
        </w:rPr>
        <w:t></w:t>
      </w:r>
      <w:r w:rsidRPr="004846B0">
        <w:rPr>
          <w:rFonts w:hint="eastAsia"/>
          <w:lang w:val="en-US"/>
        </w:rPr>
        <w:t>змін</w:t>
      </w:r>
      <w:r w:rsidRPr="004846B0">
        <w:rPr>
          <w:lang w:val="en-US"/>
        </w:rPr>
        <w:t></w:t>
      </w:r>
      <w:r w:rsidRPr="004846B0">
        <w:rPr>
          <w:lang w:val="en-US"/>
        </w:rPr>
        <w:t></w:t>
      </w:r>
      <w:r w:rsidRPr="004846B0">
        <w:rPr>
          <w:rFonts w:hint="eastAsia"/>
          <w:lang w:val="en-US"/>
        </w:rPr>
        <w:t>Щодо</w:t>
      </w:r>
    </w:p>
    <w:p w:rsidR="004846B0" w:rsidRPr="004846B0" w:rsidRDefault="004846B0" w:rsidP="004846B0">
      <w:pPr>
        <w:rPr>
          <w:lang w:val="en-US"/>
        </w:rPr>
      </w:pPr>
      <w:r w:rsidRPr="004846B0">
        <w:rPr>
          <w:rFonts w:hint="eastAsia"/>
          <w:lang w:val="en-US"/>
        </w:rPr>
        <w:t>здатності</w:t>
      </w:r>
      <w:r w:rsidRPr="004846B0">
        <w:rPr>
          <w:lang w:val="en-US"/>
        </w:rPr>
        <w:t></w:t>
      </w:r>
      <w:r w:rsidRPr="004846B0">
        <w:rPr>
          <w:rFonts w:hint="eastAsia"/>
          <w:lang w:val="en-US"/>
        </w:rPr>
        <w:t>до</w:t>
      </w:r>
      <w:r w:rsidRPr="004846B0">
        <w:rPr>
          <w:lang w:val="en-US"/>
        </w:rPr>
        <w:t></w:t>
      </w:r>
      <w:r w:rsidRPr="004846B0">
        <w:rPr>
          <w:rFonts w:hint="eastAsia"/>
          <w:lang w:val="en-US"/>
        </w:rPr>
        <w:t>пристосування</w:t>
      </w:r>
      <w:r w:rsidRPr="004846B0">
        <w:rPr>
          <w:lang w:val="en-US"/>
        </w:rPr>
        <w:t></w:t>
      </w:r>
      <w:r w:rsidRPr="004846B0">
        <w:rPr>
          <w:rFonts w:hint="eastAsia"/>
          <w:lang w:val="en-US"/>
        </w:rPr>
        <w:t>глобальні</w:t>
      </w:r>
      <w:r w:rsidRPr="004846B0">
        <w:rPr>
          <w:lang w:val="en-US"/>
        </w:rPr>
        <w:t></w:t>
      </w:r>
      <w:r w:rsidRPr="004846B0">
        <w:rPr>
          <w:rFonts w:hint="eastAsia"/>
          <w:lang w:val="en-US"/>
        </w:rPr>
        <w:t>мережеві</w:t>
      </w:r>
      <w:r w:rsidRPr="004846B0">
        <w:rPr>
          <w:lang w:val="en-US"/>
        </w:rPr>
        <w:t></w:t>
      </w:r>
      <w:r w:rsidRPr="004846B0">
        <w:rPr>
          <w:rFonts w:hint="eastAsia"/>
          <w:lang w:val="en-US"/>
        </w:rPr>
        <w:t>структури</w:t>
      </w:r>
      <w:r w:rsidRPr="004846B0">
        <w:rPr>
          <w:lang w:val="en-US"/>
        </w:rPr>
        <w:t></w:t>
      </w:r>
      <w:r w:rsidRPr="004846B0">
        <w:rPr>
          <w:rFonts w:hint="eastAsia"/>
          <w:lang w:val="en-US"/>
        </w:rPr>
        <w:t>виглядають</w:t>
      </w:r>
    </w:p>
    <w:p w:rsidR="004846B0" w:rsidRPr="004846B0" w:rsidRDefault="004846B0" w:rsidP="004846B0">
      <w:pPr>
        <w:rPr>
          <w:lang w:val="en-US"/>
        </w:rPr>
      </w:pPr>
      <w:r w:rsidRPr="004846B0">
        <w:rPr>
          <w:rFonts w:hint="eastAsia"/>
          <w:lang w:val="en-US"/>
        </w:rPr>
        <w:t>переконливіше</w:t>
      </w:r>
      <w:r w:rsidRPr="004846B0">
        <w:rPr>
          <w:lang w:val="en-US"/>
        </w:rPr>
        <w:t></w:t>
      </w:r>
      <w:r w:rsidRPr="004846B0">
        <w:rPr>
          <w:lang w:val="en-US"/>
        </w:rPr>
        <w:t></w:t>
      </w:r>
      <w:r w:rsidRPr="004846B0">
        <w:rPr>
          <w:rFonts w:hint="eastAsia"/>
          <w:lang w:val="en-US"/>
        </w:rPr>
        <w:t>ніж</w:t>
      </w:r>
      <w:r w:rsidRPr="004846B0">
        <w:rPr>
          <w:lang w:val="en-US"/>
        </w:rPr>
        <w:t></w:t>
      </w:r>
      <w:r w:rsidRPr="004846B0">
        <w:rPr>
          <w:rFonts w:hint="eastAsia"/>
          <w:lang w:val="en-US"/>
        </w:rPr>
        <w:t>ієрархічні</w:t>
      </w:r>
      <w:r w:rsidRPr="004846B0">
        <w:rPr>
          <w:lang w:val="en-US"/>
        </w:rPr>
        <w:t></w:t>
      </w:r>
      <w:r w:rsidRPr="004846B0">
        <w:rPr>
          <w:lang w:val="en-US"/>
        </w:rPr>
        <w:t></w:t>
      </w:r>
      <w:r w:rsidRPr="004846B0">
        <w:rPr>
          <w:rFonts w:hint="eastAsia"/>
          <w:lang w:val="en-US"/>
        </w:rPr>
        <w:t>оскільки</w:t>
      </w:r>
      <w:r w:rsidRPr="004846B0">
        <w:rPr>
          <w:lang w:val="en-US"/>
        </w:rPr>
        <w:t></w:t>
      </w:r>
      <w:r w:rsidRPr="004846B0">
        <w:rPr>
          <w:rFonts w:hint="eastAsia"/>
          <w:lang w:val="en-US"/>
        </w:rPr>
        <w:t>мають</w:t>
      </w:r>
      <w:r w:rsidRPr="004846B0">
        <w:rPr>
          <w:lang w:val="en-US"/>
        </w:rPr>
        <w:t></w:t>
      </w:r>
      <w:r w:rsidRPr="004846B0">
        <w:rPr>
          <w:rFonts w:hint="eastAsia"/>
          <w:lang w:val="en-US"/>
        </w:rPr>
        <w:t>більший</w:t>
      </w:r>
      <w:r w:rsidRPr="004846B0">
        <w:rPr>
          <w:lang w:val="en-US"/>
        </w:rPr>
        <w:t></w:t>
      </w:r>
      <w:r w:rsidRPr="004846B0">
        <w:rPr>
          <w:rFonts w:hint="eastAsia"/>
          <w:lang w:val="en-US"/>
        </w:rPr>
        <w:t>досвід</w:t>
      </w:r>
      <w:r w:rsidRPr="004846B0">
        <w:rPr>
          <w:lang w:val="en-US"/>
        </w:rPr>
        <w:t></w:t>
      </w:r>
      <w:r w:rsidRPr="004846B0">
        <w:rPr>
          <w:rFonts w:hint="eastAsia"/>
          <w:lang w:val="en-US"/>
        </w:rPr>
        <w:t>подолання</w:t>
      </w:r>
    </w:p>
    <w:p w:rsidR="004846B0" w:rsidRPr="004846B0" w:rsidRDefault="004846B0" w:rsidP="004846B0">
      <w:pPr>
        <w:rPr>
          <w:lang w:val="en-US"/>
        </w:rPr>
      </w:pPr>
      <w:r w:rsidRPr="004846B0">
        <w:rPr>
          <w:rFonts w:hint="eastAsia"/>
          <w:lang w:val="en-US"/>
        </w:rPr>
        <w:t>організаційної</w:t>
      </w:r>
      <w:r w:rsidRPr="004846B0">
        <w:rPr>
          <w:lang w:val="en-US"/>
        </w:rPr>
        <w:t></w:t>
      </w:r>
      <w:r w:rsidRPr="004846B0">
        <w:rPr>
          <w:rFonts w:hint="eastAsia"/>
          <w:lang w:val="en-US"/>
        </w:rPr>
        <w:t>інерції</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Вертикально</w:t>
      </w:r>
      <w:r w:rsidRPr="004846B0">
        <w:rPr>
          <w:lang w:val="en-US"/>
        </w:rPr>
        <w:t></w:t>
      </w:r>
      <w:r w:rsidRPr="004846B0">
        <w:rPr>
          <w:rFonts w:hint="eastAsia"/>
          <w:lang w:val="en-US"/>
        </w:rPr>
        <w:t>інтегровані</w:t>
      </w:r>
      <w:r w:rsidRPr="004846B0">
        <w:rPr>
          <w:lang w:val="en-US"/>
        </w:rPr>
        <w:t></w:t>
      </w:r>
      <w:r w:rsidRPr="004846B0">
        <w:rPr>
          <w:rFonts w:hint="eastAsia"/>
          <w:lang w:val="en-US"/>
        </w:rPr>
        <w:t>мережеві</w:t>
      </w:r>
      <w:r w:rsidRPr="004846B0">
        <w:rPr>
          <w:lang w:val="en-US"/>
        </w:rPr>
        <w:t></w:t>
      </w:r>
      <w:r w:rsidRPr="004846B0">
        <w:rPr>
          <w:rFonts w:hint="eastAsia"/>
          <w:lang w:val="en-US"/>
        </w:rPr>
        <w:t>структури</w:t>
      </w:r>
      <w:r w:rsidRPr="004846B0">
        <w:rPr>
          <w:lang w:val="en-US"/>
        </w:rPr>
        <w:t></w:t>
      </w:r>
      <w:r w:rsidRPr="004846B0">
        <w:rPr>
          <w:rFonts w:hint="eastAsia"/>
          <w:lang w:val="en-US"/>
        </w:rPr>
        <w:t>стикаються</w:t>
      </w:r>
      <w:r w:rsidRPr="004846B0">
        <w:rPr>
          <w:lang w:val="en-US"/>
        </w:rPr>
        <w:t></w:t>
      </w:r>
      <w:r w:rsidRPr="004846B0">
        <w:rPr>
          <w:rFonts w:hint="eastAsia"/>
          <w:lang w:val="en-US"/>
        </w:rPr>
        <w:t>зі</w:t>
      </w:r>
      <w:r w:rsidRPr="004846B0">
        <w:rPr>
          <w:lang w:val="en-US"/>
        </w:rPr>
        <w:t></w:t>
      </w:r>
      <w:r w:rsidRPr="004846B0">
        <w:rPr>
          <w:rFonts w:hint="eastAsia"/>
          <w:lang w:val="en-US"/>
        </w:rPr>
        <w:t>складними</w:t>
      </w:r>
    </w:p>
    <w:p w:rsidR="004846B0" w:rsidRPr="004846B0" w:rsidRDefault="004846B0" w:rsidP="004846B0">
      <w:pPr>
        <w:rPr>
          <w:lang w:val="en-US"/>
        </w:rPr>
      </w:pPr>
      <w:r w:rsidRPr="004846B0">
        <w:rPr>
          <w:rFonts w:hint="eastAsia"/>
          <w:lang w:val="en-US"/>
        </w:rPr>
        <w:t>проблемами</w:t>
      </w:r>
      <w:r w:rsidRPr="004846B0">
        <w:rPr>
          <w:lang w:val="en-US"/>
        </w:rPr>
        <w:t></w:t>
      </w:r>
      <w:r w:rsidRPr="004846B0">
        <w:rPr>
          <w:rFonts w:hint="eastAsia"/>
          <w:lang w:val="en-US"/>
        </w:rPr>
        <w:t>при</w:t>
      </w:r>
      <w:r w:rsidRPr="004846B0">
        <w:rPr>
          <w:lang w:val="en-US"/>
        </w:rPr>
        <w:t></w:t>
      </w:r>
      <w:r w:rsidRPr="004846B0">
        <w:rPr>
          <w:rFonts w:hint="eastAsia"/>
          <w:lang w:val="en-US"/>
        </w:rPr>
        <w:t>створенні</w:t>
      </w:r>
      <w:r w:rsidRPr="004846B0">
        <w:rPr>
          <w:lang w:val="en-US"/>
        </w:rPr>
        <w:t></w:t>
      </w:r>
      <w:r w:rsidRPr="004846B0">
        <w:rPr>
          <w:rFonts w:hint="eastAsia"/>
          <w:lang w:val="en-US"/>
        </w:rPr>
        <w:t>та</w:t>
      </w:r>
      <w:r w:rsidRPr="004846B0">
        <w:rPr>
          <w:lang w:val="en-US"/>
        </w:rPr>
        <w:t></w:t>
      </w:r>
      <w:r w:rsidRPr="004846B0">
        <w:rPr>
          <w:rFonts w:hint="eastAsia"/>
          <w:lang w:val="en-US"/>
        </w:rPr>
        <w:t>впровадженні</w:t>
      </w:r>
      <w:r w:rsidRPr="004846B0">
        <w:rPr>
          <w:lang w:val="en-US"/>
        </w:rPr>
        <w:t></w:t>
      </w:r>
      <w:r w:rsidRPr="004846B0">
        <w:rPr>
          <w:rFonts w:hint="eastAsia"/>
          <w:lang w:val="en-US"/>
        </w:rPr>
        <w:t>інновацій</w:t>
      </w:r>
      <w:r w:rsidRPr="004846B0">
        <w:rPr>
          <w:lang w:val="en-US"/>
        </w:rPr>
        <w:t></w:t>
      </w:r>
      <w:r w:rsidRPr="004846B0">
        <w:rPr>
          <w:lang w:val="en-US"/>
        </w:rPr>
        <w:t></w:t>
      </w:r>
      <w:r w:rsidRPr="004846B0">
        <w:rPr>
          <w:rFonts w:hint="eastAsia"/>
          <w:lang w:val="en-US"/>
        </w:rPr>
        <w:t>особливо</w:t>
      </w:r>
      <w:r w:rsidRPr="004846B0">
        <w:rPr>
          <w:lang w:val="en-US"/>
        </w:rPr>
        <w:t></w:t>
      </w:r>
      <w:r w:rsidRPr="004846B0">
        <w:rPr>
          <w:rFonts w:hint="eastAsia"/>
          <w:lang w:val="en-US"/>
        </w:rPr>
        <w:t>в</w:t>
      </w:r>
      <w:r w:rsidRPr="004846B0">
        <w:rPr>
          <w:lang w:val="en-US"/>
        </w:rPr>
        <w:t></w:t>
      </w:r>
      <w:r w:rsidRPr="004846B0">
        <w:rPr>
          <w:rFonts w:hint="eastAsia"/>
          <w:lang w:val="en-US"/>
        </w:rPr>
        <w:t>тих</w:t>
      </w:r>
      <w:r w:rsidRPr="004846B0">
        <w:rPr>
          <w:lang w:val="en-US"/>
        </w:rPr>
        <w:t></w:t>
      </w:r>
      <w:r w:rsidRPr="004846B0">
        <w:rPr>
          <w:rFonts w:hint="eastAsia"/>
          <w:lang w:val="en-US"/>
        </w:rPr>
        <w:t>випадках</w:t>
      </w:r>
      <w:r w:rsidRPr="004846B0">
        <w:rPr>
          <w:lang w:val="en-US"/>
        </w:rPr>
        <w:t></w:t>
      </w:r>
    </w:p>
    <w:p w:rsidR="004846B0" w:rsidRPr="004846B0" w:rsidRDefault="004846B0" w:rsidP="004846B0">
      <w:pPr>
        <w:rPr>
          <w:lang w:val="en-US"/>
        </w:rPr>
      </w:pPr>
      <w:r w:rsidRPr="004846B0">
        <w:rPr>
          <w:rFonts w:hint="eastAsia"/>
          <w:lang w:val="en-US"/>
        </w:rPr>
        <w:t>коли</w:t>
      </w:r>
      <w:r w:rsidRPr="004846B0">
        <w:rPr>
          <w:lang w:val="en-US"/>
        </w:rPr>
        <w:t></w:t>
      </w:r>
      <w:r w:rsidRPr="004846B0">
        <w:rPr>
          <w:rFonts w:hint="eastAsia"/>
          <w:lang w:val="en-US"/>
        </w:rPr>
        <w:t>доводиться</w:t>
      </w:r>
      <w:r w:rsidRPr="004846B0">
        <w:rPr>
          <w:lang w:val="en-US"/>
        </w:rPr>
        <w:t></w:t>
      </w:r>
      <w:r w:rsidRPr="004846B0">
        <w:rPr>
          <w:rFonts w:hint="eastAsia"/>
          <w:lang w:val="en-US"/>
        </w:rPr>
        <w:t>іти</w:t>
      </w:r>
      <w:r w:rsidRPr="004846B0">
        <w:rPr>
          <w:lang w:val="en-US"/>
        </w:rPr>
        <w:t></w:t>
      </w:r>
      <w:r w:rsidRPr="004846B0">
        <w:rPr>
          <w:rFonts w:hint="eastAsia"/>
          <w:lang w:val="en-US"/>
        </w:rPr>
        <w:t>на</w:t>
      </w:r>
      <w:r w:rsidRPr="004846B0">
        <w:rPr>
          <w:lang w:val="en-US"/>
        </w:rPr>
        <w:t></w:t>
      </w:r>
      <w:r w:rsidRPr="004846B0">
        <w:rPr>
          <w:rFonts w:hint="eastAsia"/>
          <w:lang w:val="en-US"/>
        </w:rPr>
        <w:t>зниження</w:t>
      </w:r>
      <w:r w:rsidRPr="004846B0">
        <w:rPr>
          <w:lang w:val="en-US"/>
        </w:rPr>
        <w:t></w:t>
      </w:r>
      <w:r w:rsidRPr="004846B0">
        <w:rPr>
          <w:rFonts w:hint="eastAsia"/>
          <w:lang w:val="en-US"/>
        </w:rPr>
        <w:t>внутрішніх</w:t>
      </w:r>
      <w:r w:rsidRPr="004846B0">
        <w:rPr>
          <w:lang w:val="en-US"/>
        </w:rPr>
        <w:t></w:t>
      </w:r>
      <w:r w:rsidRPr="004846B0">
        <w:rPr>
          <w:rFonts w:hint="eastAsia"/>
          <w:lang w:val="en-US"/>
        </w:rPr>
        <w:t>капіталовкладень</w:t>
      </w:r>
      <w:r w:rsidRPr="004846B0">
        <w:rPr>
          <w:lang w:val="en-US"/>
        </w:rPr>
        <w:t></w:t>
      </w:r>
      <w:r w:rsidRPr="004846B0">
        <w:rPr>
          <w:rFonts w:hint="eastAsia"/>
          <w:lang w:val="en-US"/>
        </w:rPr>
        <w:t>або</w:t>
      </w:r>
      <w:r w:rsidRPr="004846B0">
        <w:rPr>
          <w:lang w:val="en-US"/>
        </w:rPr>
        <w:t></w:t>
      </w:r>
      <w:r w:rsidRPr="004846B0">
        <w:rPr>
          <w:rFonts w:hint="eastAsia"/>
          <w:lang w:val="en-US"/>
        </w:rPr>
        <w:t>коли</w:t>
      </w:r>
      <w:r w:rsidRPr="004846B0">
        <w:rPr>
          <w:lang w:val="en-US"/>
        </w:rPr>
        <w:t></w:t>
      </w:r>
      <w:r w:rsidRPr="004846B0">
        <w:rPr>
          <w:rFonts w:hint="eastAsia"/>
          <w:lang w:val="en-US"/>
        </w:rPr>
        <w:t>необхідно</w:t>
      </w:r>
    </w:p>
    <w:p w:rsidR="004846B0" w:rsidRPr="004846B0" w:rsidRDefault="004846B0" w:rsidP="004846B0">
      <w:pPr>
        <w:rPr>
          <w:lang w:val="en-US"/>
        </w:rPr>
      </w:pPr>
      <w:r w:rsidRPr="004846B0">
        <w:rPr>
          <w:rFonts w:hint="eastAsia"/>
          <w:lang w:val="en-US"/>
        </w:rPr>
        <w:t>здійснювати</w:t>
      </w:r>
      <w:r w:rsidRPr="004846B0">
        <w:rPr>
          <w:lang w:val="en-US"/>
        </w:rPr>
        <w:t></w:t>
      </w:r>
      <w:r w:rsidRPr="004846B0">
        <w:rPr>
          <w:rFonts w:hint="eastAsia"/>
          <w:lang w:val="en-US"/>
        </w:rPr>
        <w:t>заходи</w:t>
      </w:r>
      <w:r w:rsidRPr="004846B0">
        <w:rPr>
          <w:lang w:val="en-US"/>
        </w:rPr>
        <w:t></w:t>
      </w:r>
      <w:r w:rsidRPr="004846B0">
        <w:rPr>
          <w:rFonts w:hint="eastAsia"/>
          <w:lang w:val="en-US"/>
        </w:rPr>
        <w:t>щодо</w:t>
      </w:r>
      <w:r w:rsidRPr="004846B0">
        <w:rPr>
          <w:lang w:val="en-US"/>
        </w:rPr>
        <w:t></w:t>
      </w:r>
      <w:r w:rsidRPr="004846B0">
        <w:rPr>
          <w:rFonts w:hint="eastAsia"/>
          <w:lang w:val="en-US"/>
        </w:rPr>
        <w:t>підтримки</w:t>
      </w:r>
      <w:r w:rsidRPr="004846B0">
        <w:rPr>
          <w:lang w:val="en-US"/>
        </w:rPr>
        <w:t></w:t>
      </w:r>
      <w:r w:rsidRPr="004846B0">
        <w:rPr>
          <w:rFonts w:hint="eastAsia"/>
          <w:lang w:val="en-US"/>
        </w:rPr>
        <w:t>вже</w:t>
      </w:r>
      <w:r w:rsidRPr="004846B0">
        <w:rPr>
          <w:lang w:val="en-US"/>
        </w:rPr>
        <w:t></w:t>
      </w:r>
      <w:r w:rsidRPr="004846B0">
        <w:rPr>
          <w:rFonts w:hint="eastAsia"/>
          <w:lang w:val="en-US"/>
        </w:rPr>
        <w:t>наявного</w:t>
      </w:r>
      <w:r w:rsidRPr="004846B0">
        <w:rPr>
          <w:lang w:val="en-US"/>
        </w:rPr>
        <w:t></w:t>
      </w:r>
      <w:r w:rsidRPr="004846B0">
        <w:rPr>
          <w:lang w:val="en-US"/>
        </w:rPr>
        <w:t></w:t>
      </w:r>
      <w:r w:rsidRPr="004846B0">
        <w:rPr>
          <w:rFonts w:hint="eastAsia"/>
          <w:lang w:val="en-US"/>
        </w:rPr>
        <w:t>Таким</w:t>
      </w:r>
      <w:r w:rsidRPr="004846B0">
        <w:rPr>
          <w:lang w:val="en-US"/>
        </w:rPr>
        <w:t></w:t>
      </w:r>
      <w:r w:rsidRPr="004846B0">
        <w:rPr>
          <w:rFonts w:hint="eastAsia"/>
          <w:lang w:val="en-US"/>
        </w:rPr>
        <w:t>чином</w:t>
      </w:r>
      <w:r w:rsidRPr="004846B0">
        <w:rPr>
          <w:lang w:val="en-US"/>
        </w:rPr>
        <w:t></w:t>
      </w:r>
      <w:r w:rsidRPr="004846B0">
        <w:rPr>
          <w:lang w:val="en-US"/>
        </w:rPr>
        <w:t></w:t>
      </w:r>
      <w:r w:rsidRPr="004846B0">
        <w:rPr>
          <w:rFonts w:hint="eastAsia"/>
          <w:lang w:val="en-US"/>
        </w:rPr>
        <w:t>нездатність</w:t>
      </w:r>
    </w:p>
    <w:p w:rsidR="004846B0" w:rsidRPr="004846B0" w:rsidRDefault="004846B0" w:rsidP="004846B0">
      <w:pPr>
        <w:rPr>
          <w:lang w:val="en-US"/>
        </w:rPr>
      </w:pPr>
      <w:r w:rsidRPr="004846B0">
        <w:rPr>
          <w:rFonts w:hint="eastAsia"/>
          <w:lang w:val="en-US"/>
        </w:rPr>
        <w:t>ієрархічних</w:t>
      </w:r>
      <w:r w:rsidRPr="004846B0">
        <w:rPr>
          <w:lang w:val="en-US"/>
        </w:rPr>
        <w:t></w:t>
      </w:r>
      <w:r w:rsidRPr="004846B0">
        <w:rPr>
          <w:rFonts w:hint="eastAsia"/>
          <w:lang w:val="en-US"/>
        </w:rPr>
        <w:t>структур</w:t>
      </w:r>
      <w:r w:rsidRPr="004846B0">
        <w:rPr>
          <w:lang w:val="en-US"/>
        </w:rPr>
        <w:t></w:t>
      </w:r>
      <w:r w:rsidRPr="004846B0">
        <w:rPr>
          <w:rFonts w:hint="eastAsia"/>
          <w:lang w:val="en-US"/>
        </w:rPr>
        <w:t>швидко</w:t>
      </w:r>
      <w:r w:rsidRPr="004846B0">
        <w:rPr>
          <w:lang w:val="en-US"/>
        </w:rPr>
        <w:t></w:t>
      </w:r>
      <w:r w:rsidRPr="004846B0">
        <w:rPr>
          <w:rFonts w:hint="eastAsia"/>
          <w:lang w:val="en-US"/>
        </w:rPr>
        <w:t>реагувати</w:t>
      </w:r>
      <w:r w:rsidRPr="004846B0">
        <w:rPr>
          <w:lang w:val="en-US"/>
        </w:rPr>
        <w:t></w:t>
      </w:r>
      <w:r w:rsidRPr="004846B0">
        <w:rPr>
          <w:rFonts w:hint="eastAsia"/>
          <w:lang w:val="en-US"/>
        </w:rPr>
        <w:t>на</w:t>
      </w:r>
      <w:r w:rsidRPr="004846B0">
        <w:rPr>
          <w:lang w:val="en-US"/>
        </w:rPr>
        <w:t></w:t>
      </w:r>
      <w:r w:rsidRPr="004846B0">
        <w:rPr>
          <w:rFonts w:hint="eastAsia"/>
          <w:lang w:val="en-US"/>
        </w:rPr>
        <w:t>зміни</w:t>
      </w:r>
      <w:r w:rsidRPr="004846B0">
        <w:rPr>
          <w:lang w:val="en-US"/>
        </w:rPr>
        <w:t></w:t>
      </w:r>
      <w:r w:rsidRPr="004846B0">
        <w:rPr>
          <w:rFonts w:hint="eastAsia"/>
          <w:lang w:val="en-US"/>
        </w:rPr>
        <w:t>конкурентного</w:t>
      </w:r>
      <w:r w:rsidRPr="004846B0">
        <w:rPr>
          <w:lang w:val="en-US"/>
        </w:rPr>
        <w:t></w:t>
      </w:r>
      <w:r w:rsidRPr="004846B0">
        <w:rPr>
          <w:rFonts w:hint="eastAsia"/>
          <w:lang w:val="en-US"/>
        </w:rPr>
        <w:t>середовища</w:t>
      </w:r>
      <w:r w:rsidRPr="004846B0">
        <w:rPr>
          <w:lang w:val="en-US"/>
        </w:rPr>
        <w:t></w:t>
      </w:r>
      <w:r w:rsidRPr="004846B0">
        <w:rPr>
          <w:rFonts w:hint="eastAsia"/>
          <w:lang w:val="en-US"/>
        </w:rPr>
        <w:t>через</w:t>
      </w:r>
    </w:p>
    <w:p w:rsidR="004846B0" w:rsidRPr="004846B0" w:rsidRDefault="004846B0" w:rsidP="004846B0">
      <w:pPr>
        <w:rPr>
          <w:lang w:val="en-US"/>
        </w:rPr>
      </w:pPr>
      <w:r w:rsidRPr="004846B0">
        <w:rPr>
          <w:rFonts w:hint="eastAsia"/>
          <w:lang w:val="en-US"/>
        </w:rPr>
        <w:t>технологічну</w:t>
      </w:r>
      <w:r w:rsidRPr="004846B0">
        <w:rPr>
          <w:lang w:val="en-US"/>
        </w:rPr>
        <w:t></w:t>
      </w:r>
      <w:r w:rsidRPr="004846B0">
        <w:rPr>
          <w:rFonts w:hint="eastAsia"/>
          <w:lang w:val="en-US"/>
        </w:rPr>
        <w:t>та</w:t>
      </w:r>
      <w:r w:rsidRPr="004846B0">
        <w:rPr>
          <w:lang w:val="en-US"/>
        </w:rPr>
        <w:t></w:t>
      </w:r>
      <w:r w:rsidRPr="004846B0">
        <w:rPr>
          <w:rFonts w:hint="eastAsia"/>
          <w:lang w:val="en-US"/>
        </w:rPr>
        <w:t>організаційну</w:t>
      </w:r>
      <w:r w:rsidRPr="004846B0">
        <w:rPr>
          <w:lang w:val="en-US"/>
        </w:rPr>
        <w:t></w:t>
      </w:r>
      <w:r w:rsidRPr="004846B0">
        <w:rPr>
          <w:rFonts w:hint="eastAsia"/>
          <w:lang w:val="en-US"/>
        </w:rPr>
        <w:t>інерцію</w:t>
      </w:r>
      <w:r w:rsidRPr="004846B0">
        <w:rPr>
          <w:lang w:val="en-US"/>
        </w:rPr>
        <w:t></w:t>
      </w:r>
      <w:r w:rsidRPr="004846B0">
        <w:rPr>
          <w:rFonts w:hint="eastAsia"/>
          <w:lang w:val="en-US"/>
        </w:rPr>
        <w:t>виражається</w:t>
      </w:r>
      <w:r w:rsidRPr="004846B0">
        <w:rPr>
          <w:lang w:val="en-US"/>
        </w:rPr>
        <w:t></w:t>
      </w:r>
      <w:r w:rsidRPr="004846B0">
        <w:rPr>
          <w:rFonts w:hint="eastAsia"/>
          <w:lang w:val="en-US"/>
        </w:rPr>
        <w:t>у</w:t>
      </w:r>
      <w:r w:rsidRPr="004846B0">
        <w:rPr>
          <w:lang w:val="en-US"/>
        </w:rPr>
        <w:t></w:t>
      </w:r>
      <w:r w:rsidRPr="004846B0">
        <w:rPr>
          <w:rFonts w:hint="eastAsia"/>
          <w:lang w:val="en-US"/>
        </w:rPr>
        <w:t>спротиві</w:t>
      </w:r>
      <w:r w:rsidRPr="004846B0">
        <w:rPr>
          <w:lang w:val="en-US"/>
        </w:rPr>
        <w:t></w:t>
      </w:r>
      <w:r w:rsidRPr="004846B0">
        <w:rPr>
          <w:rFonts w:hint="eastAsia"/>
          <w:lang w:val="en-US"/>
        </w:rPr>
        <w:t>інноваціям</w:t>
      </w:r>
      <w:r w:rsidRPr="004846B0">
        <w:rPr>
          <w:lang w:val="en-US"/>
        </w:rPr>
        <w:t></w:t>
      </w:r>
      <w:r w:rsidRPr="004846B0">
        <w:rPr>
          <w:lang w:val="en-US"/>
        </w:rPr>
        <w:t></w:t>
      </w:r>
      <w:r w:rsidRPr="004846B0">
        <w:rPr>
          <w:rFonts w:hint="eastAsia"/>
          <w:lang w:val="en-US"/>
        </w:rPr>
        <w:t>що</w:t>
      </w:r>
    </w:p>
    <w:p w:rsidR="004846B0" w:rsidRPr="004846B0" w:rsidRDefault="004846B0" w:rsidP="004846B0">
      <w:pPr>
        <w:rPr>
          <w:lang w:val="en-US"/>
        </w:rPr>
      </w:pPr>
      <w:r w:rsidRPr="004846B0">
        <w:rPr>
          <w:rFonts w:hint="eastAsia"/>
          <w:lang w:val="en-US"/>
        </w:rPr>
        <w:t>ставить</w:t>
      </w:r>
      <w:r w:rsidRPr="004846B0">
        <w:rPr>
          <w:lang w:val="en-US"/>
        </w:rPr>
        <w:t></w:t>
      </w:r>
      <w:r w:rsidRPr="004846B0">
        <w:rPr>
          <w:rFonts w:hint="eastAsia"/>
          <w:lang w:val="en-US"/>
        </w:rPr>
        <w:t>під</w:t>
      </w:r>
      <w:r w:rsidRPr="004846B0">
        <w:rPr>
          <w:lang w:val="en-US"/>
        </w:rPr>
        <w:t></w:t>
      </w:r>
      <w:r w:rsidRPr="004846B0">
        <w:rPr>
          <w:rFonts w:hint="eastAsia"/>
          <w:lang w:val="en-US"/>
        </w:rPr>
        <w:t>загрозу</w:t>
      </w:r>
      <w:r w:rsidRPr="004846B0">
        <w:rPr>
          <w:lang w:val="en-US"/>
        </w:rPr>
        <w:t></w:t>
      </w:r>
      <w:r w:rsidRPr="004846B0">
        <w:rPr>
          <w:rFonts w:hint="eastAsia"/>
          <w:lang w:val="en-US"/>
        </w:rPr>
        <w:t>відносини</w:t>
      </w:r>
      <w:r w:rsidRPr="004846B0">
        <w:rPr>
          <w:lang w:val="en-US"/>
        </w:rPr>
        <w:t></w:t>
      </w:r>
      <w:r w:rsidRPr="004846B0">
        <w:rPr>
          <w:rFonts w:hint="eastAsia"/>
          <w:lang w:val="en-US"/>
        </w:rPr>
        <w:t>між</w:t>
      </w:r>
      <w:r w:rsidRPr="004846B0">
        <w:rPr>
          <w:lang w:val="en-US"/>
        </w:rPr>
        <w:t></w:t>
      </w:r>
      <w:r w:rsidRPr="004846B0">
        <w:rPr>
          <w:rFonts w:hint="eastAsia"/>
          <w:lang w:val="en-US"/>
        </w:rPr>
        <w:t>різними</w:t>
      </w:r>
      <w:r w:rsidRPr="004846B0">
        <w:rPr>
          <w:lang w:val="en-US"/>
        </w:rPr>
        <w:t></w:t>
      </w:r>
      <w:r w:rsidRPr="004846B0">
        <w:rPr>
          <w:rFonts w:hint="eastAsia"/>
          <w:lang w:val="en-US"/>
        </w:rPr>
        <w:t>рівнями</w:t>
      </w:r>
      <w:r w:rsidRPr="004846B0">
        <w:rPr>
          <w:lang w:val="en-US"/>
        </w:rPr>
        <w:t></w:t>
      </w:r>
      <w:r w:rsidRPr="004846B0">
        <w:rPr>
          <w:rFonts w:hint="eastAsia"/>
          <w:lang w:val="en-US"/>
        </w:rPr>
        <w:t>виробничого</w:t>
      </w:r>
      <w:r w:rsidRPr="004846B0">
        <w:rPr>
          <w:lang w:val="en-US"/>
        </w:rPr>
        <w:t></w:t>
      </w:r>
      <w:r w:rsidRPr="004846B0">
        <w:rPr>
          <w:rFonts w:hint="eastAsia"/>
          <w:lang w:val="en-US"/>
        </w:rPr>
        <w:t>процесу</w:t>
      </w:r>
      <w:r w:rsidRPr="004846B0">
        <w:rPr>
          <w:lang w:val="en-US"/>
        </w:rPr>
        <w:t></w:t>
      </w:r>
      <w:r w:rsidRPr="004846B0">
        <w:rPr>
          <w:lang w:val="en-US"/>
        </w:rPr>
        <w:t></w:t>
      </w:r>
      <w:r w:rsidRPr="004846B0">
        <w:rPr>
          <w:rFonts w:hint="eastAsia"/>
          <w:lang w:val="en-US"/>
        </w:rPr>
        <w:t>Разом</w:t>
      </w:r>
      <w:r w:rsidRPr="004846B0">
        <w:rPr>
          <w:lang w:val="en-US"/>
        </w:rPr>
        <w:t></w:t>
      </w:r>
      <w:r w:rsidRPr="004846B0">
        <w:rPr>
          <w:rFonts w:hint="eastAsia"/>
          <w:lang w:val="en-US"/>
        </w:rPr>
        <w:t>із</w:t>
      </w:r>
    </w:p>
    <w:p w:rsidR="004846B0" w:rsidRPr="004846B0" w:rsidRDefault="004846B0" w:rsidP="004846B0">
      <w:pPr>
        <w:rPr>
          <w:lang w:val="en-US"/>
        </w:rPr>
      </w:pPr>
      <w:r w:rsidRPr="004846B0">
        <w:rPr>
          <w:rFonts w:hint="eastAsia"/>
          <w:lang w:val="en-US"/>
        </w:rPr>
        <w:t>тим</w:t>
      </w:r>
      <w:r w:rsidRPr="004846B0">
        <w:rPr>
          <w:lang w:val="en-US"/>
        </w:rPr>
        <w:t></w:t>
      </w:r>
      <w:r w:rsidRPr="004846B0">
        <w:rPr>
          <w:rFonts w:hint="eastAsia"/>
          <w:lang w:val="en-US"/>
        </w:rPr>
        <w:t>інтеграційні</w:t>
      </w:r>
      <w:r w:rsidRPr="004846B0">
        <w:rPr>
          <w:lang w:val="en-US"/>
        </w:rPr>
        <w:t></w:t>
      </w:r>
      <w:r w:rsidRPr="004846B0">
        <w:rPr>
          <w:rFonts w:hint="eastAsia"/>
          <w:lang w:val="en-US"/>
        </w:rPr>
        <w:t>процеси</w:t>
      </w:r>
      <w:r w:rsidRPr="004846B0">
        <w:rPr>
          <w:lang w:val="en-US"/>
        </w:rPr>
        <w:t></w:t>
      </w:r>
      <w:r w:rsidRPr="004846B0">
        <w:rPr>
          <w:rFonts w:hint="eastAsia"/>
          <w:lang w:val="en-US"/>
        </w:rPr>
        <w:t>не</w:t>
      </w:r>
      <w:r w:rsidRPr="004846B0">
        <w:rPr>
          <w:lang w:val="en-US"/>
        </w:rPr>
        <w:t></w:t>
      </w:r>
      <w:r w:rsidRPr="004846B0">
        <w:rPr>
          <w:rFonts w:hint="eastAsia"/>
          <w:lang w:val="en-US"/>
        </w:rPr>
        <w:t>слабшають</w:t>
      </w:r>
      <w:r w:rsidRPr="004846B0">
        <w:rPr>
          <w:lang w:val="en-US"/>
        </w:rPr>
        <w:t></w:t>
      </w:r>
      <w:r w:rsidRPr="004846B0">
        <w:rPr>
          <w:lang w:val="en-US"/>
        </w:rPr>
        <w:t></w:t>
      </w:r>
      <w:r w:rsidRPr="004846B0">
        <w:rPr>
          <w:rFonts w:hint="eastAsia"/>
          <w:lang w:val="en-US"/>
        </w:rPr>
        <w:t>але</w:t>
      </w:r>
      <w:r w:rsidRPr="004846B0">
        <w:rPr>
          <w:lang w:val="en-US"/>
        </w:rPr>
        <w:t></w:t>
      </w:r>
      <w:r w:rsidRPr="004846B0">
        <w:rPr>
          <w:rFonts w:hint="eastAsia"/>
          <w:lang w:val="en-US"/>
        </w:rPr>
        <w:t>зазнають</w:t>
      </w:r>
      <w:r w:rsidRPr="004846B0">
        <w:rPr>
          <w:lang w:val="en-US"/>
        </w:rPr>
        <w:t></w:t>
      </w:r>
      <w:r w:rsidRPr="004846B0">
        <w:rPr>
          <w:rFonts w:hint="eastAsia"/>
          <w:lang w:val="en-US"/>
        </w:rPr>
        <w:t>змін</w:t>
      </w:r>
      <w:r w:rsidRPr="004846B0">
        <w:rPr>
          <w:lang w:val="en-US"/>
        </w:rPr>
        <w:t></w:t>
      </w:r>
      <w:r w:rsidRPr="004846B0">
        <w:rPr>
          <w:lang w:val="en-US"/>
        </w:rPr>
        <w:t></w:t>
      </w:r>
      <w:r w:rsidRPr="004846B0">
        <w:rPr>
          <w:rFonts w:hint="eastAsia"/>
          <w:lang w:val="en-US"/>
        </w:rPr>
        <w:t>Стає</w:t>
      </w:r>
      <w:r w:rsidRPr="004846B0">
        <w:rPr>
          <w:lang w:val="en-US"/>
        </w:rPr>
        <w:t></w:t>
      </w:r>
      <w:r w:rsidRPr="004846B0">
        <w:rPr>
          <w:rFonts w:hint="eastAsia"/>
          <w:lang w:val="en-US"/>
        </w:rPr>
        <w:t>характерною</w:t>
      </w:r>
    </w:p>
    <w:p w:rsidR="004846B0" w:rsidRPr="004846B0" w:rsidRDefault="004846B0" w:rsidP="004846B0">
      <w:pPr>
        <w:rPr>
          <w:lang w:val="en-US"/>
        </w:rPr>
      </w:pPr>
      <w:r w:rsidRPr="004846B0">
        <w:rPr>
          <w:rFonts w:hint="eastAsia"/>
          <w:lang w:val="en-US"/>
        </w:rPr>
        <w:t>інтеграція</w:t>
      </w:r>
      <w:r w:rsidRPr="004846B0">
        <w:rPr>
          <w:lang w:val="en-US"/>
        </w:rPr>
        <w:t></w:t>
      </w:r>
      <w:r w:rsidRPr="004846B0">
        <w:rPr>
          <w:rFonts w:hint="eastAsia"/>
          <w:lang w:val="en-US"/>
        </w:rPr>
        <w:t>з</w:t>
      </w:r>
      <w:r w:rsidRPr="004846B0">
        <w:rPr>
          <w:lang w:val="en-US"/>
        </w:rPr>
        <w:t></w:t>
      </w:r>
      <w:r w:rsidRPr="004846B0">
        <w:rPr>
          <w:rFonts w:hint="eastAsia"/>
          <w:lang w:val="en-US"/>
        </w:rPr>
        <w:t>метою</w:t>
      </w:r>
      <w:r w:rsidRPr="004846B0">
        <w:rPr>
          <w:lang w:val="en-US"/>
        </w:rPr>
        <w:t></w:t>
      </w:r>
      <w:r w:rsidRPr="004846B0">
        <w:rPr>
          <w:rFonts w:hint="eastAsia"/>
          <w:lang w:val="en-US"/>
        </w:rPr>
        <w:t>координації</w:t>
      </w:r>
      <w:r w:rsidRPr="004846B0">
        <w:rPr>
          <w:lang w:val="en-US"/>
        </w:rPr>
        <w:t></w:t>
      </w:r>
      <w:r w:rsidRPr="004846B0">
        <w:rPr>
          <w:lang w:val="en-US"/>
        </w:rPr>
        <w:t></w:t>
      </w:r>
      <w:r w:rsidRPr="004846B0">
        <w:rPr>
          <w:rFonts w:hint="eastAsia"/>
          <w:lang w:val="en-US"/>
        </w:rPr>
        <w:t>гнучка</w:t>
      </w:r>
      <w:r w:rsidRPr="004846B0">
        <w:rPr>
          <w:lang w:val="en-US"/>
        </w:rPr>
        <w:t></w:t>
      </w:r>
      <w:r w:rsidRPr="004846B0">
        <w:rPr>
          <w:rFonts w:hint="eastAsia"/>
          <w:lang w:val="en-US"/>
        </w:rPr>
        <w:t>інтеграція</w:t>
      </w:r>
      <w:r w:rsidRPr="004846B0">
        <w:rPr>
          <w:lang w:val="en-US"/>
        </w:rPr>
        <w:t></w:t>
      </w:r>
      <w:r w:rsidRPr="004846B0">
        <w:rPr>
          <w:lang w:val="en-US"/>
        </w:rPr>
        <w:t></w:t>
      </w:r>
      <w:r w:rsidRPr="004846B0">
        <w:rPr>
          <w:lang w:val="en-US"/>
        </w:rPr>
        <w:t></w:t>
      </w:r>
      <w:r w:rsidRPr="004846B0">
        <w:rPr>
          <w:rFonts w:hint="eastAsia"/>
          <w:lang w:val="en-US"/>
        </w:rPr>
        <w:t>в</w:t>
      </w:r>
      <w:r w:rsidRPr="004846B0">
        <w:rPr>
          <w:lang w:val="en-US"/>
        </w:rPr>
        <w:t></w:t>
      </w:r>
      <w:r w:rsidRPr="004846B0">
        <w:rPr>
          <w:rFonts w:hint="eastAsia"/>
          <w:lang w:val="en-US"/>
        </w:rPr>
        <w:t>тому</w:t>
      </w:r>
      <w:r w:rsidRPr="004846B0">
        <w:rPr>
          <w:lang w:val="en-US"/>
        </w:rPr>
        <w:t></w:t>
      </w:r>
      <w:r w:rsidRPr="004846B0">
        <w:rPr>
          <w:rFonts w:hint="eastAsia"/>
          <w:lang w:val="en-US"/>
        </w:rPr>
        <w:t>числі</w:t>
      </w:r>
      <w:r w:rsidRPr="004846B0">
        <w:rPr>
          <w:lang w:val="en-US"/>
        </w:rPr>
        <w:t></w:t>
      </w:r>
      <w:r w:rsidRPr="004846B0">
        <w:rPr>
          <w:rFonts w:hint="eastAsia"/>
          <w:lang w:val="en-US"/>
        </w:rPr>
        <w:t>в</w:t>
      </w:r>
      <w:r w:rsidRPr="004846B0">
        <w:rPr>
          <w:lang w:val="en-US"/>
        </w:rPr>
        <w:t></w:t>
      </w:r>
      <w:r w:rsidRPr="004846B0">
        <w:rPr>
          <w:rFonts w:hint="eastAsia"/>
          <w:lang w:val="en-US"/>
        </w:rPr>
        <w:t>результаті</w:t>
      </w:r>
    </w:p>
    <w:p w:rsidR="004846B0" w:rsidRPr="004846B0" w:rsidRDefault="004846B0" w:rsidP="004846B0">
      <w:pPr>
        <w:rPr>
          <w:lang w:val="en-US"/>
        </w:rPr>
      </w:pPr>
      <w:r w:rsidRPr="004846B0">
        <w:rPr>
          <w:rFonts w:hint="eastAsia"/>
          <w:lang w:val="en-US"/>
        </w:rPr>
        <w:t>дезінтеграції</w:t>
      </w:r>
      <w:r w:rsidRPr="004846B0">
        <w:rPr>
          <w:lang w:val="en-US"/>
        </w:rPr>
        <w:t></w:t>
      </w:r>
      <w:r w:rsidRPr="004846B0">
        <w:rPr>
          <w:lang w:val="en-US"/>
        </w:rPr>
        <w:t></w:t>
      </w:r>
      <w:r w:rsidRPr="004846B0">
        <w:rPr>
          <w:rFonts w:hint="eastAsia"/>
          <w:lang w:val="en-US"/>
        </w:rPr>
        <w:t>Інтеграція</w:t>
      </w:r>
      <w:r w:rsidRPr="004846B0">
        <w:rPr>
          <w:lang w:val="en-US"/>
        </w:rPr>
        <w:t></w:t>
      </w:r>
      <w:r w:rsidRPr="004846B0">
        <w:rPr>
          <w:rFonts w:hint="eastAsia"/>
          <w:lang w:val="en-US"/>
        </w:rPr>
        <w:t>з</w:t>
      </w:r>
      <w:r w:rsidRPr="004846B0">
        <w:rPr>
          <w:lang w:val="en-US"/>
        </w:rPr>
        <w:t></w:t>
      </w:r>
      <w:r w:rsidRPr="004846B0">
        <w:rPr>
          <w:rFonts w:hint="eastAsia"/>
          <w:lang w:val="en-US"/>
        </w:rPr>
        <w:t>метою</w:t>
      </w:r>
      <w:r w:rsidRPr="004846B0">
        <w:rPr>
          <w:lang w:val="en-US"/>
        </w:rPr>
        <w:t></w:t>
      </w:r>
      <w:r w:rsidRPr="004846B0">
        <w:rPr>
          <w:rFonts w:hint="eastAsia"/>
          <w:lang w:val="en-US"/>
        </w:rPr>
        <w:t>координації</w:t>
      </w:r>
      <w:r w:rsidRPr="004846B0">
        <w:rPr>
          <w:lang w:val="en-US"/>
        </w:rPr>
        <w:t></w:t>
      </w:r>
      <w:r w:rsidRPr="004846B0">
        <w:rPr>
          <w:rFonts w:hint="eastAsia"/>
          <w:lang w:val="en-US"/>
        </w:rPr>
        <w:t>досягається</w:t>
      </w:r>
      <w:r w:rsidRPr="004846B0">
        <w:rPr>
          <w:lang w:val="en-US"/>
        </w:rPr>
        <w:t></w:t>
      </w:r>
      <w:r w:rsidRPr="004846B0">
        <w:rPr>
          <w:rFonts w:hint="eastAsia"/>
          <w:lang w:val="en-US"/>
        </w:rPr>
        <w:t>шляхом</w:t>
      </w:r>
      <w:r w:rsidRPr="004846B0">
        <w:rPr>
          <w:lang w:val="en-US"/>
        </w:rPr>
        <w:t></w:t>
      </w:r>
      <w:r w:rsidRPr="004846B0">
        <w:rPr>
          <w:rFonts w:hint="eastAsia"/>
          <w:lang w:val="en-US"/>
        </w:rPr>
        <w:t>створення</w:t>
      </w:r>
      <w:r w:rsidRPr="004846B0">
        <w:rPr>
          <w:lang w:val="en-US"/>
        </w:rPr>
        <w:t></w:t>
      </w:r>
      <w:r w:rsidRPr="004846B0">
        <w:rPr>
          <w:rFonts w:hint="eastAsia"/>
          <w:lang w:val="en-US"/>
        </w:rPr>
        <w:t>мереж</w:t>
      </w:r>
    </w:p>
    <w:p w:rsidR="004846B0" w:rsidRPr="004846B0" w:rsidRDefault="004846B0" w:rsidP="004846B0">
      <w:pPr>
        <w:rPr>
          <w:lang w:val="en-US"/>
        </w:rPr>
      </w:pPr>
      <w:r w:rsidRPr="004846B0">
        <w:rPr>
          <w:rFonts w:hint="eastAsia"/>
          <w:lang w:val="en-US"/>
        </w:rPr>
        <w:t>юридично</w:t>
      </w:r>
      <w:r w:rsidRPr="004846B0">
        <w:rPr>
          <w:lang w:val="en-US"/>
        </w:rPr>
        <w:t></w:t>
      </w:r>
      <w:r w:rsidRPr="004846B0">
        <w:rPr>
          <w:rFonts w:hint="eastAsia"/>
          <w:lang w:val="en-US"/>
        </w:rPr>
        <w:t>незалежних</w:t>
      </w:r>
      <w:r w:rsidRPr="004846B0">
        <w:rPr>
          <w:lang w:val="en-US"/>
        </w:rPr>
        <w:t></w:t>
      </w:r>
      <w:r w:rsidRPr="004846B0">
        <w:rPr>
          <w:lang w:val="en-US"/>
        </w:rPr>
        <w:t></w:t>
      </w:r>
      <w:r w:rsidRPr="004846B0">
        <w:rPr>
          <w:rFonts w:hint="eastAsia"/>
          <w:lang w:val="en-US"/>
        </w:rPr>
        <w:t>але</w:t>
      </w:r>
      <w:r w:rsidRPr="004846B0">
        <w:rPr>
          <w:lang w:val="en-US"/>
        </w:rPr>
        <w:t></w:t>
      </w:r>
      <w:r w:rsidRPr="004846B0">
        <w:rPr>
          <w:rFonts w:hint="eastAsia"/>
          <w:lang w:val="en-US"/>
        </w:rPr>
        <w:t>економічно</w:t>
      </w:r>
      <w:r w:rsidRPr="004846B0">
        <w:rPr>
          <w:lang w:val="en-US"/>
        </w:rPr>
        <w:t></w:t>
      </w:r>
      <w:r w:rsidRPr="004846B0">
        <w:rPr>
          <w:rFonts w:hint="eastAsia"/>
          <w:lang w:val="en-US"/>
        </w:rPr>
        <w:t>пов’язаних</w:t>
      </w:r>
      <w:r w:rsidRPr="004846B0">
        <w:rPr>
          <w:lang w:val="en-US"/>
        </w:rPr>
        <w:t></w:t>
      </w:r>
      <w:r w:rsidRPr="004846B0">
        <w:rPr>
          <w:rFonts w:hint="eastAsia"/>
          <w:lang w:val="en-US"/>
        </w:rPr>
        <w:t>агентів</w:t>
      </w:r>
      <w:r w:rsidRPr="004846B0">
        <w:rPr>
          <w:lang w:val="en-US"/>
        </w:rPr>
        <w:t></w:t>
      </w:r>
      <w:r w:rsidRPr="004846B0">
        <w:rPr>
          <w:lang w:val="en-US"/>
        </w:rPr>
        <w:t></w:t>
      </w:r>
      <w:r w:rsidRPr="004846B0">
        <w:rPr>
          <w:rFonts w:hint="eastAsia"/>
          <w:lang w:val="en-US"/>
        </w:rPr>
        <w:t>інтегрованість</w:t>
      </w:r>
      <w:r w:rsidRPr="004846B0">
        <w:rPr>
          <w:lang w:val="en-US"/>
        </w:rPr>
        <w:t></w:t>
      </w:r>
      <w:r w:rsidRPr="004846B0">
        <w:rPr>
          <w:rFonts w:hint="eastAsia"/>
          <w:lang w:val="en-US"/>
        </w:rPr>
        <w:t>яких</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p>
    <w:p w:rsidR="004846B0" w:rsidRPr="004846B0" w:rsidRDefault="004846B0" w:rsidP="004846B0">
      <w:pPr>
        <w:rPr>
          <w:lang w:val="en-US"/>
        </w:rPr>
      </w:pPr>
      <w:r w:rsidRPr="004846B0">
        <w:rPr>
          <w:rFonts w:hint="eastAsia"/>
          <w:lang w:val="en-US"/>
        </w:rPr>
        <w:t>проявляється</w:t>
      </w:r>
      <w:r w:rsidRPr="004846B0">
        <w:rPr>
          <w:lang w:val="en-US"/>
        </w:rPr>
        <w:t></w:t>
      </w:r>
      <w:r w:rsidRPr="004846B0">
        <w:rPr>
          <w:rFonts w:hint="eastAsia"/>
          <w:lang w:val="en-US"/>
        </w:rPr>
        <w:t>у</w:t>
      </w:r>
      <w:r w:rsidRPr="004846B0">
        <w:rPr>
          <w:lang w:val="en-US"/>
        </w:rPr>
        <w:t></w:t>
      </w:r>
      <w:r w:rsidRPr="004846B0">
        <w:rPr>
          <w:rFonts w:hint="eastAsia"/>
          <w:lang w:val="en-US"/>
        </w:rPr>
        <w:t>дотриманні</w:t>
      </w:r>
      <w:r w:rsidRPr="004846B0">
        <w:rPr>
          <w:lang w:val="en-US"/>
        </w:rPr>
        <w:t></w:t>
      </w:r>
      <w:r w:rsidRPr="004846B0">
        <w:rPr>
          <w:rFonts w:hint="eastAsia"/>
          <w:lang w:val="en-US"/>
        </w:rPr>
        <w:t>єдиної</w:t>
      </w:r>
      <w:r w:rsidRPr="004846B0">
        <w:rPr>
          <w:lang w:val="en-US"/>
        </w:rPr>
        <w:t></w:t>
      </w:r>
      <w:r w:rsidRPr="004846B0">
        <w:rPr>
          <w:rFonts w:hint="eastAsia"/>
          <w:lang w:val="en-US"/>
        </w:rPr>
        <w:t>мети</w:t>
      </w:r>
      <w:r w:rsidRPr="004846B0">
        <w:rPr>
          <w:lang w:val="en-US"/>
        </w:rPr>
        <w:t></w:t>
      </w:r>
      <w:r w:rsidRPr="004846B0">
        <w:rPr>
          <w:lang w:val="en-US"/>
        </w:rPr>
        <w:t></w:t>
      </w:r>
      <w:r w:rsidRPr="004846B0">
        <w:rPr>
          <w:rFonts w:hint="eastAsia"/>
          <w:lang w:val="en-US"/>
        </w:rPr>
        <w:t>і</w:t>
      </w:r>
      <w:r w:rsidRPr="004846B0">
        <w:rPr>
          <w:lang w:val="en-US"/>
        </w:rPr>
        <w:t></w:t>
      </w:r>
      <w:r w:rsidRPr="004846B0">
        <w:rPr>
          <w:rFonts w:hint="eastAsia"/>
          <w:lang w:val="en-US"/>
        </w:rPr>
        <w:t>однією</w:t>
      </w:r>
      <w:r w:rsidRPr="004846B0">
        <w:rPr>
          <w:lang w:val="en-US"/>
        </w:rPr>
        <w:t></w:t>
      </w:r>
      <w:r w:rsidRPr="004846B0">
        <w:rPr>
          <w:rFonts w:hint="eastAsia"/>
          <w:lang w:val="en-US"/>
        </w:rPr>
        <w:t>з</w:t>
      </w:r>
      <w:r w:rsidRPr="004846B0">
        <w:rPr>
          <w:lang w:val="en-US"/>
        </w:rPr>
        <w:t></w:t>
      </w:r>
      <w:r w:rsidRPr="004846B0">
        <w:rPr>
          <w:rFonts w:hint="eastAsia"/>
          <w:lang w:val="en-US"/>
        </w:rPr>
        <w:t>таких</w:t>
      </w:r>
      <w:r w:rsidRPr="004846B0">
        <w:rPr>
          <w:lang w:val="en-US"/>
        </w:rPr>
        <w:t></w:t>
      </w:r>
      <w:r w:rsidRPr="004846B0">
        <w:rPr>
          <w:rFonts w:hint="eastAsia"/>
          <w:lang w:val="en-US"/>
        </w:rPr>
        <w:t>форм</w:t>
      </w:r>
      <w:r w:rsidRPr="004846B0">
        <w:rPr>
          <w:lang w:val="en-US"/>
        </w:rPr>
        <w:t></w:t>
      </w:r>
      <w:r w:rsidRPr="004846B0">
        <w:rPr>
          <w:rFonts w:hint="eastAsia"/>
          <w:lang w:val="en-US"/>
        </w:rPr>
        <w:t>інтеграції</w:t>
      </w:r>
      <w:r w:rsidRPr="004846B0">
        <w:rPr>
          <w:lang w:val="en-US"/>
        </w:rPr>
        <w:t></w:t>
      </w:r>
      <w:r w:rsidRPr="004846B0">
        <w:rPr>
          <w:rFonts w:hint="eastAsia"/>
          <w:lang w:val="en-US"/>
        </w:rPr>
        <w:t>можна</w:t>
      </w:r>
    </w:p>
    <w:p w:rsidR="004846B0" w:rsidRPr="004846B0" w:rsidRDefault="004846B0" w:rsidP="004846B0">
      <w:pPr>
        <w:rPr>
          <w:lang w:val="en-US"/>
        </w:rPr>
      </w:pPr>
      <w:r w:rsidRPr="004846B0">
        <w:rPr>
          <w:rFonts w:hint="eastAsia"/>
          <w:lang w:val="en-US"/>
        </w:rPr>
        <w:t>вважати</w:t>
      </w:r>
      <w:r w:rsidRPr="004846B0">
        <w:rPr>
          <w:lang w:val="en-US"/>
        </w:rPr>
        <w:t></w:t>
      </w:r>
      <w:r w:rsidRPr="004846B0">
        <w:rPr>
          <w:rFonts w:hint="eastAsia"/>
          <w:lang w:val="en-US"/>
        </w:rPr>
        <w:t>сучасні</w:t>
      </w:r>
      <w:r w:rsidRPr="004846B0">
        <w:rPr>
          <w:lang w:val="en-US"/>
        </w:rPr>
        <w:t></w:t>
      </w:r>
      <w:r w:rsidRPr="004846B0">
        <w:rPr>
          <w:rFonts w:hint="eastAsia"/>
          <w:lang w:val="en-US"/>
        </w:rPr>
        <w:t>корпоративні</w:t>
      </w:r>
      <w:r w:rsidRPr="004846B0">
        <w:rPr>
          <w:lang w:val="en-US"/>
        </w:rPr>
        <w:t></w:t>
      </w:r>
      <w:r w:rsidRPr="004846B0">
        <w:rPr>
          <w:rFonts w:hint="eastAsia"/>
          <w:lang w:val="en-US"/>
        </w:rPr>
        <w:t>альянси</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Партнери</w:t>
      </w:r>
      <w:r w:rsidRPr="004846B0">
        <w:rPr>
          <w:lang w:val="en-US"/>
        </w:rPr>
        <w:t></w:t>
      </w:r>
      <w:r w:rsidRPr="004846B0">
        <w:rPr>
          <w:rFonts w:hint="eastAsia"/>
          <w:lang w:val="en-US"/>
        </w:rPr>
        <w:t>БНП</w:t>
      </w:r>
      <w:r w:rsidRPr="004846B0">
        <w:rPr>
          <w:lang w:val="en-US"/>
        </w:rPr>
        <w:t></w:t>
      </w:r>
      <w:r w:rsidRPr="004846B0">
        <w:rPr>
          <w:rFonts w:hint="eastAsia"/>
          <w:lang w:val="en-US"/>
        </w:rPr>
        <w:t>вступають</w:t>
      </w:r>
      <w:r w:rsidRPr="004846B0">
        <w:rPr>
          <w:lang w:val="en-US"/>
        </w:rPr>
        <w:t></w:t>
      </w:r>
      <w:r w:rsidRPr="004846B0">
        <w:rPr>
          <w:rFonts w:hint="eastAsia"/>
          <w:lang w:val="en-US"/>
        </w:rPr>
        <w:t>у</w:t>
      </w:r>
      <w:r w:rsidRPr="004846B0">
        <w:rPr>
          <w:lang w:val="en-US"/>
        </w:rPr>
        <w:t></w:t>
      </w:r>
      <w:r w:rsidRPr="004846B0">
        <w:rPr>
          <w:rFonts w:hint="eastAsia"/>
          <w:lang w:val="en-US"/>
        </w:rPr>
        <w:t>стратегічні</w:t>
      </w:r>
      <w:r w:rsidRPr="004846B0">
        <w:rPr>
          <w:lang w:val="en-US"/>
        </w:rPr>
        <w:t></w:t>
      </w:r>
      <w:r w:rsidRPr="004846B0">
        <w:rPr>
          <w:rFonts w:hint="eastAsia"/>
          <w:lang w:val="en-US"/>
        </w:rPr>
        <w:t>альянси</w:t>
      </w:r>
      <w:r w:rsidRPr="004846B0">
        <w:rPr>
          <w:lang w:val="en-US"/>
        </w:rPr>
        <w:t></w:t>
      </w:r>
      <w:r w:rsidRPr="004846B0">
        <w:rPr>
          <w:rFonts w:hint="eastAsia"/>
          <w:lang w:val="en-US"/>
        </w:rPr>
        <w:t>з</w:t>
      </w:r>
      <w:r w:rsidRPr="004846B0">
        <w:rPr>
          <w:lang w:val="en-US"/>
        </w:rPr>
        <w:t></w:t>
      </w:r>
      <w:r w:rsidRPr="004846B0">
        <w:rPr>
          <w:rFonts w:hint="eastAsia"/>
          <w:lang w:val="en-US"/>
        </w:rPr>
        <w:t>іншими</w:t>
      </w:r>
      <w:r w:rsidRPr="004846B0">
        <w:rPr>
          <w:lang w:val="en-US"/>
        </w:rPr>
        <w:t></w:t>
      </w:r>
      <w:r w:rsidRPr="004846B0">
        <w:rPr>
          <w:rFonts w:hint="eastAsia"/>
          <w:lang w:val="en-US"/>
        </w:rPr>
        <w:t>компаніями</w:t>
      </w:r>
      <w:r w:rsidRPr="004846B0">
        <w:rPr>
          <w:lang w:val="en-US"/>
        </w:rPr>
        <w:t></w:t>
      </w:r>
      <w:r w:rsidRPr="004846B0">
        <w:rPr>
          <w:rFonts w:hint="eastAsia"/>
          <w:lang w:val="en-US"/>
        </w:rPr>
        <w:t>і</w:t>
      </w:r>
    </w:p>
    <w:p w:rsidR="004846B0" w:rsidRPr="004846B0" w:rsidRDefault="004846B0" w:rsidP="004846B0">
      <w:pPr>
        <w:rPr>
          <w:lang w:val="en-US"/>
        </w:rPr>
      </w:pPr>
      <w:r w:rsidRPr="004846B0">
        <w:rPr>
          <w:rFonts w:hint="eastAsia"/>
          <w:lang w:val="en-US"/>
        </w:rPr>
        <w:t>отримують</w:t>
      </w:r>
      <w:r w:rsidRPr="004846B0">
        <w:rPr>
          <w:lang w:val="en-US"/>
        </w:rPr>
        <w:t></w:t>
      </w:r>
      <w:r w:rsidRPr="004846B0">
        <w:rPr>
          <w:rFonts w:hint="eastAsia"/>
          <w:lang w:val="en-US"/>
        </w:rPr>
        <w:t>доступ</w:t>
      </w:r>
      <w:r w:rsidRPr="004846B0">
        <w:rPr>
          <w:lang w:val="en-US"/>
        </w:rPr>
        <w:t></w:t>
      </w:r>
      <w:r w:rsidRPr="004846B0">
        <w:rPr>
          <w:rFonts w:hint="eastAsia"/>
          <w:lang w:val="en-US"/>
        </w:rPr>
        <w:t>до</w:t>
      </w:r>
      <w:r w:rsidRPr="004846B0">
        <w:rPr>
          <w:lang w:val="en-US"/>
        </w:rPr>
        <w:t></w:t>
      </w:r>
      <w:r w:rsidRPr="004846B0">
        <w:rPr>
          <w:rFonts w:hint="eastAsia"/>
          <w:lang w:val="en-US"/>
        </w:rPr>
        <w:t>їхніх</w:t>
      </w:r>
      <w:r w:rsidRPr="004846B0">
        <w:rPr>
          <w:lang w:val="en-US"/>
        </w:rPr>
        <w:t></w:t>
      </w:r>
      <w:r w:rsidRPr="004846B0">
        <w:rPr>
          <w:rFonts w:hint="eastAsia"/>
          <w:lang w:val="en-US"/>
        </w:rPr>
        <w:t>ресурсів</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також</w:t>
      </w:r>
      <w:r w:rsidRPr="004846B0">
        <w:rPr>
          <w:lang w:val="en-US"/>
        </w:rPr>
        <w:t></w:t>
      </w:r>
      <w:r w:rsidRPr="004846B0">
        <w:rPr>
          <w:rFonts w:hint="eastAsia"/>
          <w:lang w:val="en-US"/>
        </w:rPr>
        <w:t>тих</w:t>
      </w:r>
      <w:r w:rsidRPr="004846B0">
        <w:rPr>
          <w:lang w:val="en-US"/>
        </w:rPr>
        <w:t></w:t>
      </w:r>
      <w:r w:rsidRPr="004846B0">
        <w:rPr>
          <w:lang w:val="en-US"/>
        </w:rPr>
        <w:t></w:t>
      </w:r>
      <w:r w:rsidRPr="004846B0">
        <w:rPr>
          <w:rFonts w:hint="eastAsia"/>
          <w:lang w:val="en-US"/>
        </w:rPr>
        <w:t>котрі</w:t>
      </w:r>
      <w:r w:rsidRPr="004846B0">
        <w:rPr>
          <w:lang w:val="en-US"/>
        </w:rPr>
        <w:t></w:t>
      </w:r>
      <w:r w:rsidRPr="004846B0">
        <w:rPr>
          <w:rFonts w:hint="eastAsia"/>
          <w:lang w:val="en-US"/>
        </w:rPr>
        <w:t>не</w:t>
      </w:r>
      <w:r w:rsidRPr="004846B0">
        <w:rPr>
          <w:lang w:val="en-US"/>
        </w:rPr>
        <w:t></w:t>
      </w:r>
      <w:r w:rsidRPr="004846B0">
        <w:rPr>
          <w:rFonts w:hint="eastAsia"/>
          <w:lang w:val="en-US"/>
        </w:rPr>
        <w:t>перебувають</w:t>
      </w:r>
      <w:r w:rsidRPr="004846B0">
        <w:rPr>
          <w:lang w:val="en-US"/>
        </w:rPr>
        <w:t></w:t>
      </w:r>
      <w:r w:rsidRPr="004846B0">
        <w:rPr>
          <w:rFonts w:hint="eastAsia"/>
          <w:lang w:val="en-US"/>
        </w:rPr>
        <w:t>у</w:t>
      </w:r>
      <w:r w:rsidRPr="004846B0">
        <w:rPr>
          <w:lang w:val="en-US"/>
        </w:rPr>
        <w:t></w:t>
      </w:r>
      <w:r w:rsidRPr="004846B0">
        <w:rPr>
          <w:rFonts w:hint="eastAsia"/>
          <w:lang w:val="en-US"/>
        </w:rPr>
        <w:t>власності</w:t>
      </w:r>
    </w:p>
    <w:p w:rsidR="004846B0" w:rsidRPr="004846B0" w:rsidRDefault="004846B0" w:rsidP="004846B0">
      <w:pPr>
        <w:rPr>
          <w:lang w:val="en-US"/>
        </w:rPr>
      </w:pPr>
      <w:r w:rsidRPr="004846B0">
        <w:rPr>
          <w:rFonts w:hint="eastAsia"/>
          <w:lang w:val="en-US"/>
        </w:rPr>
        <w:t>безпосередніх</w:t>
      </w:r>
      <w:r w:rsidRPr="004846B0">
        <w:rPr>
          <w:lang w:val="en-US"/>
        </w:rPr>
        <w:t></w:t>
      </w:r>
      <w:r w:rsidRPr="004846B0">
        <w:rPr>
          <w:rFonts w:hint="eastAsia"/>
          <w:lang w:val="en-US"/>
        </w:rPr>
        <w:t>партнерів</w:t>
      </w:r>
      <w:r w:rsidRPr="004846B0">
        <w:rPr>
          <w:lang w:val="en-US"/>
        </w:rPr>
        <w:t></w:t>
      </w:r>
      <w:r w:rsidRPr="004846B0">
        <w:rPr>
          <w:lang w:val="en-US"/>
        </w:rPr>
        <w:t></w:t>
      </w:r>
      <w:r w:rsidRPr="004846B0">
        <w:rPr>
          <w:rFonts w:hint="eastAsia"/>
          <w:lang w:val="en-US"/>
        </w:rPr>
        <w:t>Особливо</w:t>
      </w:r>
      <w:r w:rsidRPr="004846B0">
        <w:rPr>
          <w:lang w:val="en-US"/>
        </w:rPr>
        <w:t></w:t>
      </w:r>
      <w:r w:rsidRPr="004846B0">
        <w:rPr>
          <w:rFonts w:hint="eastAsia"/>
          <w:lang w:val="en-US"/>
        </w:rPr>
        <w:t>це</w:t>
      </w:r>
      <w:r w:rsidRPr="004846B0">
        <w:rPr>
          <w:lang w:val="en-US"/>
        </w:rPr>
        <w:t></w:t>
      </w:r>
      <w:r w:rsidRPr="004846B0">
        <w:rPr>
          <w:rFonts w:hint="eastAsia"/>
          <w:lang w:val="en-US"/>
        </w:rPr>
        <w:t>характерно</w:t>
      </w:r>
      <w:r w:rsidRPr="004846B0">
        <w:rPr>
          <w:lang w:val="en-US"/>
        </w:rPr>
        <w:t></w:t>
      </w:r>
      <w:r w:rsidRPr="004846B0">
        <w:rPr>
          <w:rFonts w:hint="eastAsia"/>
          <w:lang w:val="en-US"/>
        </w:rPr>
        <w:t>для</w:t>
      </w:r>
      <w:r w:rsidRPr="004846B0">
        <w:rPr>
          <w:lang w:val="en-US"/>
        </w:rPr>
        <w:t></w:t>
      </w:r>
      <w:r w:rsidRPr="004846B0">
        <w:rPr>
          <w:rFonts w:hint="eastAsia"/>
          <w:lang w:val="en-US"/>
        </w:rPr>
        <w:t>інформації</w:t>
      </w:r>
      <w:r w:rsidRPr="004846B0">
        <w:rPr>
          <w:lang w:val="en-US"/>
        </w:rPr>
        <w:t></w:t>
      </w:r>
      <w:r w:rsidRPr="004846B0">
        <w:rPr>
          <w:rFonts w:hint="eastAsia"/>
          <w:lang w:val="en-US"/>
        </w:rPr>
        <w:t>–</w:t>
      </w:r>
      <w:r w:rsidRPr="004846B0">
        <w:rPr>
          <w:lang w:val="en-US"/>
        </w:rPr>
        <w:t></w:t>
      </w:r>
      <w:r w:rsidRPr="004846B0">
        <w:rPr>
          <w:rFonts w:hint="eastAsia"/>
          <w:lang w:val="en-US"/>
        </w:rPr>
        <w:t>єдиного</w:t>
      </w:r>
      <w:r w:rsidRPr="004846B0">
        <w:rPr>
          <w:lang w:val="en-US"/>
        </w:rPr>
        <w:t></w:t>
      </w:r>
      <w:r w:rsidRPr="004846B0">
        <w:rPr>
          <w:rFonts w:hint="eastAsia"/>
          <w:lang w:val="en-US"/>
        </w:rPr>
        <w:t>ресурсу</w:t>
      </w:r>
      <w:r w:rsidRPr="004846B0">
        <w:rPr>
          <w:lang w:val="en-US"/>
        </w:rPr>
        <w:t></w:t>
      </w:r>
    </w:p>
    <w:p w:rsidR="004846B0" w:rsidRPr="004846B0" w:rsidRDefault="004846B0" w:rsidP="004846B0">
      <w:pPr>
        <w:rPr>
          <w:lang w:val="en-US"/>
        </w:rPr>
      </w:pPr>
      <w:r w:rsidRPr="004846B0">
        <w:rPr>
          <w:rFonts w:hint="eastAsia"/>
          <w:lang w:val="en-US"/>
        </w:rPr>
        <w:t>який</w:t>
      </w:r>
      <w:r w:rsidRPr="004846B0">
        <w:rPr>
          <w:lang w:val="en-US"/>
        </w:rPr>
        <w:t></w:t>
      </w:r>
      <w:r w:rsidRPr="004846B0">
        <w:rPr>
          <w:rFonts w:hint="eastAsia"/>
          <w:lang w:val="en-US"/>
        </w:rPr>
        <w:t>може</w:t>
      </w:r>
      <w:r w:rsidRPr="004846B0">
        <w:rPr>
          <w:lang w:val="en-US"/>
        </w:rPr>
        <w:t></w:t>
      </w:r>
      <w:r w:rsidRPr="004846B0">
        <w:rPr>
          <w:rFonts w:hint="eastAsia"/>
          <w:lang w:val="en-US"/>
        </w:rPr>
        <w:t>зберігати</w:t>
      </w:r>
      <w:r w:rsidRPr="004846B0">
        <w:rPr>
          <w:lang w:val="en-US"/>
        </w:rPr>
        <w:t></w:t>
      </w:r>
      <w:r w:rsidRPr="004846B0">
        <w:rPr>
          <w:rFonts w:hint="eastAsia"/>
          <w:lang w:val="en-US"/>
        </w:rPr>
        <w:t>цінність</w:t>
      </w:r>
      <w:r w:rsidRPr="004846B0">
        <w:rPr>
          <w:lang w:val="en-US"/>
        </w:rPr>
        <w:t></w:t>
      </w:r>
      <w:r w:rsidRPr="004846B0">
        <w:rPr>
          <w:rFonts w:hint="eastAsia"/>
          <w:lang w:val="en-US"/>
        </w:rPr>
        <w:t>у</w:t>
      </w:r>
      <w:r w:rsidRPr="004846B0">
        <w:rPr>
          <w:lang w:val="en-US"/>
        </w:rPr>
        <w:t></w:t>
      </w:r>
      <w:r w:rsidRPr="004846B0">
        <w:rPr>
          <w:rFonts w:hint="eastAsia"/>
          <w:lang w:val="en-US"/>
        </w:rPr>
        <w:t>процесі</w:t>
      </w:r>
      <w:r w:rsidRPr="004846B0">
        <w:rPr>
          <w:lang w:val="en-US"/>
        </w:rPr>
        <w:t></w:t>
      </w:r>
      <w:r w:rsidRPr="004846B0">
        <w:rPr>
          <w:rFonts w:hint="eastAsia"/>
          <w:lang w:val="en-US"/>
        </w:rPr>
        <w:t>використання</w:t>
      </w:r>
      <w:r w:rsidRPr="004846B0">
        <w:rPr>
          <w:lang w:val="en-US"/>
        </w:rPr>
        <w:t></w:t>
      </w:r>
      <w:r w:rsidRPr="004846B0">
        <w:rPr>
          <w:lang w:val="en-US"/>
        </w:rPr>
        <w:t></w:t>
      </w:r>
      <w:r w:rsidRPr="004846B0">
        <w:rPr>
          <w:rFonts w:hint="eastAsia"/>
          <w:lang w:val="en-US"/>
        </w:rPr>
        <w:t>Відтак</w:t>
      </w:r>
      <w:r w:rsidRPr="004846B0">
        <w:rPr>
          <w:lang w:val="en-US"/>
        </w:rPr>
        <w:t></w:t>
      </w:r>
      <w:r w:rsidRPr="004846B0">
        <w:rPr>
          <w:rFonts w:hint="eastAsia"/>
          <w:lang w:val="en-US"/>
        </w:rPr>
        <w:t>утворюються</w:t>
      </w:r>
      <w:r w:rsidRPr="004846B0">
        <w:rPr>
          <w:lang w:val="en-US"/>
        </w:rPr>
        <w:t></w:t>
      </w:r>
      <w:r w:rsidRPr="004846B0">
        <w:rPr>
          <w:rFonts w:hint="eastAsia"/>
          <w:lang w:val="en-US"/>
        </w:rPr>
        <w:t>мережі</w:t>
      </w:r>
    </w:p>
    <w:p w:rsidR="004846B0" w:rsidRPr="004846B0" w:rsidRDefault="004846B0" w:rsidP="004846B0">
      <w:pPr>
        <w:rPr>
          <w:lang w:val="en-US"/>
        </w:rPr>
      </w:pPr>
      <w:r w:rsidRPr="004846B0">
        <w:rPr>
          <w:rFonts w:hint="eastAsia"/>
          <w:lang w:val="en-US"/>
        </w:rPr>
        <w:t>стратегічних</w:t>
      </w:r>
      <w:r w:rsidRPr="004846B0">
        <w:rPr>
          <w:lang w:val="en-US"/>
        </w:rPr>
        <w:t></w:t>
      </w:r>
      <w:r w:rsidRPr="004846B0">
        <w:rPr>
          <w:rFonts w:hint="eastAsia"/>
          <w:lang w:val="en-US"/>
        </w:rPr>
        <w:t>альянсів</w:t>
      </w:r>
      <w:r w:rsidRPr="004846B0">
        <w:rPr>
          <w:lang w:val="en-US"/>
        </w:rPr>
        <w:t></w:t>
      </w:r>
      <w:r w:rsidRPr="004846B0">
        <w:rPr>
          <w:lang w:val="en-US"/>
        </w:rPr>
        <w:t></w:t>
      </w:r>
      <w:r w:rsidRPr="004846B0">
        <w:rPr>
          <w:rFonts w:hint="eastAsia"/>
          <w:lang w:val="en-US"/>
        </w:rPr>
        <w:t>де</w:t>
      </w:r>
      <w:r w:rsidRPr="004846B0">
        <w:rPr>
          <w:lang w:val="en-US"/>
        </w:rPr>
        <w:t></w:t>
      </w:r>
      <w:r w:rsidRPr="004846B0">
        <w:rPr>
          <w:rFonts w:hint="eastAsia"/>
          <w:lang w:val="en-US"/>
        </w:rPr>
        <w:t>компанії</w:t>
      </w:r>
      <w:r w:rsidRPr="004846B0">
        <w:rPr>
          <w:lang w:val="en-US"/>
        </w:rPr>
        <w:t></w:t>
      </w:r>
      <w:r w:rsidRPr="004846B0">
        <w:rPr>
          <w:rFonts w:hint="eastAsia"/>
          <w:lang w:val="en-US"/>
        </w:rPr>
        <w:t>можуть</w:t>
      </w:r>
      <w:r w:rsidRPr="004846B0">
        <w:rPr>
          <w:lang w:val="en-US"/>
        </w:rPr>
        <w:t></w:t>
      </w:r>
      <w:r w:rsidRPr="004846B0">
        <w:rPr>
          <w:rFonts w:hint="eastAsia"/>
          <w:lang w:val="en-US"/>
        </w:rPr>
        <w:t>бути</w:t>
      </w:r>
      <w:r w:rsidRPr="004846B0">
        <w:rPr>
          <w:lang w:val="en-US"/>
        </w:rPr>
        <w:t></w:t>
      </w:r>
      <w:r w:rsidRPr="004846B0">
        <w:rPr>
          <w:rFonts w:hint="eastAsia"/>
          <w:lang w:val="en-US"/>
        </w:rPr>
        <w:t>пов’язані</w:t>
      </w:r>
      <w:r w:rsidRPr="004846B0">
        <w:rPr>
          <w:lang w:val="en-US"/>
        </w:rPr>
        <w:t></w:t>
      </w:r>
      <w:r w:rsidRPr="004846B0">
        <w:rPr>
          <w:rFonts w:hint="eastAsia"/>
          <w:lang w:val="en-US"/>
        </w:rPr>
        <w:t>між</w:t>
      </w:r>
      <w:r w:rsidRPr="004846B0">
        <w:rPr>
          <w:lang w:val="en-US"/>
        </w:rPr>
        <w:t></w:t>
      </w:r>
      <w:r w:rsidRPr="004846B0">
        <w:rPr>
          <w:rFonts w:hint="eastAsia"/>
          <w:lang w:val="en-US"/>
        </w:rPr>
        <w:t>собою</w:t>
      </w:r>
      <w:r w:rsidRPr="004846B0">
        <w:rPr>
          <w:lang w:val="en-US"/>
        </w:rPr>
        <w:t></w:t>
      </w:r>
      <w:r w:rsidRPr="004846B0">
        <w:rPr>
          <w:rFonts w:hint="eastAsia"/>
          <w:lang w:val="en-US"/>
        </w:rPr>
        <w:t>як</w:t>
      </w:r>
    </w:p>
    <w:p w:rsidR="004846B0" w:rsidRPr="004846B0" w:rsidRDefault="004846B0" w:rsidP="004846B0">
      <w:pPr>
        <w:rPr>
          <w:lang w:val="en-US"/>
        </w:rPr>
      </w:pPr>
      <w:r w:rsidRPr="004846B0">
        <w:rPr>
          <w:rFonts w:hint="eastAsia"/>
          <w:lang w:val="en-US"/>
        </w:rPr>
        <w:t>безпосередньо</w:t>
      </w:r>
      <w:r w:rsidRPr="004846B0">
        <w:rPr>
          <w:lang w:val="en-US"/>
        </w:rPr>
        <w:t></w:t>
      </w:r>
      <w:r w:rsidRPr="004846B0">
        <w:rPr>
          <w:lang w:val="en-US"/>
        </w:rPr>
        <w:t></w:t>
      </w:r>
      <w:r w:rsidRPr="004846B0">
        <w:rPr>
          <w:rFonts w:hint="eastAsia"/>
          <w:lang w:val="en-US"/>
        </w:rPr>
        <w:t>будучи</w:t>
      </w:r>
      <w:r w:rsidRPr="004846B0">
        <w:rPr>
          <w:lang w:val="en-US"/>
        </w:rPr>
        <w:t></w:t>
      </w:r>
      <w:r w:rsidRPr="004846B0">
        <w:rPr>
          <w:rFonts w:hint="eastAsia"/>
          <w:lang w:val="en-US"/>
        </w:rPr>
        <w:t>учасниками</w:t>
      </w:r>
      <w:r w:rsidRPr="004846B0">
        <w:rPr>
          <w:lang w:val="en-US"/>
        </w:rPr>
        <w:t></w:t>
      </w:r>
      <w:r w:rsidRPr="004846B0">
        <w:rPr>
          <w:rFonts w:hint="eastAsia"/>
          <w:lang w:val="en-US"/>
        </w:rPr>
        <w:t>одного</w:t>
      </w:r>
      <w:r w:rsidRPr="004846B0">
        <w:rPr>
          <w:lang w:val="en-US"/>
        </w:rPr>
        <w:t></w:t>
      </w:r>
      <w:r w:rsidRPr="004846B0">
        <w:rPr>
          <w:rFonts w:hint="eastAsia"/>
          <w:lang w:val="en-US"/>
        </w:rPr>
        <w:t>альянсу</w:t>
      </w:r>
      <w:r w:rsidRPr="004846B0">
        <w:rPr>
          <w:lang w:val="en-US"/>
        </w:rPr>
        <w:t></w:t>
      </w:r>
      <w:r w:rsidRPr="004846B0">
        <w:rPr>
          <w:lang w:val="en-US"/>
        </w:rPr>
        <w:t></w:t>
      </w:r>
      <w:r w:rsidRPr="004846B0">
        <w:rPr>
          <w:rFonts w:hint="eastAsia"/>
          <w:lang w:val="en-US"/>
        </w:rPr>
        <w:t>так</w:t>
      </w:r>
      <w:r w:rsidRPr="004846B0">
        <w:rPr>
          <w:lang w:val="en-US"/>
        </w:rPr>
        <w:t></w:t>
      </w:r>
      <w:r w:rsidRPr="004846B0">
        <w:rPr>
          <w:rFonts w:hint="eastAsia"/>
          <w:lang w:val="en-US"/>
        </w:rPr>
        <w:t>і</w:t>
      </w:r>
      <w:r w:rsidRPr="004846B0">
        <w:rPr>
          <w:lang w:val="en-US"/>
        </w:rPr>
        <w:t></w:t>
      </w:r>
      <w:r w:rsidRPr="004846B0">
        <w:rPr>
          <w:rFonts w:hint="eastAsia"/>
          <w:lang w:val="en-US"/>
        </w:rPr>
        <w:t>побічно</w:t>
      </w:r>
      <w:r w:rsidRPr="004846B0">
        <w:rPr>
          <w:lang w:val="en-US"/>
        </w:rPr>
        <w:t></w:t>
      </w:r>
      <w:r w:rsidRPr="004846B0">
        <w:rPr>
          <w:lang w:val="en-US"/>
        </w:rPr>
        <w:t></w:t>
      </w:r>
      <w:r w:rsidRPr="004846B0">
        <w:rPr>
          <w:rFonts w:hint="eastAsia"/>
          <w:lang w:val="en-US"/>
        </w:rPr>
        <w:t>вступаючи</w:t>
      </w:r>
      <w:r w:rsidRPr="004846B0">
        <w:rPr>
          <w:lang w:val="en-US"/>
        </w:rPr>
        <w:t></w:t>
      </w:r>
      <w:r w:rsidRPr="004846B0">
        <w:rPr>
          <w:rFonts w:hint="eastAsia"/>
          <w:lang w:val="en-US"/>
        </w:rPr>
        <w:t>у</w:t>
      </w:r>
    </w:p>
    <w:p w:rsidR="004846B0" w:rsidRPr="004846B0" w:rsidRDefault="004846B0" w:rsidP="004846B0">
      <w:pPr>
        <w:rPr>
          <w:lang w:val="en-US"/>
        </w:rPr>
      </w:pPr>
      <w:r w:rsidRPr="004846B0">
        <w:rPr>
          <w:rFonts w:hint="eastAsia"/>
          <w:lang w:val="en-US"/>
        </w:rPr>
        <w:t>співпрацю</w:t>
      </w:r>
      <w:r w:rsidRPr="004846B0">
        <w:rPr>
          <w:lang w:val="en-US"/>
        </w:rPr>
        <w:t></w:t>
      </w:r>
      <w:r w:rsidRPr="004846B0">
        <w:rPr>
          <w:rFonts w:hint="eastAsia"/>
          <w:lang w:val="en-US"/>
        </w:rPr>
        <w:t>зі</w:t>
      </w:r>
      <w:r w:rsidRPr="004846B0">
        <w:rPr>
          <w:lang w:val="en-US"/>
        </w:rPr>
        <w:t></w:t>
      </w:r>
      <w:r w:rsidRPr="004846B0">
        <w:rPr>
          <w:rFonts w:hint="eastAsia"/>
          <w:lang w:val="en-US"/>
        </w:rPr>
        <w:t>спільними</w:t>
      </w:r>
      <w:r w:rsidRPr="004846B0">
        <w:rPr>
          <w:lang w:val="en-US"/>
        </w:rPr>
        <w:t></w:t>
      </w:r>
      <w:r w:rsidRPr="004846B0">
        <w:rPr>
          <w:rFonts w:hint="eastAsia"/>
          <w:lang w:val="en-US"/>
        </w:rPr>
        <w:t>партнерами</w:t>
      </w:r>
      <w:r w:rsidRPr="004846B0">
        <w:rPr>
          <w:lang w:val="en-US"/>
        </w:rPr>
        <w:t></w:t>
      </w:r>
      <w:r w:rsidRPr="004846B0">
        <w:rPr>
          <w:lang w:val="en-US"/>
        </w:rPr>
        <w:t></w:t>
      </w:r>
      <w:r w:rsidRPr="004846B0">
        <w:rPr>
          <w:rFonts w:hint="eastAsia"/>
          <w:lang w:val="en-US"/>
        </w:rPr>
        <w:t>Крім</w:t>
      </w:r>
      <w:r w:rsidRPr="004846B0">
        <w:rPr>
          <w:lang w:val="en-US"/>
        </w:rPr>
        <w:t></w:t>
      </w:r>
      <w:r w:rsidRPr="004846B0">
        <w:rPr>
          <w:rFonts w:hint="eastAsia"/>
          <w:lang w:val="en-US"/>
        </w:rPr>
        <w:t>доступу</w:t>
      </w:r>
      <w:r w:rsidRPr="004846B0">
        <w:rPr>
          <w:lang w:val="en-US"/>
        </w:rPr>
        <w:t></w:t>
      </w:r>
      <w:r w:rsidRPr="004846B0">
        <w:rPr>
          <w:rFonts w:hint="eastAsia"/>
          <w:lang w:val="en-US"/>
        </w:rPr>
        <w:t>до</w:t>
      </w:r>
      <w:r w:rsidRPr="004846B0">
        <w:rPr>
          <w:lang w:val="en-US"/>
        </w:rPr>
        <w:t></w:t>
      </w:r>
      <w:r w:rsidRPr="004846B0">
        <w:rPr>
          <w:rFonts w:hint="eastAsia"/>
          <w:lang w:val="en-US"/>
        </w:rPr>
        <w:t>ресурсів</w:t>
      </w:r>
      <w:r w:rsidRPr="004846B0">
        <w:rPr>
          <w:lang w:val="en-US"/>
        </w:rPr>
        <w:t></w:t>
      </w:r>
      <w:r w:rsidRPr="004846B0">
        <w:rPr>
          <w:rFonts w:hint="eastAsia"/>
          <w:lang w:val="en-US"/>
        </w:rPr>
        <w:t>інших</w:t>
      </w:r>
      <w:r w:rsidRPr="004846B0">
        <w:rPr>
          <w:lang w:val="en-US"/>
        </w:rPr>
        <w:t></w:t>
      </w:r>
      <w:r w:rsidRPr="004846B0">
        <w:rPr>
          <w:rFonts w:hint="eastAsia"/>
          <w:lang w:val="en-US"/>
        </w:rPr>
        <w:t>компаній</w:t>
      </w:r>
      <w:r w:rsidRPr="004846B0">
        <w:rPr>
          <w:lang w:val="en-US"/>
        </w:rPr>
        <w:t></w:t>
      </w:r>
      <w:r w:rsidRPr="004846B0">
        <w:rPr>
          <w:lang w:val="en-US"/>
        </w:rPr>
        <w:t></w:t>
      </w:r>
      <w:r w:rsidRPr="004846B0">
        <w:rPr>
          <w:rFonts w:hint="eastAsia"/>
          <w:lang w:val="en-US"/>
        </w:rPr>
        <w:t>в</w:t>
      </w:r>
    </w:p>
    <w:p w:rsidR="004846B0" w:rsidRPr="004846B0" w:rsidRDefault="004846B0" w:rsidP="004846B0">
      <w:pPr>
        <w:rPr>
          <w:lang w:val="en-US"/>
        </w:rPr>
      </w:pPr>
      <w:r w:rsidRPr="004846B0">
        <w:rPr>
          <w:rFonts w:hint="eastAsia"/>
          <w:lang w:val="en-US"/>
        </w:rPr>
        <w:t>тому</w:t>
      </w:r>
      <w:r w:rsidRPr="004846B0">
        <w:rPr>
          <w:lang w:val="en-US"/>
        </w:rPr>
        <w:t></w:t>
      </w:r>
      <w:r w:rsidRPr="004846B0">
        <w:rPr>
          <w:rFonts w:hint="eastAsia"/>
          <w:lang w:val="en-US"/>
        </w:rPr>
        <w:t>числі</w:t>
      </w:r>
      <w:r w:rsidRPr="004846B0">
        <w:rPr>
          <w:lang w:val="en-US"/>
        </w:rPr>
        <w:t></w:t>
      </w:r>
      <w:r w:rsidRPr="004846B0">
        <w:rPr>
          <w:rFonts w:hint="eastAsia"/>
          <w:lang w:val="en-US"/>
        </w:rPr>
        <w:t>не</w:t>
      </w:r>
      <w:r w:rsidRPr="004846B0">
        <w:rPr>
          <w:lang w:val="en-US"/>
        </w:rPr>
        <w:t></w:t>
      </w:r>
      <w:r w:rsidRPr="004846B0">
        <w:rPr>
          <w:rFonts w:hint="eastAsia"/>
          <w:lang w:val="en-US"/>
        </w:rPr>
        <w:t>пов’язаних</w:t>
      </w:r>
      <w:r w:rsidRPr="004846B0">
        <w:rPr>
          <w:lang w:val="en-US"/>
        </w:rPr>
        <w:t></w:t>
      </w:r>
      <w:r w:rsidRPr="004846B0">
        <w:rPr>
          <w:rFonts w:hint="eastAsia"/>
          <w:lang w:val="en-US"/>
        </w:rPr>
        <w:t>безпосередньо</w:t>
      </w:r>
      <w:r w:rsidRPr="004846B0">
        <w:rPr>
          <w:lang w:val="en-US"/>
        </w:rPr>
        <w:t></w:t>
      </w:r>
      <w:r w:rsidRPr="004846B0">
        <w:rPr>
          <w:rFonts w:hint="eastAsia"/>
          <w:lang w:val="en-US"/>
        </w:rPr>
        <w:t>з</w:t>
      </w:r>
      <w:r w:rsidRPr="004846B0">
        <w:rPr>
          <w:lang w:val="en-US"/>
        </w:rPr>
        <w:t></w:t>
      </w:r>
      <w:r w:rsidRPr="004846B0">
        <w:rPr>
          <w:rFonts w:hint="eastAsia"/>
          <w:lang w:val="en-US"/>
        </w:rPr>
        <w:t>даною</w:t>
      </w:r>
      <w:r w:rsidRPr="004846B0">
        <w:rPr>
          <w:lang w:val="en-US"/>
        </w:rPr>
        <w:t></w:t>
      </w:r>
      <w:r w:rsidRPr="004846B0">
        <w:rPr>
          <w:rFonts w:hint="eastAsia"/>
          <w:lang w:val="en-US"/>
        </w:rPr>
        <w:t>компанією</w:t>
      </w:r>
      <w:r w:rsidRPr="004846B0">
        <w:rPr>
          <w:lang w:val="en-US"/>
        </w:rPr>
        <w:t></w:t>
      </w:r>
      <w:r w:rsidRPr="004846B0">
        <w:rPr>
          <w:lang w:val="en-US"/>
        </w:rPr>
        <w:t></w:t>
      </w:r>
      <w:r w:rsidRPr="004846B0">
        <w:rPr>
          <w:rFonts w:hint="eastAsia"/>
          <w:lang w:val="en-US"/>
        </w:rPr>
        <w:t>участь</w:t>
      </w:r>
      <w:r w:rsidRPr="004846B0">
        <w:rPr>
          <w:lang w:val="en-US"/>
        </w:rPr>
        <w:t></w:t>
      </w:r>
      <w:r w:rsidRPr="004846B0">
        <w:rPr>
          <w:rFonts w:hint="eastAsia"/>
          <w:lang w:val="en-US"/>
        </w:rPr>
        <w:t>у</w:t>
      </w:r>
      <w:r w:rsidRPr="004846B0">
        <w:rPr>
          <w:lang w:val="en-US"/>
        </w:rPr>
        <w:t></w:t>
      </w:r>
      <w:r w:rsidRPr="004846B0">
        <w:rPr>
          <w:rFonts w:hint="eastAsia"/>
          <w:lang w:val="en-US"/>
        </w:rPr>
        <w:t>мережах</w:t>
      </w:r>
    </w:p>
    <w:p w:rsidR="004846B0" w:rsidRPr="004846B0" w:rsidRDefault="004846B0" w:rsidP="004846B0">
      <w:pPr>
        <w:rPr>
          <w:lang w:val="en-US"/>
        </w:rPr>
      </w:pPr>
      <w:r w:rsidRPr="004846B0">
        <w:rPr>
          <w:rFonts w:hint="eastAsia"/>
          <w:lang w:val="en-US"/>
        </w:rPr>
        <w:t>стратегічних</w:t>
      </w:r>
      <w:r w:rsidRPr="004846B0">
        <w:rPr>
          <w:lang w:val="en-US"/>
        </w:rPr>
        <w:t></w:t>
      </w:r>
      <w:r w:rsidRPr="004846B0">
        <w:rPr>
          <w:rFonts w:hint="eastAsia"/>
          <w:lang w:val="en-US"/>
        </w:rPr>
        <w:t>альянсів</w:t>
      </w:r>
      <w:r w:rsidRPr="004846B0">
        <w:rPr>
          <w:lang w:val="en-US"/>
        </w:rPr>
        <w:t></w:t>
      </w:r>
      <w:r w:rsidRPr="004846B0">
        <w:rPr>
          <w:rFonts w:hint="eastAsia"/>
          <w:lang w:val="en-US"/>
        </w:rPr>
        <w:t>дозволяє</w:t>
      </w:r>
      <w:r w:rsidRPr="004846B0">
        <w:rPr>
          <w:lang w:val="en-US"/>
        </w:rPr>
        <w:t></w:t>
      </w:r>
      <w:r w:rsidRPr="004846B0">
        <w:rPr>
          <w:rFonts w:hint="eastAsia"/>
          <w:lang w:val="en-US"/>
        </w:rPr>
        <w:t>компаніям</w:t>
      </w:r>
      <w:r w:rsidRPr="004846B0">
        <w:rPr>
          <w:lang w:val="en-US"/>
        </w:rPr>
        <w:t></w:t>
      </w:r>
      <w:r w:rsidRPr="004846B0">
        <w:rPr>
          <w:rFonts w:hint="eastAsia"/>
          <w:lang w:val="en-US"/>
        </w:rPr>
        <w:t>виробляти</w:t>
      </w:r>
      <w:r w:rsidRPr="004846B0">
        <w:rPr>
          <w:lang w:val="en-US"/>
        </w:rPr>
        <w:t></w:t>
      </w:r>
      <w:r w:rsidRPr="004846B0">
        <w:rPr>
          <w:rFonts w:hint="eastAsia"/>
          <w:lang w:val="en-US"/>
        </w:rPr>
        <w:t>принципи</w:t>
      </w:r>
      <w:r w:rsidRPr="004846B0">
        <w:rPr>
          <w:lang w:val="en-US"/>
        </w:rPr>
        <w:t></w:t>
      </w:r>
      <w:r w:rsidRPr="004846B0">
        <w:rPr>
          <w:rFonts w:hint="eastAsia"/>
          <w:lang w:val="en-US"/>
        </w:rPr>
        <w:t>координації</w:t>
      </w:r>
      <w:r w:rsidRPr="004846B0">
        <w:rPr>
          <w:lang w:val="en-US"/>
        </w:rPr>
        <w:t></w:t>
      </w:r>
      <w:r w:rsidRPr="004846B0">
        <w:rPr>
          <w:lang w:val="en-US"/>
        </w:rPr>
        <w:t></w:t>
      </w:r>
      <w:r w:rsidRPr="004846B0">
        <w:rPr>
          <w:rFonts w:hint="eastAsia"/>
          <w:lang w:val="en-US"/>
        </w:rPr>
        <w:t>що</w:t>
      </w:r>
    </w:p>
    <w:p w:rsidR="004846B0" w:rsidRPr="004846B0" w:rsidRDefault="004846B0" w:rsidP="004846B0">
      <w:pPr>
        <w:rPr>
          <w:lang w:val="en-US"/>
        </w:rPr>
      </w:pPr>
      <w:r w:rsidRPr="004846B0">
        <w:rPr>
          <w:rFonts w:hint="eastAsia"/>
          <w:lang w:val="en-US"/>
        </w:rPr>
        <w:t>здатне</w:t>
      </w:r>
      <w:r w:rsidRPr="004846B0">
        <w:rPr>
          <w:lang w:val="en-US"/>
        </w:rPr>
        <w:t></w:t>
      </w:r>
      <w:r w:rsidRPr="004846B0">
        <w:rPr>
          <w:rFonts w:hint="eastAsia"/>
          <w:lang w:val="en-US"/>
        </w:rPr>
        <w:t>привести</w:t>
      </w:r>
      <w:r w:rsidRPr="004846B0">
        <w:rPr>
          <w:lang w:val="en-US"/>
        </w:rPr>
        <w:t></w:t>
      </w:r>
      <w:r w:rsidRPr="004846B0">
        <w:rPr>
          <w:rFonts w:hint="eastAsia"/>
          <w:lang w:val="en-US"/>
        </w:rPr>
        <w:t>до</w:t>
      </w:r>
      <w:r w:rsidRPr="004846B0">
        <w:rPr>
          <w:lang w:val="en-US"/>
        </w:rPr>
        <w:t></w:t>
      </w:r>
      <w:r w:rsidRPr="004846B0">
        <w:rPr>
          <w:rFonts w:hint="eastAsia"/>
          <w:lang w:val="en-US"/>
        </w:rPr>
        <w:t>підвищення</w:t>
      </w:r>
      <w:r w:rsidRPr="004846B0">
        <w:rPr>
          <w:lang w:val="en-US"/>
        </w:rPr>
        <w:t></w:t>
      </w:r>
      <w:r w:rsidRPr="004846B0">
        <w:rPr>
          <w:rFonts w:hint="eastAsia"/>
          <w:lang w:val="en-US"/>
        </w:rPr>
        <w:t>ефективності</w:t>
      </w:r>
      <w:r w:rsidRPr="004846B0">
        <w:rPr>
          <w:lang w:val="en-US"/>
        </w:rPr>
        <w:t></w:t>
      </w:r>
      <w:r w:rsidRPr="004846B0">
        <w:rPr>
          <w:rFonts w:hint="eastAsia"/>
          <w:lang w:val="en-US"/>
        </w:rPr>
        <w:t>спільної</w:t>
      </w:r>
      <w:r w:rsidRPr="004846B0">
        <w:rPr>
          <w:lang w:val="en-US"/>
        </w:rPr>
        <w:t></w:t>
      </w:r>
      <w:r w:rsidRPr="004846B0">
        <w:rPr>
          <w:rFonts w:hint="eastAsia"/>
          <w:lang w:val="en-US"/>
        </w:rPr>
        <w:t>діяльності</w:t>
      </w:r>
      <w:r w:rsidRPr="004846B0">
        <w:rPr>
          <w:lang w:val="en-US"/>
        </w:rPr>
        <w:t></w:t>
      </w:r>
      <w:r w:rsidRPr="004846B0">
        <w:rPr>
          <w:lang w:val="en-US"/>
        </w:rPr>
        <w:t></w:t>
      </w:r>
      <w:r w:rsidRPr="004846B0">
        <w:rPr>
          <w:rFonts w:hint="eastAsia"/>
          <w:lang w:val="en-US"/>
        </w:rPr>
        <w:t>Стратегічні</w:t>
      </w:r>
    </w:p>
    <w:p w:rsidR="004846B0" w:rsidRPr="004846B0" w:rsidRDefault="004846B0" w:rsidP="004846B0">
      <w:pPr>
        <w:rPr>
          <w:lang w:val="en-US"/>
        </w:rPr>
      </w:pPr>
      <w:r w:rsidRPr="004846B0">
        <w:rPr>
          <w:rFonts w:hint="eastAsia"/>
          <w:lang w:val="en-US"/>
        </w:rPr>
        <w:t>альянси</w:t>
      </w:r>
      <w:r w:rsidRPr="004846B0">
        <w:rPr>
          <w:lang w:val="en-US"/>
        </w:rPr>
        <w:t></w:t>
      </w:r>
      <w:r w:rsidRPr="004846B0">
        <w:rPr>
          <w:rFonts w:hint="eastAsia"/>
          <w:lang w:val="en-US"/>
        </w:rPr>
        <w:t>не</w:t>
      </w:r>
      <w:r w:rsidRPr="004846B0">
        <w:rPr>
          <w:lang w:val="en-US"/>
        </w:rPr>
        <w:t></w:t>
      </w:r>
      <w:r w:rsidRPr="004846B0">
        <w:rPr>
          <w:rFonts w:hint="eastAsia"/>
          <w:lang w:val="en-US"/>
        </w:rPr>
        <w:t>тільки</w:t>
      </w:r>
      <w:r w:rsidRPr="004846B0">
        <w:rPr>
          <w:lang w:val="en-US"/>
        </w:rPr>
        <w:t></w:t>
      </w:r>
      <w:r w:rsidRPr="004846B0">
        <w:rPr>
          <w:rFonts w:hint="eastAsia"/>
          <w:lang w:val="en-US"/>
        </w:rPr>
        <w:t>дозволяють</w:t>
      </w:r>
      <w:r w:rsidRPr="004846B0">
        <w:rPr>
          <w:lang w:val="en-US"/>
        </w:rPr>
        <w:t></w:t>
      </w:r>
      <w:r w:rsidRPr="004846B0">
        <w:rPr>
          <w:rFonts w:hint="eastAsia"/>
          <w:lang w:val="en-US"/>
        </w:rPr>
        <w:t>БНП</w:t>
      </w:r>
      <w:r w:rsidRPr="004846B0">
        <w:rPr>
          <w:lang w:val="en-US"/>
        </w:rPr>
        <w:t></w:t>
      </w:r>
      <w:r w:rsidRPr="004846B0">
        <w:rPr>
          <w:rFonts w:hint="eastAsia"/>
          <w:lang w:val="en-US"/>
        </w:rPr>
        <w:t>отримати</w:t>
      </w:r>
      <w:r w:rsidRPr="004846B0">
        <w:rPr>
          <w:lang w:val="en-US"/>
        </w:rPr>
        <w:t></w:t>
      </w:r>
      <w:r w:rsidRPr="004846B0">
        <w:rPr>
          <w:rFonts w:hint="eastAsia"/>
          <w:lang w:val="en-US"/>
        </w:rPr>
        <w:t>доступ</w:t>
      </w:r>
      <w:r w:rsidRPr="004846B0">
        <w:rPr>
          <w:lang w:val="en-US"/>
        </w:rPr>
        <w:t></w:t>
      </w:r>
      <w:r w:rsidRPr="004846B0">
        <w:rPr>
          <w:rFonts w:hint="eastAsia"/>
          <w:lang w:val="en-US"/>
        </w:rPr>
        <w:t>до</w:t>
      </w:r>
      <w:r w:rsidRPr="004846B0">
        <w:rPr>
          <w:lang w:val="en-US"/>
        </w:rPr>
        <w:t></w:t>
      </w:r>
      <w:r w:rsidRPr="004846B0">
        <w:rPr>
          <w:rFonts w:hint="eastAsia"/>
          <w:lang w:val="en-US"/>
        </w:rPr>
        <w:t>ресурсів</w:t>
      </w:r>
      <w:r w:rsidRPr="004846B0">
        <w:rPr>
          <w:lang w:val="en-US"/>
        </w:rPr>
        <w:t></w:t>
      </w:r>
      <w:r w:rsidRPr="004846B0">
        <w:rPr>
          <w:rFonts w:hint="eastAsia"/>
          <w:lang w:val="en-US"/>
        </w:rPr>
        <w:t>інших</w:t>
      </w:r>
      <w:r w:rsidRPr="004846B0">
        <w:rPr>
          <w:lang w:val="en-US"/>
        </w:rPr>
        <w:t></w:t>
      </w:r>
      <w:r w:rsidRPr="004846B0">
        <w:rPr>
          <w:rFonts w:hint="eastAsia"/>
          <w:lang w:val="en-US"/>
        </w:rPr>
        <w:t>компаній</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й</w:t>
      </w:r>
    </w:p>
    <w:p w:rsidR="004846B0" w:rsidRPr="004846B0" w:rsidRDefault="004846B0" w:rsidP="004846B0">
      <w:pPr>
        <w:rPr>
          <w:lang w:val="en-US"/>
        </w:rPr>
      </w:pPr>
      <w:r w:rsidRPr="004846B0">
        <w:rPr>
          <w:rFonts w:hint="eastAsia"/>
          <w:lang w:val="en-US"/>
        </w:rPr>
        <w:t>самі</w:t>
      </w:r>
      <w:r w:rsidRPr="004846B0">
        <w:rPr>
          <w:lang w:val="en-US"/>
        </w:rPr>
        <w:t></w:t>
      </w:r>
      <w:r w:rsidRPr="004846B0">
        <w:rPr>
          <w:rFonts w:hint="eastAsia"/>
          <w:lang w:val="en-US"/>
        </w:rPr>
        <w:t>мають</w:t>
      </w:r>
      <w:r w:rsidRPr="004846B0">
        <w:rPr>
          <w:lang w:val="en-US"/>
        </w:rPr>
        <w:t></w:t>
      </w:r>
      <w:r w:rsidRPr="004846B0">
        <w:rPr>
          <w:rFonts w:hint="eastAsia"/>
          <w:lang w:val="en-US"/>
        </w:rPr>
        <w:t>характеристики</w:t>
      </w:r>
      <w:r w:rsidRPr="004846B0">
        <w:rPr>
          <w:lang w:val="en-US"/>
        </w:rPr>
        <w:t></w:t>
      </w:r>
      <w:r w:rsidRPr="004846B0">
        <w:rPr>
          <w:rFonts w:hint="eastAsia"/>
          <w:lang w:val="en-US"/>
        </w:rPr>
        <w:t>стратегічного</w:t>
      </w:r>
      <w:r w:rsidRPr="004846B0">
        <w:rPr>
          <w:lang w:val="en-US"/>
        </w:rPr>
        <w:t></w:t>
      </w:r>
      <w:r w:rsidRPr="004846B0">
        <w:rPr>
          <w:rFonts w:hint="eastAsia"/>
          <w:lang w:val="en-US"/>
        </w:rPr>
        <w:t>ресурсу</w:t>
      </w:r>
      <w:r w:rsidRPr="004846B0">
        <w:rPr>
          <w:lang w:val="en-US"/>
        </w:rPr>
        <w:t></w:t>
      </w:r>
      <w:r w:rsidRPr="004846B0">
        <w:rPr>
          <w:lang w:val="en-US"/>
        </w:rPr>
        <w:t></w:t>
      </w:r>
      <w:r w:rsidRPr="004846B0">
        <w:rPr>
          <w:rFonts w:hint="eastAsia"/>
          <w:lang w:val="en-US"/>
        </w:rPr>
        <w:t>зв’язки</w:t>
      </w:r>
      <w:r w:rsidRPr="004846B0">
        <w:rPr>
          <w:lang w:val="en-US"/>
        </w:rPr>
        <w:t></w:t>
      </w:r>
      <w:r w:rsidRPr="004846B0">
        <w:rPr>
          <w:lang w:val="en-US"/>
        </w:rPr>
        <w:t></w:t>
      </w:r>
      <w:r w:rsidRPr="004846B0">
        <w:rPr>
          <w:rFonts w:hint="eastAsia"/>
          <w:lang w:val="en-US"/>
        </w:rPr>
        <w:t>якими</w:t>
      </w:r>
      <w:r w:rsidRPr="004846B0">
        <w:rPr>
          <w:lang w:val="en-US"/>
        </w:rPr>
        <w:t></w:t>
      </w:r>
      <w:r w:rsidRPr="004846B0">
        <w:rPr>
          <w:rFonts w:hint="eastAsia"/>
          <w:lang w:val="en-US"/>
        </w:rPr>
        <w:t>компанія</w:t>
      </w:r>
      <w:r w:rsidRPr="004846B0">
        <w:rPr>
          <w:lang w:val="en-US"/>
        </w:rPr>
        <w:t></w:t>
      </w:r>
      <w:r w:rsidRPr="004846B0">
        <w:rPr>
          <w:rFonts w:hint="eastAsia"/>
          <w:lang w:val="en-US"/>
        </w:rPr>
        <w:t>володіє</w:t>
      </w:r>
    </w:p>
    <w:p w:rsidR="004846B0" w:rsidRPr="004846B0" w:rsidRDefault="004846B0" w:rsidP="004846B0">
      <w:pPr>
        <w:rPr>
          <w:lang w:val="en-US"/>
        </w:rPr>
      </w:pPr>
      <w:r w:rsidRPr="004846B0">
        <w:rPr>
          <w:rFonts w:hint="eastAsia"/>
          <w:lang w:val="en-US"/>
        </w:rPr>
        <w:t>в</w:t>
      </w:r>
      <w:r w:rsidRPr="004846B0">
        <w:rPr>
          <w:lang w:val="en-US"/>
        </w:rPr>
        <w:t></w:t>
      </w:r>
      <w:r w:rsidRPr="004846B0">
        <w:rPr>
          <w:rFonts w:hint="eastAsia"/>
          <w:lang w:val="en-US"/>
        </w:rPr>
        <w:t>рамках</w:t>
      </w:r>
      <w:r w:rsidRPr="004846B0">
        <w:rPr>
          <w:lang w:val="en-US"/>
        </w:rPr>
        <w:t></w:t>
      </w:r>
      <w:r w:rsidRPr="004846B0">
        <w:rPr>
          <w:rFonts w:hint="eastAsia"/>
          <w:lang w:val="en-US"/>
        </w:rPr>
        <w:t>корпоративної</w:t>
      </w:r>
      <w:r w:rsidRPr="004846B0">
        <w:rPr>
          <w:lang w:val="en-US"/>
        </w:rPr>
        <w:t></w:t>
      </w:r>
      <w:r w:rsidRPr="004846B0">
        <w:rPr>
          <w:rFonts w:hint="eastAsia"/>
          <w:lang w:val="en-US"/>
        </w:rPr>
        <w:t>мережі</w:t>
      </w:r>
      <w:r w:rsidRPr="004846B0">
        <w:rPr>
          <w:lang w:val="en-US"/>
        </w:rPr>
        <w:t></w:t>
      </w:r>
      <w:r w:rsidRPr="004846B0">
        <w:rPr>
          <w:rFonts w:hint="eastAsia"/>
          <w:lang w:val="en-US"/>
        </w:rPr>
        <w:t>стратегічних</w:t>
      </w:r>
      <w:r w:rsidRPr="004846B0">
        <w:rPr>
          <w:lang w:val="en-US"/>
        </w:rPr>
        <w:t></w:t>
      </w:r>
      <w:r w:rsidRPr="004846B0">
        <w:rPr>
          <w:rFonts w:hint="eastAsia"/>
          <w:lang w:val="en-US"/>
        </w:rPr>
        <w:t>альянсів</w:t>
      </w:r>
      <w:r w:rsidRPr="004846B0">
        <w:rPr>
          <w:lang w:val="en-US"/>
        </w:rPr>
        <w:t></w:t>
      </w:r>
      <w:r w:rsidRPr="004846B0">
        <w:rPr>
          <w:lang w:val="en-US"/>
        </w:rPr>
        <w:t></w:t>
      </w:r>
      <w:r w:rsidRPr="004846B0">
        <w:rPr>
          <w:rFonts w:hint="eastAsia"/>
          <w:lang w:val="en-US"/>
        </w:rPr>
        <w:t>практично</w:t>
      </w:r>
      <w:r w:rsidRPr="004846B0">
        <w:rPr>
          <w:lang w:val="en-US"/>
        </w:rPr>
        <w:t></w:t>
      </w:r>
      <w:r w:rsidRPr="004846B0">
        <w:rPr>
          <w:rFonts w:hint="eastAsia"/>
          <w:lang w:val="en-US"/>
        </w:rPr>
        <w:t>не</w:t>
      </w:r>
      <w:r w:rsidRPr="004846B0">
        <w:rPr>
          <w:lang w:val="en-US"/>
        </w:rPr>
        <w:t></w:t>
      </w:r>
      <w:r w:rsidRPr="004846B0">
        <w:rPr>
          <w:rFonts w:hint="eastAsia"/>
          <w:lang w:val="en-US"/>
        </w:rPr>
        <w:t>піддаються</w:t>
      </w:r>
    </w:p>
    <w:p w:rsidR="004846B0" w:rsidRPr="004846B0" w:rsidRDefault="004846B0" w:rsidP="004846B0">
      <w:pPr>
        <w:rPr>
          <w:lang w:val="en-US"/>
        </w:rPr>
      </w:pPr>
      <w:r w:rsidRPr="004846B0">
        <w:rPr>
          <w:rFonts w:hint="eastAsia"/>
          <w:lang w:val="en-US"/>
        </w:rPr>
        <w:t>імітації</w:t>
      </w:r>
      <w:r w:rsidRPr="004846B0">
        <w:rPr>
          <w:lang w:val="en-US"/>
        </w:rPr>
        <w:t></w:t>
      </w:r>
      <w:r w:rsidRPr="004846B0">
        <w:rPr>
          <w:rFonts w:hint="eastAsia"/>
          <w:lang w:val="en-US"/>
        </w:rPr>
        <w:t>конкурентами</w:t>
      </w:r>
      <w:r w:rsidRPr="004846B0">
        <w:rPr>
          <w:lang w:val="en-US"/>
        </w:rPr>
        <w:t></w:t>
      </w:r>
      <w:r w:rsidRPr="004846B0">
        <w:rPr>
          <w:rFonts w:hint="eastAsia"/>
          <w:lang w:val="en-US"/>
        </w:rPr>
        <w:t>і</w:t>
      </w:r>
      <w:r w:rsidRPr="004846B0">
        <w:rPr>
          <w:lang w:val="en-US"/>
        </w:rPr>
        <w:t></w:t>
      </w:r>
      <w:r w:rsidRPr="004846B0">
        <w:rPr>
          <w:rFonts w:hint="eastAsia"/>
          <w:lang w:val="en-US"/>
        </w:rPr>
        <w:t>не</w:t>
      </w:r>
      <w:r w:rsidRPr="004846B0">
        <w:rPr>
          <w:lang w:val="en-US"/>
        </w:rPr>
        <w:t></w:t>
      </w:r>
      <w:r w:rsidRPr="004846B0">
        <w:rPr>
          <w:rFonts w:hint="eastAsia"/>
          <w:lang w:val="en-US"/>
        </w:rPr>
        <w:t>можуть</w:t>
      </w:r>
      <w:r w:rsidRPr="004846B0">
        <w:rPr>
          <w:lang w:val="en-US"/>
        </w:rPr>
        <w:t></w:t>
      </w:r>
      <w:r w:rsidRPr="004846B0">
        <w:rPr>
          <w:rFonts w:hint="eastAsia"/>
          <w:lang w:val="en-US"/>
        </w:rPr>
        <w:t>бути</w:t>
      </w:r>
      <w:r w:rsidRPr="004846B0">
        <w:rPr>
          <w:lang w:val="en-US"/>
        </w:rPr>
        <w:t></w:t>
      </w:r>
      <w:r w:rsidRPr="004846B0">
        <w:rPr>
          <w:rFonts w:hint="eastAsia"/>
          <w:lang w:val="en-US"/>
        </w:rPr>
        <w:t>придбані</w:t>
      </w:r>
      <w:r w:rsidRPr="004846B0">
        <w:rPr>
          <w:lang w:val="en-US"/>
        </w:rPr>
        <w:t></w:t>
      </w:r>
      <w:r w:rsidRPr="004846B0">
        <w:rPr>
          <w:rFonts w:hint="eastAsia"/>
          <w:lang w:val="en-US"/>
        </w:rPr>
        <w:t>на</w:t>
      </w:r>
      <w:r w:rsidRPr="004846B0">
        <w:rPr>
          <w:lang w:val="en-US"/>
        </w:rPr>
        <w:t></w:t>
      </w:r>
      <w:r w:rsidRPr="004846B0">
        <w:rPr>
          <w:rFonts w:hint="eastAsia"/>
          <w:lang w:val="en-US"/>
        </w:rPr>
        <w:t>відкритому</w:t>
      </w:r>
      <w:r w:rsidRPr="004846B0">
        <w:rPr>
          <w:lang w:val="en-US"/>
        </w:rPr>
        <w:t></w:t>
      </w:r>
      <w:r w:rsidRPr="004846B0">
        <w:rPr>
          <w:rFonts w:hint="eastAsia"/>
          <w:lang w:val="en-US"/>
        </w:rPr>
        <w:t>ринку</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rFonts w:hint="eastAsia"/>
          <w:lang w:val="en-US"/>
        </w:rPr>
        <w:t>Форми</w:t>
      </w:r>
      <w:r w:rsidRPr="004846B0">
        <w:rPr>
          <w:lang w:val="en-US"/>
        </w:rPr>
        <w:t></w:t>
      </w:r>
      <w:r w:rsidRPr="004846B0">
        <w:rPr>
          <w:rFonts w:hint="eastAsia"/>
          <w:lang w:val="en-US"/>
        </w:rPr>
        <w:t>координації</w:t>
      </w:r>
      <w:r w:rsidRPr="004846B0">
        <w:rPr>
          <w:lang w:val="en-US"/>
        </w:rPr>
        <w:t></w:t>
      </w:r>
      <w:r w:rsidRPr="004846B0">
        <w:rPr>
          <w:rFonts w:hint="eastAsia"/>
          <w:lang w:val="en-US"/>
        </w:rPr>
        <w:t>та</w:t>
      </w:r>
      <w:r w:rsidRPr="004846B0">
        <w:rPr>
          <w:lang w:val="en-US"/>
        </w:rPr>
        <w:t></w:t>
      </w:r>
      <w:r w:rsidRPr="004846B0">
        <w:rPr>
          <w:rFonts w:hint="eastAsia"/>
          <w:lang w:val="en-US"/>
        </w:rPr>
        <w:t>передання</w:t>
      </w:r>
      <w:r w:rsidRPr="004846B0">
        <w:rPr>
          <w:lang w:val="en-US"/>
        </w:rPr>
        <w:t></w:t>
      </w:r>
      <w:r w:rsidRPr="004846B0">
        <w:rPr>
          <w:rFonts w:hint="eastAsia"/>
          <w:lang w:val="en-US"/>
        </w:rPr>
        <w:t>інформації</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також</w:t>
      </w:r>
      <w:r w:rsidRPr="004846B0">
        <w:rPr>
          <w:lang w:val="en-US"/>
        </w:rPr>
        <w:t></w:t>
      </w:r>
      <w:r w:rsidRPr="004846B0">
        <w:rPr>
          <w:rFonts w:hint="eastAsia"/>
          <w:lang w:val="en-US"/>
        </w:rPr>
        <w:t>трансакційні</w:t>
      </w:r>
      <w:r w:rsidRPr="004846B0">
        <w:rPr>
          <w:lang w:val="en-US"/>
        </w:rPr>
        <w:t></w:t>
      </w:r>
      <w:r w:rsidRPr="004846B0">
        <w:rPr>
          <w:rFonts w:hint="eastAsia"/>
          <w:lang w:val="en-US"/>
        </w:rPr>
        <w:t>витрати</w:t>
      </w:r>
    </w:p>
    <w:p w:rsidR="004846B0" w:rsidRPr="004846B0" w:rsidRDefault="004846B0" w:rsidP="004846B0">
      <w:pPr>
        <w:rPr>
          <w:lang w:val="en-US"/>
        </w:rPr>
      </w:pPr>
      <w:r w:rsidRPr="004846B0">
        <w:rPr>
          <w:rFonts w:hint="eastAsia"/>
          <w:lang w:val="en-US"/>
        </w:rPr>
        <w:t>в</w:t>
      </w:r>
      <w:r w:rsidRPr="004846B0">
        <w:rPr>
          <w:lang w:val="en-US"/>
        </w:rPr>
        <w:t></w:t>
      </w:r>
      <w:r w:rsidRPr="004846B0">
        <w:rPr>
          <w:rFonts w:hint="eastAsia"/>
          <w:lang w:val="en-US"/>
        </w:rPr>
        <w:t>мережі</w:t>
      </w:r>
      <w:r w:rsidRPr="004846B0">
        <w:rPr>
          <w:lang w:val="en-US"/>
        </w:rPr>
        <w:t></w:t>
      </w:r>
      <w:r w:rsidRPr="004846B0">
        <w:rPr>
          <w:rFonts w:hint="eastAsia"/>
          <w:lang w:val="en-US"/>
        </w:rPr>
        <w:t>зазнають</w:t>
      </w:r>
      <w:r w:rsidRPr="004846B0">
        <w:rPr>
          <w:lang w:val="en-US"/>
        </w:rPr>
        <w:t></w:t>
      </w:r>
      <w:r w:rsidRPr="004846B0">
        <w:rPr>
          <w:rFonts w:hint="eastAsia"/>
          <w:lang w:val="en-US"/>
        </w:rPr>
        <w:t>змін</w:t>
      </w:r>
      <w:r w:rsidRPr="004846B0">
        <w:rPr>
          <w:lang w:val="en-US"/>
        </w:rPr>
        <w:t></w:t>
      </w:r>
      <w:r w:rsidRPr="004846B0">
        <w:rPr>
          <w:rFonts w:hint="eastAsia"/>
          <w:lang w:val="en-US"/>
        </w:rPr>
        <w:t>завдяки</w:t>
      </w:r>
      <w:r w:rsidRPr="004846B0">
        <w:rPr>
          <w:lang w:val="en-US"/>
        </w:rPr>
        <w:t></w:t>
      </w:r>
      <w:r w:rsidRPr="004846B0">
        <w:rPr>
          <w:rFonts w:hint="eastAsia"/>
          <w:lang w:val="en-US"/>
        </w:rPr>
        <w:t>технології</w:t>
      </w:r>
      <w:r w:rsidRPr="004846B0">
        <w:rPr>
          <w:lang w:val="en-US"/>
        </w:rPr>
        <w:t></w:t>
      </w:r>
      <w:r w:rsidRPr="004846B0">
        <w:rPr>
          <w:rFonts w:hint="eastAsia"/>
          <w:lang w:val="en-US"/>
        </w:rPr>
        <w:t>блокчейн</w:t>
      </w:r>
      <w:r w:rsidRPr="004846B0">
        <w:rPr>
          <w:lang w:val="en-US"/>
        </w:rPr>
        <w:t></w:t>
      </w:r>
      <w:r w:rsidRPr="004846B0">
        <w:rPr>
          <w:lang w:val="en-US"/>
        </w:rPr>
        <w:t></w:t>
      </w:r>
      <w:r w:rsidRPr="004846B0">
        <w:rPr>
          <w:rFonts w:hint="eastAsia"/>
          <w:lang w:val="en-US"/>
        </w:rPr>
        <w:t>І</w:t>
      </w:r>
      <w:r w:rsidRPr="004846B0">
        <w:rPr>
          <w:lang w:val="en-US"/>
        </w:rPr>
        <w:t></w:t>
      </w:r>
      <w:r w:rsidRPr="004846B0">
        <w:rPr>
          <w:rFonts w:hint="eastAsia"/>
          <w:lang w:val="en-US"/>
        </w:rPr>
        <w:t>одним</w:t>
      </w:r>
      <w:r w:rsidRPr="004846B0">
        <w:rPr>
          <w:lang w:val="en-US"/>
        </w:rPr>
        <w:t></w:t>
      </w:r>
      <w:r w:rsidRPr="004846B0">
        <w:rPr>
          <w:rFonts w:hint="eastAsia"/>
          <w:lang w:val="en-US"/>
        </w:rPr>
        <w:t>із</w:t>
      </w:r>
      <w:r w:rsidRPr="004846B0">
        <w:rPr>
          <w:lang w:val="en-US"/>
        </w:rPr>
        <w:t></w:t>
      </w:r>
      <w:r w:rsidRPr="004846B0">
        <w:rPr>
          <w:rFonts w:hint="eastAsia"/>
          <w:lang w:val="en-US"/>
        </w:rPr>
        <w:t>неминучих</w:t>
      </w:r>
      <w:r w:rsidRPr="004846B0">
        <w:rPr>
          <w:lang w:val="en-US"/>
        </w:rPr>
        <w:t></w:t>
      </w:r>
      <w:r w:rsidRPr="004846B0">
        <w:rPr>
          <w:rFonts w:hint="eastAsia"/>
          <w:lang w:val="en-US"/>
        </w:rPr>
        <w:t>наслідків</w:t>
      </w:r>
    </w:p>
    <w:p w:rsidR="004846B0" w:rsidRPr="004846B0" w:rsidRDefault="004846B0" w:rsidP="004846B0">
      <w:pPr>
        <w:rPr>
          <w:lang w:val="en-US"/>
        </w:rPr>
      </w:pPr>
      <w:r w:rsidRPr="004846B0">
        <w:rPr>
          <w:rFonts w:hint="eastAsia"/>
          <w:lang w:val="en-US"/>
        </w:rPr>
        <w:t>упровадження</w:t>
      </w:r>
      <w:r w:rsidRPr="004846B0">
        <w:rPr>
          <w:lang w:val="en-US"/>
        </w:rPr>
        <w:t></w:t>
      </w:r>
      <w:r w:rsidRPr="004846B0">
        <w:rPr>
          <w:rFonts w:hint="eastAsia"/>
          <w:lang w:val="en-US"/>
        </w:rPr>
        <w:t>блокчейн</w:t>
      </w:r>
      <w:r w:rsidRPr="004846B0">
        <w:rPr>
          <w:lang w:val="en-US"/>
        </w:rPr>
        <w:t></w:t>
      </w:r>
      <w:r w:rsidRPr="004846B0">
        <w:rPr>
          <w:rFonts w:hint="eastAsia"/>
          <w:lang w:val="en-US"/>
        </w:rPr>
        <w:t>у</w:t>
      </w:r>
      <w:r w:rsidRPr="004846B0">
        <w:rPr>
          <w:lang w:val="en-US"/>
        </w:rPr>
        <w:t></w:t>
      </w:r>
      <w:r w:rsidRPr="004846B0">
        <w:rPr>
          <w:rFonts w:hint="eastAsia"/>
          <w:lang w:val="en-US"/>
        </w:rPr>
        <w:t>виробничі</w:t>
      </w:r>
      <w:r w:rsidRPr="004846B0">
        <w:rPr>
          <w:lang w:val="en-US"/>
        </w:rPr>
        <w:t></w:t>
      </w:r>
      <w:r w:rsidRPr="004846B0">
        <w:rPr>
          <w:rFonts w:hint="eastAsia"/>
          <w:lang w:val="en-US"/>
        </w:rPr>
        <w:t>технології</w:t>
      </w:r>
      <w:r w:rsidRPr="004846B0">
        <w:rPr>
          <w:lang w:val="en-US"/>
        </w:rPr>
        <w:t></w:t>
      </w:r>
      <w:r w:rsidRPr="004846B0">
        <w:rPr>
          <w:rFonts w:hint="eastAsia"/>
          <w:lang w:val="en-US"/>
        </w:rPr>
        <w:t>промислових</w:t>
      </w:r>
      <w:r w:rsidRPr="004846B0">
        <w:rPr>
          <w:lang w:val="en-US"/>
        </w:rPr>
        <w:t></w:t>
      </w:r>
      <w:r w:rsidRPr="004846B0">
        <w:rPr>
          <w:rFonts w:hint="eastAsia"/>
          <w:lang w:val="en-US"/>
        </w:rPr>
        <w:t>компаній</w:t>
      </w:r>
      <w:r w:rsidRPr="004846B0">
        <w:rPr>
          <w:lang w:val="en-US"/>
        </w:rPr>
        <w:t></w:t>
      </w:r>
      <w:r w:rsidRPr="004846B0">
        <w:rPr>
          <w:rFonts w:hint="eastAsia"/>
          <w:lang w:val="en-US"/>
        </w:rPr>
        <w:t>і</w:t>
      </w:r>
      <w:r w:rsidRPr="004846B0">
        <w:rPr>
          <w:lang w:val="en-US"/>
        </w:rPr>
        <w:t></w:t>
      </w:r>
      <w:r w:rsidRPr="004846B0">
        <w:rPr>
          <w:rFonts w:hint="eastAsia"/>
          <w:lang w:val="en-US"/>
        </w:rPr>
        <w:t>банків</w:t>
      </w:r>
      <w:r w:rsidRPr="004846B0">
        <w:rPr>
          <w:lang w:val="en-US"/>
        </w:rPr>
        <w:t></w:t>
      </w:r>
      <w:r w:rsidRPr="004846B0">
        <w:rPr>
          <w:rFonts w:hint="eastAsia"/>
          <w:lang w:val="en-US"/>
        </w:rPr>
        <w:t>слід</w:t>
      </w:r>
    </w:p>
    <w:p w:rsidR="004846B0" w:rsidRPr="004846B0" w:rsidRDefault="004846B0" w:rsidP="004846B0">
      <w:pPr>
        <w:rPr>
          <w:lang w:val="en-US"/>
        </w:rPr>
      </w:pPr>
      <w:r w:rsidRPr="004846B0">
        <w:rPr>
          <w:rFonts w:hint="eastAsia"/>
          <w:lang w:val="en-US"/>
        </w:rPr>
        <w:t>вважати</w:t>
      </w:r>
      <w:r w:rsidRPr="004846B0">
        <w:rPr>
          <w:lang w:val="en-US"/>
        </w:rPr>
        <w:t></w:t>
      </w:r>
      <w:r w:rsidRPr="004846B0">
        <w:rPr>
          <w:rFonts w:hint="eastAsia"/>
          <w:lang w:val="en-US"/>
        </w:rPr>
        <w:t>зниження</w:t>
      </w:r>
      <w:r w:rsidRPr="004846B0">
        <w:rPr>
          <w:lang w:val="en-US"/>
        </w:rPr>
        <w:t></w:t>
      </w:r>
      <w:r w:rsidRPr="004846B0">
        <w:rPr>
          <w:rFonts w:hint="eastAsia"/>
          <w:lang w:val="en-US"/>
        </w:rPr>
        <w:t>витрат</w:t>
      </w:r>
      <w:r w:rsidRPr="004846B0">
        <w:rPr>
          <w:lang w:val="en-US"/>
        </w:rPr>
        <w:t></w:t>
      </w:r>
      <w:r w:rsidRPr="004846B0">
        <w:rPr>
          <w:rFonts w:hint="eastAsia"/>
          <w:lang w:val="en-US"/>
        </w:rPr>
        <w:t>на</w:t>
      </w:r>
      <w:r w:rsidRPr="004846B0">
        <w:rPr>
          <w:lang w:val="en-US"/>
        </w:rPr>
        <w:t></w:t>
      </w:r>
      <w:r w:rsidRPr="004846B0">
        <w:rPr>
          <w:rFonts w:hint="eastAsia"/>
          <w:lang w:val="en-US"/>
        </w:rPr>
        <w:t>передання</w:t>
      </w:r>
      <w:r w:rsidRPr="004846B0">
        <w:rPr>
          <w:lang w:val="en-US"/>
        </w:rPr>
        <w:t></w:t>
      </w:r>
      <w:r w:rsidRPr="004846B0">
        <w:rPr>
          <w:rFonts w:hint="eastAsia"/>
          <w:lang w:val="en-US"/>
        </w:rPr>
        <w:t>інформації</w:t>
      </w:r>
      <w:r w:rsidRPr="004846B0">
        <w:rPr>
          <w:lang w:val="en-US"/>
        </w:rPr>
        <w:t></w:t>
      </w:r>
      <w:r w:rsidRPr="004846B0">
        <w:rPr>
          <w:rFonts w:hint="eastAsia"/>
          <w:lang w:val="en-US"/>
        </w:rPr>
        <w:t>і</w:t>
      </w:r>
      <w:r w:rsidRPr="004846B0">
        <w:rPr>
          <w:lang w:val="en-US"/>
        </w:rPr>
        <w:t></w:t>
      </w:r>
      <w:r w:rsidRPr="004846B0">
        <w:rPr>
          <w:lang w:val="en-US"/>
        </w:rPr>
        <w:t></w:t>
      </w:r>
      <w:r w:rsidRPr="004846B0">
        <w:rPr>
          <w:rFonts w:hint="eastAsia"/>
          <w:lang w:val="en-US"/>
        </w:rPr>
        <w:t>як</w:t>
      </w:r>
      <w:r w:rsidRPr="004846B0">
        <w:rPr>
          <w:lang w:val="en-US"/>
        </w:rPr>
        <w:t></w:t>
      </w:r>
      <w:r w:rsidRPr="004846B0">
        <w:rPr>
          <w:rFonts w:hint="eastAsia"/>
          <w:lang w:val="en-US"/>
        </w:rPr>
        <w:t>наслідок</w:t>
      </w:r>
      <w:r w:rsidRPr="004846B0">
        <w:rPr>
          <w:lang w:val="en-US"/>
        </w:rPr>
        <w:t></w:t>
      </w:r>
      <w:r w:rsidRPr="004846B0">
        <w:rPr>
          <w:lang w:val="en-US"/>
        </w:rPr>
        <w:t></w:t>
      </w:r>
      <w:r w:rsidRPr="004846B0">
        <w:rPr>
          <w:rFonts w:hint="eastAsia"/>
          <w:lang w:val="en-US"/>
        </w:rPr>
        <w:t>–</w:t>
      </w:r>
      <w:r w:rsidRPr="004846B0">
        <w:rPr>
          <w:lang w:val="en-US"/>
        </w:rPr>
        <w:t></w:t>
      </w:r>
      <w:r w:rsidRPr="004846B0">
        <w:rPr>
          <w:rFonts w:hint="eastAsia"/>
          <w:lang w:val="en-US"/>
        </w:rPr>
        <w:t>зниження</w:t>
      </w:r>
    </w:p>
    <w:p w:rsidR="004846B0" w:rsidRPr="004846B0" w:rsidRDefault="004846B0" w:rsidP="004846B0">
      <w:pPr>
        <w:rPr>
          <w:lang w:val="en-US"/>
        </w:rPr>
      </w:pPr>
      <w:r w:rsidRPr="004846B0">
        <w:rPr>
          <w:rFonts w:hint="eastAsia"/>
          <w:lang w:val="en-US"/>
        </w:rPr>
        <w:t>системних</w:t>
      </w:r>
      <w:r w:rsidRPr="004846B0">
        <w:rPr>
          <w:lang w:val="en-US"/>
        </w:rPr>
        <w:t></w:t>
      </w:r>
      <w:r w:rsidRPr="004846B0">
        <w:rPr>
          <w:rFonts w:hint="eastAsia"/>
          <w:lang w:val="en-US"/>
        </w:rPr>
        <w:t>ризиків</w:t>
      </w:r>
      <w:r w:rsidRPr="004846B0">
        <w:rPr>
          <w:lang w:val="en-US"/>
        </w:rPr>
        <w:t></w:t>
      </w:r>
      <w:r w:rsidRPr="004846B0">
        <w:rPr>
          <w:rFonts w:hint="eastAsia"/>
          <w:lang w:val="en-US"/>
        </w:rPr>
        <w:t>в</w:t>
      </w:r>
      <w:r w:rsidRPr="004846B0">
        <w:rPr>
          <w:lang w:val="en-US"/>
        </w:rPr>
        <w:t></w:t>
      </w:r>
      <w:r w:rsidRPr="004846B0">
        <w:rPr>
          <w:rFonts w:hint="eastAsia"/>
          <w:lang w:val="en-US"/>
        </w:rPr>
        <w:t>операційній</w:t>
      </w:r>
      <w:r w:rsidRPr="004846B0">
        <w:rPr>
          <w:lang w:val="en-US"/>
        </w:rPr>
        <w:t></w:t>
      </w:r>
      <w:r w:rsidRPr="004846B0">
        <w:rPr>
          <w:rFonts w:hint="eastAsia"/>
          <w:lang w:val="en-US"/>
        </w:rPr>
        <w:t>діяльності</w:t>
      </w:r>
      <w:r w:rsidRPr="004846B0">
        <w:rPr>
          <w:lang w:val="en-US"/>
        </w:rPr>
        <w:t></w:t>
      </w:r>
      <w:r w:rsidRPr="004846B0">
        <w:rPr>
          <w:lang w:val="en-US"/>
        </w:rPr>
        <w:t></w:t>
      </w:r>
      <w:r w:rsidRPr="004846B0">
        <w:rPr>
          <w:rFonts w:hint="eastAsia"/>
          <w:lang w:val="en-US"/>
        </w:rPr>
        <w:t>Також</w:t>
      </w:r>
      <w:r w:rsidRPr="004846B0">
        <w:rPr>
          <w:lang w:val="en-US"/>
        </w:rPr>
        <w:t></w:t>
      </w:r>
      <w:r w:rsidRPr="004846B0">
        <w:rPr>
          <w:rFonts w:hint="eastAsia"/>
          <w:lang w:val="en-US"/>
        </w:rPr>
        <w:t>зазначена</w:t>
      </w:r>
      <w:r w:rsidRPr="004846B0">
        <w:rPr>
          <w:lang w:val="en-US"/>
        </w:rPr>
        <w:t></w:t>
      </w:r>
      <w:r w:rsidRPr="004846B0">
        <w:rPr>
          <w:rFonts w:hint="eastAsia"/>
          <w:lang w:val="en-US"/>
        </w:rPr>
        <w:t>технологія</w:t>
      </w:r>
      <w:r w:rsidRPr="004846B0">
        <w:rPr>
          <w:lang w:val="en-US"/>
        </w:rPr>
        <w:t></w:t>
      </w:r>
      <w:r w:rsidRPr="004846B0">
        <w:rPr>
          <w:rFonts w:hint="eastAsia"/>
          <w:lang w:val="en-US"/>
        </w:rPr>
        <w:t>здатна</w:t>
      </w:r>
      <w:r w:rsidRPr="004846B0">
        <w:rPr>
          <w:lang w:val="en-US"/>
        </w:rPr>
        <w:t></w:t>
      </w:r>
      <w:r w:rsidRPr="004846B0">
        <w:rPr>
          <w:rFonts w:hint="eastAsia"/>
          <w:lang w:val="en-US"/>
        </w:rPr>
        <w:t>до</w:t>
      </w:r>
    </w:p>
    <w:p w:rsidR="004846B0" w:rsidRPr="004846B0" w:rsidRDefault="004846B0" w:rsidP="004846B0">
      <w:pPr>
        <w:rPr>
          <w:lang w:val="en-US"/>
        </w:rPr>
      </w:pPr>
      <w:r w:rsidRPr="004846B0">
        <w:rPr>
          <w:rFonts w:hint="eastAsia"/>
          <w:lang w:val="en-US"/>
        </w:rPr>
        <w:t>впровадження</w:t>
      </w:r>
      <w:r w:rsidRPr="004846B0">
        <w:rPr>
          <w:lang w:val="en-US"/>
        </w:rPr>
        <w:t></w:t>
      </w:r>
      <w:r w:rsidRPr="004846B0">
        <w:rPr>
          <w:rFonts w:hint="eastAsia"/>
          <w:lang w:val="en-US"/>
        </w:rPr>
        <w:t>у</w:t>
      </w:r>
      <w:r w:rsidRPr="004846B0">
        <w:rPr>
          <w:lang w:val="en-US"/>
        </w:rPr>
        <w:t></w:t>
      </w:r>
      <w:r w:rsidRPr="004846B0">
        <w:rPr>
          <w:rFonts w:hint="eastAsia"/>
          <w:lang w:val="en-US"/>
        </w:rPr>
        <w:t>глобальні</w:t>
      </w:r>
      <w:r w:rsidRPr="004846B0">
        <w:rPr>
          <w:lang w:val="en-US"/>
        </w:rPr>
        <w:t></w:t>
      </w:r>
      <w:r w:rsidRPr="004846B0">
        <w:rPr>
          <w:rFonts w:hint="eastAsia"/>
          <w:lang w:val="en-US"/>
        </w:rPr>
        <w:t>корпоративні</w:t>
      </w:r>
      <w:r w:rsidRPr="004846B0">
        <w:rPr>
          <w:lang w:val="en-US"/>
        </w:rPr>
        <w:t></w:t>
      </w:r>
      <w:r w:rsidRPr="004846B0">
        <w:rPr>
          <w:rFonts w:hint="eastAsia"/>
          <w:lang w:val="en-US"/>
        </w:rPr>
        <w:t>мережі</w:t>
      </w:r>
      <w:r w:rsidRPr="004846B0">
        <w:rPr>
          <w:lang w:val="en-US"/>
        </w:rPr>
        <w:t></w:t>
      </w:r>
      <w:r w:rsidRPr="004846B0">
        <w:rPr>
          <w:lang w:val="en-US"/>
        </w:rPr>
        <w:t></w:t>
      </w:r>
      <w:r w:rsidRPr="004846B0">
        <w:rPr>
          <w:rFonts w:hint="eastAsia"/>
          <w:lang w:val="en-US"/>
        </w:rPr>
        <w:t>орієнтовані</w:t>
      </w:r>
      <w:r w:rsidRPr="004846B0">
        <w:rPr>
          <w:lang w:val="en-US"/>
        </w:rPr>
        <w:t></w:t>
      </w:r>
      <w:r w:rsidRPr="004846B0">
        <w:rPr>
          <w:rFonts w:hint="eastAsia"/>
          <w:lang w:val="en-US"/>
        </w:rPr>
        <w:t>на</w:t>
      </w:r>
      <w:r w:rsidRPr="004846B0">
        <w:rPr>
          <w:lang w:val="en-US"/>
        </w:rPr>
        <w:t></w:t>
      </w:r>
      <w:r w:rsidRPr="004846B0">
        <w:rPr>
          <w:rFonts w:hint="eastAsia"/>
          <w:lang w:val="en-US"/>
        </w:rPr>
        <w:t>промислове</w:t>
      </w:r>
    </w:p>
    <w:p w:rsidR="004846B0" w:rsidRPr="004846B0" w:rsidRDefault="004846B0" w:rsidP="004846B0">
      <w:pPr>
        <w:rPr>
          <w:lang w:val="en-US"/>
        </w:rPr>
      </w:pPr>
      <w:r w:rsidRPr="004846B0">
        <w:rPr>
          <w:rFonts w:hint="eastAsia"/>
          <w:lang w:val="en-US"/>
        </w:rPr>
        <w:t>виробництво</w:t>
      </w:r>
      <w:r w:rsidRPr="004846B0">
        <w:rPr>
          <w:lang w:val="en-US"/>
        </w:rPr>
        <w:t></w:t>
      </w:r>
      <w:r w:rsidRPr="004846B0">
        <w:rPr>
          <w:lang w:val="en-US"/>
        </w:rPr>
        <w:t></w:t>
      </w:r>
      <w:r w:rsidRPr="004846B0">
        <w:rPr>
          <w:rFonts w:hint="eastAsia"/>
          <w:lang w:val="en-US"/>
        </w:rPr>
        <w:t>де</w:t>
      </w:r>
      <w:r w:rsidRPr="004846B0">
        <w:rPr>
          <w:lang w:val="en-US"/>
        </w:rPr>
        <w:t></w:t>
      </w:r>
      <w:r w:rsidRPr="004846B0">
        <w:rPr>
          <w:rFonts w:hint="eastAsia"/>
          <w:lang w:val="en-US"/>
        </w:rPr>
        <w:t>вона</w:t>
      </w:r>
      <w:r w:rsidRPr="004846B0">
        <w:rPr>
          <w:lang w:val="en-US"/>
        </w:rPr>
        <w:t></w:t>
      </w:r>
      <w:r w:rsidRPr="004846B0">
        <w:rPr>
          <w:rFonts w:hint="eastAsia"/>
          <w:lang w:val="en-US"/>
        </w:rPr>
        <w:t>використовується</w:t>
      </w:r>
      <w:r w:rsidRPr="004846B0">
        <w:rPr>
          <w:lang w:val="en-US"/>
        </w:rPr>
        <w:t></w:t>
      </w:r>
      <w:r w:rsidRPr="004846B0">
        <w:rPr>
          <w:rFonts w:hint="eastAsia"/>
          <w:lang w:val="en-US"/>
        </w:rPr>
        <w:t>для</w:t>
      </w:r>
      <w:r w:rsidRPr="004846B0">
        <w:rPr>
          <w:lang w:val="en-US"/>
        </w:rPr>
        <w:t></w:t>
      </w:r>
      <w:r w:rsidRPr="004846B0">
        <w:rPr>
          <w:rFonts w:hint="eastAsia"/>
          <w:lang w:val="en-US"/>
        </w:rPr>
        <w:t>підвищення</w:t>
      </w:r>
      <w:r w:rsidRPr="004846B0">
        <w:rPr>
          <w:lang w:val="en-US"/>
        </w:rPr>
        <w:t></w:t>
      </w:r>
      <w:r w:rsidRPr="004846B0">
        <w:rPr>
          <w:rFonts w:hint="eastAsia"/>
          <w:lang w:val="en-US"/>
        </w:rPr>
        <w:t>надійності</w:t>
      </w:r>
      <w:r w:rsidRPr="004846B0">
        <w:rPr>
          <w:lang w:val="en-US"/>
        </w:rPr>
        <w:t></w:t>
      </w:r>
      <w:r w:rsidRPr="004846B0">
        <w:rPr>
          <w:rFonts w:hint="eastAsia"/>
          <w:lang w:val="en-US"/>
        </w:rPr>
        <w:t>даних</w:t>
      </w:r>
      <w:r w:rsidRPr="004846B0">
        <w:rPr>
          <w:lang w:val="en-US"/>
        </w:rPr>
        <w:t></w:t>
      </w:r>
    </w:p>
    <w:p w:rsidR="004846B0" w:rsidRPr="004846B0" w:rsidRDefault="004846B0" w:rsidP="004846B0">
      <w:pPr>
        <w:rPr>
          <w:lang w:val="en-US"/>
        </w:rPr>
      </w:pPr>
      <w:r w:rsidRPr="004846B0">
        <w:rPr>
          <w:rFonts w:hint="eastAsia"/>
          <w:lang w:val="en-US"/>
        </w:rPr>
        <w:t>отримуваних</w:t>
      </w:r>
      <w:r w:rsidRPr="004846B0">
        <w:rPr>
          <w:lang w:val="en-US"/>
        </w:rPr>
        <w:t></w:t>
      </w:r>
      <w:r w:rsidRPr="004846B0">
        <w:rPr>
          <w:rFonts w:hint="eastAsia"/>
          <w:lang w:val="en-US"/>
        </w:rPr>
        <w:t>у</w:t>
      </w:r>
      <w:r w:rsidRPr="004846B0">
        <w:rPr>
          <w:lang w:val="en-US"/>
        </w:rPr>
        <w:t></w:t>
      </w:r>
      <w:r w:rsidRPr="004846B0">
        <w:rPr>
          <w:rFonts w:hint="eastAsia"/>
          <w:lang w:val="en-US"/>
        </w:rPr>
        <w:t>режимі</w:t>
      </w:r>
      <w:r w:rsidRPr="004846B0">
        <w:rPr>
          <w:lang w:val="en-US"/>
        </w:rPr>
        <w:t></w:t>
      </w:r>
      <w:r w:rsidRPr="004846B0">
        <w:rPr>
          <w:rFonts w:hint="eastAsia"/>
          <w:lang w:val="en-US"/>
        </w:rPr>
        <w:t>реального</w:t>
      </w:r>
      <w:r w:rsidRPr="004846B0">
        <w:rPr>
          <w:lang w:val="en-US"/>
        </w:rPr>
        <w:t></w:t>
      </w:r>
      <w:r w:rsidRPr="004846B0">
        <w:rPr>
          <w:rFonts w:hint="eastAsia"/>
          <w:lang w:val="en-US"/>
        </w:rPr>
        <w:t>часу</w:t>
      </w:r>
      <w:r w:rsidRPr="004846B0">
        <w:rPr>
          <w:lang w:val="en-US"/>
        </w:rPr>
        <w:t></w:t>
      </w:r>
      <w:r w:rsidRPr="004846B0">
        <w:rPr>
          <w:lang w:val="en-US"/>
        </w:rPr>
        <w:t></w:t>
      </w:r>
      <w:r w:rsidRPr="004846B0">
        <w:rPr>
          <w:rFonts w:hint="eastAsia"/>
          <w:lang w:val="en-US"/>
        </w:rPr>
        <w:t>що</w:t>
      </w:r>
      <w:r w:rsidRPr="004846B0">
        <w:rPr>
          <w:lang w:val="en-US"/>
        </w:rPr>
        <w:t></w:t>
      </w:r>
      <w:r w:rsidRPr="004846B0">
        <w:rPr>
          <w:rFonts w:hint="eastAsia"/>
          <w:lang w:val="en-US"/>
        </w:rPr>
        <w:t>пришвидшить</w:t>
      </w:r>
      <w:r w:rsidRPr="004846B0">
        <w:rPr>
          <w:lang w:val="en-US"/>
        </w:rPr>
        <w:t></w:t>
      </w:r>
      <w:r w:rsidRPr="004846B0">
        <w:rPr>
          <w:rFonts w:hint="eastAsia"/>
          <w:lang w:val="en-US"/>
        </w:rPr>
        <w:t>трансформацію</w:t>
      </w:r>
      <w:r w:rsidRPr="004846B0">
        <w:rPr>
          <w:lang w:val="en-US"/>
        </w:rPr>
        <w:t></w:t>
      </w:r>
      <w:r w:rsidRPr="004846B0">
        <w:rPr>
          <w:rFonts w:hint="eastAsia"/>
          <w:lang w:val="en-US"/>
        </w:rPr>
        <w:t>мережевих</w:t>
      </w:r>
    </w:p>
    <w:p w:rsidR="004846B0" w:rsidRPr="004846B0" w:rsidRDefault="004846B0" w:rsidP="004846B0">
      <w:pPr>
        <w:rPr>
          <w:lang w:val="en-US"/>
        </w:rPr>
      </w:pPr>
      <w:r w:rsidRPr="004846B0">
        <w:rPr>
          <w:rFonts w:hint="eastAsia"/>
          <w:lang w:val="en-US"/>
        </w:rPr>
        <w:t>економічних</w:t>
      </w:r>
      <w:r w:rsidRPr="004846B0">
        <w:rPr>
          <w:lang w:val="en-US"/>
        </w:rPr>
        <w:t></w:t>
      </w:r>
      <w:r w:rsidRPr="004846B0">
        <w:rPr>
          <w:rFonts w:hint="eastAsia"/>
          <w:lang w:val="en-US"/>
        </w:rPr>
        <w:t>систем</w:t>
      </w:r>
      <w:r w:rsidRPr="004846B0">
        <w:rPr>
          <w:lang w:val="en-US"/>
        </w:rPr>
        <w:t></w:t>
      </w:r>
      <w:r w:rsidRPr="004846B0">
        <w:rPr>
          <w:rFonts w:hint="eastAsia"/>
          <w:lang w:val="en-US"/>
        </w:rPr>
        <w:t>у</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Можна</w:t>
      </w:r>
      <w:r w:rsidRPr="004846B0">
        <w:rPr>
          <w:lang w:val="en-US"/>
        </w:rPr>
        <w:t></w:t>
      </w:r>
      <w:r w:rsidRPr="004846B0">
        <w:rPr>
          <w:rFonts w:hint="eastAsia"/>
          <w:lang w:val="en-US"/>
        </w:rPr>
        <w:t>констатувати</w:t>
      </w:r>
      <w:r w:rsidRPr="004846B0">
        <w:rPr>
          <w:lang w:val="en-US"/>
        </w:rPr>
        <w:t></w:t>
      </w:r>
      <w:r w:rsidRPr="004846B0">
        <w:rPr>
          <w:lang w:val="en-US"/>
        </w:rPr>
        <w:t></w:t>
      </w:r>
      <w:r w:rsidRPr="004846B0">
        <w:rPr>
          <w:rFonts w:hint="eastAsia"/>
          <w:lang w:val="en-US"/>
        </w:rPr>
        <w:t>що</w:t>
      </w:r>
      <w:r w:rsidRPr="004846B0">
        <w:rPr>
          <w:lang w:val="en-US"/>
        </w:rPr>
        <w:t></w:t>
      </w:r>
      <w:r w:rsidRPr="004846B0">
        <w:rPr>
          <w:rFonts w:hint="eastAsia"/>
          <w:lang w:val="en-US"/>
        </w:rPr>
        <w:t>сьогодні</w:t>
      </w:r>
      <w:r w:rsidRPr="004846B0">
        <w:rPr>
          <w:lang w:val="en-US"/>
        </w:rPr>
        <w:t></w:t>
      </w:r>
      <w:r w:rsidRPr="004846B0">
        <w:rPr>
          <w:rFonts w:hint="eastAsia"/>
          <w:lang w:val="en-US"/>
        </w:rPr>
        <w:t>корпоративні</w:t>
      </w:r>
      <w:r w:rsidRPr="004846B0">
        <w:rPr>
          <w:lang w:val="en-US"/>
        </w:rPr>
        <w:t></w:t>
      </w:r>
      <w:r w:rsidRPr="004846B0">
        <w:rPr>
          <w:rFonts w:hint="eastAsia"/>
          <w:lang w:val="en-US"/>
        </w:rPr>
        <w:t>мережі</w:t>
      </w:r>
    </w:p>
    <w:p w:rsidR="004846B0" w:rsidRPr="004846B0" w:rsidRDefault="004846B0" w:rsidP="004846B0">
      <w:pPr>
        <w:rPr>
          <w:lang w:val="en-US"/>
        </w:rPr>
      </w:pPr>
      <w:r w:rsidRPr="004846B0">
        <w:rPr>
          <w:rFonts w:hint="eastAsia"/>
          <w:lang w:val="en-US"/>
        </w:rPr>
        <w:t>в</w:t>
      </w:r>
      <w:r w:rsidRPr="004846B0">
        <w:rPr>
          <w:lang w:val="en-US"/>
        </w:rPr>
        <w:t></w:t>
      </w:r>
      <w:r w:rsidRPr="004846B0">
        <w:rPr>
          <w:rFonts w:hint="eastAsia"/>
          <w:lang w:val="en-US"/>
        </w:rPr>
        <w:t>ГКМ</w:t>
      </w:r>
      <w:r w:rsidRPr="004846B0">
        <w:rPr>
          <w:lang w:val="en-US"/>
        </w:rPr>
        <w:t></w:t>
      </w:r>
      <w:r w:rsidRPr="004846B0">
        <w:rPr>
          <w:rFonts w:hint="eastAsia"/>
          <w:lang w:val="en-US"/>
        </w:rPr>
        <w:t>отримують</w:t>
      </w:r>
      <w:r w:rsidRPr="004846B0">
        <w:rPr>
          <w:lang w:val="en-US"/>
        </w:rPr>
        <w:t></w:t>
      </w:r>
      <w:r w:rsidRPr="004846B0">
        <w:rPr>
          <w:rFonts w:hint="eastAsia"/>
          <w:lang w:val="en-US"/>
        </w:rPr>
        <w:t>нові</w:t>
      </w:r>
      <w:r w:rsidRPr="004846B0">
        <w:rPr>
          <w:lang w:val="en-US"/>
        </w:rPr>
        <w:t></w:t>
      </w:r>
      <w:r w:rsidRPr="004846B0">
        <w:rPr>
          <w:rFonts w:hint="eastAsia"/>
          <w:lang w:val="en-US"/>
        </w:rPr>
        <w:t>технологічні</w:t>
      </w:r>
      <w:r w:rsidRPr="004846B0">
        <w:rPr>
          <w:lang w:val="en-US"/>
        </w:rPr>
        <w:t></w:t>
      </w:r>
      <w:r w:rsidRPr="004846B0">
        <w:rPr>
          <w:rFonts w:hint="eastAsia"/>
          <w:lang w:val="en-US"/>
        </w:rPr>
        <w:t>інструменти</w:t>
      </w:r>
      <w:r w:rsidRPr="004846B0">
        <w:rPr>
          <w:lang w:val="en-US"/>
        </w:rPr>
        <w:t></w:t>
      </w:r>
      <w:r w:rsidRPr="004846B0">
        <w:rPr>
          <w:rFonts w:hint="eastAsia"/>
          <w:lang w:val="en-US"/>
        </w:rPr>
        <w:t>задля</w:t>
      </w:r>
      <w:r w:rsidRPr="004846B0">
        <w:rPr>
          <w:lang w:val="en-US"/>
        </w:rPr>
        <w:t></w:t>
      </w:r>
      <w:r w:rsidRPr="004846B0">
        <w:rPr>
          <w:rFonts w:hint="eastAsia"/>
          <w:lang w:val="en-US"/>
        </w:rPr>
        <w:t>покращення</w:t>
      </w:r>
      <w:r w:rsidRPr="004846B0">
        <w:rPr>
          <w:lang w:val="en-US"/>
        </w:rPr>
        <w:t></w:t>
      </w:r>
      <w:r w:rsidRPr="004846B0">
        <w:rPr>
          <w:rFonts w:hint="eastAsia"/>
          <w:lang w:val="en-US"/>
        </w:rPr>
        <w:t>прямих</w:t>
      </w:r>
      <w:r w:rsidRPr="004846B0">
        <w:rPr>
          <w:lang w:val="en-US"/>
        </w:rPr>
        <w:t></w:t>
      </w:r>
      <w:r w:rsidRPr="004846B0">
        <w:rPr>
          <w:rFonts w:hint="eastAsia"/>
          <w:lang w:val="en-US"/>
        </w:rPr>
        <w:t>та</w:t>
      </w:r>
    </w:p>
    <w:p w:rsidR="004846B0" w:rsidRPr="004846B0" w:rsidRDefault="004846B0" w:rsidP="004846B0">
      <w:pPr>
        <w:rPr>
          <w:lang w:val="en-US"/>
        </w:rPr>
      </w:pPr>
      <w:r w:rsidRPr="004846B0">
        <w:rPr>
          <w:rFonts w:hint="eastAsia"/>
          <w:lang w:val="en-US"/>
        </w:rPr>
        <w:t>непрямих</w:t>
      </w:r>
      <w:r w:rsidRPr="004846B0">
        <w:rPr>
          <w:lang w:val="en-US"/>
        </w:rPr>
        <w:t></w:t>
      </w:r>
      <w:r w:rsidRPr="004846B0">
        <w:rPr>
          <w:rFonts w:hint="eastAsia"/>
          <w:lang w:val="en-US"/>
        </w:rPr>
        <w:t>зв’язків</w:t>
      </w:r>
      <w:r w:rsidRPr="004846B0">
        <w:rPr>
          <w:lang w:val="en-US"/>
        </w:rPr>
        <w:t></w:t>
      </w:r>
      <w:r w:rsidRPr="004846B0">
        <w:rPr>
          <w:rFonts w:hint="eastAsia"/>
          <w:lang w:val="en-US"/>
        </w:rPr>
        <w:t>і</w:t>
      </w:r>
      <w:r w:rsidRPr="004846B0">
        <w:rPr>
          <w:lang w:val="en-US"/>
        </w:rPr>
        <w:t></w:t>
      </w:r>
      <w:r w:rsidRPr="004846B0">
        <w:rPr>
          <w:rFonts w:hint="eastAsia"/>
          <w:lang w:val="en-US"/>
        </w:rPr>
        <w:t>координації</w:t>
      </w:r>
      <w:r w:rsidRPr="004846B0">
        <w:rPr>
          <w:lang w:val="en-US"/>
        </w:rPr>
        <w:t></w:t>
      </w:r>
      <w:r w:rsidRPr="004846B0">
        <w:rPr>
          <w:rFonts w:hint="eastAsia"/>
          <w:lang w:val="en-US"/>
        </w:rPr>
        <w:t>розвитку</w:t>
      </w:r>
      <w:r w:rsidRPr="004846B0">
        <w:rPr>
          <w:lang w:val="en-US"/>
        </w:rPr>
        <w:t></w:t>
      </w:r>
      <w:r w:rsidRPr="004846B0">
        <w:rPr>
          <w:rFonts w:hint="eastAsia"/>
          <w:lang w:val="en-US"/>
        </w:rPr>
        <w:t>нових</w:t>
      </w:r>
      <w:r w:rsidRPr="004846B0">
        <w:rPr>
          <w:lang w:val="en-US"/>
        </w:rPr>
        <w:t></w:t>
      </w:r>
      <w:r w:rsidRPr="004846B0">
        <w:rPr>
          <w:rFonts w:hint="eastAsia"/>
          <w:lang w:val="en-US"/>
        </w:rPr>
        <w:t>моделей</w:t>
      </w:r>
      <w:r w:rsidRPr="004846B0">
        <w:rPr>
          <w:lang w:val="en-US"/>
        </w:rPr>
        <w:t></w:t>
      </w:r>
      <w:r w:rsidRPr="004846B0">
        <w:rPr>
          <w:rFonts w:hint="eastAsia"/>
          <w:lang w:val="en-US"/>
        </w:rPr>
        <w:t>мережевої</w:t>
      </w:r>
      <w:r w:rsidRPr="004846B0">
        <w:rPr>
          <w:lang w:val="en-US"/>
        </w:rPr>
        <w:t></w:t>
      </w:r>
      <w:r w:rsidRPr="004846B0">
        <w:rPr>
          <w:rFonts w:hint="eastAsia"/>
          <w:lang w:val="en-US"/>
        </w:rPr>
        <w:t>трансформації</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трансформації</w:t>
      </w:r>
      <w:r w:rsidRPr="004846B0">
        <w:rPr>
          <w:lang w:val="en-US"/>
        </w:rPr>
        <w:t></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Дослідження</w:t>
      </w:r>
      <w:r w:rsidRPr="004846B0">
        <w:rPr>
          <w:lang w:val="en-US"/>
        </w:rPr>
        <w:t></w:t>
      </w:r>
      <w:r w:rsidRPr="004846B0">
        <w:rPr>
          <w:rFonts w:hint="eastAsia"/>
          <w:lang w:val="en-US"/>
        </w:rPr>
        <w:t>методом</w:t>
      </w:r>
      <w:r w:rsidRPr="004846B0">
        <w:rPr>
          <w:lang w:val="en-US"/>
        </w:rPr>
        <w:t></w:t>
      </w:r>
      <w:r w:rsidRPr="004846B0">
        <w:rPr>
          <w:lang w:val="en-US"/>
        </w:rPr>
        <w:t></w:t>
      </w:r>
      <w:r w:rsidRPr="004846B0">
        <w:rPr>
          <w:lang w:val="en-US"/>
        </w:rPr>
        <w:t></w:t>
      </w:r>
      <w:r w:rsidRPr="004846B0">
        <w:rPr>
          <w:rFonts w:hint="eastAsia"/>
          <w:lang w:val="en-US"/>
        </w:rPr>
        <w:t>середніх</w:t>
      </w:r>
      <w:r w:rsidRPr="004846B0">
        <w:rPr>
          <w:lang w:val="en-US"/>
        </w:rPr>
        <w:t></w:t>
      </w:r>
      <w:r w:rsidRPr="004846B0">
        <w:rPr>
          <w:rFonts w:hint="eastAsia"/>
          <w:lang w:val="en-US"/>
        </w:rPr>
        <w:t>багатокритеріальної</w:t>
      </w:r>
      <w:r w:rsidRPr="004846B0">
        <w:rPr>
          <w:lang w:val="en-US"/>
        </w:rPr>
        <w:t></w:t>
      </w:r>
      <w:r w:rsidRPr="004846B0">
        <w:rPr>
          <w:rFonts w:hint="eastAsia"/>
          <w:lang w:val="en-US"/>
        </w:rPr>
        <w:t>кластеризації</w:t>
      </w:r>
      <w:r w:rsidRPr="004846B0">
        <w:rPr>
          <w:lang w:val="en-US"/>
        </w:rPr>
        <w:t></w:t>
      </w:r>
      <w:r w:rsidRPr="004846B0">
        <w:rPr>
          <w:rFonts w:hint="eastAsia"/>
          <w:lang w:val="en-US"/>
        </w:rPr>
        <w:t>країн</w:t>
      </w:r>
    </w:p>
    <w:p w:rsidR="004846B0" w:rsidRPr="004846B0" w:rsidRDefault="004846B0" w:rsidP="004846B0">
      <w:pPr>
        <w:rPr>
          <w:lang w:val="en-US"/>
        </w:rPr>
      </w:pPr>
      <w:r w:rsidRPr="004846B0">
        <w:rPr>
          <w:rFonts w:hint="eastAsia"/>
          <w:lang w:val="en-US"/>
        </w:rPr>
        <w:t>різних</w:t>
      </w:r>
      <w:r w:rsidRPr="004846B0">
        <w:rPr>
          <w:lang w:val="en-US"/>
        </w:rPr>
        <w:t></w:t>
      </w:r>
      <w:r w:rsidRPr="004846B0">
        <w:rPr>
          <w:rFonts w:hint="eastAsia"/>
          <w:lang w:val="en-US"/>
        </w:rPr>
        <w:t>типів</w:t>
      </w:r>
      <w:r w:rsidRPr="004846B0">
        <w:rPr>
          <w:lang w:val="en-US"/>
        </w:rPr>
        <w:t></w:t>
      </w:r>
      <w:r w:rsidRPr="004846B0">
        <w:rPr>
          <w:lang w:val="en-US"/>
        </w:rPr>
        <w:t></w:t>
      </w:r>
      <w:r w:rsidRPr="004846B0">
        <w:rPr>
          <w:rFonts w:hint="eastAsia"/>
          <w:lang w:val="en-US"/>
        </w:rPr>
        <w:t>залучених</w:t>
      </w:r>
      <w:r w:rsidRPr="004846B0">
        <w:rPr>
          <w:lang w:val="en-US"/>
        </w:rPr>
        <w:t></w:t>
      </w:r>
      <w:r w:rsidRPr="004846B0">
        <w:rPr>
          <w:rFonts w:hint="eastAsia"/>
          <w:lang w:val="en-US"/>
        </w:rPr>
        <w:t>мережевими</w:t>
      </w:r>
      <w:r w:rsidRPr="004846B0">
        <w:rPr>
          <w:lang w:val="en-US"/>
        </w:rPr>
        <w:t></w:t>
      </w:r>
      <w:r w:rsidRPr="004846B0">
        <w:rPr>
          <w:rFonts w:hint="eastAsia"/>
          <w:lang w:val="en-US"/>
        </w:rPr>
        <w:t>БНП</w:t>
      </w:r>
      <w:r w:rsidRPr="004846B0">
        <w:rPr>
          <w:lang w:val="en-US"/>
        </w:rPr>
        <w:t></w:t>
      </w:r>
      <w:r w:rsidRPr="004846B0">
        <w:rPr>
          <w:rFonts w:hint="eastAsia"/>
          <w:lang w:val="en-US"/>
        </w:rPr>
        <w:t>до</w:t>
      </w:r>
      <w:r w:rsidRPr="004846B0">
        <w:rPr>
          <w:lang w:val="en-US"/>
        </w:rPr>
        <w:t></w:t>
      </w:r>
      <w:r w:rsidRPr="004846B0">
        <w:rPr>
          <w:rFonts w:hint="eastAsia"/>
          <w:lang w:val="en-US"/>
        </w:rPr>
        <w:t>глобальних</w:t>
      </w:r>
      <w:r w:rsidRPr="004846B0">
        <w:rPr>
          <w:lang w:val="en-US"/>
        </w:rPr>
        <w:t></w:t>
      </w:r>
      <w:r w:rsidRPr="004846B0">
        <w:rPr>
          <w:rFonts w:hint="eastAsia"/>
          <w:lang w:val="en-US"/>
        </w:rPr>
        <w:t>корпоративних</w:t>
      </w:r>
      <w:r w:rsidRPr="004846B0">
        <w:rPr>
          <w:lang w:val="en-US"/>
        </w:rPr>
        <w:t></w:t>
      </w:r>
      <w:r w:rsidRPr="004846B0">
        <w:rPr>
          <w:rFonts w:hint="eastAsia"/>
          <w:lang w:val="en-US"/>
        </w:rPr>
        <w:t>мереж</w:t>
      </w:r>
      <w:r w:rsidRPr="004846B0">
        <w:rPr>
          <w:lang w:val="en-US"/>
        </w:rPr>
        <w:t></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p>
    <w:p w:rsidR="004846B0" w:rsidRPr="004846B0" w:rsidRDefault="004846B0" w:rsidP="004846B0">
      <w:pPr>
        <w:rPr>
          <w:lang w:val="en-US"/>
        </w:rPr>
      </w:pPr>
      <w:r w:rsidRPr="004846B0">
        <w:rPr>
          <w:rFonts w:hint="eastAsia"/>
          <w:lang w:val="en-US"/>
        </w:rPr>
        <w:t>дало</w:t>
      </w:r>
      <w:r w:rsidRPr="004846B0">
        <w:rPr>
          <w:lang w:val="en-US"/>
        </w:rPr>
        <w:t></w:t>
      </w:r>
      <w:r w:rsidRPr="004846B0">
        <w:rPr>
          <w:rFonts w:hint="eastAsia"/>
          <w:lang w:val="en-US"/>
        </w:rPr>
        <w:t>змогу</w:t>
      </w:r>
      <w:r w:rsidRPr="004846B0">
        <w:rPr>
          <w:lang w:val="en-US"/>
        </w:rPr>
        <w:t></w:t>
      </w:r>
      <w:r w:rsidRPr="004846B0">
        <w:rPr>
          <w:rFonts w:hint="eastAsia"/>
          <w:lang w:val="en-US"/>
        </w:rPr>
        <w:t>виявити</w:t>
      </w:r>
      <w:r w:rsidRPr="004846B0">
        <w:rPr>
          <w:lang w:val="en-US"/>
        </w:rPr>
        <w:t></w:t>
      </w:r>
      <w:r w:rsidRPr="004846B0">
        <w:rPr>
          <w:rFonts w:hint="eastAsia"/>
          <w:lang w:val="en-US"/>
        </w:rPr>
        <w:t>сталий</w:t>
      </w:r>
      <w:r w:rsidRPr="004846B0">
        <w:rPr>
          <w:lang w:val="en-US"/>
        </w:rPr>
        <w:t></w:t>
      </w:r>
      <w:r w:rsidRPr="004846B0">
        <w:rPr>
          <w:rFonts w:hint="eastAsia"/>
          <w:lang w:val="en-US"/>
        </w:rPr>
        <w:t>зв’язок</w:t>
      </w:r>
      <w:r w:rsidRPr="004846B0">
        <w:rPr>
          <w:lang w:val="en-US"/>
        </w:rPr>
        <w:t></w:t>
      </w:r>
      <w:r w:rsidRPr="004846B0">
        <w:rPr>
          <w:rFonts w:hint="eastAsia"/>
          <w:lang w:val="en-US"/>
        </w:rPr>
        <w:t>між</w:t>
      </w:r>
      <w:r w:rsidRPr="004846B0">
        <w:rPr>
          <w:lang w:val="en-US"/>
        </w:rPr>
        <w:t></w:t>
      </w:r>
      <w:r w:rsidRPr="004846B0">
        <w:rPr>
          <w:rFonts w:hint="eastAsia"/>
          <w:lang w:val="en-US"/>
        </w:rPr>
        <w:t>капіталізацією</w:t>
      </w:r>
      <w:r w:rsidRPr="004846B0">
        <w:rPr>
          <w:lang w:val="en-US"/>
        </w:rPr>
        <w:t></w:t>
      </w:r>
      <w:r w:rsidRPr="004846B0">
        <w:rPr>
          <w:rFonts w:hint="eastAsia"/>
          <w:lang w:val="en-US"/>
        </w:rPr>
        <w:t>ринків</w:t>
      </w:r>
      <w:r w:rsidRPr="004846B0">
        <w:rPr>
          <w:lang w:val="en-US"/>
        </w:rPr>
        <w:t></w:t>
      </w:r>
      <w:r w:rsidRPr="004846B0">
        <w:rPr>
          <w:rFonts w:hint="eastAsia"/>
          <w:lang w:val="en-US"/>
        </w:rPr>
        <w:t>акцій</w:t>
      </w:r>
      <w:r w:rsidRPr="004846B0">
        <w:rPr>
          <w:lang w:val="en-US"/>
        </w:rPr>
        <w:t></w:t>
      </w:r>
      <w:r w:rsidRPr="004846B0">
        <w:rPr>
          <w:lang w:val="en-US"/>
        </w:rPr>
        <w:t></w:t>
      </w:r>
      <w:r w:rsidRPr="004846B0">
        <w:rPr>
          <w:rFonts w:hint="eastAsia"/>
          <w:lang w:val="en-US"/>
        </w:rPr>
        <w:t>показниками</w:t>
      </w:r>
    </w:p>
    <w:p w:rsidR="004846B0" w:rsidRPr="004846B0" w:rsidRDefault="004846B0" w:rsidP="004846B0">
      <w:pPr>
        <w:rPr>
          <w:lang w:val="en-US"/>
        </w:rPr>
      </w:pPr>
      <w:r w:rsidRPr="004846B0">
        <w:rPr>
          <w:rFonts w:hint="eastAsia"/>
          <w:lang w:val="en-US"/>
        </w:rPr>
        <w:t>ВВП</w:t>
      </w:r>
      <w:r w:rsidRPr="004846B0">
        <w:rPr>
          <w:lang w:val="en-US"/>
        </w:rPr>
        <w:t></w:t>
      </w:r>
      <w:r w:rsidRPr="004846B0">
        <w:rPr>
          <w:rFonts w:hint="eastAsia"/>
          <w:lang w:val="en-US"/>
        </w:rPr>
        <w:t>та</w:t>
      </w:r>
      <w:r w:rsidRPr="004846B0">
        <w:rPr>
          <w:lang w:val="en-US"/>
        </w:rPr>
        <w:t></w:t>
      </w:r>
      <w:r w:rsidRPr="004846B0">
        <w:rPr>
          <w:rFonts w:hint="eastAsia"/>
          <w:lang w:val="en-US"/>
        </w:rPr>
        <w:t>іншими</w:t>
      </w:r>
      <w:r w:rsidRPr="004846B0">
        <w:rPr>
          <w:lang w:val="en-US"/>
        </w:rPr>
        <w:t></w:t>
      </w:r>
      <w:r w:rsidRPr="004846B0">
        <w:rPr>
          <w:rFonts w:hint="eastAsia"/>
          <w:lang w:val="en-US"/>
        </w:rPr>
        <w:t>макроекономічними</w:t>
      </w:r>
      <w:r w:rsidRPr="004846B0">
        <w:rPr>
          <w:lang w:val="en-US"/>
        </w:rPr>
        <w:t></w:t>
      </w:r>
      <w:r w:rsidRPr="004846B0">
        <w:rPr>
          <w:rFonts w:hint="eastAsia"/>
          <w:lang w:val="en-US"/>
        </w:rPr>
        <w:t>показниками</w:t>
      </w:r>
      <w:r w:rsidRPr="004846B0">
        <w:rPr>
          <w:lang w:val="en-US"/>
        </w:rPr>
        <w:t></w:t>
      </w:r>
      <w:r w:rsidRPr="004846B0">
        <w:rPr>
          <w:rFonts w:hint="eastAsia"/>
          <w:lang w:val="en-US"/>
        </w:rPr>
        <w:t>у</w:t>
      </w:r>
      <w:r w:rsidRPr="004846B0">
        <w:rPr>
          <w:lang w:val="en-US"/>
        </w:rPr>
        <w:t></w:t>
      </w:r>
      <w:r w:rsidRPr="004846B0">
        <w:rPr>
          <w:rFonts w:hint="eastAsia"/>
          <w:lang w:val="en-US"/>
        </w:rPr>
        <w:t>блоках</w:t>
      </w:r>
      <w:r w:rsidRPr="004846B0">
        <w:rPr>
          <w:lang w:val="en-US"/>
        </w:rPr>
        <w:t></w:t>
      </w:r>
      <w:r w:rsidRPr="004846B0">
        <w:rPr>
          <w:rFonts w:hint="eastAsia"/>
          <w:lang w:val="en-US"/>
        </w:rPr>
        <w:t>країн</w:t>
      </w:r>
      <w:r w:rsidRPr="004846B0">
        <w:rPr>
          <w:lang w:val="en-US"/>
        </w:rPr>
        <w:t></w:t>
      </w:r>
      <w:r w:rsidRPr="004846B0">
        <w:rPr>
          <w:lang w:val="en-US"/>
        </w:rPr>
        <w:t></w:t>
      </w:r>
      <w:r w:rsidRPr="004846B0">
        <w:rPr>
          <w:rFonts w:hint="eastAsia"/>
          <w:lang w:val="en-US"/>
        </w:rPr>
        <w:t>мережеві</w:t>
      </w:r>
      <w:r w:rsidRPr="004846B0">
        <w:rPr>
          <w:lang w:val="en-US"/>
        </w:rPr>
        <w:t></w:t>
      </w:r>
      <w:r w:rsidRPr="004846B0">
        <w:rPr>
          <w:rFonts w:hint="eastAsia"/>
          <w:lang w:val="en-US"/>
        </w:rPr>
        <w:t>БНП</w:t>
      </w:r>
    </w:p>
    <w:p w:rsidR="004846B0" w:rsidRPr="004846B0" w:rsidRDefault="004846B0" w:rsidP="004846B0">
      <w:pPr>
        <w:rPr>
          <w:lang w:val="en-US"/>
        </w:rPr>
      </w:pPr>
      <w:r w:rsidRPr="004846B0">
        <w:rPr>
          <w:rFonts w:hint="eastAsia"/>
          <w:lang w:val="en-US"/>
        </w:rPr>
        <w:t>яких</w:t>
      </w:r>
      <w:r w:rsidRPr="004846B0">
        <w:rPr>
          <w:lang w:val="en-US"/>
        </w:rPr>
        <w:t></w:t>
      </w:r>
      <w:r w:rsidRPr="004846B0">
        <w:rPr>
          <w:rFonts w:hint="eastAsia"/>
          <w:lang w:val="en-US"/>
        </w:rPr>
        <w:t>формують</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а</w:t>
      </w:r>
      <w:r w:rsidRPr="004846B0">
        <w:rPr>
          <w:lang w:val="en-US"/>
        </w:rPr>
        <w:t></w:t>
      </w:r>
      <w:r w:rsidRPr="004846B0">
        <w:rPr>
          <w:rFonts w:hint="eastAsia"/>
          <w:lang w:val="en-US"/>
        </w:rPr>
        <w:t>також</w:t>
      </w:r>
      <w:r w:rsidRPr="004846B0">
        <w:rPr>
          <w:lang w:val="en-US"/>
        </w:rPr>
        <w:t></w:t>
      </w:r>
      <w:r w:rsidRPr="004846B0">
        <w:rPr>
          <w:rFonts w:hint="eastAsia"/>
          <w:lang w:val="en-US"/>
        </w:rPr>
        <w:t>місцем</w:t>
      </w:r>
      <w:r w:rsidRPr="004846B0">
        <w:rPr>
          <w:lang w:val="en-US"/>
        </w:rPr>
        <w:t></w:t>
      </w:r>
      <w:r w:rsidRPr="004846B0">
        <w:rPr>
          <w:rFonts w:hint="eastAsia"/>
          <w:lang w:val="en-US"/>
        </w:rPr>
        <w:t>самих</w:t>
      </w:r>
      <w:r w:rsidRPr="004846B0">
        <w:rPr>
          <w:lang w:val="en-US"/>
        </w:rPr>
        <w:t></w:t>
      </w:r>
      <w:r w:rsidRPr="004846B0">
        <w:rPr>
          <w:rFonts w:hint="eastAsia"/>
          <w:lang w:val="en-US"/>
        </w:rPr>
        <w:t>БНП</w:t>
      </w:r>
      <w:r w:rsidRPr="004846B0">
        <w:rPr>
          <w:lang w:val="en-US"/>
        </w:rPr>
        <w:t></w:t>
      </w:r>
      <w:r w:rsidRPr="004846B0">
        <w:rPr>
          <w:rFonts w:hint="eastAsia"/>
          <w:lang w:val="en-US"/>
        </w:rPr>
        <w:t>у</w:t>
      </w:r>
      <w:r w:rsidRPr="004846B0">
        <w:rPr>
          <w:lang w:val="en-US"/>
        </w:rPr>
        <w:t></w:t>
      </w:r>
      <w:r w:rsidRPr="004846B0">
        <w:rPr>
          <w:rFonts w:hint="eastAsia"/>
          <w:lang w:val="en-US"/>
        </w:rPr>
        <w:t>міжфрагментних</w:t>
      </w:r>
      <w:r w:rsidRPr="004846B0">
        <w:rPr>
          <w:lang w:val="en-US"/>
        </w:rPr>
        <w:t></w:t>
      </w:r>
      <w:r w:rsidRPr="004846B0">
        <w:rPr>
          <w:rFonts w:hint="eastAsia"/>
          <w:lang w:val="en-US"/>
        </w:rPr>
        <w:t>зв’язках</w:t>
      </w:r>
      <w:r w:rsidRPr="004846B0">
        <w:rPr>
          <w:lang w:val="en-US"/>
        </w:rPr>
        <w:t></w:t>
      </w:r>
    </w:p>
    <w:p w:rsidR="004846B0" w:rsidRPr="004846B0" w:rsidRDefault="004846B0" w:rsidP="004846B0">
      <w:pPr>
        <w:rPr>
          <w:lang w:val="en-US"/>
        </w:rPr>
      </w:pPr>
      <w:r w:rsidRPr="004846B0">
        <w:rPr>
          <w:rFonts w:hint="eastAsia"/>
          <w:lang w:val="en-US"/>
        </w:rPr>
        <w:t>Виявлений</w:t>
      </w:r>
      <w:r w:rsidRPr="004846B0">
        <w:rPr>
          <w:lang w:val="en-US"/>
        </w:rPr>
        <w:t></w:t>
      </w:r>
      <w:r w:rsidRPr="004846B0">
        <w:rPr>
          <w:rFonts w:hint="eastAsia"/>
          <w:lang w:val="en-US"/>
        </w:rPr>
        <w:t>автором</w:t>
      </w:r>
      <w:r w:rsidRPr="004846B0">
        <w:rPr>
          <w:lang w:val="en-US"/>
        </w:rPr>
        <w:t></w:t>
      </w:r>
      <w:r w:rsidRPr="004846B0">
        <w:rPr>
          <w:rFonts w:hint="eastAsia"/>
          <w:lang w:val="en-US"/>
        </w:rPr>
        <w:t>суперанклав</w:t>
      </w:r>
      <w:r w:rsidRPr="004846B0">
        <w:rPr>
          <w:lang w:val="en-US"/>
        </w:rPr>
        <w:t></w:t>
      </w:r>
      <w:r w:rsidRPr="004846B0">
        <w:rPr>
          <w:rFonts w:hint="eastAsia"/>
          <w:lang w:val="en-US"/>
        </w:rPr>
        <w:t>провідних</w:t>
      </w:r>
      <w:r w:rsidRPr="004846B0">
        <w:rPr>
          <w:lang w:val="en-US"/>
        </w:rPr>
        <w:t></w:t>
      </w:r>
      <w:r w:rsidRPr="004846B0">
        <w:rPr>
          <w:rFonts w:hint="eastAsia"/>
          <w:lang w:val="en-US"/>
        </w:rPr>
        <w:t>мережевих</w:t>
      </w:r>
      <w:r w:rsidRPr="004846B0">
        <w:rPr>
          <w:lang w:val="en-US"/>
        </w:rPr>
        <w:t></w:t>
      </w:r>
      <w:r w:rsidRPr="004846B0">
        <w:rPr>
          <w:rFonts w:hint="eastAsia"/>
          <w:lang w:val="en-US"/>
        </w:rPr>
        <w:t>БНП</w:t>
      </w:r>
      <w:r w:rsidRPr="004846B0">
        <w:rPr>
          <w:lang w:val="en-US"/>
        </w:rPr>
        <w:t></w:t>
      </w:r>
      <w:r w:rsidRPr="004846B0">
        <w:rPr>
          <w:rFonts w:hint="eastAsia"/>
          <w:lang w:val="en-US"/>
        </w:rPr>
        <w:t>у</w:t>
      </w:r>
      <w:r w:rsidRPr="004846B0">
        <w:rPr>
          <w:lang w:val="en-US"/>
        </w:rPr>
        <w:t></w:t>
      </w:r>
      <w:r w:rsidRPr="004846B0">
        <w:rPr>
          <w:rFonts w:hint="eastAsia"/>
          <w:lang w:val="en-US"/>
        </w:rPr>
        <w:t>вигляді</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із</w:t>
      </w:r>
      <w:r w:rsidRPr="004846B0">
        <w:rPr>
          <w:lang w:val="en-US"/>
        </w:rPr>
        <w:t></w:t>
      </w:r>
      <w:r w:rsidRPr="004846B0">
        <w:rPr>
          <w:rFonts w:hint="eastAsia"/>
          <w:lang w:val="en-US"/>
        </w:rPr>
        <w:t>блоку</w:t>
      </w:r>
    </w:p>
    <w:p w:rsidR="004846B0" w:rsidRPr="004846B0" w:rsidRDefault="004846B0" w:rsidP="004846B0">
      <w:pPr>
        <w:rPr>
          <w:lang w:val="en-US"/>
        </w:rPr>
      </w:pPr>
      <w:r w:rsidRPr="004846B0">
        <w:rPr>
          <w:rFonts w:hint="eastAsia"/>
          <w:lang w:val="en-US"/>
        </w:rPr>
        <w:t>країн</w:t>
      </w:r>
      <w:r w:rsidRPr="004846B0">
        <w:rPr>
          <w:lang w:val="en-US"/>
        </w:rPr>
        <w:t></w:t>
      </w:r>
      <w:r w:rsidRPr="004846B0">
        <w:rPr>
          <w:rFonts w:hint="eastAsia"/>
          <w:lang w:val="en-US"/>
        </w:rPr>
        <w:t>з</w:t>
      </w:r>
      <w:r w:rsidRPr="004846B0">
        <w:rPr>
          <w:lang w:val="en-US"/>
        </w:rPr>
        <w:t></w:t>
      </w:r>
      <w:r w:rsidRPr="004846B0">
        <w:rPr>
          <w:rFonts w:hint="eastAsia"/>
          <w:lang w:val="en-US"/>
        </w:rPr>
        <w:t>високими</w:t>
      </w:r>
      <w:r w:rsidRPr="004846B0">
        <w:rPr>
          <w:lang w:val="en-US"/>
        </w:rPr>
        <w:t></w:t>
      </w:r>
      <w:r w:rsidRPr="004846B0">
        <w:rPr>
          <w:rFonts w:hint="eastAsia"/>
          <w:lang w:val="en-US"/>
        </w:rPr>
        <w:t>макроекономічними</w:t>
      </w:r>
      <w:r w:rsidRPr="004846B0">
        <w:rPr>
          <w:lang w:val="en-US"/>
        </w:rPr>
        <w:t></w:t>
      </w:r>
      <w:r w:rsidRPr="004846B0">
        <w:rPr>
          <w:rFonts w:hint="eastAsia"/>
          <w:lang w:val="en-US"/>
        </w:rPr>
        <w:t>показниками</w:t>
      </w:r>
      <w:r w:rsidRPr="004846B0">
        <w:rPr>
          <w:lang w:val="en-US"/>
        </w:rPr>
        <w:t></w:t>
      </w:r>
      <w:r w:rsidRPr="004846B0">
        <w:rPr>
          <w:lang w:val="en-US"/>
        </w:rPr>
        <w:t></w:t>
      </w:r>
      <w:r w:rsidRPr="004846B0">
        <w:rPr>
          <w:lang w:val="en-US"/>
        </w:rPr>
        <w:t></w:t>
      </w:r>
      <w:r w:rsidRPr="004846B0">
        <w:rPr>
          <w:rFonts w:hint="eastAsia"/>
          <w:lang w:val="en-US"/>
        </w:rPr>
        <w:t>зі</w:t>
      </w:r>
      <w:r w:rsidRPr="004846B0">
        <w:rPr>
          <w:lang w:val="en-US"/>
        </w:rPr>
        <w:t></w:t>
      </w:r>
      <w:r w:rsidRPr="004846B0">
        <w:rPr>
          <w:rFonts w:hint="eastAsia"/>
          <w:lang w:val="en-US"/>
        </w:rPr>
        <w:t>своєю</w:t>
      </w:r>
      <w:r w:rsidRPr="004846B0">
        <w:rPr>
          <w:lang w:val="en-US"/>
        </w:rPr>
        <w:t></w:t>
      </w:r>
      <w:r w:rsidRPr="004846B0">
        <w:rPr>
          <w:rFonts w:hint="eastAsia"/>
          <w:lang w:val="en-US"/>
        </w:rPr>
        <w:t>складністю</w:t>
      </w:r>
      <w:r w:rsidRPr="004846B0">
        <w:rPr>
          <w:lang w:val="en-US"/>
        </w:rPr>
        <w:t></w:t>
      </w:r>
      <w:r w:rsidRPr="004846B0">
        <w:rPr>
          <w:rFonts w:hint="eastAsia"/>
          <w:lang w:val="en-US"/>
        </w:rPr>
        <w:t>і</w:t>
      </w:r>
    </w:p>
    <w:p w:rsidR="004846B0" w:rsidRPr="004846B0" w:rsidRDefault="004846B0" w:rsidP="004846B0">
      <w:pPr>
        <w:rPr>
          <w:lang w:val="en-US"/>
        </w:rPr>
      </w:pPr>
      <w:r w:rsidRPr="004846B0">
        <w:rPr>
          <w:rFonts w:hint="eastAsia"/>
          <w:lang w:val="en-US"/>
        </w:rPr>
        <w:t>мережевістю</w:t>
      </w:r>
      <w:r w:rsidRPr="004846B0">
        <w:rPr>
          <w:lang w:val="en-US"/>
        </w:rPr>
        <w:t></w:t>
      </w:r>
      <w:r w:rsidRPr="004846B0">
        <w:rPr>
          <w:rFonts w:hint="eastAsia"/>
          <w:lang w:val="en-US"/>
        </w:rPr>
        <w:t>взаємозв</w:t>
      </w:r>
      <w:r w:rsidRPr="004846B0">
        <w:rPr>
          <w:lang w:val="en-US"/>
        </w:rPr>
        <w:t></w:t>
      </w:r>
      <w:r w:rsidRPr="004846B0">
        <w:rPr>
          <w:rFonts w:hint="eastAsia"/>
          <w:lang w:val="en-US"/>
        </w:rPr>
        <w:t>язків</w:t>
      </w:r>
      <w:r w:rsidRPr="004846B0">
        <w:rPr>
          <w:lang w:val="en-US"/>
        </w:rPr>
        <w:t></w:t>
      </w:r>
      <w:r w:rsidRPr="004846B0">
        <w:rPr>
          <w:rFonts w:hint="eastAsia"/>
          <w:lang w:val="en-US"/>
        </w:rPr>
        <w:t>усередині</w:t>
      </w:r>
      <w:r w:rsidRPr="004846B0">
        <w:rPr>
          <w:lang w:val="en-US"/>
        </w:rPr>
        <w:t></w:t>
      </w:r>
      <w:r w:rsidRPr="004846B0">
        <w:rPr>
          <w:rFonts w:hint="eastAsia"/>
          <w:lang w:val="en-US"/>
        </w:rPr>
        <w:t>ядра</w:t>
      </w:r>
      <w:r w:rsidRPr="004846B0">
        <w:rPr>
          <w:lang w:val="en-US"/>
        </w:rPr>
        <w:t></w:t>
      </w:r>
      <w:r w:rsidRPr="004846B0">
        <w:rPr>
          <w:lang w:val="en-US"/>
        </w:rPr>
        <w:t></w:t>
      </w:r>
      <w:r w:rsidRPr="004846B0">
        <w:rPr>
          <w:rFonts w:hint="eastAsia"/>
          <w:lang w:val="en-US"/>
        </w:rPr>
        <w:t>колективно</w:t>
      </w:r>
      <w:r w:rsidRPr="004846B0">
        <w:rPr>
          <w:lang w:val="en-US"/>
        </w:rPr>
        <w:t></w:t>
      </w:r>
      <w:r w:rsidRPr="004846B0">
        <w:rPr>
          <w:rFonts w:hint="eastAsia"/>
          <w:lang w:val="en-US"/>
        </w:rPr>
        <w:t>здійснює</w:t>
      </w:r>
      <w:r w:rsidRPr="004846B0">
        <w:rPr>
          <w:lang w:val="en-US"/>
        </w:rPr>
        <w:t></w:t>
      </w:r>
      <w:r w:rsidRPr="004846B0">
        <w:rPr>
          <w:rFonts w:hint="eastAsia"/>
          <w:lang w:val="en-US"/>
        </w:rPr>
        <w:t>більшу</w:t>
      </w:r>
      <w:r w:rsidRPr="004846B0">
        <w:rPr>
          <w:lang w:val="en-US"/>
        </w:rPr>
        <w:t></w:t>
      </w:r>
      <w:r w:rsidRPr="004846B0">
        <w:rPr>
          <w:rFonts w:hint="eastAsia"/>
          <w:lang w:val="en-US"/>
        </w:rPr>
        <w:t>частину</w:t>
      </w:r>
    </w:p>
    <w:p w:rsidR="004846B0" w:rsidRPr="004846B0" w:rsidRDefault="004846B0" w:rsidP="004846B0">
      <w:pPr>
        <w:rPr>
          <w:lang w:val="en-US"/>
        </w:rPr>
      </w:pPr>
      <w:r w:rsidRPr="004846B0">
        <w:rPr>
          <w:rFonts w:hint="eastAsia"/>
          <w:lang w:val="en-US"/>
        </w:rPr>
        <w:t>тотального</w:t>
      </w:r>
      <w:r w:rsidRPr="004846B0">
        <w:rPr>
          <w:lang w:val="en-US"/>
        </w:rPr>
        <w:t></w:t>
      </w:r>
      <w:r w:rsidRPr="004846B0">
        <w:rPr>
          <w:rFonts w:hint="eastAsia"/>
          <w:lang w:val="en-US"/>
        </w:rPr>
        <w:t>контролю</w:t>
      </w:r>
      <w:r w:rsidRPr="004846B0">
        <w:rPr>
          <w:lang w:val="en-US"/>
        </w:rPr>
        <w:t></w:t>
      </w:r>
      <w:r w:rsidRPr="004846B0">
        <w:rPr>
          <w:rFonts w:hint="eastAsia"/>
          <w:lang w:val="en-US"/>
        </w:rPr>
        <w:t>світової</w:t>
      </w:r>
      <w:r w:rsidRPr="004846B0">
        <w:rPr>
          <w:lang w:val="en-US"/>
        </w:rPr>
        <w:t></w:t>
      </w:r>
      <w:r w:rsidRPr="004846B0">
        <w:rPr>
          <w:rFonts w:hint="eastAsia"/>
          <w:lang w:val="en-US"/>
        </w:rPr>
        <w:t>корпоративної</w:t>
      </w:r>
      <w:r w:rsidRPr="004846B0">
        <w:rPr>
          <w:lang w:val="en-US"/>
        </w:rPr>
        <w:t></w:t>
      </w:r>
      <w:r w:rsidRPr="004846B0">
        <w:rPr>
          <w:rFonts w:hint="eastAsia"/>
          <w:lang w:val="en-US"/>
        </w:rPr>
        <w:t>мережі</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Моделювання</w:t>
      </w:r>
      <w:r w:rsidRPr="004846B0">
        <w:rPr>
          <w:lang w:val="en-US"/>
        </w:rPr>
        <w:t></w:t>
      </w:r>
      <w:r w:rsidRPr="004846B0">
        <w:rPr>
          <w:rFonts w:hint="eastAsia"/>
          <w:lang w:val="en-US"/>
        </w:rPr>
        <w:t>суперанклаву</w:t>
      </w:r>
      <w:r w:rsidRPr="004846B0">
        <w:rPr>
          <w:lang w:val="en-US"/>
        </w:rPr>
        <w:t></w:t>
      </w:r>
      <w:r w:rsidRPr="004846B0">
        <w:rPr>
          <w:rFonts w:hint="eastAsia"/>
          <w:lang w:val="en-US"/>
        </w:rPr>
        <w:t>підтвердило</w:t>
      </w:r>
      <w:r w:rsidRPr="004846B0">
        <w:rPr>
          <w:lang w:val="en-US"/>
        </w:rPr>
        <w:t></w:t>
      </w:r>
      <w:r w:rsidRPr="004846B0">
        <w:rPr>
          <w:rFonts w:hint="eastAsia"/>
          <w:lang w:val="en-US"/>
        </w:rPr>
        <w:t>припущення</w:t>
      </w:r>
      <w:r w:rsidRPr="004846B0">
        <w:rPr>
          <w:lang w:val="en-US"/>
        </w:rPr>
        <w:t></w:t>
      </w:r>
      <w:r w:rsidRPr="004846B0">
        <w:rPr>
          <w:lang w:val="en-US"/>
        </w:rPr>
        <w:t></w:t>
      </w:r>
      <w:r w:rsidRPr="004846B0">
        <w:rPr>
          <w:rFonts w:hint="eastAsia"/>
          <w:lang w:val="en-US"/>
        </w:rPr>
        <w:t>що</w:t>
      </w:r>
      <w:r w:rsidRPr="004846B0">
        <w:rPr>
          <w:lang w:val="en-US"/>
        </w:rPr>
        <w:t></w:t>
      </w:r>
      <w:r w:rsidRPr="004846B0">
        <w:rPr>
          <w:rFonts w:hint="eastAsia"/>
          <w:lang w:val="en-US"/>
        </w:rPr>
        <w:t>мережеві</w:t>
      </w:r>
      <w:r w:rsidRPr="004846B0">
        <w:rPr>
          <w:lang w:val="en-US"/>
        </w:rPr>
        <w:t></w:t>
      </w:r>
      <w:r w:rsidRPr="004846B0">
        <w:rPr>
          <w:rFonts w:hint="eastAsia"/>
          <w:lang w:val="en-US"/>
        </w:rPr>
        <w:t>БНП</w:t>
      </w:r>
    </w:p>
    <w:p w:rsidR="004846B0" w:rsidRPr="004846B0" w:rsidRDefault="004846B0" w:rsidP="004846B0">
      <w:pPr>
        <w:rPr>
          <w:lang w:val="en-US"/>
        </w:rPr>
      </w:pPr>
      <w:r w:rsidRPr="004846B0">
        <w:rPr>
          <w:rFonts w:hint="eastAsia"/>
          <w:lang w:val="en-US"/>
        </w:rPr>
        <w:t>провідних</w:t>
      </w:r>
      <w:r w:rsidRPr="004846B0">
        <w:rPr>
          <w:lang w:val="en-US"/>
        </w:rPr>
        <w:t></w:t>
      </w:r>
      <w:r w:rsidRPr="004846B0">
        <w:rPr>
          <w:rFonts w:hint="eastAsia"/>
          <w:lang w:val="en-US"/>
        </w:rPr>
        <w:t>країн</w:t>
      </w:r>
      <w:r w:rsidRPr="004846B0">
        <w:rPr>
          <w:lang w:val="en-US"/>
        </w:rPr>
        <w:t></w:t>
      </w:r>
      <w:r w:rsidRPr="004846B0">
        <w:rPr>
          <w:rFonts w:hint="eastAsia"/>
          <w:lang w:val="en-US"/>
        </w:rPr>
        <w:t>формують</w:t>
      </w:r>
      <w:r w:rsidRPr="004846B0">
        <w:rPr>
          <w:lang w:val="en-US"/>
        </w:rPr>
        <w:t></w:t>
      </w:r>
      <w:r w:rsidRPr="004846B0">
        <w:rPr>
          <w:rFonts w:hint="eastAsia"/>
          <w:lang w:val="en-US"/>
        </w:rPr>
        <w:t>ядро</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тоді</w:t>
      </w:r>
      <w:r w:rsidRPr="004846B0">
        <w:rPr>
          <w:lang w:val="en-US"/>
        </w:rPr>
        <w:t></w:t>
      </w:r>
      <w:r w:rsidRPr="004846B0">
        <w:rPr>
          <w:rFonts w:hint="eastAsia"/>
          <w:lang w:val="en-US"/>
        </w:rPr>
        <w:t>як</w:t>
      </w:r>
      <w:r w:rsidRPr="004846B0">
        <w:rPr>
          <w:lang w:val="en-US"/>
        </w:rPr>
        <w:t></w:t>
      </w:r>
      <w:r w:rsidRPr="004846B0">
        <w:rPr>
          <w:rFonts w:hint="eastAsia"/>
          <w:lang w:val="en-US"/>
        </w:rPr>
        <w:t>корпорації</w:t>
      </w:r>
      <w:r w:rsidRPr="004846B0">
        <w:rPr>
          <w:lang w:val="en-US"/>
        </w:rPr>
        <w:t></w:t>
      </w:r>
      <w:r w:rsidRPr="004846B0">
        <w:rPr>
          <w:rFonts w:hint="eastAsia"/>
          <w:lang w:val="en-US"/>
        </w:rPr>
        <w:t>нижнього</w:t>
      </w:r>
      <w:r w:rsidRPr="004846B0">
        <w:rPr>
          <w:lang w:val="en-US"/>
        </w:rPr>
        <w:t></w:t>
      </w:r>
      <w:r w:rsidRPr="004846B0">
        <w:rPr>
          <w:rFonts w:hint="eastAsia"/>
          <w:lang w:val="en-US"/>
        </w:rPr>
        <w:t>блоку</w:t>
      </w:r>
      <w:r w:rsidRPr="004846B0">
        <w:rPr>
          <w:lang w:val="en-US"/>
        </w:rPr>
        <w:t></w:t>
      </w:r>
      <w:r w:rsidRPr="004846B0">
        <w:rPr>
          <w:rFonts w:hint="eastAsia"/>
          <w:lang w:val="en-US"/>
        </w:rPr>
        <w:t>формують</w:t>
      </w:r>
    </w:p>
    <w:p w:rsidR="004846B0" w:rsidRPr="004846B0" w:rsidRDefault="004846B0" w:rsidP="004846B0">
      <w:pPr>
        <w:rPr>
          <w:lang w:val="en-US"/>
        </w:rPr>
      </w:pPr>
      <w:r w:rsidRPr="004846B0">
        <w:rPr>
          <w:rFonts w:hint="eastAsia"/>
          <w:lang w:val="en-US"/>
        </w:rPr>
        <w:t>лише</w:t>
      </w:r>
      <w:r w:rsidRPr="004846B0">
        <w:rPr>
          <w:lang w:val="en-US"/>
        </w:rPr>
        <w:t></w:t>
      </w:r>
      <w:r w:rsidRPr="004846B0">
        <w:rPr>
          <w:rFonts w:hint="eastAsia"/>
          <w:lang w:val="en-US"/>
        </w:rPr>
        <w:t>фрагментарні</w:t>
      </w:r>
      <w:r w:rsidRPr="004846B0">
        <w:rPr>
          <w:lang w:val="en-US"/>
        </w:rPr>
        <w:t></w:t>
      </w:r>
      <w:r w:rsidRPr="004846B0">
        <w:rPr>
          <w:rFonts w:hint="eastAsia"/>
          <w:lang w:val="en-US"/>
        </w:rPr>
        <w:t>зв’язки</w:t>
      </w:r>
      <w:r w:rsidRPr="004846B0">
        <w:rPr>
          <w:lang w:val="en-US"/>
        </w:rPr>
        <w:t></w:t>
      </w:r>
      <w:r w:rsidRPr="004846B0">
        <w:rPr>
          <w:rFonts w:hint="eastAsia"/>
          <w:lang w:val="en-US"/>
        </w:rPr>
        <w:t>та</w:t>
      </w:r>
      <w:r w:rsidRPr="004846B0">
        <w:rPr>
          <w:lang w:val="en-US"/>
        </w:rPr>
        <w:t></w:t>
      </w:r>
      <w:r w:rsidRPr="004846B0">
        <w:rPr>
          <w:rFonts w:hint="eastAsia"/>
          <w:lang w:val="en-US"/>
        </w:rPr>
        <w:t>є</w:t>
      </w:r>
      <w:r w:rsidRPr="004846B0">
        <w:rPr>
          <w:lang w:val="en-US"/>
        </w:rPr>
        <w:t></w:t>
      </w:r>
      <w:r w:rsidRPr="004846B0">
        <w:rPr>
          <w:rFonts w:hint="eastAsia"/>
          <w:lang w:val="en-US"/>
        </w:rPr>
        <w:t>кластерними</w:t>
      </w:r>
      <w:r w:rsidRPr="004846B0">
        <w:rPr>
          <w:lang w:val="en-US"/>
        </w:rPr>
        <w:t></w:t>
      </w:r>
      <w:r w:rsidRPr="004846B0">
        <w:rPr>
          <w:rFonts w:hint="eastAsia"/>
          <w:lang w:val="en-US"/>
        </w:rPr>
        <w:t>складовими</w:t>
      </w:r>
      <w:r w:rsidRPr="004846B0">
        <w:rPr>
          <w:lang w:val="en-US"/>
        </w:rPr>
        <w:t></w:t>
      </w:r>
      <w:r w:rsidRPr="004846B0">
        <w:rPr>
          <w:rFonts w:hint="eastAsia"/>
          <w:lang w:val="en-US"/>
        </w:rPr>
        <w:t>суперанклаву</w:t>
      </w:r>
      <w:r w:rsidRPr="004846B0">
        <w:rPr>
          <w:lang w:val="en-US"/>
        </w:rPr>
        <w:t></w:t>
      </w:r>
      <w:r w:rsidRPr="004846B0">
        <w:rPr>
          <w:rFonts w:hint="eastAsia"/>
          <w:lang w:val="en-US"/>
        </w:rPr>
        <w:t>у</w:t>
      </w:r>
      <w:r w:rsidRPr="004846B0">
        <w:rPr>
          <w:lang w:val="en-US"/>
        </w:rPr>
        <w:t></w:t>
      </w:r>
      <w:r w:rsidRPr="004846B0">
        <w:rPr>
          <w:rFonts w:hint="eastAsia"/>
          <w:lang w:val="en-US"/>
        </w:rPr>
        <w:t>формі</w:t>
      </w:r>
    </w:p>
    <w:p w:rsidR="004846B0" w:rsidRPr="004846B0" w:rsidRDefault="004846B0" w:rsidP="004846B0">
      <w:pPr>
        <w:rPr>
          <w:lang w:val="en-US"/>
        </w:rPr>
      </w:pPr>
      <w:r w:rsidRPr="004846B0">
        <w:rPr>
          <w:rFonts w:hint="eastAsia"/>
          <w:lang w:val="en-US"/>
        </w:rPr>
        <w:t>ГКМ</w:t>
      </w:r>
      <w:r w:rsidRPr="004846B0">
        <w:rPr>
          <w:lang w:val="en-US"/>
        </w:rPr>
        <w:t></w:t>
      </w:r>
      <w:r w:rsidRPr="004846B0">
        <w:rPr>
          <w:lang w:val="en-US"/>
        </w:rPr>
        <w:t></w:t>
      </w:r>
      <w:r w:rsidRPr="004846B0">
        <w:rPr>
          <w:rFonts w:hint="eastAsia"/>
          <w:lang w:val="en-US"/>
        </w:rPr>
        <w:t>Таким</w:t>
      </w:r>
      <w:r w:rsidRPr="004846B0">
        <w:rPr>
          <w:lang w:val="en-US"/>
        </w:rPr>
        <w:t></w:t>
      </w:r>
      <w:r w:rsidRPr="004846B0">
        <w:rPr>
          <w:rFonts w:hint="eastAsia"/>
          <w:lang w:val="en-US"/>
        </w:rPr>
        <w:t>чином</w:t>
      </w:r>
      <w:r w:rsidRPr="004846B0">
        <w:rPr>
          <w:lang w:val="en-US"/>
        </w:rPr>
        <w:t></w:t>
      </w:r>
      <w:r w:rsidRPr="004846B0">
        <w:rPr>
          <w:lang w:val="en-US"/>
        </w:rPr>
        <w:t></w:t>
      </w:r>
      <w:r w:rsidRPr="004846B0">
        <w:rPr>
          <w:rFonts w:hint="eastAsia"/>
          <w:lang w:val="en-US"/>
        </w:rPr>
        <w:t>ядро</w:t>
      </w:r>
      <w:r w:rsidRPr="004846B0">
        <w:rPr>
          <w:lang w:val="en-US"/>
        </w:rPr>
        <w:t></w:t>
      </w:r>
      <w:r w:rsidRPr="004846B0">
        <w:rPr>
          <w:rFonts w:hint="eastAsia"/>
          <w:lang w:val="en-US"/>
        </w:rPr>
        <w:t>з</w:t>
      </w:r>
      <w:r w:rsidRPr="004846B0">
        <w:rPr>
          <w:lang w:val="en-US"/>
        </w:rPr>
        <w:t></w:t>
      </w:r>
      <w:r w:rsidRPr="004846B0">
        <w:rPr>
          <w:rFonts w:hint="eastAsia"/>
          <w:lang w:val="en-US"/>
        </w:rPr>
        <w:t>менш</w:t>
      </w: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компаній</w:t>
      </w:r>
      <w:r w:rsidRPr="004846B0">
        <w:rPr>
          <w:lang w:val="en-US"/>
        </w:rPr>
        <w:t></w:t>
      </w:r>
      <w:r w:rsidRPr="004846B0">
        <w:rPr>
          <w:rFonts w:hint="eastAsia"/>
          <w:lang w:val="en-US"/>
        </w:rPr>
        <w:t>фактично</w:t>
      </w:r>
      <w:r w:rsidRPr="004846B0">
        <w:rPr>
          <w:lang w:val="en-US"/>
        </w:rPr>
        <w:t></w:t>
      </w:r>
      <w:r w:rsidRPr="004846B0">
        <w:rPr>
          <w:rFonts w:hint="eastAsia"/>
          <w:lang w:val="en-US"/>
        </w:rPr>
        <w:t>являє</w:t>
      </w:r>
      <w:r w:rsidRPr="004846B0">
        <w:rPr>
          <w:lang w:val="en-US"/>
        </w:rPr>
        <w:t></w:t>
      </w:r>
      <w:r w:rsidRPr="004846B0">
        <w:rPr>
          <w:rFonts w:hint="eastAsia"/>
          <w:lang w:val="en-US"/>
        </w:rPr>
        <w:t>собою</w:t>
      </w:r>
      <w:r w:rsidRPr="004846B0">
        <w:rPr>
          <w:lang w:val="en-US"/>
        </w:rPr>
        <w:t></w:t>
      </w:r>
      <w:r w:rsidRPr="004846B0">
        <w:rPr>
          <w:rFonts w:hint="eastAsia"/>
          <w:lang w:val="en-US"/>
        </w:rPr>
        <w:t>глобальну</w:t>
      </w:r>
    </w:p>
    <w:p w:rsidR="004846B0" w:rsidRPr="004846B0" w:rsidRDefault="004846B0" w:rsidP="004846B0">
      <w:pPr>
        <w:rPr>
          <w:lang w:val="en-US"/>
        </w:rPr>
      </w:pPr>
      <w:r w:rsidRPr="004846B0">
        <w:rPr>
          <w:rFonts w:hint="eastAsia"/>
          <w:lang w:val="en-US"/>
        </w:rPr>
        <w:t>економічну</w:t>
      </w:r>
      <w:r w:rsidRPr="004846B0">
        <w:rPr>
          <w:lang w:val="en-US"/>
        </w:rPr>
        <w:t></w:t>
      </w:r>
      <w:r w:rsidRPr="004846B0">
        <w:rPr>
          <w:rFonts w:hint="eastAsia"/>
          <w:lang w:val="en-US"/>
        </w:rPr>
        <w:t>суперструктуру</w:t>
      </w:r>
      <w:r w:rsidRPr="004846B0">
        <w:rPr>
          <w:lang w:val="en-US"/>
        </w:rPr>
        <w:t></w:t>
      </w:r>
      <w:r w:rsidRPr="004846B0">
        <w:rPr>
          <w:lang w:val="en-US"/>
        </w:rPr>
        <w:t></w:t>
      </w:r>
      <w:r w:rsidRPr="004846B0">
        <w:rPr>
          <w:rFonts w:hint="eastAsia"/>
          <w:lang w:val="en-US"/>
        </w:rPr>
        <w:t>яка</w:t>
      </w:r>
      <w:r w:rsidRPr="004846B0">
        <w:rPr>
          <w:lang w:val="en-US"/>
        </w:rPr>
        <w:t></w:t>
      </w:r>
      <w:r w:rsidRPr="004846B0">
        <w:rPr>
          <w:rFonts w:hint="eastAsia"/>
          <w:lang w:val="en-US"/>
        </w:rPr>
        <w:t>контролює</w:t>
      </w:r>
      <w:r w:rsidRPr="004846B0">
        <w:rPr>
          <w:lang w:val="en-US"/>
        </w:rPr>
        <w:t></w:t>
      </w:r>
      <w:r w:rsidRPr="004846B0">
        <w:rPr>
          <w:rFonts w:hint="eastAsia"/>
          <w:lang w:val="en-US"/>
        </w:rPr>
        <w:t>майже</w:t>
      </w:r>
      <w:r w:rsidRPr="004846B0">
        <w:rPr>
          <w:lang w:val="en-US"/>
        </w:rPr>
        <w:t></w:t>
      </w:r>
      <w:r w:rsidRPr="004846B0">
        <w:rPr>
          <w:rFonts w:hint="eastAsia"/>
          <w:lang w:val="en-US"/>
        </w:rPr>
        <w:t>половину</w:t>
      </w:r>
      <w:r w:rsidRPr="004846B0">
        <w:rPr>
          <w:lang w:val="en-US"/>
        </w:rPr>
        <w:t></w:t>
      </w:r>
      <w:r w:rsidRPr="004846B0">
        <w:rPr>
          <w:rFonts w:hint="eastAsia"/>
          <w:lang w:val="en-US"/>
        </w:rPr>
        <w:t>світової</w:t>
      </w:r>
      <w:r w:rsidRPr="004846B0">
        <w:rPr>
          <w:lang w:val="en-US"/>
        </w:rPr>
        <w:t></w:t>
      </w:r>
      <w:r w:rsidRPr="004846B0">
        <w:rPr>
          <w:rFonts w:hint="eastAsia"/>
          <w:lang w:val="en-US"/>
        </w:rPr>
        <w:t>економіки</w:t>
      </w:r>
      <w:r w:rsidRPr="004846B0">
        <w:rPr>
          <w:lang w:val="en-US"/>
        </w:rPr>
        <w:t></w:t>
      </w:r>
      <w:r w:rsidRPr="004846B0">
        <w:rPr>
          <w:lang w:val="en-US"/>
        </w:rPr>
        <w:t></w:t>
      </w:r>
      <w:r w:rsidRPr="004846B0">
        <w:rPr>
          <w:rFonts w:hint="eastAsia"/>
          <w:lang w:val="en-US"/>
        </w:rPr>
        <w:t>а</w:t>
      </w:r>
    </w:p>
    <w:p w:rsidR="004846B0" w:rsidRPr="004846B0" w:rsidRDefault="004846B0" w:rsidP="004846B0">
      <w:pPr>
        <w:rPr>
          <w:lang w:val="en-US"/>
        </w:rPr>
      </w:pPr>
      <w:r w:rsidRPr="004846B0">
        <w:rPr>
          <w:rFonts w:hint="eastAsia"/>
          <w:lang w:val="en-US"/>
        </w:rPr>
        <w:t>також</w:t>
      </w:r>
      <w:r w:rsidRPr="004846B0">
        <w:rPr>
          <w:lang w:val="en-US"/>
        </w:rPr>
        <w:t></w:t>
      </w:r>
      <w:r w:rsidRPr="004846B0">
        <w:rPr>
          <w:rFonts w:hint="eastAsia"/>
          <w:lang w:val="en-US"/>
        </w:rPr>
        <w:t>впливає</w:t>
      </w:r>
      <w:r w:rsidRPr="004846B0">
        <w:rPr>
          <w:lang w:val="en-US"/>
        </w:rPr>
        <w:t></w:t>
      </w:r>
      <w:r w:rsidRPr="004846B0">
        <w:rPr>
          <w:rFonts w:hint="eastAsia"/>
          <w:lang w:val="en-US"/>
        </w:rPr>
        <w:t>на</w:t>
      </w:r>
      <w:r w:rsidRPr="004846B0">
        <w:rPr>
          <w:lang w:val="en-US"/>
        </w:rPr>
        <w:t></w:t>
      </w:r>
      <w:r w:rsidRPr="004846B0">
        <w:rPr>
          <w:rFonts w:hint="eastAsia"/>
          <w:lang w:val="en-US"/>
        </w:rPr>
        <w:t>світовий</w:t>
      </w:r>
      <w:r w:rsidRPr="004846B0">
        <w:rPr>
          <w:lang w:val="en-US"/>
        </w:rPr>
        <w:t></w:t>
      </w:r>
      <w:r w:rsidRPr="004846B0">
        <w:rPr>
          <w:rFonts w:hint="eastAsia"/>
          <w:lang w:val="en-US"/>
        </w:rPr>
        <w:t>корпоративний</w:t>
      </w:r>
      <w:r w:rsidRPr="004846B0">
        <w:rPr>
          <w:lang w:val="en-US"/>
        </w:rPr>
        <w:t></w:t>
      </w:r>
      <w:r w:rsidRPr="004846B0">
        <w:rPr>
          <w:rFonts w:hint="eastAsia"/>
          <w:lang w:val="en-US"/>
        </w:rPr>
        <w:t>ландшафт</w:t>
      </w:r>
      <w:r w:rsidRPr="004846B0">
        <w:rPr>
          <w:lang w:val="en-US"/>
        </w:rPr>
        <w:t></w:t>
      </w:r>
      <w:r w:rsidRPr="004846B0">
        <w:rPr>
          <w:lang w:val="en-US"/>
        </w:rPr>
        <w:t></w:t>
      </w:r>
      <w:r w:rsidRPr="004846B0">
        <w:rPr>
          <w:rFonts w:hint="eastAsia"/>
          <w:lang w:val="en-US"/>
        </w:rPr>
        <w:t>Вплив</w:t>
      </w:r>
      <w:r w:rsidRPr="004846B0">
        <w:rPr>
          <w:lang w:val="en-US"/>
        </w:rPr>
        <w:t></w:t>
      </w:r>
      <w:r w:rsidRPr="004846B0">
        <w:rPr>
          <w:rFonts w:hint="eastAsia"/>
          <w:lang w:val="en-US"/>
        </w:rPr>
        <w:t>даного</w:t>
      </w:r>
      <w:r w:rsidRPr="004846B0">
        <w:rPr>
          <w:lang w:val="en-US"/>
        </w:rPr>
        <w:t></w:t>
      </w:r>
      <w:r w:rsidRPr="004846B0">
        <w:rPr>
          <w:rFonts w:hint="eastAsia"/>
          <w:lang w:val="en-US"/>
        </w:rPr>
        <w:t>явища</w:t>
      </w:r>
      <w:r w:rsidRPr="004846B0">
        <w:rPr>
          <w:lang w:val="en-US"/>
        </w:rPr>
        <w:t></w:t>
      </w:r>
      <w:r w:rsidRPr="004846B0">
        <w:rPr>
          <w:rFonts w:hint="eastAsia"/>
          <w:lang w:val="en-US"/>
        </w:rPr>
        <w:t>на</w:t>
      </w:r>
    </w:p>
    <w:p w:rsidR="004846B0" w:rsidRPr="004846B0" w:rsidRDefault="004846B0" w:rsidP="004846B0">
      <w:pPr>
        <w:rPr>
          <w:lang w:val="en-US"/>
        </w:rPr>
      </w:pPr>
      <w:r w:rsidRPr="004846B0">
        <w:rPr>
          <w:rFonts w:hint="eastAsia"/>
          <w:lang w:val="en-US"/>
        </w:rPr>
        <w:t>економічну</w:t>
      </w:r>
      <w:r w:rsidRPr="004846B0">
        <w:rPr>
          <w:lang w:val="en-US"/>
        </w:rPr>
        <w:t></w:t>
      </w:r>
      <w:r w:rsidRPr="004846B0">
        <w:rPr>
          <w:rFonts w:hint="eastAsia"/>
          <w:lang w:val="en-US"/>
        </w:rPr>
        <w:t>систему</w:t>
      </w:r>
      <w:r w:rsidRPr="004846B0">
        <w:rPr>
          <w:lang w:val="en-US"/>
        </w:rPr>
        <w:t></w:t>
      </w:r>
      <w:r w:rsidRPr="004846B0">
        <w:rPr>
          <w:rFonts w:hint="eastAsia"/>
          <w:lang w:val="en-US"/>
        </w:rPr>
        <w:t>підтверджує</w:t>
      </w:r>
      <w:r w:rsidRPr="004846B0">
        <w:rPr>
          <w:lang w:val="en-US"/>
        </w:rPr>
        <w:t></w:t>
      </w:r>
      <w:r w:rsidRPr="004846B0">
        <w:rPr>
          <w:rFonts w:hint="eastAsia"/>
          <w:lang w:val="en-US"/>
        </w:rPr>
        <w:t>припущення</w:t>
      </w:r>
      <w:r w:rsidRPr="004846B0">
        <w:rPr>
          <w:lang w:val="en-US"/>
        </w:rPr>
        <w:t></w:t>
      </w:r>
      <w:r w:rsidRPr="004846B0">
        <w:rPr>
          <w:rFonts w:hint="eastAsia"/>
          <w:lang w:val="en-US"/>
        </w:rPr>
        <w:t>про</w:t>
      </w:r>
      <w:r w:rsidRPr="004846B0">
        <w:rPr>
          <w:lang w:val="en-US"/>
        </w:rPr>
        <w:t></w:t>
      </w:r>
      <w:r w:rsidRPr="004846B0">
        <w:rPr>
          <w:rFonts w:hint="eastAsia"/>
          <w:lang w:val="en-US"/>
        </w:rPr>
        <w:t>еволюцію</w:t>
      </w:r>
      <w:r w:rsidRPr="004846B0">
        <w:rPr>
          <w:lang w:val="en-US"/>
        </w:rPr>
        <w:t></w:t>
      </w:r>
      <w:r w:rsidRPr="004846B0">
        <w:rPr>
          <w:rFonts w:hint="eastAsia"/>
          <w:lang w:val="en-US"/>
        </w:rPr>
        <w:t>мереж</w:t>
      </w:r>
      <w:r w:rsidRPr="004846B0">
        <w:rPr>
          <w:lang w:val="en-US"/>
        </w:rPr>
        <w:t></w:t>
      </w:r>
      <w:r w:rsidRPr="004846B0">
        <w:rPr>
          <w:rFonts w:hint="eastAsia"/>
          <w:lang w:val="en-US"/>
        </w:rPr>
        <w:t>БНП</w:t>
      </w:r>
      <w:r w:rsidRPr="004846B0">
        <w:rPr>
          <w:lang w:val="en-US"/>
        </w:rPr>
        <w:t></w:t>
      </w:r>
      <w:r w:rsidRPr="004846B0">
        <w:rPr>
          <w:rFonts w:hint="eastAsia"/>
          <w:lang w:val="en-US"/>
        </w:rPr>
        <w:t>як</w:t>
      </w:r>
      <w:r w:rsidRPr="004846B0">
        <w:rPr>
          <w:lang w:val="en-US"/>
        </w:rPr>
        <w:t></w:t>
      </w:r>
      <w:r w:rsidRPr="004846B0">
        <w:rPr>
          <w:rFonts w:hint="eastAsia"/>
          <w:lang w:val="en-US"/>
        </w:rPr>
        <w:t>частини</w:t>
      </w:r>
    </w:p>
    <w:p w:rsidR="004846B0" w:rsidRPr="004846B0" w:rsidRDefault="004846B0" w:rsidP="004846B0">
      <w:pPr>
        <w:rPr>
          <w:lang w:val="en-US"/>
        </w:rPr>
      </w:pPr>
      <w:r w:rsidRPr="004846B0">
        <w:rPr>
          <w:rFonts w:hint="eastAsia"/>
          <w:lang w:val="en-US"/>
        </w:rPr>
        <w:t>більш</w:t>
      </w:r>
      <w:r w:rsidRPr="004846B0">
        <w:rPr>
          <w:lang w:val="en-US"/>
        </w:rPr>
        <w:t></w:t>
      </w:r>
      <w:r w:rsidRPr="004846B0">
        <w:rPr>
          <w:rFonts w:hint="eastAsia"/>
          <w:lang w:val="en-US"/>
        </w:rPr>
        <w:t>глобальної</w:t>
      </w:r>
      <w:r w:rsidRPr="004846B0">
        <w:rPr>
          <w:lang w:val="en-US"/>
        </w:rPr>
        <w:t></w:t>
      </w:r>
      <w:r w:rsidRPr="004846B0">
        <w:rPr>
          <w:rFonts w:hint="eastAsia"/>
          <w:lang w:val="en-US"/>
        </w:rPr>
        <w:t>неоднорідної</w:t>
      </w:r>
      <w:r w:rsidRPr="004846B0">
        <w:rPr>
          <w:lang w:val="en-US"/>
        </w:rPr>
        <w:t></w:t>
      </w:r>
      <w:r w:rsidRPr="004846B0">
        <w:rPr>
          <w:rFonts w:hint="eastAsia"/>
          <w:lang w:val="en-US"/>
        </w:rPr>
        <w:t>структури</w:t>
      </w:r>
      <w:r w:rsidRPr="004846B0">
        <w:rPr>
          <w:lang w:val="en-US"/>
        </w:rPr>
        <w:t></w:t>
      </w:r>
      <w:r w:rsidRPr="004846B0">
        <w:rPr>
          <w:rFonts w:hint="eastAsia"/>
          <w:lang w:val="en-US"/>
        </w:rPr>
        <w:t>–</w:t>
      </w:r>
      <w:r w:rsidRPr="004846B0">
        <w:rPr>
          <w:lang w:val="en-US"/>
        </w:rPr>
        <w:t></w:t>
      </w:r>
      <w:r w:rsidRPr="004846B0">
        <w:rPr>
          <w:rFonts w:hint="eastAsia"/>
          <w:lang w:val="en-US"/>
        </w:rPr>
        <w:t>ГКМ</w:t>
      </w:r>
      <w:r w:rsidRPr="004846B0">
        <w:rPr>
          <w:lang w:val="en-US"/>
        </w:rPr>
        <w:t></w:t>
      </w:r>
      <w:r w:rsidRPr="004846B0">
        <w:rPr>
          <w:lang w:val="en-US"/>
        </w:rPr>
        <w:t></w:t>
      </w:r>
      <w:r w:rsidRPr="004846B0">
        <w:rPr>
          <w:rFonts w:hint="eastAsia"/>
          <w:lang w:val="en-US"/>
        </w:rPr>
        <w:t>Якщо</w:t>
      </w:r>
      <w:r w:rsidRPr="004846B0">
        <w:rPr>
          <w:lang w:val="en-US"/>
        </w:rPr>
        <w:t></w:t>
      </w:r>
      <w:r w:rsidRPr="004846B0">
        <w:rPr>
          <w:rFonts w:hint="eastAsia"/>
          <w:lang w:val="en-US"/>
        </w:rPr>
        <w:t>спільність</w:t>
      </w:r>
      <w:r w:rsidRPr="004846B0">
        <w:rPr>
          <w:lang w:val="en-US"/>
        </w:rPr>
        <w:t></w:t>
      </w:r>
      <w:r w:rsidRPr="004846B0">
        <w:rPr>
          <w:rFonts w:hint="eastAsia"/>
          <w:lang w:val="en-US"/>
        </w:rPr>
        <w:t>членів</w:t>
      </w:r>
    </w:p>
    <w:p w:rsidR="004846B0" w:rsidRPr="004846B0" w:rsidRDefault="004846B0" w:rsidP="004846B0">
      <w:pPr>
        <w:rPr>
          <w:lang w:val="en-US"/>
        </w:rPr>
      </w:pPr>
      <w:r w:rsidRPr="004846B0">
        <w:rPr>
          <w:rFonts w:hint="eastAsia"/>
          <w:lang w:val="en-US"/>
        </w:rPr>
        <w:t>економічної</w:t>
      </w:r>
      <w:r w:rsidRPr="004846B0">
        <w:rPr>
          <w:lang w:val="en-US"/>
        </w:rPr>
        <w:t></w:t>
      </w:r>
      <w:r w:rsidRPr="004846B0">
        <w:rPr>
          <w:rFonts w:hint="eastAsia"/>
          <w:lang w:val="en-US"/>
        </w:rPr>
        <w:t>системи</w:t>
      </w:r>
      <w:r w:rsidRPr="004846B0">
        <w:rPr>
          <w:lang w:val="en-US"/>
        </w:rPr>
        <w:t></w:t>
      </w:r>
      <w:r w:rsidRPr="004846B0">
        <w:rPr>
          <w:rFonts w:hint="eastAsia"/>
          <w:lang w:val="en-US"/>
        </w:rPr>
        <w:t>сприяє</w:t>
      </w:r>
      <w:r w:rsidRPr="004846B0">
        <w:rPr>
          <w:lang w:val="en-US"/>
        </w:rPr>
        <w:t></w:t>
      </w:r>
      <w:r w:rsidRPr="004846B0">
        <w:rPr>
          <w:rFonts w:hint="eastAsia"/>
          <w:lang w:val="en-US"/>
        </w:rPr>
        <w:t>виробництву</w:t>
      </w:r>
      <w:r w:rsidRPr="004846B0">
        <w:rPr>
          <w:lang w:val="en-US"/>
        </w:rPr>
        <w:t></w:t>
      </w:r>
      <w:r w:rsidRPr="004846B0">
        <w:rPr>
          <w:rFonts w:hint="eastAsia"/>
          <w:lang w:val="en-US"/>
        </w:rPr>
        <w:t>багатства</w:t>
      </w:r>
      <w:r w:rsidRPr="004846B0">
        <w:rPr>
          <w:lang w:val="en-US"/>
        </w:rPr>
        <w:t></w:t>
      </w:r>
      <w:r w:rsidRPr="004846B0">
        <w:rPr>
          <w:lang w:val="en-US"/>
        </w:rPr>
        <w:t></w:t>
      </w:r>
      <w:r w:rsidRPr="004846B0">
        <w:rPr>
          <w:rFonts w:hint="eastAsia"/>
          <w:lang w:val="en-US"/>
        </w:rPr>
        <w:t>грошові</w:t>
      </w:r>
      <w:r w:rsidRPr="004846B0">
        <w:rPr>
          <w:lang w:val="en-US"/>
        </w:rPr>
        <w:t></w:t>
      </w:r>
      <w:r w:rsidRPr="004846B0">
        <w:rPr>
          <w:rFonts w:hint="eastAsia"/>
          <w:lang w:val="en-US"/>
        </w:rPr>
        <w:t>потоки</w:t>
      </w:r>
      <w:r w:rsidRPr="004846B0">
        <w:rPr>
          <w:lang w:val="en-US"/>
        </w:rPr>
        <w:t></w:t>
      </w:r>
      <w:r w:rsidRPr="004846B0">
        <w:rPr>
          <w:rFonts w:hint="eastAsia"/>
          <w:lang w:val="en-US"/>
        </w:rPr>
        <w:t>неминуче</w:t>
      </w:r>
    </w:p>
    <w:p w:rsidR="004846B0" w:rsidRPr="004846B0" w:rsidRDefault="004846B0" w:rsidP="004846B0">
      <w:pPr>
        <w:rPr>
          <w:lang w:val="en-US"/>
        </w:rPr>
      </w:pPr>
      <w:r w:rsidRPr="004846B0">
        <w:rPr>
          <w:rFonts w:hint="eastAsia"/>
          <w:lang w:val="en-US"/>
        </w:rPr>
        <w:t>переміщуються</w:t>
      </w:r>
      <w:r w:rsidRPr="004846B0">
        <w:rPr>
          <w:lang w:val="en-US"/>
        </w:rPr>
        <w:t></w:t>
      </w:r>
      <w:r w:rsidRPr="004846B0">
        <w:rPr>
          <w:rFonts w:hint="eastAsia"/>
          <w:lang w:val="en-US"/>
        </w:rPr>
        <w:t>в</w:t>
      </w:r>
      <w:r w:rsidRPr="004846B0">
        <w:rPr>
          <w:lang w:val="en-US"/>
        </w:rPr>
        <w:t></w:t>
      </w:r>
      <w:r w:rsidRPr="004846B0">
        <w:rPr>
          <w:rFonts w:hint="eastAsia"/>
          <w:lang w:val="en-US"/>
        </w:rPr>
        <w:t>бік</w:t>
      </w:r>
      <w:r w:rsidRPr="004846B0">
        <w:rPr>
          <w:lang w:val="en-US"/>
        </w:rPr>
        <w:t></w:t>
      </w:r>
      <w:r w:rsidRPr="004846B0">
        <w:rPr>
          <w:rFonts w:hint="eastAsia"/>
          <w:lang w:val="en-US"/>
        </w:rPr>
        <w:t>найбільш</w:t>
      </w:r>
      <w:r w:rsidRPr="004846B0">
        <w:rPr>
          <w:lang w:val="en-US"/>
        </w:rPr>
        <w:t></w:t>
      </w:r>
      <w:r w:rsidRPr="004846B0">
        <w:rPr>
          <w:rFonts w:hint="eastAsia"/>
          <w:lang w:val="en-US"/>
        </w:rPr>
        <w:t>тісно</w:t>
      </w:r>
      <w:r w:rsidRPr="004846B0">
        <w:rPr>
          <w:lang w:val="en-US"/>
        </w:rPr>
        <w:t></w:t>
      </w:r>
      <w:r w:rsidRPr="004846B0">
        <w:rPr>
          <w:rFonts w:hint="eastAsia"/>
          <w:lang w:val="en-US"/>
        </w:rPr>
        <w:t>пов</w:t>
      </w:r>
      <w:r w:rsidRPr="004846B0">
        <w:rPr>
          <w:lang w:val="en-US"/>
        </w:rPr>
        <w:t></w:t>
      </w:r>
      <w:r w:rsidRPr="004846B0">
        <w:rPr>
          <w:rFonts w:hint="eastAsia"/>
          <w:lang w:val="en-US"/>
        </w:rPr>
        <w:t>язаних</w:t>
      </w:r>
      <w:r w:rsidRPr="004846B0">
        <w:rPr>
          <w:lang w:val="en-US"/>
        </w:rPr>
        <w:t></w:t>
      </w:r>
      <w:r w:rsidRPr="004846B0">
        <w:rPr>
          <w:rFonts w:hint="eastAsia"/>
          <w:lang w:val="en-US"/>
        </w:rPr>
        <w:t>членів</w:t>
      </w:r>
      <w:r w:rsidRPr="004846B0">
        <w:rPr>
          <w:lang w:val="en-US"/>
        </w:rPr>
        <w:t></w:t>
      </w:r>
      <w:r w:rsidRPr="004846B0">
        <w:rPr>
          <w:rFonts w:hint="eastAsia"/>
          <w:lang w:val="en-US"/>
        </w:rPr>
        <w:t>системи</w:t>
      </w:r>
      <w:r w:rsidRPr="004846B0">
        <w:rPr>
          <w:lang w:val="en-US"/>
        </w:rPr>
        <w:t></w:t>
      </w:r>
      <w:r w:rsidRPr="004846B0">
        <w:rPr>
          <w:lang w:val="en-US"/>
        </w:rPr>
        <w:t></w:t>
      </w:r>
      <w:r w:rsidRPr="004846B0">
        <w:rPr>
          <w:rFonts w:hint="eastAsia"/>
          <w:lang w:val="en-US"/>
        </w:rPr>
        <w:t>Наявність</w:t>
      </w:r>
      <w:r w:rsidRPr="004846B0">
        <w:rPr>
          <w:lang w:val="en-US"/>
        </w:rPr>
        <w:t></w:t>
      </w:r>
      <w:r w:rsidRPr="004846B0">
        <w:rPr>
          <w:rFonts w:hint="eastAsia"/>
          <w:lang w:val="en-US"/>
        </w:rPr>
        <w:t>такого</w:t>
      </w:r>
    </w:p>
    <w:p w:rsidR="004846B0" w:rsidRPr="004846B0" w:rsidRDefault="004846B0" w:rsidP="004846B0">
      <w:pPr>
        <w:rPr>
          <w:lang w:val="en-US"/>
        </w:rPr>
      </w:pPr>
      <w:r w:rsidRPr="004846B0">
        <w:rPr>
          <w:rFonts w:hint="eastAsia"/>
          <w:lang w:val="en-US"/>
        </w:rPr>
        <w:t>анклаву</w:t>
      </w:r>
      <w:r w:rsidRPr="004846B0">
        <w:rPr>
          <w:lang w:val="en-US"/>
        </w:rPr>
        <w:t></w:t>
      </w:r>
      <w:r w:rsidRPr="004846B0">
        <w:rPr>
          <w:rFonts w:hint="eastAsia"/>
          <w:lang w:val="en-US"/>
        </w:rPr>
        <w:t>пояснює</w:t>
      </w:r>
      <w:r w:rsidRPr="004846B0">
        <w:rPr>
          <w:lang w:val="en-US"/>
        </w:rPr>
        <w:t></w:t>
      </w:r>
      <w:r w:rsidRPr="004846B0">
        <w:rPr>
          <w:rFonts w:hint="eastAsia"/>
          <w:lang w:val="en-US"/>
        </w:rPr>
        <w:t>схильність</w:t>
      </w:r>
      <w:r w:rsidRPr="004846B0">
        <w:rPr>
          <w:lang w:val="en-US"/>
        </w:rPr>
        <w:t></w:t>
      </w:r>
      <w:r w:rsidRPr="004846B0">
        <w:rPr>
          <w:rFonts w:hint="eastAsia"/>
          <w:lang w:val="en-US"/>
        </w:rPr>
        <w:t>світової</w:t>
      </w:r>
      <w:r w:rsidRPr="004846B0">
        <w:rPr>
          <w:lang w:val="en-US"/>
        </w:rPr>
        <w:t></w:t>
      </w:r>
      <w:r w:rsidRPr="004846B0">
        <w:rPr>
          <w:rFonts w:hint="eastAsia"/>
          <w:lang w:val="en-US"/>
        </w:rPr>
        <w:t>економіки</w:t>
      </w:r>
      <w:r w:rsidRPr="004846B0">
        <w:rPr>
          <w:lang w:val="en-US"/>
        </w:rPr>
        <w:t></w:t>
      </w:r>
      <w:r w:rsidRPr="004846B0">
        <w:rPr>
          <w:rFonts w:hint="eastAsia"/>
          <w:lang w:val="en-US"/>
        </w:rPr>
        <w:t>до</w:t>
      </w:r>
      <w:r w:rsidRPr="004846B0">
        <w:rPr>
          <w:lang w:val="en-US"/>
        </w:rPr>
        <w:t></w:t>
      </w:r>
      <w:r w:rsidRPr="004846B0">
        <w:rPr>
          <w:rFonts w:hint="eastAsia"/>
          <w:lang w:val="en-US"/>
        </w:rPr>
        <w:t>фінансових</w:t>
      </w:r>
      <w:r w:rsidRPr="004846B0">
        <w:rPr>
          <w:lang w:val="en-US"/>
        </w:rPr>
        <w:t></w:t>
      </w:r>
      <w:r w:rsidRPr="004846B0">
        <w:rPr>
          <w:rFonts w:hint="eastAsia"/>
          <w:lang w:val="en-US"/>
        </w:rPr>
        <w:t>криз</w:t>
      </w:r>
      <w:r w:rsidRPr="004846B0">
        <w:rPr>
          <w:lang w:val="en-US"/>
        </w:rPr>
        <w:t></w:t>
      </w:r>
      <w:r w:rsidRPr="004846B0">
        <w:rPr>
          <w:lang w:val="en-US"/>
        </w:rPr>
        <w:t></w:t>
      </w:r>
      <w:r w:rsidRPr="004846B0">
        <w:rPr>
          <w:rFonts w:hint="eastAsia"/>
          <w:lang w:val="en-US"/>
        </w:rPr>
        <w:t>Концентрація</w:t>
      </w:r>
    </w:p>
    <w:p w:rsidR="004846B0" w:rsidRPr="004846B0" w:rsidRDefault="004846B0" w:rsidP="004846B0">
      <w:pPr>
        <w:rPr>
          <w:lang w:val="en-US"/>
        </w:rPr>
      </w:pPr>
      <w:r w:rsidRPr="004846B0">
        <w:rPr>
          <w:rFonts w:hint="eastAsia"/>
          <w:lang w:val="en-US"/>
        </w:rPr>
        <w:t>економічної</w:t>
      </w:r>
      <w:r w:rsidRPr="004846B0">
        <w:rPr>
          <w:lang w:val="en-US"/>
        </w:rPr>
        <w:t></w:t>
      </w:r>
      <w:r w:rsidRPr="004846B0">
        <w:rPr>
          <w:rFonts w:hint="eastAsia"/>
          <w:lang w:val="en-US"/>
        </w:rPr>
        <w:t>потужності</w:t>
      </w:r>
      <w:r w:rsidRPr="004846B0">
        <w:rPr>
          <w:lang w:val="en-US"/>
        </w:rPr>
        <w:t></w:t>
      </w:r>
      <w:r w:rsidRPr="004846B0">
        <w:rPr>
          <w:rFonts w:hint="eastAsia"/>
          <w:lang w:val="en-US"/>
        </w:rPr>
        <w:t>в</w:t>
      </w:r>
      <w:r w:rsidRPr="004846B0">
        <w:rPr>
          <w:lang w:val="en-US"/>
        </w:rPr>
        <w:t></w:t>
      </w:r>
      <w:r w:rsidRPr="004846B0">
        <w:rPr>
          <w:rFonts w:hint="eastAsia"/>
          <w:lang w:val="en-US"/>
        </w:rPr>
        <w:t>руках</w:t>
      </w:r>
      <w:r w:rsidRPr="004846B0">
        <w:rPr>
          <w:lang w:val="en-US"/>
        </w:rPr>
        <w:t></w:t>
      </w:r>
      <w:r w:rsidRPr="004846B0">
        <w:rPr>
          <w:rFonts w:hint="eastAsia"/>
          <w:lang w:val="en-US"/>
        </w:rPr>
        <w:t>невеликої</w:t>
      </w:r>
      <w:r w:rsidRPr="004846B0">
        <w:rPr>
          <w:lang w:val="en-US"/>
        </w:rPr>
        <w:t></w:t>
      </w:r>
      <w:r w:rsidRPr="004846B0">
        <w:rPr>
          <w:rFonts w:hint="eastAsia"/>
          <w:lang w:val="en-US"/>
        </w:rPr>
        <w:t>кількості</w:t>
      </w:r>
      <w:r w:rsidRPr="004846B0">
        <w:rPr>
          <w:lang w:val="en-US"/>
        </w:rPr>
        <w:t></w:t>
      </w:r>
      <w:r w:rsidRPr="004846B0">
        <w:rPr>
          <w:rFonts w:hint="eastAsia"/>
          <w:lang w:val="en-US"/>
        </w:rPr>
        <w:t>тісно</w:t>
      </w:r>
      <w:r w:rsidRPr="004846B0">
        <w:rPr>
          <w:lang w:val="en-US"/>
        </w:rPr>
        <w:t></w:t>
      </w:r>
      <w:r w:rsidRPr="004846B0">
        <w:rPr>
          <w:rFonts w:hint="eastAsia"/>
          <w:lang w:val="en-US"/>
        </w:rPr>
        <w:t>пов</w:t>
      </w:r>
      <w:r w:rsidRPr="004846B0">
        <w:rPr>
          <w:lang w:val="en-US"/>
        </w:rPr>
        <w:t></w:t>
      </w:r>
      <w:r w:rsidRPr="004846B0">
        <w:rPr>
          <w:rFonts w:hint="eastAsia"/>
          <w:lang w:val="en-US"/>
        </w:rPr>
        <w:t>язаних</w:t>
      </w:r>
      <w:r w:rsidRPr="004846B0">
        <w:rPr>
          <w:lang w:val="en-US"/>
        </w:rPr>
        <w:t></w:t>
      </w:r>
      <w:r w:rsidRPr="004846B0">
        <w:rPr>
          <w:rFonts w:hint="eastAsia"/>
          <w:lang w:val="en-US"/>
        </w:rPr>
        <w:t>організацій</w:t>
      </w:r>
    </w:p>
    <w:p w:rsidR="004846B0" w:rsidRPr="004846B0" w:rsidRDefault="004846B0" w:rsidP="004846B0">
      <w:pPr>
        <w:rPr>
          <w:lang w:val="en-US"/>
        </w:rPr>
      </w:pPr>
      <w:r w:rsidRPr="004846B0">
        <w:rPr>
          <w:rFonts w:hint="eastAsia"/>
          <w:lang w:val="en-US"/>
        </w:rPr>
        <w:t>небезпечна</w:t>
      </w:r>
      <w:r w:rsidRPr="004846B0">
        <w:rPr>
          <w:lang w:val="en-US"/>
        </w:rPr>
        <w:t></w:t>
      </w:r>
      <w:r w:rsidRPr="004846B0">
        <w:rPr>
          <w:rFonts w:hint="eastAsia"/>
          <w:lang w:val="en-US"/>
        </w:rPr>
        <w:t>тим</w:t>
      </w:r>
      <w:r w:rsidRPr="004846B0">
        <w:rPr>
          <w:lang w:val="en-US"/>
        </w:rPr>
        <w:t></w:t>
      </w:r>
      <w:r w:rsidRPr="004846B0">
        <w:rPr>
          <w:lang w:val="en-US"/>
        </w:rPr>
        <w:t></w:t>
      </w:r>
      <w:r w:rsidRPr="004846B0">
        <w:rPr>
          <w:rFonts w:hint="eastAsia"/>
          <w:lang w:val="en-US"/>
        </w:rPr>
        <w:t>що</w:t>
      </w:r>
      <w:r w:rsidRPr="004846B0">
        <w:rPr>
          <w:lang w:val="en-US"/>
        </w:rPr>
        <w:t></w:t>
      </w:r>
      <w:r w:rsidRPr="004846B0">
        <w:rPr>
          <w:rFonts w:hint="eastAsia"/>
          <w:lang w:val="en-US"/>
        </w:rPr>
        <w:t>подібного</w:t>
      </w:r>
      <w:r w:rsidRPr="004846B0">
        <w:rPr>
          <w:lang w:val="en-US"/>
        </w:rPr>
        <w:t></w:t>
      </w:r>
      <w:r w:rsidRPr="004846B0">
        <w:rPr>
          <w:rFonts w:hint="eastAsia"/>
          <w:lang w:val="en-US"/>
        </w:rPr>
        <w:t>роду</w:t>
      </w:r>
      <w:r w:rsidRPr="004846B0">
        <w:rPr>
          <w:lang w:val="en-US"/>
        </w:rPr>
        <w:t></w:t>
      </w:r>
      <w:r w:rsidRPr="004846B0">
        <w:rPr>
          <w:rFonts w:hint="eastAsia"/>
          <w:lang w:val="en-US"/>
        </w:rPr>
        <w:t>мережі</w:t>
      </w:r>
      <w:r w:rsidRPr="004846B0">
        <w:rPr>
          <w:lang w:val="en-US"/>
        </w:rPr>
        <w:t></w:t>
      </w:r>
      <w:r w:rsidRPr="004846B0">
        <w:rPr>
          <w:rFonts w:hint="eastAsia"/>
          <w:lang w:val="en-US"/>
        </w:rPr>
        <w:t>не</w:t>
      </w:r>
      <w:r w:rsidRPr="004846B0">
        <w:rPr>
          <w:lang w:val="en-US"/>
        </w:rPr>
        <w:t></w:t>
      </w:r>
      <w:r w:rsidRPr="004846B0">
        <w:rPr>
          <w:rFonts w:hint="eastAsia"/>
          <w:lang w:val="en-US"/>
        </w:rPr>
        <w:t>є</w:t>
      </w:r>
      <w:r w:rsidRPr="004846B0">
        <w:rPr>
          <w:lang w:val="en-US"/>
        </w:rPr>
        <w:t></w:t>
      </w:r>
      <w:r w:rsidRPr="004846B0">
        <w:rPr>
          <w:rFonts w:hint="eastAsia"/>
          <w:lang w:val="en-US"/>
        </w:rPr>
        <w:t>стабільними</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r w:rsidRPr="004846B0">
        <w:rPr>
          <w:lang w:val="en-US"/>
        </w:rPr>
        <w:t></w:t>
      </w:r>
      <w:r w:rsidRPr="004846B0">
        <w:rPr>
          <w:rFonts w:hint="eastAsia"/>
          <w:lang w:val="en-US"/>
        </w:rPr>
        <w:t>Існує</w:t>
      </w:r>
      <w:r w:rsidRPr="004846B0">
        <w:rPr>
          <w:lang w:val="en-US"/>
        </w:rPr>
        <w:t></w:t>
      </w:r>
      <w:r w:rsidRPr="004846B0">
        <w:rPr>
          <w:rFonts w:hint="eastAsia"/>
          <w:lang w:val="en-US"/>
        </w:rPr>
        <w:t>п’ять</w:t>
      </w:r>
      <w:r w:rsidRPr="004846B0">
        <w:rPr>
          <w:lang w:val="en-US"/>
        </w:rPr>
        <w:t></w:t>
      </w:r>
      <w:r w:rsidRPr="004846B0">
        <w:rPr>
          <w:rFonts w:hint="eastAsia"/>
          <w:lang w:val="en-US"/>
        </w:rPr>
        <w:t>сталих</w:t>
      </w:r>
      <w:r w:rsidRPr="004846B0">
        <w:rPr>
          <w:lang w:val="en-US"/>
        </w:rPr>
        <w:t></w:t>
      </w:r>
      <w:r w:rsidRPr="004846B0">
        <w:rPr>
          <w:rFonts w:hint="eastAsia"/>
          <w:lang w:val="en-US"/>
        </w:rPr>
        <w:t>моделей</w:t>
      </w:r>
      <w:r w:rsidRPr="004846B0">
        <w:rPr>
          <w:lang w:val="en-US"/>
        </w:rPr>
        <w:t></w:t>
      </w:r>
      <w:r w:rsidRPr="004846B0">
        <w:rPr>
          <w:rFonts w:hint="eastAsia"/>
          <w:lang w:val="en-US"/>
        </w:rPr>
        <w:t>участі</w:t>
      </w:r>
      <w:r w:rsidRPr="004846B0">
        <w:rPr>
          <w:lang w:val="en-US"/>
        </w:rPr>
        <w:t></w:t>
      </w:r>
      <w:r w:rsidRPr="004846B0">
        <w:rPr>
          <w:rFonts w:hint="eastAsia"/>
          <w:lang w:val="en-US"/>
        </w:rPr>
        <w:t>у</w:t>
      </w:r>
      <w:r w:rsidRPr="004846B0">
        <w:rPr>
          <w:lang w:val="en-US"/>
        </w:rPr>
        <w:t></w:t>
      </w:r>
      <w:r w:rsidRPr="004846B0">
        <w:rPr>
          <w:rFonts w:hint="eastAsia"/>
          <w:lang w:val="en-US"/>
        </w:rPr>
        <w:t>глобальних</w:t>
      </w:r>
      <w:r w:rsidRPr="004846B0">
        <w:rPr>
          <w:lang w:val="en-US"/>
        </w:rPr>
        <w:t></w:t>
      </w:r>
      <w:r w:rsidRPr="004846B0">
        <w:rPr>
          <w:rFonts w:hint="eastAsia"/>
          <w:lang w:val="en-US"/>
        </w:rPr>
        <w:t>корпоративних</w:t>
      </w:r>
      <w:r w:rsidRPr="004846B0">
        <w:rPr>
          <w:lang w:val="en-US"/>
        </w:rPr>
        <w:t></w:t>
      </w:r>
      <w:r w:rsidRPr="004846B0">
        <w:rPr>
          <w:rFonts w:hint="eastAsia"/>
          <w:lang w:val="en-US"/>
        </w:rPr>
        <w:t>мережах</w:t>
      </w:r>
      <w:r w:rsidRPr="004846B0">
        <w:rPr>
          <w:lang w:val="en-US"/>
        </w:rPr>
        <w:t></w:t>
      </w:r>
    </w:p>
    <w:p w:rsidR="004846B0" w:rsidRPr="004846B0" w:rsidRDefault="004846B0" w:rsidP="004846B0">
      <w:pPr>
        <w:rPr>
          <w:lang w:val="en-US"/>
        </w:rPr>
      </w:pPr>
      <w:r w:rsidRPr="004846B0">
        <w:rPr>
          <w:rFonts w:hint="eastAsia"/>
          <w:lang w:val="en-US"/>
        </w:rPr>
        <w:t>модель</w:t>
      </w:r>
      <w:r w:rsidRPr="004846B0">
        <w:rPr>
          <w:lang w:val="en-US"/>
        </w:rPr>
        <w:t></w:t>
      </w:r>
      <w:r w:rsidRPr="004846B0">
        <w:rPr>
          <w:rFonts w:hint="eastAsia"/>
          <w:lang w:val="en-US"/>
        </w:rPr>
        <w:t>великих</w:t>
      </w:r>
      <w:r w:rsidRPr="004846B0">
        <w:rPr>
          <w:lang w:val="en-US"/>
        </w:rPr>
        <w:t></w:t>
      </w:r>
      <w:r w:rsidRPr="004846B0">
        <w:rPr>
          <w:rFonts w:hint="eastAsia"/>
          <w:lang w:val="en-US"/>
        </w:rPr>
        <w:t>економік</w:t>
      </w:r>
      <w:r w:rsidRPr="004846B0">
        <w:rPr>
          <w:lang w:val="en-US"/>
        </w:rPr>
        <w:t></w:t>
      </w:r>
      <w:r w:rsidRPr="004846B0">
        <w:rPr>
          <w:lang w:val="en-US"/>
        </w:rPr>
        <w:t></w:t>
      </w:r>
      <w:r w:rsidRPr="004846B0">
        <w:rPr>
          <w:rFonts w:hint="eastAsia"/>
          <w:lang w:val="en-US"/>
        </w:rPr>
        <w:t>європейська</w:t>
      </w:r>
      <w:r w:rsidRPr="004846B0">
        <w:rPr>
          <w:lang w:val="en-US"/>
        </w:rPr>
        <w:t></w:t>
      </w:r>
      <w:r w:rsidRPr="004846B0">
        <w:rPr>
          <w:rFonts w:hint="eastAsia"/>
          <w:lang w:val="en-US"/>
        </w:rPr>
        <w:t>модель</w:t>
      </w:r>
      <w:r w:rsidRPr="004846B0">
        <w:rPr>
          <w:lang w:val="en-US"/>
        </w:rPr>
        <w:t></w:t>
      </w:r>
      <w:r w:rsidRPr="004846B0">
        <w:rPr>
          <w:lang w:val="en-US"/>
        </w:rPr>
        <w:t></w:t>
      </w:r>
      <w:r w:rsidRPr="004846B0">
        <w:rPr>
          <w:rFonts w:hint="eastAsia"/>
          <w:lang w:val="en-US"/>
        </w:rPr>
        <w:t>азійсько</w:t>
      </w:r>
      <w:r w:rsidRPr="004846B0">
        <w:rPr>
          <w:lang w:val="en-US"/>
        </w:rPr>
        <w:t></w:t>
      </w:r>
      <w:r w:rsidRPr="004846B0">
        <w:rPr>
          <w:rFonts w:hint="eastAsia"/>
          <w:lang w:val="en-US"/>
        </w:rPr>
        <w:t>тихоокеанська</w:t>
      </w:r>
      <w:r w:rsidRPr="004846B0">
        <w:rPr>
          <w:lang w:val="en-US"/>
        </w:rPr>
        <w:t></w:t>
      </w:r>
      <w:r w:rsidRPr="004846B0">
        <w:rPr>
          <w:rFonts w:hint="eastAsia"/>
          <w:lang w:val="en-US"/>
        </w:rPr>
        <w:t>модель</w:t>
      </w:r>
      <w:r w:rsidRPr="004846B0">
        <w:rPr>
          <w:lang w:val="en-US"/>
        </w:rPr>
        <w:t></w:t>
      </w:r>
    </w:p>
    <w:p w:rsidR="004846B0" w:rsidRPr="004846B0" w:rsidRDefault="004846B0" w:rsidP="004846B0">
      <w:pPr>
        <w:rPr>
          <w:lang w:val="en-US"/>
        </w:rPr>
      </w:pPr>
      <w:r w:rsidRPr="004846B0">
        <w:rPr>
          <w:rFonts w:hint="eastAsia"/>
          <w:lang w:val="en-US"/>
        </w:rPr>
        <w:t>азійсько</w:t>
      </w:r>
      <w:r w:rsidRPr="004846B0">
        <w:rPr>
          <w:lang w:val="en-US"/>
        </w:rPr>
        <w:t></w:t>
      </w:r>
      <w:r w:rsidRPr="004846B0">
        <w:rPr>
          <w:rFonts w:hint="eastAsia"/>
          <w:lang w:val="en-US"/>
        </w:rPr>
        <w:t>африканська</w:t>
      </w:r>
      <w:r w:rsidRPr="004846B0">
        <w:rPr>
          <w:lang w:val="en-US"/>
        </w:rPr>
        <w:t></w:t>
      </w:r>
      <w:r w:rsidRPr="004846B0">
        <w:rPr>
          <w:rFonts w:hint="eastAsia"/>
          <w:lang w:val="en-US"/>
        </w:rPr>
        <w:t>модель</w:t>
      </w:r>
      <w:r w:rsidRPr="004846B0">
        <w:rPr>
          <w:lang w:val="en-US"/>
        </w:rPr>
        <w:t></w:t>
      </w:r>
      <w:r w:rsidRPr="004846B0">
        <w:rPr>
          <w:rFonts w:hint="eastAsia"/>
          <w:lang w:val="en-US"/>
        </w:rPr>
        <w:t>та</w:t>
      </w:r>
      <w:r w:rsidRPr="004846B0">
        <w:rPr>
          <w:lang w:val="en-US"/>
        </w:rPr>
        <w:t></w:t>
      </w:r>
      <w:r w:rsidRPr="004846B0">
        <w:rPr>
          <w:rFonts w:hint="eastAsia"/>
          <w:lang w:val="en-US"/>
        </w:rPr>
        <w:t>модель</w:t>
      </w:r>
      <w:r w:rsidRPr="004846B0">
        <w:rPr>
          <w:lang w:val="en-US"/>
        </w:rPr>
        <w:t></w:t>
      </w:r>
      <w:r w:rsidRPr="004846B0">
        <w:rPr>
          <w:rFonts w:hint="eastAsia"/>
          <w:lang w:val="en-US"/>
        </w:rPr>
        <w:t>змішаного</w:t>
      </w:r>
      <w:r w:rsidRPr="004846B0">
        <w:rPr>
          <w:lang w:val="en-US"/>
        </w:rPr>
        <w:t></w:t>
      </w:r>
      <w:r w:rsidRPr="004846B0">
        <w:rPr>
          <w:rFonts w:hint="eastAsia"/>
          <w:lang w:val="en-US"/>
        </w:rPr>
        <w:t>типу</w:t>
      </w:r>
      <w:r w:rsidRPr="004846B0">
        <w:rPr>
          <w:lang w:val="en-US"/>
        </w:rPr>
        <w:t></w:t>
      </w:r>
      <w:r w:rsidRPr="004846B0">
        <w:rPr>
          <w:lang w:val="en-US"/>
        </w:rPr>
        <w:t></w:t>
      </w:r>
      <w:r w:rsidRPr="004846B0">
        <w:rPr>
          <w:rFonts w:hint="eastAsia"/>
          <w:lang w:val="en-US"/>
        </w:rPr>
        <w:t>Вони</w:t>
      </w:r>
      <w:r w:rsidRPr="004846B0">
        <w:rPr>
          <w:lang w:val="en-US"/>
        </w:rPr>
        <w:t></w:t>
      </w:r>
      <w:r w:rsidRPr="004846B0">
        <w:rPr>
          <w:rFonts w:hint="eastAsia"/>
          <w:lang w:val="en-US"/>
        </w:rPr>
        <w:t>різняться</w:t>
      </w:r>
      <w:r w:rsidRPr="004846B0">
        <w:rPr>
          <w:lang w:val="en-US"/>
        </w:rPr>
        <w:t></w:t>
      </w:r>
      <w:r w:rsidRPr="004846B0">
        <w:rPr>
          <w:rFonts w:hint="eastAsia"/>
          <w:lang w:val="en-US"/>
        </w:rPr>
        <w:t>між</w:t>
      </w:r>
      <w:r w:rsidRPr="004846B0">
        <w:rPr>
          <w:lang w:val="en-US"/>
        </w:rPr>
        <w:t></w:t>
      </w:r>
      <w:r w:rsidRPr="004846B0">
        <w:rPr>
          <w:rFonts w:hint="eastAsia"/>
          <w:lang w:val="en-US"/>
        </w:rPr>
        <w:t>собою</w:t>
      </w:r>
    </w:p>
    <w:p w:rsidR="004846B0" w:rsidRPr="004846B0" w:rsidRDefault="004846B0" w:rsidP="004846B0">
      <w:pPr>
        <w:rPr>
          <w:lang w:val="en-US"/>
        </w:rPr>
      </w:pPr>
      <w:r w:rsidRPr="004846B0">
        <w:rPr>
          <w:rFonts w:hint="eastAsia"/>
          <w:lang w:val="en-US"/>
        </w:rPr>
        <w:t>за</w:t>
      </w:r>
      <w:r w:rsidRPr="004846B0">
        <w:rPr>
          <w:lang w:val="en-US"/>
        </w:rPr>
        <w:t></w:t>
      </w:r>
      <w:r w:rsidRPr="004846B0">
        <w:rPr>
          <w:rFonts w:hint="eastAsia"/>
          <w:lang w:val="en-US"/>
        </w:rPr>
        <w:t>рівнем</w:t>
      </w:r>
      <w:r w:rsidRPr="004846B0">
        <w:rPr>
          <w:lang w:val="en-US"/>
        </w:rPr>
        <w:t></w:t>
      </w:r>
      <w:r w:rsidRPr="004846B0">
        <w:rPr>
          <w:rFonts w:hint="eastAsia"/>
          <w:lang w:val="en-US"/>
        </w:rPr>
        <w:t>розвитку</w:t>
      </w:r>
      <w:r w:rsidRPr="004846B0">
        <w:rPr>
          <w:lang w:val="en-US"/>
        </w:rPr>
        <w:t></w:t>
      </w:r>
      <w:r w:rsidRPr="004846B0">
        <w:rPr>
          <w:rFonts w:hint="eastAsia"/>
          <w:lang w:val="en-US"/>
        </w:rPr>
        <w:t>країни</w:t>
      </w:r>
      <w:r w:rsidRPr="004846B0">
        <w:rPr>
          <w:lang w:val="en-US"/>
        </w:rPr>
        <w:t></w:t>
      </w:r>
      <w:r w:rsidRPr="004846B0">
        <w:rPr>
          <w:lang w:val="en-US"/>
        </w:rPr>
        <w:t></w:t>
      </w:r>
      <w:r w:rsidRPr="004846B0">
        <w:rPr>
          <w:rFonts w:hint="eastAsia"/>
          <w:lang w:val="en-US"/>
        </w:rPr>
        <w:t>ступенем</w:t>
      </w:r>
      <w:r w:rsidRPr="004846B0">
        <w:rPr>
          <w:lang w:val="en-US"/>
        </w:rPr>
        <w:t></w:t>
      </w:r>
      <w:r w:rsidRPr="004846B0">
        <w:rPr>
          <w:rFonts w:hint="eastAsia"/>
          <w:lang w:val="en-US"/>
        </w:rPr>
        <w:t>розвитку</w:t>
      </w:r>
      <w:r w:rsidRPr="004846B0">
        <w:rPr>
          <w:lang w:val="en-US"/>
        </w:rPr>
        <w:t></w:t>
      </w:r>
      <w:r w:rsidRPr="004846B0">
        <w:rPr>
          <w:rFonts w:hint="eastAsia"/>
          <w:lang w:val="en-US"/>
        </w:rPr>
        <w:t>її</w:t>
      </w:r>
      <w:r w:rsidRPr="004846B0">
        <w:rPr>
          <w:lang w:val="en-US"/>
        </w:rPr>
        <w:t></w:t>
      </w:r>
      <w:r w:rsidRPr="004846B0">
        <w:rPr>
          <w:rFonts w:hint="eastAsia"/>
          <w:lang w:val="en-US"/>
        </w:rPr>
        <w:t>локального</w:t>
      </w:r>
      <w:r w:rsidRPr="004846B0">
        <w:rPr>
          <w:lang w:val="en-US"/>
        </w:rPr>
        <w:t></w:t>
      </w:r>
      <w:r w:rsidRPr="004846B0">
        <w:rPr>
          <w:rFonts w:hint="eastAsia"/>
          <w:lang w:val="en-US"/>
        </w:rPr>
        <w:t>ринку</w:t>
      </w:r>
      <w:r w:rsidRPr="004846B0">
        <w:rPr>
          <w:lang w:val="en-US"/>
        </w:rPr>
        <w:t></w:t>
      </w:r>
      <w:r w:rsidRPr="004846B0">
        <w:rPr>
          <w:rFonts w:hint="eastAsia"/>
          <w:lang w:val="en-US"/>
        </w:rPr>
        <w:t>акцій</w:t>
      </w:r>
      <w:r w:rsidRPr="004846B0">
        <w:rPr>
          <w:lang w:val="en-US"/>
        </w:rPr>
        <w:t></w:t>
      </w:r>
      <w:r w:rsidRPr="004846B0">
        <w:rPr>
          <w:lang w:val="en-US"/>
        </w:rPr>
        <w:t></w:t>
      </w:r>
      <w:r w:rsidRPr="004846B0">
        <w:rPr>
          <w:rFonts w:hint="eastAsia"/>
          <w:lang w:val="en-US"/>
        </w:rPr>
        <w:t>кількістю</w:t>
      </w:r>
    </w:p>
    <w:p w:rsidR="004846B0" w:rsidRPr="004846B0" w:rsidRDefault="004846B0" w:rsidP="004846B0">
      <w:pPr>
        <w:rPr>
          <w:lang w:val="en-US"/>
        </w:rPr>
      </w:pPr>
      <w:r w:rsidRPr="004846B0">
        <w:rPr>
          <w:rFonts w:hint="eastAsia"/>
          <w:lang w:val="en-US"/>
        </w:rPr>
        <w:t>вихідних</w:t>
      </w:r>
      <w:r w:rsidRPr="004846B0">
        <w:rPr>
          <w:lang w:val="en-US"/>
        </w:rPr>
        <w:t></w:t>
      </w:r>
      <w:r w:rsidRPr="004846B0">
        <w:rPr>
          <w:rFonts w:hint="eastAsia"/>
          <w:lang w:val="en-US"/>
        </w:rPr>
        <w:t>та</w:t>
      </w:r>
      <w:r w:rsidRPr="004846B0">
        <w:rPr>
          <w:lang w:val="en-US"/>
        </w:rPr>
        <w:t></w:t>
      </w:r>
      <w:r w:rsidRPr="004846B0">
        <w:rPr>
          <w:rFonts w:hint="eastAsia"/>
          <w:lang w:val="en-US"/>
        </w:rPr>
        <w:t>вхідних</w:t>
      </w:r>
      <w:r w:rsidRPr="004846B0">
        <w:rPr>
          <w:lang w:val="en-US"/>
        </w:rPr>
        <w:t></w:t>
      </w:r>
      <w:r w:rsidRPr="004846B0">
        <w:rPr>
          <w:rFonts w:hint="eastAsia"/>
          <w:lang w:val="en-US"/>
        </w:rPr>
        <w:t>корпоративних</w:t>
      </w:r>
      <w:r w:rsidRPr="004846B0">
        <w:rPr>
          <w:lang w:val="en-US"/>
        </w:rPr>
        <w:t></w:t>
      </w:r>
      <w:r w:rsidRPr="004846B0">
        <w:rPr>
          <w:rFonts w:hint="eastAsia"/>
          <w:lang w:val="en-US"/>
        </w:rPr>
        <w:t>сполучень</w:t>
      </w:r>
      <w:r w:rsidRPr="004846B0">
        <w:rPr>
          <w:lang w:val="en-US"/>
        </w:rPr>
        <w:t></w:t>
      </w:r>
      <w:r w:rsidRPr="004846B0">
        <w:rPr>
          <w:rFonts w:hint="eastAsia"/>
          <w:lang w:val="en-US"/>
        </w:rPr>
        <w:t>та</w:t>
      </w:r>
      <w:r w:rsidRPr="004846B0">
        <w:rPr>
          <w:lang w:val="en-US"/>
        </w:rPr>
        <w:t></w:t>
      </w:r>
      <w:r w:rsidRPr="004846B0">
        <w:rPr>
          <w:rFonts w:hint="eastAsia"/>
          <w:lang w:val="en-US"/>
        </w:rPr>
        <w:t>за</w:t>
      </w:r>
      <w:r w:rsidRPr="004846B0">
        <w:rPr>
          <w:lang w:val="en-US"/>
        </w:rPr>
        <w:t></w:t>
      </w:r>
      <w:r w:rsidRPr="004846B0">
        <w:rPr>
          <w:rFonts w:hint="eastAsia"/>
          <w:lang w:val="en-US"/>
        </w:rPr>
        <w:t>географією</w:t>
      </w:r>
      <w:r w:rsidRPr="004846B0">
        <w:rPr>
          <w:lang w:val="en-US"/>
        </w:rPr>
        <w:t></w:t>
      </w:r>
      <w:r w:rsidRPr="004846B0">
        <w:rPr>
          <w:lang w:val="en-US"/>
        </w:rPr>
        <w:t></w:t>
      </w:r>
      <w:r w:rsidRPr="004846B0">
        <w:rPr>
          <w:rFonts w:hint="eastAsia"/>
          <w:lang w:val="en-US"/>
        </w:rPr>
        <w:t>Здійснена</w:t>
      </w:r>
    </w:p>
    <w:p w:rsidR="004846B0" w:rsidRPr="004846B0" w:rsidRDefault="004846B0" w:rsidP="004846B0">
      <w:pPr>
        <w:rPr>
          <w:lang w:val="en-US"/>
        </w:rPr>
      </w:pPr>
      <w:r w:rsidRPr="004846B0">
        <w:rPr>
          <w:rFonts w:hint="eastAsia"/>
          <w:lang w:val="en-US"/>
        </w:rPr>
        <w:t>кластеризація</w:t>
      </w:r>
      <w:r w:rsidRPr="004846B0">
        <w:rPr>
          <w:lang w:val="en-US"/>
        </w:rPr>
        <w:t></w:t>
      </w:r>
      <w:r w:rsidRPr="004846B0">
        <w:rPr>
          <w:rFonts w:hint="eastAsia"/>
          <w:lang w:val="en-US"/>
        </w:rPr>
        <w:t>має</w:t>
      </w:r>
      <w:r w:rsidRPr="004846B0">
        <w:rPr>
          <w:lang w:val="en-US"/>
        </w:rPr>
        <w:t></w:t>
      </w:r>
      <w:r w:rsidRPr="004846B0">
        <w:rPr>
          <w:rFonts w:hint="eastAsia"/>
          <w:lang w:val="en-US"/>
        </w:rPr>
        <w:t>теоретико</w:t>
      </w:r>
      <w:r w:rsidRPr="004846B0">
        <w:rPr>
          <w:lang w:val="en-US"/>
        </w:rPr>
        <w:t></w:t>
      </w:r>
      <w:r w:rsidRPr="004846B0">
        <w:rPr>
          <w:rFonts w:hint="eastAsia"/>
          <w:lang w:val="en-US"/>
        </w:rPr>
        <w:t>методологічне</w:t>
      </w:r>
      <w:r w:rsidRPr="004846B0">
        <w:rPr>
          <w:lang w:val="en-US"/>
        </w:rPr>
        <w:t></w:t>
      </w:r>
      <w:r w:rsidRPr="004846B0">
        <w:rPr>
          <w:rFonts w:hint="eastAsia"/>
          <w:lang w:val="en-US"/>
        </w:rPr>
        <w:t>та</w:t>
      </w:r>
      <w:r w:rsidRPr="004846B0">
        <w:rPr>
          <w:lang w:val="en-US"/>
        </w:rPr>
        <w:t></w:t>
      </w:r>
      <w:r w:rsidRPr="004846B0">
        <w:rPr>
          <w:rFonts w:hint="eastAsia"/>
          <w:lang w:val="en-US"/>
        </w:rPr>
        <w:t>практичне</w:t>
      </w:r>
      <w:r w:rsidRPr="004846B0">
        <w:rPr>
          <w:lang w:val="en-US"/>
        </w:rPr>
        <w:t></w:t>
      </w:r>
      <w:r w:rsidRPr="004846B0">
        <w:rPr>
          <w:rFonts w:hint="eastAsia"/>
          <w:lang w:val="en-US"/>
        </w:rPr>
        <w:t>значення</w:t>
      </w:r>
      <w:r w:rsidRPr="004846B0">
        <w:rPr>
          <w:lang w:val="en-US"/>
        </w:rPr>
        <w:t></w:t>
      </w:r>
      <w:r w:rsidRPr="004846B0">
        <w:rPr>
          <w:lang w:val="en-US"/>
        </w:rPr>
        <w:t></w:t>
      </w:r>
      <w:r w:rsidRPr="004846B0">
        <w:rPr>
          <w:rFonts w:hint="eastAsia"/>
          <w:lang w:val="en-US"/>
        </w:rPr>
        <w:t>В</w:t>
      </w:r>
      <w:r w:rsidRPr="004846B0">
        <w:rPr>
          <w:lang w:val="en-US"/>
        </w:rPr>
        <w:t></w:t>
      </w:r>
      <w:r w:rsidRPr="004846B0">
        <w:rPr>
          <w:rFonts w:hint="eastAsia"/>
          <w:lang w:val="en-US"/>
        </w:rPr>
        <w:t>емпіричному</w:t>
      </w:r>
    </w:p>
    <w:p w:rsidR="004846B0" w:rsidRPr="004846B0" w:rsidRDefault="004846B0" w:rsidP="004846B0">
      <w:pPr>
        <w:rPr>
          <w:lang w:val="en-US"/>
        </w:rPr>
      </w:pPr>
      <w:r w:rsidRPr="004846B0">
        <w:rPr>
          <w:rFonts w:hint="eastAsia"/>
          <w:lang w:val="en-US"/>
        </w:rPr>
        <w:t>плані</w:t>
      </w:r>
      <w:r w:rsidRPr="004846B0">
        <w:rPr>
          <w:lang w:val="en-US"/>
        </w:rPr>
        <w:t></w:t>
      </w:r>
      <w:r w:rsidRPr="004846B0">
        <w:rPr>
          <w:rFonts w:hint="eastAsia"/>
          <w:lang w:val="en-US"/>
        </w:rPr>
        <w:t>вона</w:t>
      </w:r>
      <w:r w:rsidRPr="004846B0">
        <w:rPr>
          <w:lang w:val="en-US"/>
        </w:rPr>
        <w:t></w:t>
      </w:r>
      <w:r w:rsidRPr="004846B0">
        <w:rPr>
          <w:rFonts w:hint="eastAsia"/>
          <w:lang w:val="en-US"/>
        </w:rPr>
        <w:t>дає</w:t>
      </w:r>
      <w:r w:rsidRPr="004846B0">
        <w:rPr>
          <w:lang w:val="en-US"/>
        </w:rPr>
        <w:t></w:t>
      </w:r>
      <w:r w:rsidRPr="004846B0">
        <w:rPr>
          <w:rFonts w:hint="eastAsia"/>
          <w:lang w:val="en-US"/>
        </w:rPr>
        <w:t>змогу</w:t>
      </w:r>
      <w:r w:rsidRPr="004846B0">
        <w:rPr>
          <w:lang w:val="en-US"/>
        </w:rPr>
        <w:t></w:t>
      </w:r>
      <w:r w:rsidRPr="004846B0">
        <w:rPr>
          <w:rFonts w:hint="eastAsia"/>
          <w:lang w:val="en-US"/>
        </w:rPr>
        <w:t>пояснювати</w:t>
      </w:r>
      <w:r w:rsidRPr="004846B0">
        <w:rPr>
          <w:lang w:val="en-US"/>
        </w:rPr>
        <w:t></w:t>
      </w:r>
      <w:r w:rsidRPr="004846B0">
        <w:rPr>
          <w:rFonts w:hint="eastAsia"/>
          <w:lang w:val="en-US"/>
        </w:rPr>
        <w:t>характер</w:t>
      </w:r>
      <w:r w:rsidRPr="004846B0">
        <w:rPr>
          <w:lang w:val="en-US"/>
        </w:rPr>
        <w:t></w:t>
      </w:r>
      <w:r w:rsidRPr="004846B0">
        <w:rPr>
          <w:rFonts w:hint="eastAsia"/>
          <w:lang w:val="en-US"/>
        </w:rPr>
        <w:t>участі</w:t>
      </w:r>
      <w:r w:rsidRPr="004846B0">
        <w:rPr>
          <w:lang w:val="en-US"/>
        </w:rPr>
        <w:t></w:t>
      </w:r>
      <w:r w:rsidRPr="004846B0">
        <w:rPr>
          <w:rFonts w:hint="eastAsia"/>
          <w:lang w:val="en-US"/>
        </w:rPr>
        <w:t>тих</w:t>
      </w:r>
      <w:r w:rsidRPr="004846B0">
        <w:rPr>
          <w:lang w:val="en-US"/>
        </w:rPr>
        <w:t></w:t>
      </w:r>
      <w:r w:rsidRPr="004846B0">
        <w:rPr>
          <w:rFonts w:hint="eastAsia"/>
          <w:lang w:val="en-US"/>
        </w:rPr>
        <w:t>чи</w:t>
      </w:r>
      <w:r w:rsidRPr="004846B0">
        <w:rPr>
          <w:lang w:val="en-US"/>
        </w:rPr>
        <w:t></w:t>
      </w:r>
      <w:r w:rsidRPr="004846B0">
        <w:rPr>
          <w:rFonts w:hint="eastAsia"/>
          <w:lang w:val="en-US"/>
        </w:rPr>
        <w:t>інших</w:t>
      </w:r>
      <w:r w:rsidRPr="004846B0">
        <w:rPr>
          <w:lang w:val="en-US"/>
        </w:rPr>
        <w:t></w:t>
      </w:r>
      <w:r w:rsidRPr="004846B0">
        <w:rPr>
          <w:rFonts w:hint="eastAsia"/>
          <w:lang w:val="en-US"/>
        </w:rPr>
        <w:t>країн</w:t>
      </w:r>
      <w:r w:rsidRPr="004846B0">
        <w:rPr>
          <w:lang w:val="en-US"/>
        </w:rPr>
        <w:t></w:t>
      </w:r>
      <w:r w:rsidRPr="004846B0">
        <w:rPr>
          <w:rFonts w:hint="eastAsia"/>
          <w:lang w:val="en-US"/>
        </w:rPr>
        <w:t>у</w:t>
      </w:r>
      <w:r w:rsidRPr="004846B0">
        <w:rPr>
          <w:lang w:val="en-US"/>
        </w:rPr>
        <w:t></w:t>
      </w:r>
      <w:r w:rsidRPr="004846B0">
        <w:rPr>
          <w:rFonts w:hint="eastAsia"/>
          <w:lang w:val="en-US"/>
        </w:rPr>
        <w:t>глобальних</w:t>
      </w:r>
    </w:p>
    <w:p w:rsidR="004846B0" w:rsidRPr="004846B0" w:rsidRDefault="004846B0" w:rsidP="004846B0">
      <w:pPr>
        <w:rPr>
          <w:lang w:val="en-US"/>
        </w:rPr>
      </w:pPr>
      <w:r w:rsidRPr="004846B0">
        <w:rPr>
          <w:rFonts w:hint="eastAsia"/>
          <w:lang w:val="en-US"/>
        </w:rPr>
        <w:t>корпоративних</w:t>
      </w:r>
      <w:r w:rsidRPr="004846B0">
        <w:rPr>
          <w:lang w:val="en-US"/>
        </w:rPr>
        <w:t></w:t>
      </w:r>
      <w:r w:rsidRPr="004846B0">
        <w:rPr>
          <w:rFonts w:hint="eastAsia"/>
          <w:lang w:val="en-US"/>
        </w:rPr>
        <w:t>мережах</w:t>
      </w:r>
      <w:r w:rsidRPr="004846B0">
        <w:rPr>
          <w:lang w:val="en-US"/>
        </w:rPr>
        <w:t></w:t>
      </w:r>
      <w:r w:rsidRPr="004846B0">
        <w:rPr>
          <w:lang w:val="en-US"/>
        </w:rPr>
        <w:t></w:t>
      </w:r>
      <w:r w:rsidRPr="004846B0">
        <w:rPr>
          <w:rFonts w:hint="eastAsia"/>
          <w:lang w:val="en-US"/>
        </w:rPr>
        <w:t>визначати</w:t>
      </w:r>
      <w:r w:rsidRPr="004846B0">
        <w:rPr>
          <w:lang w:val="en-US"/>
        </w:rPr>
        <w:t></w:t>
      </w:r>
      <w:r w:rsidRPr="004846B0">
        <w:rPr>
          <w:rFonts w:hint="eastAsia"/>
          <w:lang w:val="en-US"/>
        </w:rPr>
        <w:t>й</w:t>
      </w:r>
      <w:r w:rsidRPr="004846B0">
        <w:rPr>
          <w:lang w:val="en-US"/>
        </w:rPr>
        <w:t></w:t>
      </w:r>
      <w:r w:rsidRPr="004846B0">
        <w:rPr>
          <w:rFonts w:hint="eastAsia"/>
          <w:lang w:val="en-US"/>
        </w:rPr>
        <w:t>аналізувати</w:t>
      </w:r>
      <w:r w:rsidRPr="004846B0">
        <w:rPr>
          <w:lang w:val="en-US"/>
        </w:rPr>
        <w:t></w:t>
      </w:r>
      <w:r w:rsidRPr="004846B0">
        <w:rPr>
          <w:rFonts w:hint="eastAsia"/>
          <w:lang w:val="en-US"/>
        </w:rPr>
        <w:t>їхні</w:t>
      </w:r>
      <w:r w:rsidRPr="004846B0">
        <w:rPr>
          <w:lang w:val="en-US"/>
        </w:rPr>
        <w:t></w:t>
      </w:r>
      <w:r w:rsidRPr="004846B0">
        <w:rPr>
          <w:rFonts w:hint="eastAsia"/>
          <w:lang w:val="en-US"/>
        </w:rPr>
        <w:t>спільні</w:t>
      </w:r>
      <w:r w:rsidRPr="004846B0">
        <w:rPr>
          <w:lang w:val="en-US"/>
        </w:rPr>
        <w:t></w:t>
      </w:r>
      <w:r w:rsidRPr="004846B0">
        <w:rPr>
          <w:rFonts w:hint="eastAsia"/>
          <w:lang w:val="en-US"/>
        </w:rPr>
        <w:t>та</w:t>
      </w:r>
      <w:r w:rsidRPr="004846B0">
        <w:rPr>
          <w:lang w:val="en-US"/>
        </w:rPr>
        <w:t></w:t>
      </w:r>
      <w:r w:rsidRPr="004846B0">
        <w:rPr>
          <w:rFonts w:hint="eastAsia"/>
          <w:lang w:val="en-US"/>
        </w:rPr>
        <w:t>відмінні</w:t>
      </w:r>
      <w:r w:rsidRPr="004846B0">
        <w:rPr>
          <w:lang w:val="en-US"/>
        </w:rPr>
        <w:t></w:t>
      </w:r>
      <w:r w:rsidRPr="004846B0">
        <w:rPr>
          <w:rFonts w:hint="eastAsia"/>
          <w:lang w:val="en-US"/>
        </w:rPr>
        <w:t>риси</w:t>
      </w:r>
      <w:r w:rsidRPr="004846B0">
        <w:rPr>
          <w:lang w:val="en-US"/>
        </w:rPr>
        <w:t></w:t>
      </w:r>
    </w:p>
    <w:p w:rsidR="004846B0" w:rsidRPr="004846B0" w:rsidRDefault="004846B0" w:rsidP="004846B0">
      <w:pPr>
        <w:rPr>
          <w:lang w:val="en-US"/>
        </w:rPr>
      </w:pPr>
      <w:r w:rsidRPr="004846B0">
        <w:rPr>
          <w:rFonts w:hint="eastAsia"/>
          <w:lang w:val="en-US"/>
        </w:rPr>
        <w:t>сприяє</w:t>
      </w:r>
      <w:r w:rsidRPr="004846B0">
        <w:rPr>
          <w:lang w:val="en-US"/>
        </w:rPr>
        <w:t></w:t>
      </w:r>
      <w:r w:rsidRPr="004846B0">
        <w:rPr>
          <w:rFonts w:hint="eastAsia"/>
          <w:lang w:val="en-US"/>
        </w:rPr>
        <w:t>кращому</w:t>
      </w:r>
      <w:r w:rsidRPr="004846B0">
        <w:rPr>
          <w:lang w:val="en-US"/>
        </w:rPr>
        <w:t></w:t>
      </w:r>
      <w:r w:rsidRPr="004846B0">
        <w:rPr>
          <w:rFonts w:hint="eastAsia"/>
          <w:lang w:val="en-US"/>
        </w:rPr>
        <w:t>розумінню</w:t>
      </w:r>
      <w:r w:rsidRPr="004846B0">
        <w:rPr>
          <w:lang w:val="en-US"/>
        </w:rPr>
        <w:t></w:t>
      </w:r>
      <w:r w:rsidRPr="004846B0">
        <w:rPr>
          <w:rFonts w:hint="eastAsia"/>
          <w:lang w:val="en-US"/>
        </w:rPr>
        <w:t>сучасних</w:t>
      </w:r>
      <w:r w:rsidRPr="004846B0">
        <w:rPr>
          <w:lang w:val="en-US"/>
        </w:rPr>
        <w:t></w:t>
      </w:r>
      <w:r w:rsidRPr="004846B0">
        <w:rPr>
          <w:rFonts w:hint="eastAsia"/>
          <w:lang w:val="en-US"/>
        </w:rPr>
        <w:t>процесів</w:t>
      </w:r>
      <w:r w:rsidRPr="004846B0">
        <w:rPr>
          <w:lang w:val="en-US"/>
        </w:rPr>
        <w:t></w:t>
      </w:r>
      <w:r w:rsidRPr="004846B0">
        <w:rPr>
          <w:rFonts w:hint="eastAsia"/>
          <w:lang w:val="en-US"/>
        </w:rPr>
        <w:t>формування</w:t>
      </w:r>
      <w:r w:rsidRPr="004846B0">
        <w:rPr>
          <w:lang w:val="en-US"/>
        </w:rPr>
        <w:t></w:t>
      </w:r>
      <w:r w:rsidRPr="004846B0">
        <w:rPr>
          <w:rFonts w:hint="eastAsia"/>
          <w:lang w:val="en-US"/>
        </w:rPr>
        <w:t>глобальних</w:t>
      </w:r>
    </w:p>
    <w:p w:rsidR="004846B0" w:rsidRPr="004846B0" w:rsidRDefault="004846B0" w:rsidP="004846B0">
      <w:pPr>
        <w:rPr>
          <w:lang w:val="en-US"/>
        </w:rPr>
      </w:pPr>
      <w:r w:rsidRPr="004846B0">
        <w:rPr>
          <w:rFonts w:hint="eastAsia"/>
          <w:lang w:val="en-US"/>
        </w:rPr>
        <w:t>корпоративних</w:t>
      </w:r>
      <w:r w:rsidRPr="004846B0">
        <w:rPr>
          <w:lang w:val="en-US"/>
        </w:rPr>
        <w:t></w:t>
      </w:r>
      <w:r w:rsidRPr="004846B0">
        <w:rPr>
          <w:rFonts w:hint="eastAsia"/>
          <w:lang w:val="en-US"/>
        </w:rPr>
        <w:t>мереж</w:t>
      </w:r>
      <w:r w:rsidRPr="004846B0">
        <w:rPr>
          <w:lang w:val="en-US"/>
        </w:rPr>
        <w:t></w:t>
      </w:r>
      <w:r w:rsidRPr="004846B0">
        <w:rPr>
          <w:lang w:val="en-US"/>
        </w:rPr>
        <w:t></w:t>
      </w:r>
      <w:r w:rsidRPr="004846B0">
        <w:rPr>
          <w:rFonts w:hint="eastAsia"/>
          <w:lang w:val="en-US"/>
        </w:rPr>
        <w:t>У</w:t>
      </w:r>
      <w:r w:rsidRPr="004846B0">
        <w:rPr>
          <w:lang w:val="en-US"/>
        </w:rPr>
        <w:t></w:t>
      </w:r>
      <w:r w:rsidRPr="004846B0">
        <w:rPr>
          <w:rFonts w:hint="eastAsia"/>
          <w:lang w:val="en-US"/>
        </w:rPr>
        <w:t>методологічному</w:t>
      </w:r>
      <w:r w:rsidRPr="004846B0">
        <w:rPr>
          <w:lang w:val="en-US"/>
        </w:rPr>
        <w:t></w:t>
      </w:r>
      <w:r w:rsidRPr="004846B0">
        <w:rPr>
          <w:rFonts w:hint="eastAsia"/>
          <w:lang w:val="en-US"/>
        </w:rPr>
        <w:t>плані</w:t>
      </w:r>
      <w:r w:rsidRPr="004846B0">
        <w:rPr>
          <w:lang w:val="en-US"/>
        </w:rPr>
        <w:t></w:t>
      </w:r>
      <w:r w:rsidRPr="004846B0">
        <w:rPr>
          <w:rFonts w:hint="eastAsia"/>
          <w:lang w:val="en-US"/>
        </w:rPr>
        <w:t>кластерна</w:t>
      </w:r>
      <w:r w:rsidRPr="004846B0">
        <w:rPr>
          <w:lang w:val="en-US"/>
        </w:rPr>
        <w:t></w:t>
      </w:r>
      <w:r w:rsidRPr="004846B0">
        <w:rPr>
          <w:rFonts w:hint="eastAsia"/>
          <w:lang w:val="en-US"/>
        </w:rPr>
        <w:t>модель</w:t>
      </w:r>
      <w:r w:rsidRPr="004846B0">
        <w:rPr>
          <w:lang w:val="en-US"/>
        </w:rPr>
        <w:t></w:t>
      </w:r>
      <w:r w:rsidRPr="004846B0">
        <w:rPr>
          <w:rFonts w:hint="eastAsia"/>
          <w:lang w:val="en-US"/>
        </w:rPr>
        <w:t>підтверджує</w:t>
      </w:r>
      <w:r w:rsidRPr="004846B0">
        <w:rPr>
          <w:lang w:val="en-US"/>
        </w:rPr>
        <w:t></w:t>
      </w:r>
    </w:p>
    <w:p w:rsidR="004846B0" w:rsidRPr="004846B0" w:rsidRDefault="004846B0" w:rsidP="004846B0">
      <w:pPr>
        <w:rPr>
          <w:lang w:val="en-US"/>
        </w:rPr>
      </w:pPr>
      <w:r w:rsidRPr="004846B0">
        <w:rPr>
          <w:lang w:val="en-US"/>
        </w:rPr>
        <w:t></w:t>
      </w:r>
      <w:r w:rsidRPr="004846B0">
        <w:rPr>
          <w:lang w:val="en-US"/>
        </w:rPr>
        <w:t></w:t>
      </w:r>
      <w:r w:rsidRPr="004846B0">
        <w:rPr>
          <w:lang w:val="en-US"/>
        </w:rPr>
        <w:t></w:t>
      </w:r>
    </w:p>
    <w:p w:rsidR="004846B0" w:rsidRPr="004846B0" w:rsidRDefault="004846B0" w:rsidP="004846B0">
      <w:pPr>
        <w:rPr>
          <w:lang w:val="en-US"/>
        </w:rPr>
      </w:pPr>
      <w:r w:rsidRPr="004846B0">
        <w:rPr>
          <w:rFonts w:hint="eastAsia"/>
          <w:lang w:val="en-US"/>
        </w:rPr>
        <w:t>важливе</w:t>
      </w:r>
      <w:r w:rsidRPr="004846B0">
        <w:rPr>
          <w:lang w:val="en-US"/>
        </w:rPr>
        <w:t></w:t>
      </w:r>
      <w:r w:rsidRPr="004846B0">
        <w:rPr>
          <w:rFonts w:hint="eastAsia"/>
          <w:lang w:val="en-US"/>
        </w:rPr>
        <w:t>значення</w:t>
      </w:r>
      <w:r w:rsidRPr="004846B0">
        <w:rPr>
          <w:lang w:val="en-US"/>
        </w:rPr>
        <w:t></w:t>
      </w:r>
      <w:r w:rsidRPr="004846B0">
        <w:rPr>
          <w:rFonts w:hint="eastAsia"/>
          <w:lang w:val="en-US"/>
        </w:rPr>
        <w:t>географічного</w:t>
      </w:r>
      <w:r w:rsidRPr="004846B0">
        <w:rPr>
          <w:lang w:val="en-US"/>
        </w:rPr>
        <w:t></w:t>
      </w:r>
      <w:r w:rsidRPr="004846B0">
        <w:rPr>
          <w:rFonts w:hint="eastAsia"/>
          <w:lang w:val="en-US"/>
        </w:rPr>
        <w:t>принципу</w:t>
      </w:r>
      <w:r w:rsidRPr="004846B0">
        <w:rPr>
          <w:lang w:val="en-US"/>
        </w:rPr>
        <w:t></w:t>
      </w:r>
      <w:r w:rsidRPr="004846B0">
        <w:rPr>
          <w:rFonts w:hint="eastAsia"/>
          <w:lang w:val="en-US"/>
        </w:rPr>
        <w:t>формування</w:t>
      </w:r>
      <w:r w:rsidRPr="004846B0">
        <w:rPr>
          <w:lang w:val="en-US"/>
        </w:rPr>
        <w:t></w:t>
      </w:r>
      <w:r w:rsidRPr="004846B0">
        <w:rPr>
          <w:rFonts w:hint="eastAsia"/>
          <w:lang w:val="en-US"/>
        </w:rPr>
        <w:t>корпоративних</w:t>
      </w:r>
      <w:r w:rsidRPr="004846B0">
        <w:rPr>
          <w:lang w:val="en-US"/>
        </w:rPr>
        <w:t></w:t>
      </w:r>
      <w:r w:rsidRPr="004846B0">
        <w:rPr>
          <w:rFonts w:hint="eastAsia"/>
          <w:lang w:val="en-US"/>
        </w:rPr>
        <w:t>мереж</w:t>
      </w:r>
      <w:r w:rsidRPr="004846B0">
        <w:rPr>
          <w:lang w:val="en-US"/>
        </w:rPr>
        <w:t></w:t>
      </w:r>
    </w:p>
    <w:p w:rsidR="004846B0" w:rsidRPr="004846B0" w:rsidRDefault="004846B0" w:rsidP="004846B0">
      <w:pPr>
        <w:rPr>
          <w:lang w:val="en-US"/>
        </w:rPr>
      </w:pPr>
      <w:r w:rsidRPr="004846B0">
        <w:rPr>
          <w:rFonts w:hint="eastAsia"/>
          <w:lang w:val="en-US"/>
        </w:rPr>
        <w:t>однак</w:t>
      </w:r>
      <w:r w:rsidRPr="004846B0">
        <w:rPr>
          <w:lang w:val="en-US"/>
        </w:rPr>
        <w:t></w:t>
      </w:r>
      <w:r w:rsidRPr="004846B0">
        <w:rPr>
          <w:lang w:val="en-US"/>
        </w:rPr>
        <w:t></w:t>
      </w:r>
      <w:r w:rsidRPr="004846B0">
        <w:rPr>
          <w:rFonts w:hint="eastAsia"/>
          <w:lang w:val="en-US"/>
        </w:rPr>
        <w:t>вона</w:t>
      </w:r>
      <w:r w:rsidRPr="004846B0">
        <w:rPr>
          <w:lang w:val="en-US"/>
        </w:rPr>
        <w:t></w:t>
      </w:r>
      <w:r w:rsidRPr="004846B0">
        <w:rPr>
          <w:rFonts w:hint="eastAsia"/>
          <w:lang w:val="en-US"/>
        </w:rPr>
        <w:t>може</w:t>
      </w:r>
      <w:r w:rsidRPr="004846B0">
        <w:rPr>
          <w:lang w:val="en-US"/>
        </w:rPr>
        <w:t></w:t>
      </w:r>
      <w:r w:rsidRPr="004846B0">
        <w:rPr>
          <w:rFonts w:hint="eastAsia"/>
          <w:lang w:val="en-US"/>
        </w:rPr>
        <w:t>бути</w:t>
      </w:r>
      <w:r w:rsidRPr="004846B0">
        <w:rPr>
          <w:lang w:val="en-US"/>
        </w:rPr>
        <w:t></w:t>
      </w:r>
      <w:r w:rsidRPr="004846B0">
        <w:rPr>
          <w:rFonts w:hint="eastAsia"/>
          <w:lang w:val="en-US"/>
        </w:rPr>
        <w:t>розроблена</w:t>
      </w:r>
      <w:r w:rsidRPr="004846B0">
        <w:rPr>
          <w:lang w:val="en-US"/>
        </w:rPr>
        <w:t></w:t>
      </w:r>
      <w:r w:rsidRPr="004846B0">
        <w:rPr>
          <w:rFonts w:hint="eastAsia"/>
          <w:lang w:val="en-US"/>
        </w:rPr>
        <w:t>й</w:t>
      </w:r>
      <w:r w:rsidRPr="004846B0">
        <w:rPr>
          <w:lang w:val="en-US"/>
        </w:rPr>
        <w:t></w:t>
      </w:r>
      <w:r w:rsidRPr="004846B0">
        <w:rPr>
          <w:rFonts w:hint="eastAsia"/>
          <w:lang w:val="en-US"/>
        </w:rPr>
        <w:t>за</w:t>
      </w:r>
      <w:r w:rsidRPr="004846B0">
        <w:rPr>
          <w:lang w:val="en-US"/>
        </w:rPr>
        <w:t></w:t>
      </w:r>
      <w:r w:rsidRPr="004846B0">
        <w:rPr>
          <w:rFonts w:hint="eastAsia"/>
          <w:lang w:val="en-US"/>
        </w:rPr>
        <w:t>іншими</w:t>
      </w:r>
      <w:r w:rsidRPr="004846B0">
        <w:rPr>
          <w:lang w:val="en-US"/>
        </w:rPr>
        <w:t></w:t>
      </w:r>
      <w:r w:rsidRPr="004846B0">
        <w:rPr>
          <w:rFonts w:hint="eastAsia"/>
          <w:lang w:val="en-US"/>
        </w:rPr>
        <w:t>критеріями</w:t>
      </w:r>
      <w:r w:rsidRPr="004846B0">
        <w:rPr>
          <w:lang w:val="en-US"/>
        </w:rPr>
        <w:t></w:t>
      </w:r>
      <w:r w:rsidRPr="004846B0">
        <w:rPr>
          <w:lang w:val="en-US"/>
        </w:rPr>
        <w:t></w:t>
      </w:r>
      <w:r w:rsidRPr="004846B0">
        <w:rPr>
          <w:rFonts w:hint="eastAsia"/>
          <w:lang w:val="en-US"/>
        </w:rPr>
        <w:t>зокрема</w:t>
      </w:r>
      <w:r w:rsidRPr="004846B0">
        <w:rPr>
          <w:lang w:val="en-US"/>
        </w:rPr>
        <w:t></w:t>
      </w:r>
      <w:r w:rsidRPr="004846B0">
        <w:rPr>
          <w:rFonts w:hint="eastAsia"/>
          <w:lang w:val="en-US"/>
        </w:rPr>
        <w:t>галузевим</w:t>
      </w:r>
      <w:r w:rsidRPr="004846B0">
        <w:rPr>
          <w:lang w:val="en-US"/>
        </w:rPr>
        <w:t></w:t>
      </w:r>
      <w:r w:rsidRPr="004846B0">
        <w:rPr>
          <w:lang w:val="en-US"/>
        </w:rPr>
        <w:t></w:t>
      </w:r>
      <w:r w:rsidRPr="004846B0">
        <w:rPr>
          <w:rFonts w:hint="eastAsia"/>
          <w:lang w:val="en-US"/>
        </w:rPr>
        <w:t>а</w:t>
      </w:r>
    </w:p>
    <w:p w:rsidR="004846B0" w:rsidRPr="004846B0" w:rsidRDefault="004846B0" w:rsidP="004846B0">
      <w:pPr>
        <w:rPr>
          <w:lang w:val="en-US"/>
        </w:rPr>
      </w:pPr>
      <w:r w:rsidRPr="004846B0">
        <w:rPr>
          <w:rFonts w:hint="eastAsia"/>
          <w:lang w:val="en-US"/>
        </w:rPr>
        <w:t>також</w:t>
      </w:r>
      <w:r w:rsidRPr="004846B0">
        <w:rPr>
          <w:lang w:val="en-US"/>
        </w:rPr>
        <w:t></w:t>
      </w:r>
      <w:r w:rsidRPr="004846B0">
        <w:rPr>
          <w:rFonts w:hint="eastAsia"/>
          <w:lang w:val="en-US"/>
        </w:rPr>
        <w:t>використана</w:t>
      </w:r>
      <w:r w:rsidRPr="004846B0">
        <w:rPr>
          <w:lang w:val="en-US"/>
        </w:rPr>
        <w:t></w:t>
      </w:r>
      <w:r w:rsidRPr="004846B0">
        <w:rPr>
          <w:rFonts w:hint="eastAsia"/>
          <w:lang w:val="en-US"/>
        </w:rPr>
        <w:t>за</w:t>
      </w:r>
      <w:r w:rsidRPr="004846B0">
        <w:rPr>
          <w:lang w:val="en-US"/>
        </w:rPr>
        <w:t></w:t>
      </w:r>
      <w:r w:rsidRPr="004846B0">
        <w:rPr>
          <w:rFonts w:hint="eastAsia"/>
          <w:lang w:val="en-US"/>
        </w:rPr>
        <w:t>умови</w:t>
      </w:r>
      <w:r w:rsidRPr="004846B0">
        <w:rPr>
          <w:lang w:val="en-US"/>
        </w:rPr>
        <w:t></w:t>
      </w:r>
      <w:r w:rsidRPr="004846B0">
        <w:rPr>
          <w:rFonts w:hint="eastAsia"/>
          <w:lang w:val="en-US"/>
        </w:rPr>
        <w:t>додавання</w:t>
      </w:r>
      <w:r w:rsidRPr="004846B0">
        <w:rPr>
          <w:lang w:val="en-US"/>
        </w:rPr>
        <w:t></w:t>
      </w:r>
      <w:r w:rsidRPr="004846B0">
        <w:rPr>
          <w:rFonts w:hint="eastAsia"/>
          <w:lang w:val="en-US"/>
        </w:rPr>
        <w:t>нових</w:t>
      </w:r>
      <w:r w:rsidRPr="004846B0">
        <w:rPr>
          <w:lang w:val="en-US"/>
        </w:rPr>
        <w:t></w:t>
      </w:r>
      <w:r w:rsidRPr="004846B0">
        <w:rPr>
          <w:rFonts w:hint="eastAsia"/>
          <w:lang w:val="en-US"/>
        </w:rPr>
        <w:t>країн</w:t>
      </w:r>
      <w:r w:rsidRPr="004846B0">
        <w:rPr>
          <w:lang w:val="en-US"/>
        </w:rPr>
        <w:t></w:t>
      </w:r>
      <w:r w:rsidRPr="004846B0">
        <w:rPr>
          <w:rFonts w:hint="eastAsia"/>
          <w:lang w:val="en-US"/>
        </w:rPr>
        <w:t>без</w:t>
      </w:r>
      <w:r w:rsidRPr="004846B0">
        <w:rPr>
          <w:lang w:val="en-US"/>
        </w:rPr>
        <w:t></w:t>
      </w:r>
      <w:r w:rsidRPr="004846B0">
        <w:rPr>
          <w:rFonts w:hint="eastAsia"/>
          <w:lang w:val="en-US"/>
        </w:rPr>
        <w:t>здійснення</w:t>
      </w:r>
      <w:r w:rsidRPr="004846B0">
        <w:rPr>
          <w:lang w:val="en-US"/>
        </w:rPr>
        <w:t></w:t>
      </w:r>
      <w:r w:rsidRPr="004846B0">
        <w:rPr>
          <w:rFonts w:hint="eastAsia"/>
          <w:lang w:val="en-US"/>
        </w:rPr>
        <w:t>повторної</w:t>
      </w:r>
    </w:p>
    <w:p w:rsidR="004846B0" w:rsidRPr="004846B0" w:rsidRDefault="004846B0" w:rsidP="004846B0">
      <w:pPr>
        <w:rPr>
          <w:lang w:val="en-US"/>
        </w:rPr>
      </w:pPr>
      <w:r w:rsidRPr="004846B0">
        <w:rPr>
          <w:rFonts w:hint="eastAsia"/>
          <w:lang w:val="en-US"/>
        </w:rPr>
        <w:t>кластеризації</w:t>
      </w:r>
      <w:r w:rsidRPr="004846B0">
        <w:rPr>
          <w:lang w:val="en-US"/>
        </w:rPr>
        <w:t></w:t>
      </w:r>
      <w:r w:rsidRPr="004846B0">
        <w:rPr>
          <w:lang w:val="en-US"/>
        </w:rPr>
        <w:t></w:t>
      </w:r>
      <w:r w:rsidRPr="004846B0">
        <w:rPr>
          <w:rFonts w:hint="eastAsia"/>
          <w:lang w:val="en-US"/>
        </w:rPr>
        <w:t>Розвинуті</w:t>
      </w:r>
      <w:r w:rsidRPr="004846B0">
        <w:rPr>
          <w:lang w:val="en-US"/>
        </w:rPr>
        <w:t></w:t>
      </w:r>
      <w:r w:rsidRPr="004846B0">
        <w:rPr>
          <w:rFonts w:hint="eastAsia"/>
          <w:lang w:val="en-US"/>
        </w:rPr>
        <w:t>країни</w:t>
      </w:r>
      <w:r w:rsidRPr="004846B0">
        <w:rPr>
          <w:lang w:val="en-US"/>
        </w:rPr>
        <w:t></w:t>
      </w:r>
      <w:r w:rsidRPr="004846B0">
        <w:rPr>
          <w:lang w:val="en-US"/>
        </w:rPr>
        <w:t></w:t>
      </w:r>
      <w:r w:rsidRPr="004846B0">
        <w:rPr>
          <w:rFonts w:hint="eastAsia"/>
          <w:lang w:val="en-US"/>
        </w:rPr>
        <w:t>як</w:t>
      </w:r>
      <w:r w:rsidRPr="004846B0">
        <w:rPr>
          <w:lang w:val="en-US"/>
        </w:rPr>
        <w:t></w:t>
      </w:r>
      <w:r w:rsidRPr="004846B0">
        <w:rPr>
          <w:rFonts w:hint="eastAsia"/>
          <w:lang w:val="en-US"/>
        </w:rPr>
        <w:t>показує</w:t>
      </w:r>
      <w:r w:rsidRPr="004846B0">
        <w:rPr>
          <w:lang w:val="en-US"/>
        </w:rPr>
        <w:t></w:t>
      </w:r>
      <w:r w:rsidRPr="004846B0">
        <w:rPr>
          <w:rFonts w:hint="eastAsia"/>
          <w:lang w:val="en-US"/>
        </w:rPr>
        <w:t>модель</w:t>
      </w:r>
      <w:r w:rsidRPr="004846B0">
        <w:rPr>
          <w:lang w:val="en-US"/>
        </w:rPr>
        <w:t></w:t>
      </w:r>
      <w:r w:rsidRPr="004846B0">
        <w:rPr>
          <w:lang w:val="en-US"/>
        </w:rPr>
        <w:t></w:t>
      </w:r>
      <w:r w:rsidRPr="004846B0">
        <w:rPr>
          <w:rFonts w:hint="eastAsia"/>
          <w:lang w:val="en-US"/>
        </w:rPr>
        <w:t>є</w:t>
      </w:r>
      <w:r w:rsidRPr="004846B0">
        <w:rPr>
          <w:lang w:val="en-US"/>
        </w:rPr>
        <w:t></w:t>
      </w:r>
      <w:r w:rsidRPr="004846B0">
        <w:rPr>
          <w:rFonts w:hint="eastAsia"/>
          <w:lang w:val="en-US"/>
        </w:rPr>
        <w:t>більш</w:t>
      </w:r>
      <w:r w:rsidRPr="004846B0">
        <w:rPr>
          <w:lang w:val="en-US"/>
        </w:rPr>
        <w:t></w:t>
      </w:r>
      <w:r w:rsidRPr="004846B0">
        <w:rPr>
          <w:rFonts w:hint="eastAsia"/>
          <w:lang w:val="en-US"/>
        </w:rPr>
        <w:t>гетерогенними</w:t>
      </w:r>
      <w:r w:rsidRPr="004846B0">
        <w:rPr>
          <w:lang w:val="en-US"/>
        </w:rPr>
        <w:t></w:t>
      </w:r>
      <w:r w:rsidRPr="004846B0">
        <w:rPr>
          <w:rFonts w:hint="eastAsia"/>
          <w:lang w:val="en-US"/>
        </w:rPr>
        <w:t>щодо</w:t>
      </w:r>
    </w:p>
    <w:p w:rsidR="004846B0" w:rsidRPr="004846B0" w:rsidRDefault="004846B0" w:rsidP="004846B0">
      <w:pPr>
        <w:rPr>
          <w:lang w:val="en-US"/>
        </w:rPr>
      </w:pPr>
      <w:r w:rsidRPr="004846B0">
        <w:rPr>
          <w:rFonts w:hint="eastAsia"/>
          <w:lang w:val="en-US"/>
        </w:rPr>
        <w:t>участі</w:t>
      </w:r>
      <w:r w:rsidRPr="004846B0">
        <w:rPr>
          <w:lang w:val="en-US"/>
        </w:rPr>
        <w:t></w:t>
      </w:r>
      <w:r w:rsidRPr="004846B0">
        <w:rPr>
          <w:rFonts w:hint="eastAsia"/>
          <w:lang w:val="en-US"/>
        </w:rPr>
        <w:t>у</w:t>
      </w:r>
      <w:r w:rsidRPr="004846B0">
        <w:rPr>
          <w:lang w:val="en-US"/>
        </w:rPr>
        <w:t></w:t>
      </w:r>
      <w:r w:rsidRPr="004846B0">
        <w:rPr>
          <w:rFonts w:hint="eastAsia"/>
          <w:lang w:val="en-US"/>
        </w:rPr>
        <w:t>глобальних</w:t>
      </w:r>
      <w:r w:rsidRPr="004846B0">
        <w:rPr>
          <w:lang w:val="en-US"/>
        </w:rPr>
        <w:t></w:t>
      </w:r>
      <w:r w:rsidRPr="004846B0">
        <w:rPr>
          <w:rFonts w:hint="eastAsia"/>
          <w:lang w:val="en-US"/>
        </w:rPr>
        <w:t>корпоративних</w:t>
      </w:r>
      <w:r w:rsidRPr="004846B0">
        <w:rPr>
          <w:lang w:val="en-US"/>
        </w:rPr>
        <w:t></w:t>
      </w:r>
      <w:r w:rsidRPr="004846B0">
        <w:rPr>
          <w:rFonts w:hint="eastAsia"/>
          <w:lang w:val="en-US"/>
        </w:rPr>
        <w:t>мережах</w:t>
      </w:r>
      <w:r w:rsidRPr="004846B0">
        <w:rPr>
          <w:lang w:val="en-US"/>
        </w:rPr>
        <w:t></w:t>
      </w:r>
      <w:r w:rsidRPr="004846B0">
        <w:rPr>
          <w:lang w:val="en-US"/>
        </w:rPr>
        <w:t></w:t>
      </w:r>
      <w:r w:rsidRPr="004846B0">
        <w:rPr>
          <w:rFonts w:hint="eastAsia"/>
          <w:lang w:val="en-US"/>
        </w:rPr>
        <w:t>тоді</w:t>
      </w:r>
      <w:r w:rsidRPr="004846B0">
        <w:rPr>
          <w:lang w:val="en-US"/>
        </w:rPr>
        <w:t></w:t>
      </w:r>
      <w:r w:rsidRPr="004846B0">
        <w:rPr>
          <w:rFonts w:hint="eastAsia"/>
          <w:lang w:val="en-US"/>
        </w:rPr>
        <w:t>як</w:t>
      </w:r>
      <w:r w:rsidRPr="004846B0">
        <w:rPr>
          <w:lang w:val="en-US"/>
        </w:rPr>
        <w:t></w:t>
      </w:r>
      <w:r w:rsidRPr="004846B0">
        <w:rPr>
          <w:rFonts w:hint="eastAsia"/>
          <w:lang w:val="en-US"/>
        </w:rPr>
        <w:t>менш</w:t>
      </w:r>
      <w:r w:rsidRPr="004846B0">
        <w:rPr>
          <w:lang w:val="en-US"/>
        </w:rPr>
        <w:t></w:t>
      </w:r>
      <w:r w:rsidRPr="004846B0">
        <w:rPr>
          <w:rFonts w:hint="eastAsia"/>
          <w:lang w:val="en-US"/>
        </w:rPr>
        <w:t>розвинуті</w:t>
      </w:r>
      <w:r w:rsidRPr="004846B0">
        <w:rPr>
          <w:lang w:val="en-US"/>
        </w:rPr>
        <w:t></w:t>
      </w:r>
      <w:r w:rsidRPr="004846B0">
        <w:rPr>
          <w:rFonts w:hint="eastAsia"/>
          <w:lang w:val="en-US"/>
        </w:rPr>
        <w:t>країни</w:t>
      </w:r>
    </w:p>
    <w:p w:rsidR="004846B0" w:rsidRPr="004846B0" w:rsidRDefault="004846B0" w:rsidP="004846B0">
      <w:pPr>
        <w:rPr>
          <w:lang w:val="en-US"/>
        </w:rPr>
      </w:pPr>
      <w:r w:rsidRPr="004846B0">
        <w:rPr>
          <w:rFonts w:hint="eastAsia"/>
          <w:lang w:val="en-US"/>
        </w:rPr>
        <w:t>демонструють</w:t>
      </w:r>
      <w:r w:rsidRPr="004846B0">
        <w:rPr>
          <w:lang w:val="en-US"/>
        </w:rPr>
        <w:t></w:t>
      </w:r>
      <w:r w:rsidRPr="004846B0">
        <w:rPr>
          <w:rFonts w:hint="eastAsia"/>
          <w:lang w:val="en-US"/>
        </w:rPr>
        <w:t>вищий</w:t>
      </w:r>
      <w:r w:rsidRPr="004846B0">
        <w:rPr>
          <w:lang w:val="en-US"/>
        </w:rPr>
        <w:t></w:t>
      </w:r>
      <w:r w:rsidRPr="004846B0">
        <w:rPr>
          <w:rFonts w:hint="eastAsia"/>
          <w:lang w:val="en-US"/>
        </w:rPr>
        <w:t>рівень</w:t>
      </w:r>
      <w:r w:rsidRPr="004846B0">
        <w:rPr>
          <w:lang w:val="en-US"/>
        </w:rPr>
        <w:t></w:t>
      </w:r>
      <w:r w:rsidRPr="004846B0">
        <w:rPr>
          <w:rFonts w:hint="eastAsia"/>
          <w:lang w:val="en-US"/>
        </w:rPr>
        <w:t>гомогенності</w:t>
      </w:r>
      <w:r w:rsidRPr="004846B0">
        <w:rPr>
          <w:lang w:val="en-US"/>
        </w:rPr>
        <w:t></w:t>
      </w:r>
      <w:r w:rsidRPr="004846B0">
        <w:rPr>
          <w:lang w:val="en-US"/>
        </w:rPr>
        <w:cr/>
      </w:r>
    </w:p>
    <w:sectPr w:rsidR="004846B0" w:rsidRPr="004846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846B0" w:rsidRPr="004846B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8D54-AD2B-47BD-9D07-8DE77F06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2021-09-21T17:19:00Z</dcterms:created>
  <dcterms:modified xsi:type="dcterms:W3CDTF">2021-09-21T17:19:00Z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