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C8D6" w14:textId="637E0D77" w:rsidR="00417241" w:rsidRDefault="008E7BF6" w:rsidP="008E7BF6">
      <w:r w:rsidRPr="008E7BF6">
        <w:rPr>
          <w:rFonts w:hint="eastAsia"/>
        </w:rPr>
        <w:t>Степанов</w:t>
      </w:r>
      <w:r w:rsidRPr="008E7BF6">
        <w:t xml:space="preserve"> </w:t>
      </w:r>
      <w:r w:rsidRPr="008E7BF6">
        <w:rPr>
          <w:rFonts w:hint="eastAsia"/>
        </w:rPr>
        <w:t>Алексей</w:t>
      </w:r>
      <w:r w:rsidRPr="008E7BF6">
        <w:t xml:space="preserve"> </w:t>
      </w:r>
      <w:r w:rsidRPr="008E7BF6">
        <w:rPr>
          <w:rFonts w:hint="eastAsia"/>
        </w:rPr>
        <w:t>Алексеевич</w:t>
      </w:r>
      <w:r>
        <w:t xml:space="preserve"> </w:t>
      </w:r>
      <w:r w:rsidRPr="008E7BF6">
        <w:rPr>
          <w:rFonts w:hint="eastAsia"/>
        </w:rPr>
        <w:t>Совершенствование</w:t>
      </w:r>
      <w:r w:rsidRPr="008E7BF6">
        <w:t xml:space="preserve"> </w:t>
      </w:r>
      <w:r w:rsidRPr="008E7BF6">
        <w:rPr>
          <w:rFonts w:hint="eastAsia"/>
        </w:rPr>
        <w:t>системы</w:t>
      </w:r>
      <w:r w:rsidRPr="008E7BF6">
        <w:t xml:space="preserve"> </w:t>
      </w:r>
      <w:r w:rsidRPr="008E7BF6">
        <w:rPr>
          <w:rFonts w:hint="eastAsia"/>
        </w:rPr>
        <w:t>подготовки</w:t>
      </w:r>
      <w:r w:rsidRPr="008E7BF6">
        <w:t xml:space="preserve"> </w:t>
      </w:r>
      <w:r w:rsidRPr="008E7BF6">
        <w:rPr>
          <w:rFonts w:hint="eastAsia"/>
        </w:rPr>
        <w:t>рабочих</w:t>
      </w:r>
      <w:r w:rsidRPr="008E7BF6">
        <w:t xml:space="preserve"> </w:t>
      </w:r>
      <w:r w:rsidRPr="008E7BF6">
        <w:rPr>
          <w:rFonts w:hint="eastAsia"/>
        </w:rPr>
        <w:t>кадров</w:t>
      </w:r>
      <w:r w:rsidRPr="008E7BF6">
        <w:t xml:space="preserve"> </w:t>
      </w:r>
      <w:r w:rsidRPr="008E7BF6">
        <w:rPr>
          <w:rFonts w:hint="eastAsia"/>
        </w:rPr>
        <w:t>в</w:t>
      </w:r>
      <w:r w:rsidRPr="008E7BF6">
        <w:t xml:space="preserve"> </w:t>
      </w:r>
      <w:r w:rsidRPr="008E7BF6">
        <w:rPr>
          <w:rFonts w:hint="eastAsia"/>
        </w:rPr>
        <w:t>Российской</w:t>
      </w:r>
      <w:r w:rsidRPr="008E7BF6">
        <w:t xml:space="preserve"> </w:t>
      </w:r>
      <w:r w:rsidRPr="008E7BF6">
        <w:rPr>
          <w:rFonts w:hint="eastAsia"/>
        </w:rPr>
        <w:t>Федерации</w:t>
      </w:r>
      <w:r w:rsidRPr="008E7BF6">
        <w:t xml:space="preserve"> </w:t>
      </w:r>
      <w:r w:rsidRPr="008E7BF6">
        <w:rPr>
          <w:rFonts w:hint="eastAsia"/>
        </w:rPr>
        <w:t>на</w:t>
      </w:r>
      <w:r w:rsidRPr="008E7BF6">
        <w:t xml:space="preserve"> </w:t>
      </w:r>
      <w:r w:rsidRPr="008E7BF6">
        <w:rPr>
          <w:rFonts w:hint="eastAsia"/>
        </w:rPr>
        <w:t>основе</w:t>
      </w:r>
      <w:r w:rsidRPr="008E7BF6">
        <w:t xml:space="preserve"> </w:t>
      </w:r>
      <w:r w:rsidRPr="008E7BF6">
        <w:rPr>
          <w:rFonts w:hint="eastAsia"/>
        </w:rPr>
        <w:t>методики</w:t>
      </w:r>
      <w:r w:rsidRPr="008E7BF6">
        <w:t xml:space="preserve"> </w:t>
      </w:r>
      <w:r w:rsidRPr="008E7BF6">
        <w:rPr>
          <w:rFonts w:hint="eastAsia"/>
        </w:rPr>
        <w:t>оценки</w:t>
      </w:r>
      <w:r w:rsidRPr="008E7BF6">
        <w:t xml:space="preserve"> </w:t>
      </w:r>
      <w:r w:rsidRPr="008E7BF6">
        <w:rPr>
          <w:rFonts w:hint="eastAsia"/>
        </w:rPr>
        <w:t>эффективности</w:t>
      </w:r>
      <w:r w:rsidRPr="008E7BF6">
        <w:t xml:space="preserve"> </w:t>
      </w:r>
      <w:r w:rsidRPr="008E7BF6">
        <w:rPr>
          <w:rFonts w:hint="eastAsia"/>
        </w:rPr>
        <w:t>деятельности</w:t>
      </w:r>
      <w:r w:rsidRPr="008E7BF6">
        <w:t xml:space="preserve"> </w:t>
      </w:r>
      <w:r w:rsidRPr="008E7BF6">
        <w:rPr>
          <w:rFonts w:hint="eastAsia"/>
        </w:rPr>
        <w:t>образовательных</w:t>
      </w:r>
      <w:r w:rsidRPr="008E7BF6">
        <w:t xml:space="preserve"> </w:t>
      </w:r>
      <w:r w:rsidRPr="008E7BF6">
        <w:rPr>
          <w:rFonts w:hint="eastAsia"/>
        </w:rPr>
        <w:t>организаций</w:t>
      </w:r>
    </w:p>
    <w:p w14:paraId="5BC24594" w14:textId="77777777" w:rsidR="008E7BF6" w:rsidRDefault="008E7BF6" w:rsidP="008E7BF6">
      <w:r>
        <w:rPr>
          <w:rFonts w:hint="eastAsia"/>
        </w:rPr>
        <w:t>ОГЛАВЛЕНИЕ</w:t>
      </w:r>
      <w:r>
        <w:t xml:space="preserve"> </w:t>
      </w:r>
      <w:r>
        <w:rPr>
          <w:rFonts w:hint="eastAsia"/>
        </w:rPr>
        <w:t>ДИССЕРТАЦИИ</w:t>
      </w:r>
    </w:p>
    <w:p w14:paraId="46F432D4" w14:textId="77777777" w:rsidR="008E7BF6" w:rsidRDefault="008E7BF6" w:rsidP="008E7BF6">
      <w:r>
        <w:rPr>
          <w:rFonts w:hint="eastAsia"/>
        </w:rPr>
        <w:t>кандидат</w:t>
      </w:r>
      <w:r>
        <w:t xml:space="preserve"> </w:t>
      </w:r>
      <w:r>
        <w:rPr>
          <w:rFonts w:hint="eastAsia"/>
        </w:rPr>
        <w:t>наук</w:t>
      </w:r>
      <w:r>
        <w:t xml:space="preserve"> </w:t>
      </w:r>
      <w:r>
        <w:rPr>
          <w:rFonts w:hint="eastAsia"/>
        </w:rPr>
        <w:t>Степанов</w:t>
      </w:r>
      <w:r>
        <w:t xml:space="preserve"> </w:t>
      </w:r>
      <w:r>
        <w:rPr>
          <w:rFonts w:hint="eastAsia"/>
        </w:rPr>
        <w:t>Алексей</w:t>
      </w:r>
      <w:r>
        <w:t xml:space="preserve"> </w:t>
      </w:r>
      <w:r>
        <w:rPr>
          <w:rFonts w:hint="eastAsia"/>
        </w:rPr>
        <w:t>Алексеевич</w:t>
      </w:r>
    </w:p>
    <w:p w14:paraId="214ED6B8" w14:textId="77777777" w:rsidR="008E7BF6" w:rsidRDefault="008E7BF6" w:rsidP="008E7BF6">
      <w:r>
        <w:rPr>
          <w:rFonts w:hint="eastAsia"/>
        </w:rPr>
        <w:t>Введение</w:t>
      </w:r>
    </w:p>
    <w:p w14:paraId="6890134E" w14:textId="77777777" w:rsidR="008E7BF6" w:rsidRDefault="008E7BF6" w:rsidP="008E7BF6"/>
    <w:p w14:paraId="7A417598" w14:textId="77777777" w:rsidR="008E7BF6" w:rsidRDefault="008E7BF6" w:rsidP="008E7BF6">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системы</w:t>
      </w:r>
      <w:r>
        <w:t xml:space="preserve"> </w:t>
      </w:r>
      <w:r>
        <w:rPr>
          <w:rFonts w:hint="eastAsia"/>
        </w:rPr>
        <w:t>подготовки</w:t>
      </w:r>
      <w:r>
        <w:t xml:space="preserve"> </w:t>
      </w:r>
      <w:r>
        <w:rPr>
          <w:rFonts w:hint="eastAsia"/>
        </w:rPr>
        <w:t>рабочих</w:t>
      </w:r>
      <w:r>
        <w:t xml:space="preserve"> </w:t>
      </w:r>
      <w:r>
        <w:rPr>
          <w:rFonts w:hint="eastAsia"/>
        </w:rPr>
        <w:t>кадров</w:t>
      </w:r>
    </w:p>
    <w:p w14:paraId="3C493564" w14:textId="77777777" w:rsidR="008E7BF6" w:rsidRDefault="008E7BF6" w:rsidP="008E7BF6"/>
    <w:p w14:paraId="5F9209D4" w14:textId="77777777" w:rsidR="008E7BF6" w:rsidRDefault="008E7BF6" w:rsidP="008E7BF6">
      <w:r>
        <w:t xml:space="preserve">1.1 </w:t>
      </w:r>
      <w:r>
        <w:rPr>
          <w:rFonts w:hint="eastAsia"/>
        </w:rPr>
        <w:t>Подготовка</w:t>
      </w:r>
      <w:r>
        <w:t xml:space="preserve"> </w:t>
      </w:r>
      <w:r>
        <w:rPr>
          <w:rFonts w:hint="eastAsia"/>
        </w:rPr>
        <w:t>рабочих</w:t>
      </w:r>
      <w:r>
        <w:t xml:space="preserve"> </w:t>
      </w:r>
      <w:r>
        <w:rPr>
          <w:rFonts w:hint="eastAsia"/>
        </w:rPr>
        <w:t>кадров</w:t>
      </w:r>
      <w:r>
        <w:t xml:space="preserve">: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системы</w:t>
      </w:r>
    </w:p>
    <w:p w14:paraId="008FF551" w14:textId="77777777" w:rsidR="008E7BF6" w:rsidRDefault="008E7BF6" w:rsidP="008E7BF6"/>
    <w:p w14:paraId="2DC2DC19" w14:textId="77777777" w:rsidR="008E7BF6" w:rsidRDefault="008E7BF6" w:rsidP="008E7BF6">
      <w:r>
        <w:t xml:space="preserve">1.2 </w:t>
      </w:r>
      <w:r>
        <w:rPr>
          <w:rFonts w:hint="eastAsia"/>
        </w:rPr>
        <w:t>Эволюция</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системы</w:t>
      </w:r>
      <w:r>
        <w:t xml:space="preserve"> </w:t>
      </w:r>
      <w:r>
        <w:rPr>
          <w:rFonts w:hint="eastAsia"/>
        </w:rPr>
        <w:t>подготовки</w:t>
      </w:r>
      <w:r>
        <w:t xml:space="preserve"> </w:t>
      </w:r>
      <w:r>
        <w:rPr>
          <w:rFonts w:hint="eastAsia"/>
        </w:rPr>
        <w:t>рабочих</w:t>
      </w:r>
      <w:r>
        <w:t xml:space="preserve"> </w:t>
      </w:r>
      <w:r>
        <w:rPr>
          <w:rFonts w:hint="eastAsia"/>
        </w:rPr>
        <w:t>кадров</w:t>
      </w:r>
      <w:r>
        <w:t xml:space="preserve"> </w:t>
      </w:r>
      <w:r>
        <w:rPr>
          <w:rFonts w:hint="eastAsia"/>
        </w:rPr>
        <w:t>в</w:t>
      </w:r>
      <w:r>
        <w:t xml:space="preserve"> </w:t>
      </w:r>
      <w:r>
        <w:rPr>
          <w:rFonts w:hint="eastAsia"/>
        </w:rPr>
        <w:t>России</w:t>
      </w:r>
    </w:p>
    <w:p w14:paraId="2782835A" w14:textId="77777777" w:rsidR="008E7BF6" w:rsidRDefault="008E7BF6" w:rsidP="008E7BF6"/>
    <w:p w14:paraId="54F5D19F" w14:textId="77777777" w:rsidR="008E7BF6" w:rsidRDefault="008E7BF6" w:rsidP="008E7BF6">
      <w:r>
        <w:t xml:space="preserve">1.3 </w:t>
      </w:r>
      <w:r>
        <w:rPr>
          <w:rFonts w:hint="eastAsia"/>
        </w:rPr>
        <w:t>Зарубежный</w:t>
      </w:r>
      <w:r>
        <w:t xml:space="preserve"> </w:t>
      </w:r>
      <w:r>
        <w:rPr>
          <w:rFonts w:hint="eastAsia"/>
        </w:rPr>
        <w:t>опыт</w:t>
      </w:r>
      <w:r>
        <w:t xml:space="preserve"> </w:t>
      </w:r>
      <w:r>
        <w:rPr>
          <w:rFonts w:hint="eastAsia"/>
        </w:rPr>
        <w:t>организации</w:t>
      </w:r>
      <w:r>
        <w:t xml:space="preserve"> </w:t>
      </w:r>
      <w:r>
        <w:rPr>
          <w:rFonts w:hint="eastAsia"/>
        </w:rPr>
        <w:t>системы</w:t>
      </w:r>
      <w:r>
        <w:t xml:space="preserve"> </w:t>
      </w:r>
      <w:r>
        <w:rPr>
          <w:rFonts w:hint="eastAsia"/>
        </w:rPr>
        <w:t>подготовки</w:t>
      </w:r>
      <w:r>
        <w:t xml:space="preserve"> </w:t>
      </w:r>
      <w:r>
        <w:rPr>
          <w:rFonts w:hint="eastAsia"/>
        </w:rPr>
        <w:t>рабочих</w:t>
      </w:r>
    </w:p>
    <w:p w14:paraId="7577B29D" w14:textId="77777777" w:rsidR="008E7BF6" w:rsidRDefault="008E7BF6" w:rsidP="008E7BF6"/>
    <w:p w14:paraId="0C0C1E22" w14:textId="77777777" w:rsidR="008E7BF6" w:rsidRDefault="008E7BF6" w:rsidP="008E7BF6">
      <w:r>
        <w:rPr>
          <w:rFonts w:hint="eastAsia"/>
        </w:rPr>
        <w:t>кадров</w:t>
      </w:r>
    </w:p>
    <w:p w14:paraId="47ECC3CF" w14:textId="77777777" w:rsidR="008E7BF6" w:rsidRDefault="008E7BF6" w:rsidP="008E7BF6"/>
    <w:p w14:paraId="6120C4A6" w14:textId="77777777" w:rsidR="008E7BF6" w:rsidRDefault="008E7BF6" w:rsidP="008E7BF6">
      <w:r>
        <w:rPr>
          <w:rFonts w:hint="eastAsia"/>
        </w:rPr>
        <w:t>Глава</w:t>
      </w:r>
      <w:r>
        <w:t xml:space="preserve"> 2 </w:t>
      </w:r>
      <w:r>
        <w:rPr>
          <w:rFonts w:hint="eastAsia"/>
        </w:rPr>
        <w:t>Система</w:t>
      </w:r>
      <w:r>
        <w:t xml:space="preserve"> </w:t>
      </w:r>
      <w:r>
        <w:rPr>
          <w:rFonts w:hint="eastAsia"/>
        </w:rPr>
        <w:t>подготовки</w:t>
      </w:r>
      <w:r>
        <w:t xml:space="preserve"> </w:t>
      </w:r>
      <w:r>
        <w:rPr>
          <w:rFonts w:hint="eastAsia"/>
        </w:rPr>
        <w:t>рабочих</w:t>
      </w:r>
      <w:r>
        <w:t xml:space="preserve"> </w:t>
      </w:r>
      <w:r>
        <w:rPr>
          <w:rFonts w:hint="eastAsia"/>
        </w:rPr>
        <w:t>кадров</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современных</w:t>
      </w:r>
      <w:r>
        <w:t xml:space="preserve"> </w:t>
      </w:r>
      <w:r>
        <w:rPr>
          <w:rFonts w:hint="eastAsia"/>
        </w:rPr>
        <w:t>условиях</w:t>
      </w:r>
    </w:p>
    <w:p w14:paraId="4124F616" w14:textId="77777777" w:rsidR="008E7BF6" w:rsidRDefault="008E7BF6" w:rsidP="008E7BF6"/>
    <w:p w14:paraId="42018568" w14:textId="77777777" w:rsidR="008E7BF6" w:rsidRDefault="008E7BF6" w:rsidP="008E7BF6">
      <w:r>
        <w:t xml:space="preserve">2.1 </w:t>
      </w:r>
      <w:r>
        <w:rPr>
          <w:rFonts w:hint="eastAsia"/>
        </w:rPr>
        <w:t>Государственная</w:t>
      </w:r>
      <w:r>
        <w:t xml:space="preserve"> </w:t>
      </w:r>
      <w:r>
        <w:rPr>
          <w:rFonts w:hint="eastAsia"/>
        </w:rPr>
        <w:t>политика</w:t>
      </w:r>
      <w:r>
        <w:t xml:space="preserve"> </w:t>
      </w:r>
      <w:r>
        <w:rPr>
          <w:rFonts w:hint="eastAsia"/>
        </w:rPr>
        <w:t>в</w:t>
      </w:r>
      <w:r>
        <w:t xml:space="preserve"> </w:t>
      </w:r>
      <w:r>
        <w:rPr>
          <w:rFonts w:hint="eastAsia"/>
        </w:rPr>
        <w:t>сфере</w:t>
      </w:r>
      <w:r>
        <w:t xml:space="preserve"> </w:t>
      </w:r>
      <w:r>
        <w:rPr>
          <w:rFonts w:hint="eastAsia"/>
        </w:rPr>
        <w:t>подготовки</w:t>
      </w:r>
      <w:r>
        <w:t xml:space="preserve"> </w:t>
      </w:r>
      <w:r>
        <w:rPr>
          <w:rFonts w:hint="eastAsia"/>
        </w:rPr>
        <w:t>рабочих</w:t>
      </w:r>
      <w:r>
        <w:t xml:space="preserve"> </w:t>
      </w:r>
      <w:r>
        <w:rPr>
          <w:rFonts w:hint="eastAsia"/>
        </w:rPr>
        <w:t>кадров</w:t>
      </w:r>
    </w:p>
    <w:p w14:paraId="4F67B156" w14:textId="77777777" w:rsidR="008E7BF6" w:rsidRDefault="008E7BF6" w:rsidP="008E7BF6"/>
    <w:p w14:paraId="580AFFD1" w14:textId="77777777" w:rsidR="008E7BF6" w:rsidRDefault="008E7BF6" w:rsidP="008E7BF6">
      <w:r>
        <w:t xml:space="preserve">2.2 </w:t>
      </w:r>
      <w:r>
        <w:rPr>
          <w:rFonts w:hint="eastAsia"/>
        </w:rPr>
        <w:t>Факторы</w:t>
      </w:r>
      <w:r>
        <w:t xml:space="preserve">, </w:t>
      </w:r>
      <w:r>
        <w:rPr>
          <w:rFonts w:hint="eastAsia"/>
        </w:rPr>
        <w:t>оказывающие</w:t>
      </w:r>
      <w:r>
        <w:t xml:space="preserve"> </w:t>
      </w:r>
      <w:r>
        <w:rPr>
          <w:rFonts w:hint="eastAsia"/>
        </w:rPr>
        <w:t>влияние</w:t>
      </w:r>
      <w:r>
        <w:t xml:space="preserve"> </w:t>
      </w:r>
      <w:r>
        <w:rPr>
          <w:rFonts w:hint="eastAsia"/>
        </w:rPr>
        <w:t>на</w:t>
      </w:r>
      <w:r>
        <w:t xml:space="preserve"> </w:t>
      </w:r>
      <w:r>
        <w:rPr>
          <w:rFonts w:hint="eastAsia"/>
        </w:rPr>
        <w:t>функционирование</w:t>
      </w:r>
      <w:r>
        <w:t xml:space="preserve"> </w:t>
      </w:r>
      <w:r>
        <w:rPr>
          <w:rFonts w:hint="eastAsia"/>
        </w:rPr>
        <w:t>системы</w:t>
      </w:r>
      <w:r>
        <w:t xml:space="preserve"> </w:t>
      </w:r>
      <w:r>
        <w:rPr>
          <w:rFonts w:hint="eastAsia"/>
        </w:rPr>
        <w:t>подготовки</w:t>
      </w:r>
      <w:r>
        <w:t xml:space="preserve"> </w:t>
      </w:r>
      <w:r>
        <w:rPr>
          <w:rFonts w:hint="eastAsia"/>
        </w:rPr>
        <w:t>рабочих</w:t>
      </w:r>
      <w:r>
        <w:t xml:space="preserve"> </w:t>
      </w:r>
      <w:r>
        <w:rPr>
          <w:rFonts w:hint="eastAsia"/>
        </w:rPr>
        <w:t>кадров</w:t>
      </w:r>
    </w:p>
    <w:p w14:paraId="3904CB05" w14:textId="77777777" w:rsidR="008E7BF6" w:rsidRDefault="008E7BF6" w:rsidP="008E7BF6"/>
    <w:p w14:paraId="07ED4D58" w14:textId="77777777" w:rsidR="008E7BF6" w:rsidRDefault="008E7BF6" w:rsidP="008E7BF6">
      <w:r>
        <w:t xml:space="preserve">2.3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системы</w:t>
      </w:r>
      <w:r>
        <w:t xml:space="preserve"> </w:t>
      </w:r>
      <w:r>
        <w:rPr>
          <w:rFonts w:hint="eastAsia"/>
        </w:rPr>
        <w:t>подготовки</w:t>
      </w:r>
      <w:r>
        <w:t xml:space="preserve"> </w:t>
      </w:r>
      <w:r>
        <w:rPr>
          <w:rFonts w:hint="eastAsia"/>
        </w:rPr>
        <w:t>рабочих</w:t>
      </w:r>
      <w:r>
        <w:t xml:space="preserve"> </w:t>
      </w:r>
      <w:r>
        <w:rPr>
          <w:rFonts w:hint="eastAsia"/>
        </w:rPr>
        <w:t>кадров</w:t>
      </w:r>
    </w:p>
    <w:p w14:paraId="35BCEA3B" w14:textId="77777777" w:rsidR="008E7BF6" w:rsidRDefault="008E7BF6" w:rsidP="008E7BF6"/>
    <w:p w14:paraId="2B72BB4B" w14:textId="77777777" w:rsidR="008E7BF6" w:rsidRDefault="008E7BF6" w:rsidP="008E7BF6">
      <w:r>
        <w:rPr>
          <w:rFonts w:hint="eastAsia"/>
        </w:rPr>
        <w:t>Глава</w:t>
      </w:r>
      <w:r>
        <w:t xml:space="preserve"> 3 </w:t>
      </w:r>
      <w:r>
        <w:rPr>
          <w:rFonts w:hint="eastAsia"/>
        </w:rPr>
        <w:t>Совершенствование</w:t>
      </w:r>
      <w:r>
        <w:t xml:space="preserve"> </w:t>
      </w:r>
      <w:r>
        <w:rPr>
          <w:rFonts w:hint="eastAsia"/>
        </w:rPr>
        <w:t>системы</w:t>
      </w:r>
      <w:r>
        <w:t xml:space="preserve"> </w:t>
      </w:r>
      <w:r>
        <w:rPr>
          <w:rFonts w:hint="eastAsia"/>
        </w:rPr>
        <w:t>подготовки</w:t>
      </w:r>
      <w:r>
        <w:t xml:space="preserve"> </w:t>
      </w:r>
      <w:r>
        <w:rPr>
          <w:rFonts w:hint="eastAsia"/>
        </w:rPr>
        <w:t>ра</w:t>
      </w:r>
      <w:r>
        <w:rPr>
          <w:rFonts w:hint="eastAsia"/>
        </w:rPr>
        <w:lastRenderedPageBreak/>
        <w:t>бочих</w:t>
      </w:r>
      <w:r>
        <w:t xml:space="preserve"> </w:t>
      </w:r>
      <w:r>
        <w:rPr>
          <w:rFonts w:hint="eastAsia"/>
        </w:rPr>
        <w:t>кадров</w:t>
      </w:r>
    </w:p>
    <w:p w14:paraId="6B87E843" w14:textId="77777777" w:rsidR="008E7BF6" w:rsidRDefault="008E7BF6" w:rsidP="008E7BF6"/>
    <w:p w14:paraId="57E63F22" w14:textId="77777777" w:rsidR="008E7BF6" w:rsidRDefault="008E7BF6" w:rsidP="008E7BF6">
      <w:r>
        <w:t xml:space="preserve">3.1 </w:t>
      </w:r>
      <w:r>
        <w:rPr>
          <w:rFonts w:hint="eastAsia"/>
        </w:rPr>
        <w:t>Проектирование</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деятельности</w:t>
      </w:r>
      <w:r>
        <w:t xml:space="preserve"> </w:t>
      </w:r>
      <w:r>
        <w:rPr>
          <w:rFonts w:hint="eastAsia"/>
        </w:rPr>
        <w:t>образовательных</w:t>
      </w:r>
      <w:r>
        <w:t xml:space="preserve"> </w:t>
      </w:r>
      <w:r>
        <w:rPr>
          <w:rFonts w:hint="eastAsia"/>
        </w:rPr>
        <w:t>организаций</w:t>
      </w:r>
      <w:r>
        <w:t xml:space="preserve">, </w:t>
      </w:r>
      <w:r>
        <w:rPr>
          <w:rFonts w:hint="eastAsia"/>
        </w:rPr>
        <w:t>осуществляющих</w:t>
      </w:r>
      <w:r>
        <w:t xml:space="preserve"> </w:t>
      </w:r>
      <w:r>
        <w:rPr>
          <w:rFonts w:hint="eastAsia"/>
        </w:rPr>
        <w:t>подготовку</w:t>
      </w:r>
      <w:r>
        <w:t xml:space="preserve"> </w:t>
      </w:r>
      <w:r>
        <w:rPr>
          <w:rFonts w:hint="eastAsia"/>
        </w:rPr>
        <w:t>рабочих</w:t>
      </w:r>
      <w:r>
        <w:t xml:space="preserve"> </w:t>
      </w:r>
      <w:r>
        <w:rPr>
          <w:rFonts w:hint="eastAsia"/>
        </w:rPr>
        <w:t>кадров</w:t>
      </w:r>
    </w:p>
    <w:p w14:paraId="3710F1AA" w14:textId="77777777" w:rsidR="008E7BF6" w:rsidRDefault="008E7BF6" w:rsidP="008E7BF6"/>
    <w:p w14:paraId="2013D955" w14:textId="77777777" w:rsidR="008E7BF6" w:rsidRDefault="008E7BF6" w:rsidP="008E7BF6">
      <w:r>
        <w:t xml:space="preserve">3.2 </w:t>
      </w:r>
      <w:r>
        <w:rPr>
          <w:rFonts w:hint="eastAsia"/>
        </w:rPr>
        <w:t>Совершенствование</w:t>
      </w:r>
      <w:r>
        <w:t xml:space="preserve"> </w:t>
      </w:r>
      <w:r>
        <w:rPr>
          <w:rFonts w:hint="eastAsia"/>
        </w:rPr>
        <w:t>системы</w:t>
      </w:r>
      <w:r>
        <w:t xml:space="preserve"> </w:t>
      </w:r>
      <w:r>
        <w:rPr>
          <w:rFonts w:hint="eastAsia"/>
        </w:rPr>
        <w:t>подготовки</w:t>
      </w:r>
      <w:r>
        <w:t xml:space="preserve"> </w:t>
      </w:r>
      <w:r>
        <w:rPr>
          <w:rFonts w:hint="eastAsia"/>
        </w:rPr>
        <w:t>рабочих</w:t>
      </w:r>
      <w:r>
        <w:t xml:space="preserve"> </w:t>
      </w:r>
      <w:r>
        <w:rPr>
          <w:rFonts w:hint="eastAsia"/>
        </w:rPr>
        <w:t>кадров</w:t>
      </w:r>
      <w:r>
        <w:t xml:space="preserve"> </w:t>
      </w:r>
      <w:r>
        <w:rPr>
          <w:rFonts w:hint="eastAsia"/>
        </w:rPr>
        <w:t>в</w:t>
      </w:r>
      <w:r>
        <w:t xml:space="preserve"> </w:t>
      </w:r>
      <w:r>
        <w:rPr>
          <w:rFonts w:hint="eastAsia"/>
        </w:rPr>
        <w:t>рамках</w:t>
      </w:r>
      <w:r>
        <w:t xml:space="preserve"> </w:t>
      </w:r>
      <w:r>
        <w:rPr>
          <w:rFonts w:hint="eastAsia"/>
        </w:rPr>
        <w:t>филиальной</w:t>
      </w:r>
      <w:r>
        <w:t xml:space="preserve"> </w:t>
      </w:r>
      <w:r>
        <w:rPr>
          <w:rFonts w:hint="eastAsia"/>
        </w:rPr>
        <w:t>сети</w:t>
      </w:r>
      <w:r>
        <w:t xml:space="preserve"> </w:t>
      </w:r>
      <w:r>
        <w:rPr>
          <w:rFonts w:hint="eastAsia"/>
        </w:rPr>
        <w:t>ФГБОУ</w:t>
      </w:r>
      <w:r>
        <w:t xml:space="preserve"> </w:t>
      </w:r>
      <w:r>
        <w:rPr>
          <w:rFonts w:hint="eastAsia"/>
        </w:rPr>
        <w:t>ВО</w:t>
      </w:r>
      <w:r>
        <w:t xml:space="preserve"> </w:t>
      </w:r>
      <w:r>
        <w:rPr>
          <w:rFonts w:hint="eastAsia"/>
        </w:rPr>
        <w:t>«</w:t>
      </w:r>
      <w:r>
        <w:rPr>
          <w:rFonts w:hint="eastAsia"/>
        </w:rPr>
        <w:t>РЭУ</w:t>
      </w:r>
      <w:r>
        <w:t xml:space="preserve"> </w:t>
      </w:r>
      <w:r>
        <w:rPr>
          <w:rFonts w:hint="eastAsia"/>
        </w:rPr>
        <w:t>им</w:t>
      </w:r>
      <w:r>
        <w:t xml:space="preserve">. </w:t>
      </w:r>
      <w:r>
        <w:rPr>
          <w:rFonts w:hint="eastAsia"/>
        </w:rPr>
        <w:t>Г</w:t>
      </w:r>
      <w:r>
        <w:t>.</w:t>
      </w:r>
      <w:r>
        <w:rPr>
          <w:rFonts w:hint="eastAsia"/>
        </w:rPr>
        <w:t>В</w:t>
      </w:r>
      <w:r>
        <w:t xml:space="preserve">. </w:t>
      </w:r>
      <w:r>
        <w:rPr>
          <w:rFonts w:hint="eastAsia"/>
        </w:rPr>
        <w:t>Плеханова</w:t>
      </w:r>
      <w:r>
        <w:rPr>
          <w:rFonts w:hint="eastAsia"/>
        </w:rPr>
        <w:t>»</w:t>
      </w:r>
      <w:r>
        <w:t xml:space="preserve"> </w:t>
      </w:r>
      <w:r>
        <w:rPr>
          <w:rFonts w:hint="eastAsia"/>
        </w:rPr>
        <w:t>на</w:t>
      </w:r>
      <w:r>
        <w:t xml:space="preserve"> </w:t>
      </w:r>
      <w:r>
        <w:rPr>
          <w:rFonts w:hint="eastAsia"/>
        </w:rPr>
        <w:t>основе</w:t>
      </w:r>
    </w:p>
    <w:p w14:paraId="34854BCD" w14:textId="77777777" w:rsidR="008E7BF6" w:rsidRDefault="008E7BF6" w:rsidP="008E7BF6"/>
    <w:p w14:paraId="78B9BA9B" w14:textId="77777777" w:rsidR="008E7BF6" w:rsidRDefault="008E7BF6" w:rsidP="008E7BF6">
      <w:r>
        <w:rPr>
          <w:rFonts w:hint="eastAsia"/>
        </w:rPr>
        <w:t>методики</w:t>
      </w:r>
    </w:p>
    <w:p w14:paraId="0838C2EC" w14:textId="77777777" w:rsidR="008E7BF6" w:rsidRDefault="008E7BF6" w:rsidP="008E7BF6"/>
    <w:p w14:paraId="049A9FE5" w14:textId="77777777" w:rsidR="008E7BF6" w:rsidRDefault="008E7BF6" w:rsidP="008E7BF6">
      <w:r>
        <w:rPr>
          <w:rFonts w:hint="eastAsia"/>
        </w:rPr>
        <w:t>Заключение</w:t>
      </w:r>
    </w:p>
    <w:p w14:paraId="3AF4C499" w14:textId="77777777" w:rsidR="008E7BF6" w:rsidRDefault="008E7BF6" w:rsidP="008E7BF6"/>
    <w:p w14:paraId="6940CCD7" w14:textId="5B26E218" w:rsidR="008E7BF6" w:rsidRPr="008E7BF6" w:rsidRDefault="008E7BF6" w:rsidP="008E7BF6">
      <w:r>
        <w:rPr>
          <w:rFonts w:hint="eastAsia"/>
        </w:rPr>
        <w:t>Список</w:t>
      </w:r>
      <w:r>
        <w:t xml:space="preserve"> </w:t>
      </w:r>
      <w:r>
        <w:rPr>
          <w:rFonts w:hint="eastAsia"/>
        </w:rPr>
        <w:t>литературы</w:t>
      </w:r>
    </w:p>
    <w:sectPr w:rsidR="008E7BF6" w:rsidRPr="008E7BF6" w:rsidSect="004326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C5F7" w14:textId="77777777" w:rsidR="004326F3" w:rsidRDefault="004326F3">
      <w:pPr>
        <w:spacing w:after="0" w:line="240" w:lineRule="auto"/>
      </w:pPr>
      <w:r>
        <w:separator/>
      </w:r>
    </w:p>
  </w:endnote>
  <w:endnote w:type="continuationSeparator" w:id="0">
    <w:p w14:paraId="6D48A7AD" w14:textId="77777777" w:rsidR="004326F3" w:rsidRDefault="0043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8F48" w14:textId="77777777" w:rsidR="004326F3" w:rsidRDefault="004326F3"/>
    <w:p w14:paraId="50489D70" w14:textId="77777777" w:rsidR="004326F3" w:rsidRDefault="004326F3"/>
    <w:p w14:paraId="0CCCBB31" w14:textId="77777777" w:rsidR="004326F3" w:rsidRDefault="004326F3"/>
    <w:p w14:paraId="2535F0B0" w14:textId="77777777" w:rsidR="004326F3" w:rsidRDefault="004326F3"/>
    <w:p w14:paraId="215F5805" w14:textId="77777777" w:rsidR="004326F3" w:rsidRDefault="004326F3"/>
    <w:p w14:paraId="61C0879D" w14:textId="77777777" w:rsidR="004326F3" w:rsidRDefault="004326F3"/>
    <w:p w14:paraId="321F7D09" w14:textId="77777777" w:rsidR="004326F3" w:rsidRDefault="004326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98B1D0" wp14:editId="43EA6A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52D7" w14:textId="77777777" w:rsidR="004326F3" w:rsidRDefault="00432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8B1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5652D7" w14:textId="77777777" w:rsidR="004326F3" w:rsidRDefault="00432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0C846E" w14:textId="77777777" w:rsidR="004326F3" w:rsidRDefault="004326F3"/>
    <w:p w14:paraId="644158B5" w14:textId="77777777" w:rsidR="004326F3" w:rsidRDefault="004326F3"/>
    <w:p w14:paraId="39F5158F" w14:textId="77777777" w:rsidR="004326F3" w:rsidRDefault="004326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A220B" wp14:editId="20F8B3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B2701" w14:textId="77777777" w:rsidR="004326F3" w:rsidRDefault="004326F3"/>
                          <w:p w14:paraId="48742F77" w14:textId="77777777" w:rsidR="004326F3" w:rsidRDefault="00432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A22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DB2701" w14:textId="77777777" w:rsidR="004326F3" w:rsidRDefault="004326F3"/>
                    <w:p w14:paraId="48742F77" w14:textId="77777777" w:rsidR="004326F3" w:rsidRDefault="00432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8E7D1" w14:textId="77777777" w:rsidR="004326F3" w:rsidRDefault="004326F3"/>
    <w:p w14:paraId="29F200BD" w14:textId="77777777" w:rsidR="004326F3" w:rsidRDefault="004326F3">
      <w:pPr>
        <w:rPr>
          <w:sz w:val="2"/>
          <w:szCs w:val="2"/>
        </w:rPr>
      </w:pPr>
    </w:p>
    <w:p w14:paraId="441314E6" w14:textId="77777777" w:rsidR="004326F3" w:rsidRDefault="004326F3"/>
    <w:p w14:paraId="2B1584E9" w14:textId="77777777" w:rsidR="004326F3" w:rsidRDefault="004326F3">
      <w:pPr>
        <w:spacing w:after="0" w:line="240" w:lineRule="auto"/>
      </w:pPr>
    </w:p>
  </w:footnote>
  <w:footnote w:type="continuationSeparator" w:id="0">
    <w:p w14:paraId="4140DD55" w14:textId="77777777" w:rsidR="004326F3" w:rsidRDefault="0043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6F3"/>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9807</TotalTime>
  <Pages>2</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1387</cp:revision>
  <cp:lastPrinted>2009-02-06T05:36:00Z</cp:lastPrinted>
  <dcterms:created xsi:type="dcterms:W3CDTF">2024-04-09T10:20:00Z</dcterms:created>
  <dcterms:modified xsi:type="dcterms:W3CDTF">2024-04-22T12:48:00Z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