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BB1C0"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Гайнутдинов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Марат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Хамитович</w:t>
      </w:r>
      <w:r w:rsidRPr="00234B95">
        <w:rPr>
          <w:rFonts w:ascii="Helvetica" w:hAnsi="Helvetica" w:cs="Helvetica"/>
          <w:b/>
          <w:bCs/>
          <w:color w:val="222222"/>
          <w:sz w:val="21"/>
          <w:szCs w:val="21"/>
        </w:rPr>
        <w:t>.</w:t>
      </w:r>
    </w:p>
    <w:p w14:paraId="0E3ED42A"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Цитоплазматические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регуляторы</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транспорта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катионов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через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мембрану</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 </w:t>
      </w:r>
      <w:r w:rsidRPr="00234B95">
        <w:rPr>
          <w:rFonts w:ascii="Helvetica" w:hAnsi="Helvetica" w:cs="Helvetica" w:hint="eastAsia"/>
          <w:b/>
          <w:bCs/>
          <w:color w:val="222222"/>
          <w:sz w:val="21"/>
          <w:szCs w:val="21"/>
        </w:rPr>
        <w:t>диссертация</w:t>
      </w:r>
      <w:r w:rsidRPr="00234B95">
        <w:rPr>
          <w:rFonts w:ascii="Helvetica" w:hAnsi="Helvetica" w:cs="Helvetica"/>
          <w:b/>
          <w:bCs/>
          <w:color w:val="222222"/>
          <w:sz w:val="21"/>
          <w:szCs w:val="21"/>
        </w:rPr>
        <w:t xml:space="preserve"> ... </w:t>
      </w:r>
      <w:r w:rsidRPr="00234B95">
        <w:rPr>
          <w:rFonts w:ascii="Helvetica" w:hAnsi="Helvetica" w:cs="Helvetica" w:hint="eastAsia"/>
          <w:b/>
          <w:bCs/>
          <w:color w:val="222222"/>
          <w:sz w:val="21"/>
          <w:szCs w:val="21"/>
        </w:rPr>
        <w:t>доктора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биологических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наук</w:t>
      </w:r>
      <w:r w:rsidRPr="00234B95">
        <w:rPr>
          <w:rFonts w:ascii="Helvetica" w:hAnsi="Helvetica" w:cs="Helvetica"/>
          <w:b/>
          <w:bCs/>
          <w:color w:val="222222"/>
          <w:sz w:val="21"/>
          <w:szCs w:val="21"/>
        </w:rPr>
        <w:t xml:space="preserve"> : 03.00.02. - </w:t>
      </w:r>
      <w:r w:rsidRPr="00234B95">
        <w:rPr>
          <w:rFonts w:ascii="Helvetica" w:hAnsi="Helvetica" w:cs="Helvetica" w:hint="eastAsia"/>
          <w:b/>
          <w:bCs/>
          <w:color w:val="222222"/>
          <w:sz w:val="21"/>
          <w:szCs w:val="21"/>
        </w:rPr>
        <w:t>Ташкент</w:t>
      </w:r>
      <w:r w:rsidRPr="00234B95">
        <w:rPr>
          <w:rFonts w:ascii="Helvetica" w:hAnsi="Helvetica" w:cs="Helvetica"/>
          <w:b/>
          <w:bCs/>
          <w:color w:val="222222"/>
          <w:sz w:val="21"/>
          <w:szCs w:val="21"/>
        </w:rPr>
        <w:t xml:space="preserve">, 1983. - 350 </w:t>
      </w:r>
      <w:r w:rsidRPr="00234B95">
        <w:rPr>
          <w:rFonts w:ascii="Helvetica" w:hAnsi="Helvetica" w:cs="Helvetica" w:hint="eastAsia"/>
          <w:b/>
          <w:bCs/>
          <w:color w:val="222222"/>
          <w:sz w:val="21"/>
          <w:szCs w:val="21"/>
        </w:rPr>
        <w:t>с</w:t>
      </w:r>
      <w:r w:rsidRPr="00234B95">
        <w:rPr>
          <w:rFonts w:ascii="Helvetica" w:hAnsi="Helvetica" w:cs="Helvetica"/>
          <w:b/>
          <w:bCs/>
          <w:color w:val="222222"/>
          <w:sz w:val="21"/>
          <w:szCs w:val="21"/>
        </w:rPr>
        <w:t xml:space="preserve">. : </w:t>
      </w:r>
      <w:r w:rsidRPr="00234B95">
        <w:rPr>
          <w:rFonts w:ascii="Helvetica" w:hAnsi="Helvetica" w:cs="Helvetica" w:hint="eastAsia"/>
          <w:b/>
          <w:bCs/>
          <w:color w:val="222222"/>
          <w:sz w:val="21"/>
          <w:szCs w:val="21"/>
        </w:rPr>
        <w:t>ил</w:t>
      </w:r>
      <w:r w:rsidRPr="00234B95">
        <w:rPr>
          <w:rFonts w:ascii="Helvetica" w:hAnsi="Helvetica" w:cs="Helvetica"/>
          <w:b/>
          <w:bCs/>
          <w:color w:val="222222"/>
          <w:sz w:val="21"/>
          <w:szCs w:val="21"/>
        </w:rPr>
        <w:t>.</w:t>
      </w:r>
    </w:p>
    <w:p w14:paraId="1B5E18B1"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больше</w:t>
      </w:r>
    </w:p>
    <w:p w14:paraId="03E5F215"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Цитаты</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текста</w:t>
      </w:r>
      <w:r w:rsidRPr="00234B95">
        <w:rPr>
          <w:rFonts w:ascii="Helvetica" w:hAnsi="Helvetica" w:cs="Helvetica"/>
          <w:b/>
          <w:bCs/>
          <w:color w:val="222222"/>
          <w:sz w:val="21"/>
          <w:szCs w:val="21"/>
        </w:rPr>
        <w:t>:</w:t>
      </w:r>
    </w:p>
    <w:p w14:paraId="2784B07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стр</w:t>
      </w:r>
      <w:r w:rsidRPr="00234B95">
        <w:rPr>
          <w:rFonts w:ascii="Helvetica" w:hAnsi="Helvetica" w:cs="Helvetica"/>
          <w:b/>
          <w:bCs/>
          <w:color w:val="222222"/>
          <w:sz w:val="21"/>
          <w:szCs w:val="21"/>
        </w:rPr>
        <w:t>. 1</w:t>
      </w:r>
    </w:p>
    <w:p w14:paraId="2871F4AF"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с</w:t>
      </w:r>
      <w:r w:rsidRPr="00234B95">
        <w:rPr>
          <w:rFonts w:ascii="Helvetica" w:hAnsi="Helvetica" w:cs="Helvetica"/>
          <w:b/>
          <w:bCs/>
          <w:color w:val="222222"/>
          <w:sz w:val="21"/>
          <w:szCs w:val="21"/>
        </w:rPr>
        <w:t xml:space="preserve"> v.,^ </w:t>
      </w:r>
      <w:r w:rsidRPr="00234B95">
        <w:rPr>
          <w:rFonts w:ascii="Helvetica" w:hAnsi="Helvetica" w:cs="Helvetica" w:hint="eastAsia"/>
          <w:b/>
          <w:bCs/>
          <w:color w:val="222222"/>
          <w:sz w:val="21"/>
          <w:szCs w:val="21"/>
        </w:rPr>
        <w:t>АКАДЕМИЯ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НАУК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УЖЕКСЮЙ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ССР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ИНСТИТУТ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БГОХИМИЙ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правах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рукописи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ГАЙНУГДИЮВ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МАРАТ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ХАМИТОВИЧ</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УДК</w:t>
      </w:r>
      <w:r w:rsidRPr="00234B95">
        <w:rPr>
          <w:rFonts w:ascii="Helvetica" w:hAnsi="Helvetica" w:cs="Helvetica"/>
          <w:b/>
          <w:bCs/>
          <w:color w:val="222222"/>
          <w:sz w:val="21"/>
          <w:szCs w:val="21"/>
        </w:rPr>
        <w:t xml:space="preserve"> 577.3 </w:t>
      </w:r>
      <w:r w:rsidRPr="00234B95">
        <w:rPr>
          <w:rFonts w:ascii="Helvetica" w:hAnsi="Helvetica" w:cs="Helvetica" w:hint="eastAsia"/>
          <w:b/>
          <w:bCs/>
          <w:color w:val="222222"/>
          <w:sz w:val="21"/>
          <w:szCs w:val="21"/>
        </w:rPr>
        <w:t>ЦЙТОПЛАЗМАТИЧЕСКИЕ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РЕГУЛЯТОРЫ</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ТРАНСПОРТА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КАТИОНОВ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ЧЕРЕЗ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МЕМБРАНУ</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 0 3 . 0 0 . 0 2 , - </w:t>
      </w:r>
      <w:r w:rsidRPr="00234B95">
        <w:rPr>
          <w:rFonts w:ascii="Helvetica" w:hAnsi="Helvetica" w:cs="Helvetica" w:hint="eastAsia"/>
          <w:b/>
          <w:bCs/>
          <w:color w:val="222222"/>
          <w:sz w:val="21"/>
          <w:szCs w:val="21"/>
        </w:rPr>
        <w:t>Биологическая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физика</w:t>
      </w:r>
      <w:r w:rsidRPr="00234B95">
        <w:rPr>
          <w:rFonts w:ascii="Helvetica" w:hAnsi="Helvetica" w:cs="Helvetica"/>
          <w:b/>
          <w:bCs/>
          <w:color w:val="222222"/>
          <w:sz w:val="21"/>
          <w:szCs w:val="21"/>
        </w:rPr>
        <w:t xml:space="preserve"> / </w:t>
      </w:r>
      <w:r w:rsidRPr="00234B95">
        <w:rPr>
          <w:rFonts w:ascii="Helvetica" w:hAnsi="Helvetica" w:cs="Helvetica" w:hint="eastAsia"/>
          <w:b/>
          <w:bCs/>
          <w:color w:val="222222"/>
          <w:sz w:val="21"/>
          <w:szCs w:val="21"/>
        </w:rPr>
        <w:t>Д</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ц</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соискание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ученой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степени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доктора</w:t>
      </w:r>
    </w:p>
    <w:p w14:paraId="36C4AD4C"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стр</w:t>
      </w:r>
      <w:r w:rsidRPr="00234B95">
        <w:rPr>
          <w:rFonts w:ascii="Helvetica" w:hAnsi="Helvetica" w:cs="Helvetica"/>
          <w:b/>
          <w:bCs/>
          <w:color w:val="222222"/>
          <w:sz w:val="21"/>
          <w:szCs w:val="21"/>
        </w:rPr>
        <w:t>. 17</w:t>
      </w:r>
    </w:p>
    <w:p w14:paraId="323920A4"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митохонд­</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рии</w:t>
      </w:r>
      <w:r w:rsidRPr="00234B95">
        <w:rPr>
          <w:rFonts w:ascii="Helvetica" w:hAnsi="Helvetica" w:cs="Helvetica"/>
          <w:b/>
          <w:bCs/>
          <w:color w:val="222222"/>
          <w:sz w:val="21"/>
          <w:szCs w:val="21"/>
        </w:rPr>
        <w:t xml:space="preserve"> / 13-15,32-34 /.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этой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главе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дана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краткая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характеристика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переносчиков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осуществляющих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транспорт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катионов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через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мембрану</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I.I. </w:t>
      </w:r>
      <w:r w:rsidRPr="00234B95">
        <w:rPr>
          <w:rFonts w:ascii="Helvetica" w:hAnsi="Helvetica" w:cs="Helvetica" w:hint="eastAsia"/>
          <w:b/>
          <w:bCs/>
          <w:color w:val="222222"/>
          <w:sz w:val="21"/>
          <w:szCs w:val="21"/>
        </w:rPr>
        <w:t>Транспорт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Один</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типов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регуляции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метаболизма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клетке</w:t>
      </w:r>
      <w:r w:rsidRPr="00234B95">
        <w:rPr>
          <w:rFonts w:ascii="Helvetica" w:hAnsi="Helvetica" w:cs="Helvetica"/>
          <w:b/>
          <w:bCs/>
          <w:color w:val="222222"/>
          <w:sz w:val="21"/>
          <w:szCs w:val="21"/>
        </w:rPr>
        <w:t xml:space="preserve"> - </w:t>
      </w:r>
      <w:r w:rsidRPr="00234B95">
        <w:rPr>
          <w:rFonts w:ascii="Helvetica" w:hAnsi="Helvetica" w:cs="Helvetica" w:hint="eastAsia"/>
          <w:b/>
          <w:bCs/>
          <w:color w:val="222222"/>
          <w:sz w:val="21"/>
          <w:szCs w:val="21"/>
        </w:rPr>
        <w:t>это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ляция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транспорта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через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мембрану</w:t>
      </w:r>
    </w:p>
    <w:p w14:paraId="54A5F9DC"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стр</w:t>
      </w:r>
      <w:r w:rsidRPr="00234B95">
        <w:rPr>
          <w:rFonts w:ascii="Helvetica" w:hAnsi="Helvetica" w:cs="Helvetica"/>
          <w:b/>
          <w:bCs/>
          <w:color w:val="222222"/>
          <w:sz w:val="21"/>
          <w:szCs w:val="21"/>
        </w:rPr>
        <w:t>. 34</w:t>
      </w:r>
    </w:p>
    <w:p w14:paraId="7E6F554B"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является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увеличение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доступности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цитоплазматичес­</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кого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АДФ</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для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окислительного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фосфорилирования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митохоцдриях</w:t>
      </w:r>
      <w:r w:rsidRPr="00234B95">
        <w:rPr>
          <w:rFonts w:ascii="Helvetica" w:hAnsi="Helvetica" w:cs="Helvetica"/>
          <w:b/>
          <w:bCs/>
          <w:color w:val="222222"/>
          <w:sz w:val="21"/>
          <w:szCs w:val="21"/>
        </w:rPr>
        <w:t xml:space="preserve"> / IOO-IOI /. 1.2, </w:t>
      </w:r>
      <w:r w:rsidRPr="00234B95">
        <w:rPr>
          <w:rFonts w:ascii="Helvetica" w:hAnsi="Helvetica" w:cs="Helvetica" w:hint="eastAsia"/>
          <w:b/>
          <w:bCs/>
          <w:color w:val="222222"/>
          <w:sz w:val="21"/>
          <w:szCs w:val="21"/>
        </w:rPr>
        <w:t>Транспорт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катионов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Существует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два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типа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транспорта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катионов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через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мембрану</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правило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поглощение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катионов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митохондриями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осуществляется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переносчиками</w:t>
      </w:r>
    </w:p>
    <w:p w14:paraId="10281F6D" w14:textId="77777777" w:rsidR="00234B95" w:rsidRPr="00234B95" w:rsidRDefault="00234B95" w:rsidP="00234B95">
      <w:pPr>
        <w:rPr>
          <w:rFonts w:ascii="Helvetica" w:hAnsi="Helvetica" w:cs="Helvetica"/>
          <w:b/>
          <w:bCs/>
          <w:color w:val="222222"/>
          <w:sz w:val="21"/>
          <w:szCs w:val="21"/>
        </w:rPr>
      </w:pPr>
    </w:p>
    <w:p w14:paraId="6E4A51C4"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Оглавление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диссертации</w:t>
      </w:r>
    </w:p>
    <w:p w14:paraId="342FBCBF"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доктор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биологических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наук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Гайнутдинов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Марат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Х</w:t>
      </w:r>
      <w:r w:rsidRPr="00234B95">
        <w:rPr>
          <w:rFonts w:ascii="Helvetica" w:hAnsi="Helvetica" w:cs="Helvetica" w:hint="eastAsia"/>
          <w:b/>
          <w:bCs/>
          <w:color w:val="222222"/>
          <w:sz w:val="21"/>
          <w:szCs w:val="21"/>
        </w:rPr>
        <w:lastRenderedPageBreak/>
        <w:t>амитович</w:t>
      </w:r>
    </w:p>
    <w:p w14:paraId="2668BEA2"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ВВЕДЕНИЕ</w:t>
      </w:r>
      <w:r w:rsidRPr="00234B95">
        <w:rPr>
          <w:rFonts w:ascii="Helvetica" w:hAnsi="Helvetica" w:cs="Helvetica"/>
          <w:b/>
          <w:bCs/>
          <w:color w:val="222222"/>
          <w:sz w:val="21"/>
          <w:szCs w:val="21"/>
        </w:rPr>
        <w:t xml:space="preserve"> . 6</w:t>
      </w:r>
    </w:p>
    <w:p w14:paraId="1B661F20" w14:textId="77777777" w:rsidR="00234B95" w:rsidRPr="00234B95" w:rsidRDefault="00234B95" w:rsidP="00234B95">
      <w:pPr>
        <w:rPr>
          <w:rFonts w:ascii="Helvetica" w:hAnsi="Helvetica" w:cs="Helvetica"/>
          <w:b/>
          <w:bCs/>
          <w:color w:val="222222"/>
          <w:sz w:val="21"/>
          <w:szCs w:val="21"/>
        </w:rPr>
      </w:pPr>
    </w:p>
    <w:p w14:paraId="37C4D309"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ГЛШ</w:t>
      </w:r>
      <w:r w:rsidRPr="00234B95">
        <w:rPr>
          <w:rFonts w:ascii="Helvetica" w:hAnsi="Helvetica" w:cs="Helvetica"/>
          <w:b/>
          <w:bCs/>
          <w:color w:val="222222"/>
          <w:sz w:val="21"/>
          <w:szCs w:val="21"/>
        </w:rPr>
        <w:t xml:space="preserve"> I. </w:t>
      </w:r>
      <w:r w:rsidRPr="00234B95">
        <w:rPr>
          <w:rFonts w:ascii="Helvetica" w:hAnsi="Helvetica" w:cs="Helvetica" w:hint="eastAsia"/>
          <w:b/>
          <w:bCs/>
          <w:color w:val="222222"/>
          <w:sz w:val="21"/>
          <w:szCs w:val="21"/>
        </w:rPr>
        <w:t>ТРАНСПОРТ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КАТИОНОВ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МЕЖБОЛИТОВ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ЧЕРЕЗ</w:t>
      </w:r>
    </w:p>
    <w:p w14:paraId="14E0D3E4" w14:textId="77777777" w:rsidR="00234B95" w:rsidRPr="00234B95" w:rsidRDefault="00234B95" w:rsidP="00234B95">
      <w:pPr>
        <w:rPr>
          <w:rFonts w:ascii="Helvetica" w:hAnsi="Helvetica" w:cs="Helvetica"/>
          <w:b/>
          <w:bCs/>
          <w:color w:val="222222"/>
          <w:sz w:val="21"/>
          <w:szCs w:val="21"/>
        </w:rPr>
      </w:pPr>
    </w:p>
    <w:p w14:paraId="102DA095"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МЕМЕ</w:t>
      </w:r>
      <w:r w:rsidRPr="00234B95">
        <w:rPr>
          <w:rFonts w:ascii="Helvetica" w:hAnsi="Helvetica" w:cs="Helvetica"/>
          <w:b/>
          <w:bCs/>
          <w:color w:val="222222"/>
          <w:sz w:val="21"/>
          <w:szCs w:val="21"/>
        </w:rPr>
        <w:t>&gt;</w:t>
      </w:r>
      <w:r w:rsidRPr="00234B95">
        <w:rPr>
          <w:rFonts w:ascii="Helvetica" w:hAnsi="Helvetica" w:cs="Helvetica" w:hint="eastAsia"/>
          <w:b/>
          <w:bCs/>
          <w:color w:val="222222"/>
          <w:sz w:val="21"/>
          <w:szCs w:val="21"/>
        </w:rPr>
        <w:t>АНУ</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 17</w:t>
      </w:r>
    </w:p>
    <w:p w14:paraId="417623EF" w14:textId="77777777" w:rsidR="00234B95" w:rsidRPr="00234B95" w:rsidRDefault="00234B95" w:rsidP="00234B95">
      <w:pPr>
        <w:rPr>
          <w:rFonts w:ascii="Helvetica" w:hAnsi="Helvetica" w:cs="Helvetica"/>
          <w:b/>
          <w:bCs/>
          <w:color w:val="222222"/>
          <w:sz w:val="21"/>
          <w:szCs w:val="21"/>
        </w:rPr>
      </w:pPr>
    </w:p>
    <w:p w14:paraId="6C4D5D51"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1.1. 1)</w:t>
      </w:r>
      <w:r w:rsidRPr="00234B95">
        <w:rPr>
          <w:rFonts w:ascii="Helvetica" w:hAnsi="Helvetica" w:cs="Helvetica" w:hint="eastAsia"/>
          <w:b/>
          <w:bCs/>
          <w:color w:val="222222"/>
          <w:sz w:val="21"/>
          <w:szCs w:val="21"/>
        </w:rPr>
        <w:t>эанспорт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17</w:t>
      </w:r>
    </w:p>
    <w:p w14:paraId="6F01CFEE" w14:textId="77777777" w:rsidR="00234B95" w:rsidRPr="00234B95" w:rsidRDefault="00234B95" w:rsidP="00234B95">
      <w:pPr>
        <w:rPr>
          <w:rFonts w:ascii="Helvetica" w:hAnsi="Helvetica" w:cs="Helvetica"/>
          <w:b/>
          <w:bCs/>
          <w:color w:val="222222"/>
          <w:sz w:val="21"/>
          <w:szCs w:val="21"/>
        </w:rPr>
      </w:pPr>
    </w:p>
    <w:p w14:paraId="3392BFB1"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1.2. </w:t>
      </w:r>
      <w:r w:rsidRPr="00234B95">
        <w:rPr>
          <w:rFonts w:ascii="Helvetica" w:hAnsi="Helvetica" w:cs="Helvetica" w:hint="eastAsia"/>
          <w:b/>
          <w:bCs/>
          <w:color w:val="222222"/>
          <w:sz w:val="21"/>
          <w:szCs w:val="21"/>
        </w:rPr>
        <w:t>Транспорт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катионов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34</w:t>
      </w:r>
    </w:p>
    <w:p w14:paraId="1FD0C83D" w14:textId="77777777" w:rsidR="00234B95" w:rsidRPr="00234B95" w:rsidRDefault="00234B95" w:rsidP="00234B95">
      <w:pPr>
        <w:rPr>
          <w:rFonts w:ascii="Helvetica" w:hAnsi="Helvetica" w:cs="Helvetica"/>
          <w:b/>
          <w:bCs/>
          <w:color w:val="222222"/>
          <w:sz w:val="21"/>
          <w:szCs w:val="21"/>
        </w:rPr>
      </w:pPr>
    </w:p>
    <w:p w14:paraId="279E84F5"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ГЛАВА</w:t>
      </w:r>
      <w:r w:rsidRPr="00234B95">
        <w:rPr>
          <w:rFonts w:ascii="Helvetica" w:hAnsi="Helvetica" w:cs="Helvetica"/>
          <w:b/>
          <w:bCs/>
          <w:color w:val="222222"/>
          <w:sz w:val="21"/>
          <w:szCs w:val="21"/>
        </w:rPr>
        <w:t xml:space="preserve"> 2. </w:t>
      </w:r>
      <w:r w:rsidRPr="00234B95">
        <w:rPr>
          <w:rFonts w:ascii="Helvetica" w:hAnsi="Helvetica" w:cs="Helvetica" w:hint="eastAsia"/>
          <w:b/>
          <w:bCs/>
          <w:color w:val="222222"/>
          <w:sz w:val="21"/>
          <w:szCs w:val="21"/>
        </w:rPr>
        <w:t>РЕГУЛЯЦИЯ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МЕТАБОЛИЧЕСКИХ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ПРОЦЕССОВ</w:t>
      </w:r>
    </w:p>
    <w:p w14:paraId="075F78B5" w14:textId="77777777" w:rsidR="00234B95" w:rsidRPr="00234B95" w:rsidRDefault="00234B95" w:rsidP="00234B95">
      <w:pPr>
        <w:rPr>
          <w:rFonts w:ascii="Helvetica" w:hAnsi="Helvetica" w:cs="Helvetica"/>
          <w:b/>
          <w:bCs/>
          <w:color w:val="222222"/>
          <w:sz w:val="21"/>
          <w:szCs w:val="21"/>
        </w:rPr>
      </w:pPr>
    </w:p>
    <w:p w14:paraId="74A67917"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ГОРМОНАМИ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КЛЕТОЧНОМ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УРОВНЕ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w:t>
      </w:r>
    </w:p>
    <w:p w14:paraId="3180502E" w14:textId="77777777" w:rsidR="00234B95" w:rsidRPr="00234B95" w:rsidRDefault="00234B95" w:rsidP="00234B95">
      <w:pPr>
        <w:rPr>
          <w:rFonts w:ascii="Helvetica" w:hAnsi="Helvetica" w:cs="Helvetica"/>
          <w:b/>
          <w:bCs/>
          <w:color w:val="222222"/>
          <w:sz w:val="21"/>
          <w:szCs w:val="21"/>
        </w:rPr>
      </w:pPr>
    </w:p>
    <w:p w14:paraId="2290D30C"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УРОВНЕ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МИТОКОНЛРШ</w:t>
      </w:r>
      <w:r w:rsidRPr="00234B95">
        <w:rPr>
          <w:rFonts w:ascii="Helvetica" w:hAnsi="Helvetica" w:cs="Helvetica"/>
          <w:b/>
          <w:bCs/>
          <w:color w:val="222222"/>
          <w:sz w:val="21"/>
          <w:szCs w:val="21"/>
        </w:rPr>
        <w:t>. 40</w:t>
      </w:r>
    </w:p>
    <w:p w14:paraId="28FD4123" w14:textId="77777777" w:rsidR="00234B95" w:rsidRPr="00234B95" w:rsidRDefault="00234B95" w:rsidP="00234B95">
      <w:pPr>
        <w:rPr>
          <w:rFonts w:ascii="Helvetica" w:hAnsi="Helvetica" w:cs="Helvetica"/>
          <w:b/>
          <w:bCs/>
          <w:color w:val="222222"/>
          <w:sz w:val="21"/>
          <w:szCs w:val="21"/>
        </w:rPr>
      </w:pPr>
    </w:p>
    <w:p w14:paraId="16B8A406"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2.1. </w:t>
      </w:r>
      <w:r w:rsidRPr="00234B95">
        <w:rPr>
          <w:rFonts w:ascii="Helvetica" w:hAnsi="Helvetica" w:cs="Helvetica" w:hint="eastAsia"/>
          <w:b/>
          <w:bCs/>
          <w:color w:val="222222"/>
          <w:sz w:val="21"/>
          <w:szCs w:val="21"/>
        </w:rPr>
        <w:t>Взаимоотношения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ц</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з</w:t>
      </w:r>
      <w:r w:rsidRPr="00234B95">
        <w:rPr>
          <w:rFonts w:ascii="Helvetica" w:hAnsi="Helvetica" w:cs="Helvetica"/>
          <w:b/>
          <w:bCs/>
          <w:color w:val="222222"/>
          <w:sz w:val="21"/>
          <w:szCs w:val="21"/>
        </w:rPr>
        <w:t>/</w:t>
      </w:r>
      <w:r w:rsidRPr="00234B95">
        <w:rPr>
          <w:rFonts w:ascii="Helvetica" w:hAnsi="Helvetica" w:cs="Helvetica" w:hint="eastAsia"/>
          <w:b/>
          <w:bCs/>
          <w:color w:val="222222"/>
          <w:sz w:val="21"/>
          <w:szCs w:val="21"/>
        </w:rPr>
        <w:t>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АШ</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кальция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регуляции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гормонами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глюконеогенеза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гликогенолиза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почках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Щ</w:t>
      </w:r>
    </w:p>
    <w:p w14:paraId="44793885" w14:textId="77777777" w:rsidR="00234B95" w:rsidRPr="00234B95" w:rsidRDefault="00234B95" w:rsidP="00234B95">
      <w:pPr>
        <w:rPr>
          <w:rFonts w:ascii="Helvetica" w:hAnsi="Helvetica" w:cs="Helvetica"/>
          <w:b/>
          <w:bCs/>
          <w:color w:val="222222"/>
          <w:sz w:val="21"/>
          <w:szCs w:val="21"/>
        </w:rPr>
      </w:pPr>
    </w:p>
    <w:p w14:paraId="797A24F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2.2. </w:t>
      </w:r>
      <w:r w:rsidRPr="00234B95">
        <w:rPr>
          <w:rFonts w:ascii="Helvetica" w:hAnsi="Helvetica" w:cs="Helvetica" w:hint="eastAsia"/>
          <w:b/>
          <w:bCs/>
          <w:color w:val="222222"/>
          <w:sz w:val="21"/>
          <w:szCs w:val="21"/>
        </w:rPr>
        <w:t>Взаимоотношения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гормональной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регуляции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уровне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клетки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уровне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.53 - 61 2.3. </w:t>
      </w:r>
      <w:r w:rsidRPr="00234B95">
        <w:rPr>
          <w:rFonts w:ascii="Helvetica" w:hAnsi="Helvetica" w:cs="Helvetica" w:hint="eastAsia"/>
          <w:b/>
          <w:bCs/>
          <w:color w:val="222222"/>
          <w:sz w:val="21"/>
          <w:szCs w:val="21"/>
        </w:rPr>
        <w:t>Регуляция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ц</w:t>
      </w:r>
      <w:r w:rsidRPr="00234B95">
        <w:rPr>
          <w:rFonts w:ascii="Helvetica" w:hAnsi="Helvetica" w:cs="Helvetica"/>
          <w:b/>
          <w:bCs/>
          <w:color w:val="222222"/>
          <w:sz w:val="21"/>
          <w:szCs w:val="21"/>
        </w:rPr>
        <w:t xml:space="preserve"> 3'5*</w:t>
      </w:r>
      <w:r w:rsidRPr="00234B95">
        <w:rPr>
          <w:rFonts w:ascii="Helvetica" w:hAnsi="Helvetica" w:cs="Helvetica" w:hint="eastAsia"/>
          <w:b/>
          <w:bCs/>
          <w:color w:val="222222"/>
          <w:sz w:val="21"/>
          <w:szCs w:val="21"/>
        </w:rPr>
        <w:t>АМФ</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метаболических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процессов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гепатоцитов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связи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регуляцией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глюконеогенеза</w:t>
      </w:r>
      <w:r w:rsidRPr="00234B95">
        <w:rPr>
          <w:rFonts w:ascii="Helvetica" w:hAnsi="Helvetica" w:cs="Helvetica"/>
          <w:b/>
          <w:bCs/>
          <w:color w:val="222222"/>
          <w:sz w:val="21"/>
          <w:szCs w:val="21"/>
        </w:rPr>
        <w:t>. 61-7%</w:t>
      </w:r>
    </w:p>
    <w:p w14:paraId="5DE867ED" w14:textId="77777777" w:rsidR="00234B95" w:rsidRPr="00234B95" w:rsidRDefault="00234B95" w:rsidP="00234B95">
      <w:pPr>
        <w:rPr>
          <w:rFonts w:ascii="Helvetica" w:hAnsi="Helvetica" w:cs="Helvetica"/>
          <w:b/>
          <w:bCs/>
          <w:color w:val="222222"/>
          <w:sz w:val="21"/>
          <w:szCs w:val="21"/>
        </w:rPr>
      </w:pPr>
    </w:p>
    <w:p w14:paraId="37E7CD6F"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2.4. </w:t>
      </w:r>
      <w:r w:rsidRPr="00234B95">
        <w:rPr>
          <w:rFonts w:ascii="Helvetica" w:hAnsi="Helvetica" w:cs="Helvetica" w:hint="eastAsia"/>
          <w:b/>
          <w:bCs/>
          <w:color w:val="222222"/>
          <w:sz w:val="21"/>
          <w:szCs w:val="21"/>
        </w:rPr>
        <w:t>Ион</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кальция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посредник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w:t>
      </w:r>
      <w:r w:rsidRPr="00234B95">
        <w:rPr>
          <w:rFonts w:ascii="Helvetica" w:hAnsi="Helvetica" w:cs="Helvetica"/>
          <w:b/>
          <w:bCs/>
          <w:color w:val="222222"/>
          <w:sz w:val="21"/>
          <w:szCs w:val="21"/>
        </w:rPr>
        <w:t>-</w:t>
      </w:r>
      <w:r w:rsidRPr="00234B95">
        <w:rPr>
          <w:rFonts w:ascii="Helvetica" w:hAnsi="Helvetica" w:cs="Helvetica" w:hint="eastAsia"/>
          <w:b/>
          <w:bCs/>
          <w:color w:val="222222"/>
          <w:sz w:val="21"/>
          <w:szCs w:val="21"/>
        </w:rPr>
        <w:t>техоламинов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метаболизм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74</w:t>
      </w:r>
    </w:p>
    <w:p w14:paraId="52C0E919" w14:textId="77777777" w:rsidR="00234B95" w:rsidRPr="00234B95" w:rsidRDefault="00234B95" w:rsidP="00234B95">
      <w:pPr>
        <w:rPr>
          <w:rFonts w:ascii="Helvetica" w:hAnsi="Helvetica" w:cs="Helvetica"/>
          <w:b/>
          <w:bCs/>
          <w:color w:val="222222"/>
          <w:sz w:val="21"/>
          <w:szCs w:val="21"/>
        </w:rPr>
      </w:pPr>
    </w:p>
    <w:p w14:paraId="4DBB52C0"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ГлаВА</w:t>
      </w:r>
      <w:r w:rsidRPr="00234B95">
        <w:rPr>
          <w:rFonts w:ascii="Helvetica" w:hAnsi="Helvetica" w:cs="Helvetica"/>
          <w:b/>
          <w:bCs/>
          <w:color w:val="222222"/>
          <w:sz w:val="21"/>
          <w:szCs w:val="21"/>
        </w:rPr>
        <w:t xml:space="preserve"> 33. </w:t>
      </w:r>
      <w:r w:rsidRPr="00234B95">
        <w:rPr>
          <w:rFonts w:ascii="Helvetica" w:hAnsi="Helvetica" w:cs="Helvetica" w:hint="eastAsia"/>
          <w:b/>
          <w:bCs/>
          <w:color w:val="222222"/>
          <w:sz w:val="21"/>
          <w:szCs w:val="21"/>
        </w:rPr>
        <w:t>ЦИТОПЛАЗМА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ШЕСКИЕ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РЕГУЛЯТОРЫ</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ФУНКЦИИ</w:t>
      </w:r>
    </w:p>
    <w:p w14:paraId="26627475" w14:textId="77777777" w:rsidR="00234B95" w:rsidRPr="00234B95" w:rsidRDefault="00234B95" w:rsidP="00234B95">
      <w:pPr>
        <w:rPr>
          <w:rFonts w:ascii="Helvetica" w:hAnsi="Helvetica" w:cs="Helvetica"/>
          <w:b/>
          <w:bCs/>
          <w:color w:val="222222"/>
          <w:sz w:val="21"/>
          <w:szCs w:val="21"/>
        </w:rPr>
      </w:pPr>
    </w:p>
    <w:p w14:paraId="2A1A64C7"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 78 - </w:t>
      </w:r>
      <w:r w:rsidRPr="00234B95">
        <w:rPr>
          <w:rFonts w:ascii="Helvetica" w:hAnsi="Helvetica" w:cs="Helvetica" w:hint="eastAsia"/>
          <w:b/>
          <w:bCs/>
          <w:color w:val="222222"/>
          <w:sz w:val="21"/>
          <w:szCs w:val="21"/>
        </w:rPr>
        <w:t>да</w:t>
      </w:r>
    </w:p>
    <w:p w14:paraId="5198E994" w14:textId="77777777" w:rsidR="00234B95" w:rsidRPr="00234B95" w:rsidRDefault="00234B95" w:rsidP="00234B95">
      <w:pPr>
        <w:rPr>
          <w:rFonts w:ascii="Helvetica" w:hAnsi="Helvetica" w:cs="Helvetica"/>
          <w:b/>
          <w:bCs/>
          <w:color w:val="222222"/>
          <w:sz w:val="21"/>
          <w:szCs w:val="21"/>
        </w:rPr>
      </w:pPr>
    </w:p>
    <w:p w14:paraId="7245B0F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3.1. </w:t>
      </w:r>
      <w:r w:rsidRPr="00234B95">
        <w:rPr>
          <w:rFonts w:ascii="Helvetica" w:hAnsi="Helvetica" w:cs="Helvetica" w:hint="eastAsia"/>
          <w:b/>
          <w:bCs/>
          <w:color w:val="222222"/>
          <w:sz w:val="21"/>
          <w:szCs w:val="21"/>
        </w:rPr>
        <w:t>Регуляторные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эффекты</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w:t>
      </w:r>
      <w:r w:rsidRPr="00234B95">
        <w:rPr>
          <w:rFonts w:ascii="Helvetica" w:hAnsi="Helvetica" w:cs="Helvetica"/>
          <w:b/>
          <w:bCs/>
          <w:color w:val="222222"/>
          <w:sz w:val="21"/>
          <w:szCs w:val="21"/>
        </w:rPr>
        <w:t>1</w:t>
      </w:r>
      <w:r w:rsidRPr="00234B95">
        <w:rPr>
          <w:rFonts w:ascii="Helvetica" w:hAnsi="Helvetica" w:cs="Helvetica" w:hint="eastAsia"/>
          <w:b/>
          <w:bCs/>
          <w:color w:val="222222"/>
          <w:sz w:val="21"/>
          <w:szCs w:val="21"/>
        </w:rPr>
        <w:t>К</w:t>
      </w:r>
      <w:r w:rsidRPr="00234B95">
        <w:rPr>
          <w:rFonts w:ascii="Helvetica" w:hAnsi="Helvetica" w:cs="Helvetica"/>
          <w:b/>
          <w:bCs/>
          <w:color w:val="222222"/>
          <w:sz w:val="21"/>
          <w:szCs w:val="21"/>
        </w:rPr>
        <w:t>. 80</w:t>
      </w:r>
    </w:p>
    <w:p w14:paraId="76A2407A" w14:textId="77777777" w:rsidR="00234B95" w:rsidRPr="00234B95" w:rsidRDefault="00234B95" w:rsidP="00234B95">
      <w:pPr>
        <w:rPr>
          <w:rFonts w:ascii="Helvetica" w:hAnsi="Helvetica" w:cs="Helvetica"/>
          <w:b/>
          <w:bCs/>
          <w:color w:val="222222"/>
          <w:sz w:val="21"/>
          <w:szCs w:val="21"/>
        </w:rPr>
      </w:pPr>
    </w:p>
    <w:p w14:paraId="49907F3B"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33.2. </w:t>
      </w:r>
      <w:r w:rsidRPr="00234B95">
        <w:rPr>
          <w:rFonts w:ascii="Helvetica" w:hAnsi="Helvetica" w:cs="Helvetica" w:hint="eastAsia"/>
          <w:b/>
          <w:bCs/>
          <w:color w:val="222222"/>
          <w:sz w:val="21"/>
          <w:szCs w:val="21"/>
        </w:rPr>
        <w:t>Цитоплазматический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метаболический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фактор</w:t>
      </w:r>
      <w:r w:rsidRPr="00234B95">
        <w:rPr>
          <w:rFonts w:ascii="Helvetica" w:hAnsi="Helvetica" w:cs="Helvetica"/>
          <w:b/>
          <w:bCs/>
          <w:color w:val="222222"/>
          <w:sz w:val="21"/>
          <w:szCs w:val="21"/>
        </w:rPr>
        <w:t xml:space="preserve">; 82 - 84 3.3. </w:t>
      </w:r>
      <w:r w:rsidRPr="00234B95">
        <w:rPr>
          <w:rFonts w:ascii="Helvetica" w:hAnsi="Helvetica" w:cs="Helvetica" w:hint="eastAsia"/>
          <w:b/>
          <w:bCs/>
          <w:color w:val="222222"/>
          <w:sz w:val="21"/>
          <w:szCs w:val="21"/>
        </w:rPr>
        <w:t>Регуляция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функционального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состояния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бурого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жира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пуриновыми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нуклеотидами</w:t>
      </w:r>
      <w:r w:rsidRPr="00234B95">
        <w:rPr>
          <w:rFonts w:ascii="Helvetica" w:hAnsi="Helvetica" w:cs="Helvetica"/>
          <w:b/>
          <w:bCs/>
          <w:color w:val="222222"/>
          <w:sz w:val="21"/>
          <w:szCs w:val="21"/>
        </w:rPr>
        <w:t>. 85</w:t>
      </w:r>
    </w:p>
    <w:p w14:paraId="476DDE76" w14:textId="77777777" w:rsidR="00234B95" w:rsidRPr="00234B95" w:rsidRDefault="00234B95" w:rsidP="00234B95">
      <w:pPr>
        <w:rPr>
          <w:rFonts w:ascii="Helvetica" w:hAnsi="Helvetica" w:cs="Helvetica"/>
          <w:b/>
          <w:bCs/>
          <w:color w:val="222222"/>
          <w:sz w:val="21"/>
          <w:szCs w:val="21"/>
        </w:rPr>
      </w:pPr>
    </w:p>
    <w:p w14:paraId="5CFC418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ЗА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функции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адениновыми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нуклеотидами</w:t>
      </w:r>
      <w:r w:rsidRPr="00234B95">
        <w:rPr>
          <w:rFonts w:ascii="Helvetica" w:hAnsi="Helvetica" w:cs="Helvetica"/>
          <w:b/>
          <w:bCs/>
          <w:color w:val="222222"/>
          <w:sz w:val="21"/>
          <w:szCs w:val="21"/>
        </w:rPr>
        <w:t>. 87</w:t>
      </w:r>
    </w:p>
    <w:p w14:paraId="546A26F7" w14:textId="77777777" w:rsidR="00234B95" w:rsidRPr="00234B95" w:rsidRDefault="00234B95" w:rsidP="00234B95">
      <w:pPr>
        <w:rPr>
          <w:rFonts w:ascii="Helvetica" w:hAnsi="Helvetica" w:cs="Helvetica"/>
          <w:b/>
          <w:bCs/>
          <w:color w:val="222222"/>
          <w:sz w:val="21"/>
          <w:szCs w:val="21"/>
        </w:rPr>
      </w:pPr>
    </w:p>
    <w:p w14:paraId="0765AC8C"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- 3</w:t>
      </w:r>
    </w:p>
    <w:p w14:paraId="62993007" w14:textId="77777777" w:rsidR="00234B95" w:rsidRPr="00234B95" w:rsidRDefault="00234B95" w:rsidP="00234B95">
      <w:pPr>
        <w:rPr>
          <w:rFonts w:ascii="Helvetica" w:hAnsi="Helvetica" w:cs="Helvetica"/>
          <w:b/>
          <w:bCs/>
          <w:color w:val="222222"/>
          <w:sz w:val="21"/>
          <w:szCs w:val="21"/>
        </w:rPr>
      </w:pPr>
    </w:p>
    <w:p w14:paraId="29D46D16"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3i.5. </w:t>
      </w:r>
      <w:r w:rsidRPr="00234B95">
        <w:rPr>
          <w:rFonts w:ascii="Helvetica" w:hAnsi="Helvetica" w:cs="Helvetica" w:hint="eastAsia"/>
          <w:b/>
          <w:bCs/>
          <w:color w:val="222222"/>
          <w:sz w:val="21"/>
          <w:szCs w:val="21"/>
        </w:rPr>
        <w:t>Инсулинзависимый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цитоплазматический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регулятор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транспорта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кальция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субстратов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90</w:t>
      </w:r>
    </w:p>
    <w:p w14:paraId="5569B816" w14:textId="77777777" w:rsidR="00234B95" w:rsidRPr="00234B95" w:rsidRDefault="00234B95" w:rsidP="00234B95">
      <w:pPr>
        <w:rPr>
          <w:rFonts w:ascii="Helvetica" w:hAnsi="Helvetica" w:cs="Helvetica"/>
          <w:b/>
          <w:bCs/>
          <w:color w:val="222222"/>
          <w:sz w:val="21"/>
          <w:szCs w:val="21"/>
        </w:rPr>
      </w:pPr>
    </w:p>
    <w:p w14:paraId="53C80EB0"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3.6. </w:t>
      </w:r>
      <w:r w:rsidRPr="00234B95">
        <w:rPr>
          <w:rFonts w:ascii="Helvetica" w:hAnsi="Helvetica" w:cs="Helvetica" w:hint="eastAsia"/>
          <w:b/>
          <w:bCs/>
          <w:color w:val="222222"/>
          <w:sz w:val="21"/>
          <w:szCs w:val="21"/>
        </w:rPr>
        <w:t>Выделение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идентификация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инсулинзависимого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цитоплазматического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регулятора</w:t>
      </w:r>
      <w:r w:rsidRPr="00234B95">
        <w:rPr>
          <w:rFonts w:ascii="Helvetica" w:hAnsi="Helvetica" w:cs="Helvetica"/>
          <w:b/>
          <w:bCs/>
          <w:color w:val="222222"/>
          <w:sz w:val="21"/>
          <w:szCs w:val="21"/>
        </w:rPr>
        <w:t>. 98</w:t>
      </w:r>
    </w:p>
    <w:p w14:paraId="3CE868F4" w14:textId="77777777" w:rsidR="00234B95" w:rsidRPr="00234B95" w:rsidRDefault="00234B95" w:rsidP="00234B95">
      <w:pPr>
        <w:rPr>
          <w:rFonts w:ascii="Helvetica" w:hAnsi="Helvetica" w:cs="Helvetica"/>
          <w:b/>
          <w:bCs/>
          <w:color w:val="222222"/>
          <w:sz w:val="21"/>
          <w:szCs w:val="21"/>
        </w:rPr>
      </w:pPr>
    </w:p>
    <w:p w14:paraId="3B0F2B8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3.7. </w:t>
      </w:r>
      <w:r w:rsidRPr="00234B95">
        <w:rPr>
          <w:rFonts w:ascii="Helvetica" w:hAnsi="Helvetica" w:cs="Helvetica" w:hint="eastAsia"/>
          <w:b/>
          <w:bCs/>
          <w:color w:val="222222"/>
          <w:sz w:val="21"/>
          <w:szCs w:val="21"/>
        </w:rPr>
        <w:t>Действие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проницаемость</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внутренней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мембраны</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для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одновалентных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катионов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ПЗ</w:t>
      </w:r>
    </w:p>
    <w:p w14:paraId="50051662" w14:textId="77777777" w:rsidR="00234B95" w:rsidRPr="00234B95" w:rsidRDefault="00234B95" w:rsidP="00234B95">
      <w:pPr>
        <w:rPr>
          <w:rFonts w:ascii="Helvetica" w:hAnsi="Helvetica" w:cs="Helvetica"/>
          <w:b/>
          <w:bCs/>
          <w:color w:val="222222"/>
          <w:sz w:val="21"/>
          <w:szCs w:val="21"/>
        </w:rPr>
      </w:pPr>
    </w:p>
    <w:p w14:paraId="6E38869D"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33.8'. </w:t>
      </w:r>
      <w:r w:rsidRPr="00234B95">
        <w:rPr>
          <w:rFonts w:ascii="Helvetica" w:hAnsi="Helvetica" w:cs="Helvetica" w:hint="eastAsia"/>
          <w:b/>
          <w:bCs/>
          <w:color w:val="222222"/>
          <w:sz w:val="21"/>
          <w:szCs w:val="21"/>
        </w:rPr>
        <w:t>Регуляция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окисления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субстратов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119</w:t>
      </w:r>
    </w:p>
    <w:p w14:paraId="09912D26" w14:textId="77777777" w:rsidR="00234B95" w:rsidRPr="00234B95" w:rsidRDefault="00234B95" w:rsidP="00234B95">
      <w:pPr>
        <w:rPr>
          <w:rFonts w:ascii="Helvetica" w:hAnsi="Helvetica" w:cs="Helvetica"/>
          <w:b/>
          <w:bCs/>
          <w:color w:val="222222"/>
          <w:sz w:val="21"/>
          <w:szCs w:val="21"/>
        </w:rPr>
      </w:pPr>
    </w:p>
    <w:p w14:paraId="217DC4E0"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3.9. </w:t>
      </w:r>
      <w:r w:rsidRPr="00234B95">
        <w:rPr>
          <w:rFonts w:ascii="Helvetica" w:hAnsi="Helvetica" w:cs="Helvetica" w:hint="eastAsia"/>
          <w:b/>
          <w:bCs/>
          <w:color w:val="222222"/>
          <w:sz w:val="21"/>
          <w:szCs w:val="21"/>
        </w:rPr>
        <w:t>Действие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транспорт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метаболизм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пирув</w:t>
      </w:r>
      <w:r w:rsidRPr="00234B95">
        <w:rPr>
          <w:rFonts w:ascii="Helvetica" w:hAnsi="Helvetica" w:cs="Helvetica" w:hint="eastAsia"/>
          <w:b/>
          <w:bCs/>
          <w:color w:val="222222"/>
          <w:sz w:val="21"/>
          <w:szCs w:val="21"/>
        </w:rPr>
        <w:lastRenderedPageBreak/>
        <w:t>ата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крысы</w:t>
      </w:r>
      <w:r w:rsidRPr="00234B95">
        <w:rPr>
          <w:rFonts w:ascii="Helvetica" w:hAnsi="Helvetica" w:cs="Helvetica"/>
          <w:b/>
          <w:bCs/>
          <w:color w:val="222222"/>
          <w:sz w:val="21"/>
          <w:szCs w:val="21"/>
        </w:rPr>
        <w:t>. 126 - D</w:t>
      </w:r>
    </w:p>
    <w:p w14:paraId="70F69672" w14:textId="77777777" w:rsidR="00234B95" w:rsidRPr="00234B95" w:rsidRDefault="00234B95" w:rsidP="00234B95">
      <w:pPr>
        <w:rPr>
          <w:rFonts w:ascii="Helvetica" w:hAnsi="Helvetica" w:cs="Helvetica"/>
          <w:b/>
          <w:bCs/>
          <w:color w:val="222222"/>
          <w:sz w:val="21"/>
          <w:szCs w:val="21"/>
        </w:rPr>
      </w:pPr>
    </w:p>
    <w:p w14:paraId="3EF681C9"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3.10. </w:t>
      </w:r>
      <w:r w:rsidRPr="00234B95">
        <w:rPr>
          <w:rFonts w:ascii="Helvetica" w:hAnsi="Helvetica" w:cs="Helvetica" w:hint="eastAsia"/>
          <w:b/>
          <w:bCs/>
          <w:color w:val="222222"/>
          <w:sz w:val="21"/>
          <w:szCs w:val="21"/>
        </w:rPr>
        <w:t>Действие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2</w:t>
      </w:r>
      <w:r w:rsidRPr="00234B95">
        <w:rPr>
          <w:rFonts w:ascii="Helvetica" w:hAnsi="Helvetica" w:cs="Helvetica" w:hint="eastAsia"/>
          <w:b/>
          <w:bCs/>
          <w:color w:val="222222"/>
          <w:sz w:val="21"/>
          <w:szCs w:val="21"/>
        </w:rPr>
        <w:t>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транспорт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сукцината</w:t>
      </w:r>
      <w:r w:rsidRPr="00234B95">
        <w:rPr>
          <w:rFonts w:ascii="Helvetica" w:hAnsi="Helvetica" w:cs="Helvetica"/>
          <w:b/>
          <w:bCs/>
          <w:color w:val="222222"/>
          <w:sz w:val="21"/>
          <w:szCs w:val="21"/>
        </w:rPr>
        <w:t>, &lt;</w:t>
      </w:r>
      <w:r w:rsidRPr="00234B95">
        <w:rPr>
          <w:rFonts w:ascii="Helvetica" w:hAnsi="Helvetica" w:cs="Helvetica" w:hint="eastAsia"/>
          <w:b/>
          <w:bCs/>
          <w:color w:val="222222"/>
          <w:sz w:val="21"/>
          <w:szCs w:val="21"/>
        </w:rPr>
        <w:t>ï»</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кетоглютарата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глютамата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w:t>
      </w:r>
      <w:r w:rsidRPr="00234B95">
        <w:rPr>
          <w:rFonts w:ascii="Helvetica" w:hAnsi="Helvetica" w:cs="Helvetica" w:hint="eastAsia"/>
          <w:b/>
          <w:bCs/>
          <w:color w:val="222222"/>
          <w:sz w:val="21"/>
          <w:szCs w:val="21"/>
        </w:rPr>
        <w:t>аспартата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цитрата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фосфата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133</w:t>
      </w:r>
    </w:p>
    <w:p w14:paraId="11DDC4EE" w14:textId="77777777" w:rsidR="00234B95" w:rsidRPr="00234B95" w:rsidRDefault="00234B95" w:rsidP="00234B95">
      <w:pPr>
        <w:rPr>
          <w:rFonts w:ascii="Helvetica" w:hAnsi="Helvetica" w:cs="Helvetica"/>
          <w:b/>
          <w:bCs/>
          <w:color w:val="222222"/>
          <w:sz w:val="21"/>
          <w:szCs w:val="21"/>
        </w:rPr>
      </w:pPr>
    </w:p>
    <w:p w14:paraId="03D887D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3.11. </w:t>
      </w:r>
      <w:r w:rsidRPr="00234B95">
        <w:rPr>
          <w:rFonts w:ascii="Helvetica" w:hAnsi="Helvetica" w:cs="Helvetica" w:hint="eastAsia"/>
          <w:b/>
          <w:bCs/>
          <w:color w:val="222222"/>
          <w:sz w:val="21"/>
          <w:szCs w:val="21"/>
        </w:rPr>
        <w:t>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механизме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митохондрии</w:t>
      </w:r>
      <w:r w:rsidRPr="00234B95">
        <w:rPr>
          <w:rFonts w:ascii="Helvetica" w:hAnsi="Helvetica" w:cs="Helvetica"/>
          <w:b/>
          <w:bCs/>
          <w:color w:val="222222"/>
          <w:sz w:val="21"/>
          <w:szCs w:val="21"/>
        </w:rPr>
        <w:t>. 138 -</w:t>
      </w:r>
    </w:p>
    <w:p w14:paraId="24DF6752" w14:textId="77777777" w:rsidR="00234B95" w:rsidRPr="00234B95" w:rsidRDefault="00234B95" w:rsidP="00234B95">
      <w:pPr>
        <w:rPr>
          <w:rFonts w:ascii="Helvetica" w:hAnsi="Helvetica" w:cs="Helvetica"/>
          <w:b/>
          <w:bCs/>
          <w:color w:val="222222"/>
          <w:sz w:val="21"/>
          <w:szCs w:val="21"/>
        </w:rPr>
      </w:pPr>
    </w:p>
    <w:p w14:paraId="298B7B1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ГЛАВА</w:t>
      </w:r>
      <w:r w:rsidRPr="00234B95">
        <w:rPr>
          <w:rFonts w:ascii="Helvetica" w:hAnsi="Helvetica" w:cs="Helvetica"/>
          <w:b/>
          <w:bCs/>
          <w:color w:val="222222"/>
          <w:sz w:val="21"/>
          <w:szCs w:val="21"/>
        </w:rPr>
        <w:t xml:space="preserve"> 4. I3P </w:t>
      </w:r>
      <w:r w:rsidRPr="00234B95">
        <w:rPr>
          <w:rFonts w:ascii="Helvetica" w:hAnsi="Helvetica" w:cs="Helvetica" w:hint="eastAsia"/>
          <w:b/>
          <w:bCs/>
          <w:color w:val="222222"/>
          <w:sz w:val="21"/>
          <w:szCs w:val="21"/>
        </w:rPr>
        <w:t>КМ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ВОЗМОЖНЫЙ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ПОСРЕДНИК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ДЕЙСТВИЯ</w:t>
      </w:r>
    </w:p>
    <w:p w14:paraId="66FD49EA" w14:textId="77777777" w:rsidR="00234B95" w:rsidRPr="00234B95" w:rsidRDefault="00234B95" w:rsidP="00234B95">
      <w:pPr>
        <w:rPr>
          <w:rFonts w:ascii="Helvetica" w:hAnsi="Helvetica" w:cs="Helvetica"/>
          <w:b/>
          <w:bCs/>
          <w:color w:val="222222"/>
          <w:sz w:val="21"/>
          <w:szCs w:val="21"/>
        </w:rPr>
      </w:pPr>
    </w:p>
    <w:p w14:paraId="1E0970D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ИНСУЛИНА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МЕТАБОЛИЗМ</w:t>
      </w:r>
      <w:r w:rsidRPr="00234B95">
        <w:rPr>
          <w:rFonts w:ascii="Helvetica" w:hAnsi="Helvetica" w:cs="Helvetica"/>
          <w:b/>
          <w:bCs/>
          <w:color w:val="222222"/>
          <w:sz w:val="21"/>
          <w:szCs w:val="21"/>
        </w:rPr>
        <w:t>. 144</w:t>
      </w:r>
    </w:p>
    <w:p w14:paraId="6B3A07D2" w14:textId="77777777" w:rsidR="00234B95" w:rsidRPr="00234B95" w:rsidRDefault="00234B95" w:rsidP="00234B95">
      <w:pPr>
        <w:rPr>
          <w:rFonts w:ascii="Helvetica" w:hAnsi="Helvetica" w:cs="Helvetica"/>
          <w:b/>
          <w:bCs/>
          <w:color w:val="222222"/>
          <w:sz w:val="21"/>
          <w:szCs w:val="21"/>
        </w:rPr>
      </w:pPr>
    </w:p>
    <w:p w14:paraId="2C4AF3D5"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4.1. </w:t>
      </w:r>
      <w:r w:rsidRPr="00234B95">
        <w:rPr>
          <w:rFonts w:ascii="Helvetica" w:hAnsi="Helvetica" w:cs="Helvetica" w:hint="eastAsia"/>
          <w:b/>
          <w:bCs/>
          <w:color w:val="222222"/>
          <w:sz w:val="21"/>
          <w:szCs w:val="21"/>
        </w:rPr>
        <w:t>Основные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метаболические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эффекты</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механизм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возможный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посредник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инсулина</w:t>
      </w:r>
      <w:r w:rsidRPr="00234B95">
        <w:rPr>
          <w:rFonts w:ascii="Helvetica" w:hAnsi="Helvetica" w:cs="Helvetica"/>
          <w:b/>
          <w:bCs/>
          <w:color w:val="222222"/>
          <w:sz w:val="21"/>
          <w:szCs w:val="21"/>
        </w:rPr>
        <w:t>. 144</w:t>
      </w:r>
    </w:p>
    <w:p w14:paraId="527905A0" w14:textId="77777777" w:rsidR="00234B95" w:rsidRPr="00234B95" w:rsidRDefault="00234B95" w:rsidP="00234B95">
      <w:pPr>
        <w:rPr>
          <w:rFonts w:ascii="Helvetica" w:hAnsi="Helvetica" w:cs="Helvetica"/>
          <w:b/>
          <w:bCs/>
          <w:color w:val="222222"/>
          <w:sz w:val="21"/>
          <w:szCs w:val="21"/>
        </w:rPr>
      </w:pPr>
    </w:p>
    <w:p w14:paraId="07D99D66"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4.2. </w:t>
      </w:r>
      <w:r w:rsidRPr="00234B95">
        <w:rPr>
          <w:rFonts w:ascii="Helvetica" w:hAnsi="Helvetica" w:cs="Helvetica" w:hint="eastAsia"/>
          <w:b/>
          <w:bCs/>
          <w:color w:val="222222"/>
          <w:sz w:val="21"/>
          <w:szCs w:val="21"/>
        </w:rPr>
        <w:t>Действие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глюконеогенез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кусочках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крысы</w:t>
      </w:r>
      <w:r w:rsidRPr="00234B95">
        <w:rPr>
          <w:rFonts w:ascii="Helvetica" w:hAnsi="Helvetica" w:cs="Helvetica"/>
          <w:b/>
          <w:bCs/>
          <w:color w:val="222222"/>
          <w:sz w:val="21"/>
          <w:szCs w:val="21"/>
        </w:rPr>
        <w:t>. 155</w:t>
      </w:r>
    </w:p>
    <w:p w14:paraId="42781677" w14:textId="77777777" w:rsidR="00234B95" w:rsidRPr="00234B95" w:rsidRDefault="00234B95" w:rsidP="00234B95">
      <w:pPr>
        <w:rPr>
          <w:rFonts w:ascii="Helvetica" w:hAnsi="Helvetica" w:cs="Helvetica"/>
          <w:b/>
          <w:bCs/>
          <w:color w:val="222222"/>
          <w:sz w:val="21"/>
          <w:szCs w:val="21"/>
        </w:rPr>
      </w:pPr>
    </w:p>
    <w:p w14:paraId="1402A6DA"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4.3. </w:t>
      </w:r>
      <w:r w:rsidRPr="00234B95">
        <w:rPr>
          <w:rFonts w:ascii="Helvetica" w:hAnsi="Helvetica" w:cs="Helvetica" w:hint="eastAsia"/>
          <w:b/>
          <w:bCs/>
          <w:color w:val="222222"/>
          <w:sz w:val="21"/>
          <w:szCs w:val="21"/>
        </w:rPr>
        <w:t>Действие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глюконеогенез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корковом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слое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почки</w:t>
      </w:r>
      <w:r w:rsidRPr="00234B95">
        <w:rPr>
          <w:rFonts w:ascii="Helvetica" w:hAnsi="Helvetica" w:cs="Helvetica"/>
          <w:b/>
          <w:bCs/>
          <w:color w:val="222222"/>
          <w:sz w:val="21"/>
          <w:szCs w:val="21"/>
        </w:rPr>
        <w:t>. 157</w:t>
      </w:r>
    </w:p>
    <w:p w14:paraId="44C7C7F2" w14:textId="77777777" w:rsidR="00234B95" w:rsidRPr="00234B95" w:rsidRDefault="00234B95" w:rsidP="00234B95">
      <w:pPr>
        <w:rPr>
          <w:rFonts w:ascii="Helvetica" w:hAnsi="Helvetica" w:cs="Helvetica"/>
          <w:b/>
          <w:bCs/>
          <w:color w:val="222222"/>
          <w:sz w:val="21"/>
          <w:szCs w:val="21"/>
        </w:rPr>
      </w:pPr>
    </w:p>
    <w:p w14:paraId="3F4E6515"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4.4. </w:t>
      </w:r>
      <w:r w:rsidRPr="00234B95">
        <w:rPr>
          <w:rFonts w:ascii="Helvetica" w:hAnsi="Helvetica" w:cs="Helvetica" w:hint="eastAsia"/>
          <w:b/>
          <w:bCs/>
          <w:color w:val="222222"/>
          <w:sz w:val="21"/>
          <w:szCs w:val="21"/>
        </w:rPr>
        <w:t>Регуляция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глюконеогенеза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гормонами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Взаимоотношения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ц</w:t>
      </w:r>
      <w:r w:rsidRPr="00234B95">
        <w:rPr>
          <w:rFonts w:ascii="Helvetica" w:hAnsi="Helvetica" w:cs="Helvetica"/>
          <w:b/>
          <w:bCs/>
          <w:color w:val="222222"/>
          <w:sz w:val="21"/>
          <w:szCs w:val="21"/>
        </w:rPr>
        <w:t xml:space="preserve"> 3'5*</w:t>
      </w:r>
      <w:r w:rsidRPr="00234B95">
        <w:rPr>
          <w:rFonts w:ascii="Helvetica" w:hAnsi="Helvetica" w:cs="Helvetica" w:hint="eastAsia"/>
          <w:b/>
          <w:bCs/>
          <w:color w:val="222222"/>
          <w:sz w:val="21"/>
          <w:szCs w:val="21"/>
        </w:rPr>
        <w:t>АМФ</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кальция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регуляции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метаболизма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пирувата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160</w:t>
      </w:r>
    </w:p>
    <w:p w14:paraId="3D88AC1F" w14:textId="77777777" w:rsidR="00234B95" w:rsidRPr="00234B95" w:rsidRDefault="00234B95" w:rsidP="00234B95">
      <w:pPr>
        <w:rPr>
          <w:rFonts w:ascii="Helvetica" w:hAnsi="Helvetica" w:cs="Helvetica"/>
          <w:b/>
          <w:bCs/>
          <w:color w:val="222222"/>
          <w:sz w:val="21"/>
          <w:szCs w:val="21"/>
        </w:rPr>
      </w:pPr>
    </w:p>
    <w:p w14:paraId="3F4004C4"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- 4</w:t>
      </w:r>
    </w:p>
    <w:p w14:paraId="1603B570" w14:textId="77777777" w:rsidR="00234B95" w:rsidRPr="00234B95" w:rsidRDefault="00234B95" w:rsidP="00234B95">
      <w:pPr>
        <w:rPr>
          <w:rFonts w:ascii="Helvetica" w:hAnsi="Helvetica" w:cs="Helvetica"/>
          <w:b/>
          <w:bCs/>
          <w:color w:val="222222"/>
          <w:sz w:val="21"/>
          <w:szCs w:val="21"/>
        </w:rPr>
      </w:pPr>
    </w:p>
    <w:p w14:paraId="2754422F"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4.5. </w:t>
      </w:r>
      <w:r w:rsidRPr="00234B95">
        <w:rPr>
          <w:rFonts w:ascii="Helvetica" w:hAnsi="Helvetica" w:cs="Helvetica" w:hint="eastAsia"/>
          <w:b/>
          <w:bCs/>
          <w:color w:val="222222"/>
          <w:sz w:val="21"/>
          <w:szCs w:val="21"/>
        </w:rPr>
        <w:t>Действие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гликогенолиз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крысы</w:t>
      </w:r>
      <w:r w:rsidRPr="00234B95">
        <w:rPr>
          <w:rFonts w:ascii="Helvetica" w:hAnsi="Helvetica" w:cs="Helvetica"/>
          <w:b/>
          <w:bCs/>
          <w:color w:val="222222"/>
          <w:sz w:val="21"/>
          <w:szCs w:val="21"/>
        </w:rPr>
        <w:t>. 170</w:t>
      </w:r>
    </w:p>
    <w:p w14:paraId="667BDD43" w14:textId="77777777" w:rsidR="00234B95" w:rsidRPr="00234B95" w:rsidRDefault="00234B95" w:rsidP="00234B95">
      <w:pPr>
        <w:rPr>
          <w:rFonts w:ascii="Helvetica" w:hAnsi="Helvetica" w:cs="Helvetica"/>
          <w:b/>
          <w:bCs/>
          <w:color w:val="222222"/>
          <w:sz w:val="21"/>
          <w:szCs w:val="21"/>
        </w:rPr>
      </w:pPr>
    </w:p>
    <w:p w14:paraId="38E44B87"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6. </w:t>
      </w:r>
      <w:r w:rsidRPr="00234B95">
        <w:rPr>
          <w:rFonts w:ascii="Helvetica" w:hAnsi="Helvetica" w:cs="Helvetica" w:hint="eastAsia"/>
          <w:b/>
          <w:bCs/>
          <w:color w:val="222222"/>
          <w:sz w:val="21"/>
          <w:szCs w:val="21"/>
        </w:rPr>
        <w:t>Действие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синтез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гликогена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диафрагме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крысы</w:t>
      </w:r>
      <w:r w:rsidRPr="00234B95">
        <w:rPr>
          <w:rFonts w:ascii="Helvetica" w:hAnsi="Helvetica" w:cs="Helvetica"/>
          <w:b/>
          <w:bCs/>
          <w:color w:val="222222"/>
          <w:sz w:val="21"/>
          <w:szCs w:val="21"/>
        </w:rPr>
        <w:t>. 172</w:t>
      </w:r>
    </w:p>
    <w:p w14:paraId="29323B02" w14:textId="77777777" w:rsidR="00234B95" w:rsidRPr="00234B95" w:rsidRDefault="00234B95" w:rsidP="00234B95">
      <w:pPr>
        <w:rPr>
          <w:rFonts w:ascii="Helvetica" w:hAnsi="Helvetica" w:cs="Helvetica"/>
          <w:b/>
          <w:bCs/>
          <w:color w:val="222222"/>
          <w:sz w:val="21"/>
          <w:szCs w:val="21"/>
        </w:rPr>
      </w:pPr>
    </w:p>
    <w:p w14:paraId="070E81B7"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7 </w:t>
      </w:r>
      <w:r w:rsidRPr="00234B95">
        <w:rPr>
          <w:rFonts w:ascii="Helvetica" w:hAnsi="Helvetica" w:cs="Helvetica" w:hint="eastAsia"/>
          <w:b/>
          <w:bCs/>
          <w:color w:val="222222"/>
          <w:sz w:val="21"/>
          <w:szCs w:val="21"/>
        </w:rPr>
        <w:t>Действие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синтез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белка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изолированной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диафрагме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крысы</w:t>
      </w:r>
      <w:r w:rsidRPr="00234B95">
        <w:rPr>
          <w:rFonts w:ascii="Helvetica" w:hAnsi="Helvetica" w:cs="Helvetica"/>
          <w:b/>
          <w:bCs/>
          <w:color w:val="222222"/>
          <w:sz w:val="21"/>
          <w:szCs w:val="21"/>
        </w:rPr>
        <w:t>. 176</w:t>
      </w:r>
    </w:p>
    <w:p w14:paraId="5292EF9E" w14:textId="77777777" w:rsidR="00234B95" w:rsidRPr="00234B95" w:rsidRDefault="00234B95" w:rsidP="00234B95">
      <w:pPr>
        <w:rPr>
          <w:rFonts w:ascii="Helvetica" w:hAnsi="Helvetica" w:cs="Helvetica"/>
          <w:b/>
          <w:bCs/>
          <w:color w:val="222222"/>
          <w:sz w:val="21"/>
          <w:szCs w:val="21"/>
        </w:rPr>
      </w:pPr>
    </w:p>
    <w:p w14:paraId="69FF6BB2"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4.8. </w:t>
      </w:r>
      <w:r w:rsidRPr="00234B95">
        <w:rPr>
          <w:rFonts w:ascii="Helvetica" w:hAnsi="Helvetica" w:cs="Helvetica" w:hint="eastAsia"/>
          <w:b/>
          <w:bCs/>
          <w:color w:val="222222"/>
          <w:sz w:val="21"/>
          <w:szCs w:val="21"/>
        </w:rPr>
        <w:t>Гипогликемическое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180</w:t>
      </w:r>
    </w:p>
    <w:p w14:paraId="06D369B4" w14:textId="77777777" w:rsidR="00234B95" w:rsidRPr="00234B95" w:rsidRDefault="00234B95" w:rsidP="00234B95">
      <w:pPr>
        <w:rPr>
          <w:rFonts w:ascii="Helvetica" w:hAnsi="Helvetica" w:cs="Helvetica"/>
          <w:b/>
          <w:bCs/>
          <w:color w:val="222222"/>
          <w:sz w:val="21"/>
          <w:szCs w:val="21"/>
        </w:rPr>
      </w:pPr>
    </w:p>
    <w:p w14:paraId="778AD04A"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4.9.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посредник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метаболизм</w:t>
      </w:r>
      <w:r w:rsidRPr="00234B95">
        <w:rPr>
          <w:rFonts w:ascii="Helvetica" w:hAnsi="Helvetica" w:cs="Helvetica"/>
          <w:b/>
          <w:bCs/>
          <w:color w:val="222222"/>
          <w:sz w:val="21"/>
          <w:szCs w:val="21"/>
        </w:rPr>
        <w:t>. 181</w:t>
      </w:r>
    </w:p>
    <w:p w14:paraId="2365A60A" w14:textId="77777777" w:rsidR="00234B95" w:rsidRPr="00234B95" w:rsidRDefault="00234B95" w:rsidP="00234B95">
      <w:pPr>
        <w:rPr>
          <w:rFonts w:ascii="Helvetica" w:hAnsi="Helvetica" w:cs="Helvetica"/>
          <w:b/>
          <w:bCs/>
          <w:color w:val="222222"/>
          <w:sz w:val="21"/>
          <w:szCs w:val="21"/>
        </w:rPr>
      </w:pPr>
    </w:p>
    <w:p w14:paraId="0D9F8A8E"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ТЛШ</w:t>
      </w:r>
      <w:r w:rsidRPr="00234B95">
        <w:rPr>
          <w:rFonts w:ascii="Helvetica" w:hAnsi="Helvetica" w:cs="Helvetica"/>
          <w:b/>
          <w:bCs/>
          <w:color w:val="222222"/>
          <w:sz w:val="21"/>
          <w:szCs w:val="21"/>
        </w:rPr>
        <w:t xml:space="preserve">:, 5. </w:t>
      </w:r>
      <w:r w:rsidRPr="00234B95">
        <w:rPr>
          <w:rFonts w:ascii="Helvetica" w:hAnsi="Helvetica" w:cs="Helvetica" w:hint="eastAsia"/>
          <w:b/>
          <w:bCs/>
          <w:color w:val="222222"/>
          <w:sz w:val="21"/>
          <w:szCs w:val="21"/>
        </w:rPr>
        <w:t>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РОЛИ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ВЗАИМООТНОШЕНИЯХ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ГСРМОНОВ</w:t>
      </w:r>
      <w:r w:rsidRPr="00234B95">
        <w:rPr>
          <w:rFonts w:ascii="Helvetica" w:hAnsi="Helvetica" w:cs="Helvetica"/>
          <w:b/>
          <w:bCs/>
          <w:color w:val="222222"/>
          <w:sz w:val="21"/>
          <w:szCs w:val="21"/>
        </w:rPr>
        <w:t>-</w:t>
      </w:r>
      <w:r w:rsidRPr="00234B95">
        <w:rPr>
          <w:rFonts w:ascii="Helvetica" w:hAnsi="Helvetica" w:cs="Helvetica" w:hint="eastAsia"/>
          <w:b/>
          <w:bCs/>
          <w:color w:val="222222"/>
          <w:sz w:val="21"/>
          <w:szCs w:val="21"/>
        </w:rPr>
        <w:t>АШАГОНИСТОВ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СТРЕССЕ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ВВЕДЕНИИ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КРЫСАМ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СТРЕСССРШХ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ГОРМОНОВ</w:t>
      </w:r>
      <w:r w:rsidRPr="00234B95">
        <w:rPr>
          <w:rFonts w:ascii="Helvetica" w:hAnsi="Helvetica" w:cs="Helvetica"/>
          <w:b/>
          <w:bCs/>
          <w:color w:val="222222"/>
          <w:sz w:val="21"/>
          <w:szCs w:val="21"/>
        </w:rPr>
        <w:t xml:space="preserve"> . 192</w:t>
      </w:r>
    </w:p>
    <w:p w14:paraId="3C93108D" w14:textId="77777777" w:rsidR="00234B95" w:rsidRPr="00234B95" w:rsidRDefault="00234B95" w:rsidP="00234B95">
      <w:pPr>
        <w:rPr>
          <w:rFonts w:ascii="Helvetica" w:hAnsi="Helvetica" w:cs="Helvetica"/>
          <w:b/>
          <w:bCs/>
          <w:color w:val="222222"/>
          <w:sz w:val="21"/>
          <w:szCs w:val="21"/>
        </w:rPr>
      </w:pPr>
    </w:p>
    <w:p w14:paraId="70EEB614"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5.1. </w:t>
      </w:r>
      <w:r w:rsidRPr="00234B95">
        <w:rPr>
          <w:rFonts w:ascii="Helvetica" w:hAnsi="Helvetica" w:cs="Helvetica" w:hint="eastAsia"/>
          <w:b/>
          <w:bCs/>
          <w:color w:val="222222"/>
          <w:sz w:val="21"/>
          <w:szCs w:val="21"/>
        </w:rPr>
        <w:t>Взаимоотношения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гормонов</w:t>
      </w:r>
      <w:r w:rsidRPr="00234B95">
        <w:rPr>
          <w:rFonts w:ascii="Helvetica" w:hAnsi="Helvetica" w:cs="Helvetica"/>
          <w:b/>
          <w:bCs/>
          <w:color w:val="222222"/>
          <w:sz w:val="21"/>
          <w:szCs w:val="21"/>
        </w:rPr>
        <w:t>-</w:t>
      </w:r>
      <w:r w:rsidRPr="00234B95">
        <w:rPr>
          <w:rFonts w:ascii="Helvetica" w:hAnsi="Helvetica" w:cs="Helvetica" w:hint="eastAsia"/>
          <w:b/>
          <w:bCs/>
          <w:color w:val="222222"/>
          <w:sz w:val="21"/>
          <w:szCs w:val="21"/>
        </w:rPr>
        <w:t>антагонистов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регуляции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углеводного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обмена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стрессе</w:t>
      </w:r>
      <w:r w:rsidRPr="00234B95">
        <w:rPr>
          <w:rFonts w:ascii="Helvetica" w:hAnsi="Helvetica" w:cs="Helvetica"/>
          <w:b/>
          <w:bCs/>
          <w:color w:val="222222"/>
          <w:sz w:val="21"/>
          <w:szCs w:val="21"/>
        </w:rPr>
        <w:t>. 193</w:t>
      </w:r>
    </w:p>
    <w:p w14:paraId="10CC1AB3" w14:textId="77777777" w:rsidR="00234B95" w:rsidRPr="00234B95" w:rsidRDefault="00234B95" w:rsidP="00234B95">
      <w:pPr>
        <w:rPr>
          <w:rFonts w:ascii="Helvetica" w:hAnsi="Helvetica" w:cs="Helvetica"/>
          <w:b/>
          <w:bCs/>
          <w:color w:val="222222"/>
          <w:sz w:val="21"/>
          <w:szCs w:val="21"/>
        </w:rPr>
      </w:pPr>
    </w:p>
    <w:p w14:paraId="0128FB34"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5.2. </w:t>
      </w:r>
      <w:r w:rsidRPr="00234B95">
        <w:rPr>
          <w:rFonts w:ascii="Helvetica" w:hAnsi="Helvetica" w:cs="Helvetica" w:hint="eastAsia"/>
          <w:b/>
          <w:bCs/>
          <w:color w:val="222222"/>
          <w:sz w:val="21"/>
          <w:szCs w:val="21"/>
        </w:rPr>
        <w:t>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влиянии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стресса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глгококортикоидов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активность</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198</w:t>
      </w:r>
    </w:p>
    <w:p w14:paraId="1C39B9E2" w14:textId="77777777" w:rsidR="00234B95" w:rsidRPr="00234B95" w:rsidRDefault="00234B95" w:rsidP="00234B95">
      <w:pPr>
        <w:rPr>
          <w:rFonts w:ascii="Helvetica" w:hAnsi="Helvetica" w:cs="Helvetica"/>
          <w:b/>
          <w:bCs/>
          <w:color w:val="222222"/>
          <w:sz w:val="21"/>
          <w:szCs w:val="21"/>
        </w:rPr>
      </w:pPr>
    </w:p>
    <w:p w14:paraId="6D9CCB39"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5.3. </w:t>
      </w:r>
      <w:r w:rsidRPr="00234B95">
        <w:rPr>
          <w:rFonts w:ascii="Helvetica" w:hAnsi="Helvetica" w:cs="Helvetica" w:hint="eastAsia"/>
          <w:b/>
          <w:bCs/>
          <w:color w:val="222222"/>
          <w:sz w:val="21"/>
          <w:szCs w:val="21"/>
        </w:rPr>
        <w:t>Снижение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чувствительности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действию</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один</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механизмов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возникновения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инсулинрезистентности</w:t>
      </w:r>
      <w:r w:rsidRPr="00234B95">
        <w:rPr>
          <w:rFonts w:ascii="Helvetica" w:hAnsi="Helvetica" w:cs="Helvetica"/>
          <w:b/>
          <w:bCs/>
          <w:color w:val="222222"/>
          <w:sz w:val="21"/>
          <w:szCs w:val="21"/>
        </w:rPr>
        <w:t>. 204</w:t>
      </w:r>
    </w:p>
    <w:p w14:paraId="332D30EC" w14:textId="77777777" w:rsidR="00234B95" w:rsidRPr="00234B95" w:rsidRDefault="00234B95" w:rsidP="00234B95">
      <w:pPr>
        <w:rPr>
          <w:rFonts w:ascii="Helvetica" w:hAnsi="Helvetica" w:cs="Helvetica"/>
          <w:b/>
          <w:bCs/>
          <w:color w:val="222222"/>
          <w:sz w:val="21"/>
          <w:szCs w:val="21"/>
        </w:rPr>
      </w:pPr>
    </w:p>
    <w:p w14:paraId="67BA9C7B"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5.4i. </w:t>
      </w:r>
      <w:r w:rsidRPr="00234B95">
        <w:rPr>
          <w:rFonts w:ascii="Helvetica" w:hAnsi="Helvetica" w:cs="Helvetica" w:hint="eastAsia"/>
          <w:b/>
          <w:bCs/>
          <w:color w:val="222222"/>
          <w:sz w:val="21"/>
          <w:szCs w:val="21"/>
        </w:rPr>
        <w:t>Функциональное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состояние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стрессе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чувствительность</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действию</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210</w:t>
      </w:r>
    </w:p>
    <w:p w14:paraId="7D121736" w14:textId="77777777" w:rsidR="00234B95" w:rsidRPr="00234B95" w:rsidRDefault="00234B95" w:rsidP="00234B95">
      <w:pPr>
        <w:rPr>
          <w:rFonts w:ascii="Helvetica" w:hAnsi="Helvetica" w:cs="Helvetica"/>
          <w:b/>
          <w:bCs/>
          <w:color w:val="222222"/>
          <w:sz w:val="21"/>
          <w:szCs w:val="21"/>
        </w:rPr>
      </w:pPr>
    </w:p>
    <w:p w14:paraId="3A116E79"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lastRenderedPageBreak/>
        <w:t xml:space="preserve">5.5. </w:t>
      </w:r>
      <w:r w:rsidRPr="00234B95">
        <w:rPr>
          <w:rFonts w:ascii="Helvetica" w:hAnsi="Helvetica" w:cs="Helvetica" w:hint="eastAsia"/>
          <w:b/>
          <w:bCs/>
          <w:color w:val="222222"/>
          <w:sz w:val="21"/>
          <w:szCs w:val="21"/>
        </w:rPr>
        <w:t>Физиологическая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инсулинрезистентность</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механизм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усиленного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синтеза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гликогена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стрессе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введении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крысам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гидрокортизона</w:t>
      </w:r>
      <w:r w:rsidRPr="00234B95">
        <w:rPr>
          <w:rFonts w:ascii="Helvetica" w:hAnsi="Helvetica" w:cs="Helvetica"/>
          <w:b/>
          <w:bCs/>
          <w:color w:val="222222"/>
          <w:sz w:val="21"/>
          <w:szCs w:val="21"/>
        </w:rPr>
        <w:t>. 219</w:t>
      </w:r>
    </w:p>
    <w:p w14:paraId="49C7FB89" w14:textId="77777777" w:rsidR="00234B95" w:rsidRPr="00234B95" w:rsidRDefault="00234B95" w:rsidP="00234B95">
      <w:pPr>
        <w:rPr>
          <w:rFonts w:ascii="Helvetica" w:hAnsi="Helvetica" w:cs="Helvetica"/>
          <w:b/>
          <w:bCs/>
          <w:color w:val="222222"/>
          <w:sz w:val="21"/>
          <w:szCs w:val="21"/>
        </w:rPr>
      </w:pPr>
    </w:p>
    <w:p w14:paraId="18099FF9"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- 5</w:t>
      </w:r>
    </w:p>
    <w:p w14:paraId="444AC7D5" w14:textId="77777777" w:rsidR="00234B95" w:rsidRPr="00234B95" w:rsidRDefault="00234B95" w:rsidP="00234B95">
      <w:pPr>
        <w:rPr>
          <w:rFonts w:ascii="Helvetica" w:hAnsi="Helvetica" w:cs="Helvetica"/>
          <w:b/>
          <w:bCs/>
          <w:color w:val="222222"/>
          <w:sz w:val="21"/>
          <w:szCs w:val="21"/>
        </w:rPr>
      </w:pPr>
    </w:p>
    <w:p w14:paraId="03E10EF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5.6. </w:t>
      </w:r>
      <w:r w:rsidRPr="00234B95">
        <w:rPr>
          <w:rFonts w:ascii="Helvetica" w:hAnsi="Helvetica" w:cs="Helvetica" w:hint="eastAsia"/>
          <w:b/>
          <w:bCs/>
          <w:color w:val="222222"/>
          <w:sz w:val="21"/>
          <w:szCs w:val="21"/>
        </w:rPr>
        <w:t>Увеличение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активности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Са</w:t>
      </w:r>
      <w:r w:rsidRPr="00234B95">
        <w:rPr>
          <w:rFonts w:ascii="Helvetica" w:hAnsi="Helvetica" w:cs="Helvetica"/>
          <w:b/>
          <w:bCs/>
          <w:color w:val="222222"/>
          <w:sz w:val="21"/>
          <w:szCs w:val="21"/>
        </w:rPr>
        <w:t>2+/2</w:t>
      </w:r>
      <w:r w:rsidRPr="00234B95">
        <w:rPr>
          <w:rFonts w:ascii="Helvetica" w:hAnsi="Helvetica" w:cs="Helvetica" w:hint="eastAsia"/>
          <w:b/>
          <w:bCs/>
          <w:color w:val="222222"/>
          <w:sz w:val="21"/>
          <w:szCs w:val="21"/>
        </w:rPr>
        <w:t>Г</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переносчика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митохондриях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при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введении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крысам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гидрокортизона</w:t>
      </w:r>
      <w:r w:rsidRPr="00234B95">
        <w:rPr>
          <w:rFonts w:ascii="Helvetica" w:hAnsi="Helvetica" w:cs="Helvetica"/>
          <w:b/>
          <w:bCs/>
          <w:color w:val="222222"/>
          <w:sz w:val="21"/>
          <w:szCs w:val="21"/>
        </w:rPr>
        <w:t>. 229</w:t>
      </w:r>
    </w:p>
    <w:p w14:paraId="6C072836" w14:textId="77777777" w:rsidR="00234B95" w:rsidRPr="00234B95" w:rsidRDefault="00234B95" w:rsidP="00234B95">
      <w:pPr>
        <w:rPr>
          <w:rFonts w:ascii="Helvetica" w:hAnsi="Helvetica" w:cs="Helvetica"/>
          <w:b/>
          <w:bCs/>
          <w:color w:val="222222"/>
          <w:sz w:val="21"/>
          <w:szCs w:val="21"/>
        </w:rPr>
      </w:pPr>
    </w:p>
    <w:p w14:paraId="699E98B3"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ГЛАВА</w:t>
      </w:r>
      <w:r w:rsidRPr="00234B95">
        <w:rPr>
          <w:rFonts w:ascii="Helvetica" w:hAnsi="Helvetica" w:cs="Helvetica"/>
          <w:b/>
          <w:bCs/>
          <w:color w:val="222222"/>
          <w:sz w:val="21"/>
          <w:szCs w:val="21"/>
        </w:rPr>
        <w:t xml:space="preserve"> 6. </w:t>
      </w:r>
      <w:r w:rsidRPr="00234B95">
        <w:rPr>
          <w:rFonts w:ascii="Helvetica" w:hAnsi="Helvetica" w:cs="Helvetica" w:hint="eastAsia"/>
          <w:b/>
          <w:bCs/>
          <w:color w:val="222222"/>
          <w:sz w:val="21"/>
          <w:szCs w:val="21"/>
        </w:rPr>
        <w:t>ТРАНСПОРТ</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ИОНОВ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КАЛЬЦИЯ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МИТОХОЦЯРИЯХ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СЕРДЦА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РЕГУЛЯЦИЯ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ЦИТОПЛАЗМАТИЧЕСКИМИ</w:t>
      </w:r>
    </w:p>
    <w:p w14:paraId="0454F940" w14:textId="77777777" w:rsidR="00234B95" w:rsidRPr="00234B95" w:rsidRDefault="00234B95" w:rsidP="00234B95">
      <w:pPr>
        <w:rPr>
          <w:rFonts w:ascii="Helvetica" w:hAnsi="Helvetica" w:cs="Helvetica"/>
          <w:b/>
          <w:bCs/>
          <w:color w:val="222222"/>
          <w:sz w:val="21"/>
          <w:szCs w:val="21"/>
        </w:rPr>
      </w:pPr>
    </w:p>
    <w:p w14:paraId="4AEAC725"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ГЛИКОПРОТЕИДАМИ</w:t>
      </w:r>
      <w:r w:rsidRPr="00234B95">
        <w:rPr>
          <w:rFonts w:ascii="Helvetica" w:hAnsi="Helvetica" w:cs="Helvetica"/>
          <w:b/>
          <w:bCs/>
          <w:color w:val="222222"/>
          <w:sz w:val="21"/>
          <w:szCs w:val="21"/>
        </w:rPr>
        <w:t>. 239</w:t>
      </w:r>
    </w:p>
    <w:p w14:paraId="2BE6A771" w14:textId="77777777" w:rsidR="00234B95" w:rsidRPr="00234B95" w:rsidRDefault="00234B95" w:rsidP="00234B95">
      <w:pPr>
        <w:rPr>
          <w:rFonts w:ascii="Helvetica" w:hAnsi="Helvetica" w:cs="Helvetica"/>
          <w:b/>
          <w:bCs/>
          <w:color w:val="222222"/>
          <w:sz w:val="21"/>
          <w:szCs w:val="21"/>
        </w:rPr>
      </w:pPr>
    </w:p>
    <w:p w14:paraId="4AB25B17"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hint="eastAsia"/>
          <w:b/>
          <w:bCs/>
          <w:color w:val="222222"/>
          <w:sz w:val="21"/>
          <w:szCs w:val="21"/>
        </w:rPr>
        <w:t>ГШ</w:t>
      </w:r>
      <w:r w:rsidRPr="00234B95">
        <w:rPr>
          <w:rFonts w:ascii="Helvetica" w:hAnsi="Helvetica" w:cs="Helvetica"/>
          <w:b/>
          <w:bCs/>
          <w:color w:val="222222"/>
          <w:sz w:val="21"/>
          <w:szCs w:val="21"/>
        </w:rPr>
        <w:t xml:space="preserve"> 7. </w:t>
      </w:r>
      <w:r w:rsidRPr="00234B95">
        <w:rPr>
          <w:rFonts w:ascii="Helvetica" w:hAnsi="Helvetica" w:cs="Helvetica" w:hint="eastAsia"/>
          <w:b/>
          <w:bCs/>
          <w:color w:val="222222"/>
          <w:sz w:val="21"/>
          <w:szCs w:val="21"/>
        </w:rPr>
        <w:t>КЛЕТОЧНЫЕ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ФАКТОРЫ</w:t>
      </w:r>
      <w:r w:rsidRPr="00234B95">
        <w:rPr>
          <w:rFonts w:ascii="Helvetica" w:hAnsi="Helvetica" w:cs="Helvetica"/>
          <w:b/>
          <w:bCs/>
          <w:color w:val="222222"/>
          <w:sz w:val="21"/>
          <w:szCs w:val="21"/>
        </w:rPr>
        <w:t>,</w:t>
      </w:r>
      <w:r w:rsidRPr="00234B95">
        <w:rPr>
          <w:rFonts w:ascii="Helvetica" w:hAnsi="Helvetica" w:cs="Helvetica" w:hint="eastAsia"/>
          <w:b/>
          <w:bCs/>
          <w:color w:val="222222"/>
          <w:sz w:val="21"/>
          <w:szCs w:val="21"/>
        </w:rPr>
        <w:t>ОБУСЛАВЛИВАЮЩИЕ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ПОВРЕЖДЕНИЕ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СТк</w:t>
      </w:r>
      <w:r w:rsidRPr="00234B95">
        <w:rPr>
          <w:rFonts w:ascii="Helvetica" w:hAnsi="Helvetica" w:cs="Helvetica"/>
          <w:b/>
          <w:bCs/>
          <w:color w:val="222222"/>
          <w:sz w:val="21"/>
          <w:szCs w:val="21"/>
        </w:rPr>
        <w:t>-</w:t>
      </w:r>
      <w:r w:rsidRPr="00234B95">
        <w:rPr>
          <w:rFonts w:ascii="Helvetica" w:hAnsi="Helvetica" w:cs="Helvetica" w:hint="eastAsia"/>
          <w:b/>
          <w:bCs/>
          <w:color w:val="222222"/>
          <w:sz w:val="21"/>
          <w:szCs w:val="21"/>
        </w:rPr>
        <w:t>ШЛИЗАЦИЮ</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ОТНОШЕНИЮ</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w:t>
      </w:r>
      <w:r w:rsidRPr="00234B95">
        <w:rPr>
          <w:rFonts w:ascii="Helvetica" w:hAnsi="Helvetica" w:cs="Helvetica"/>
          <w:b/>
          <w:bCs/>
          <w:color w:val="222222"/>
          <w:sz w:val="21"/>
          <w:szCs w:val="21"/>
        </w:rPr>
        <w:t>0</w:t>
      </w:r>
      <w:r w:rsidRPr="00234B95">
        <w:rPr>
          <w:rFonts w:ascii="Helvetica" w:hAnsi="Helvetica" w:cs="Helvetica" w:hint="eastAsia"/>
          <w:b/>
          <w:bCs/>
          <w:color w:val="222222"/>
          <w:sz w:val="21"/>
          <w:szCs w:val="21"/>
        </w:rPr>
        <w:t>ЕРЕ</w:t>
      </w:r>
      <w:r w:rsidRPr="00234B95">
        <w:rPr>
          <w:rFonts w:ascii="Helvetica" w:hAnsi="Helvetica" w:cs="Helvetica"/>
          <w:b/>
          <w:bCs/>
          <w:color w:val="222222"/>
          <w:sz w:val="21"/>
          <w:szCs w:val="21"/>
        </w:rPr>
        <w:t>1</w:t>
      </w:r>
      <w:r w:rsidRPr="00234B95">
        <w:rPr>
          <w:rFonts w:ascii="Helvetica" w:hAnsi="Helvetica" w:cs="Helvetica" w:hint="eastAsia"/>
          <w:b/>
          <w:bCs/>
          <w:color w:val="222222"/>
          <w:sz w:val="21"/>
          <w:szCs w:val="21"/>
        </w:rPr>
        <w:t>ДАЮЦИМ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ВОЗДЕЙСТВИЯМ</w:t>
      </w:r>
      <w:r w:rsidRPr="00234B95">
        <w:rPr>
          <w:rFonts w:ascii="Helvetica" w:hAnsi="Helvetica" w:cs="Helvetica"/>
          <w:b/>
          <w:bCs/>
          <w:color w:val="222222"/>
          <w:sz w:val="21"/>
          <w:szCs w:val="21"/>
        </w:rPr>
        <w:t>. 253</w:t>
      </w:r>
    </w:p>
    <w:p w14:paraId="375D4E4F" w14:textId="77777777" w:rsidR="00234B95" w:rsidRPr="00234B95" w:rsidRDefault="00234B95" w:rsidP="00234B95">
      <w:pPr>
        <w:rPr>
          <w:rFonts w:ascii="Helvetica" w:hAnsi="Helvetica" w:cs="Helvetica"/>
          <w:b/>
          <w:bCs/>
          <w:color w:val="222222"/>
          <w:sz w:val="21"/>
          <w:szCs w:val="21"/>
        </w:rPr>
      </w:pPr>
    </w:p>
    <w:p w14:paraId="1191F515" w14:textId="77777777" w:rsidR="00234B95" w:rsidRPr="00234B95" w:rsidRDefault="00234B95" w:rsidP="00234B95">
      <w:pPr>
        <w:rPr>
          <w:rFonts w:ascii="Helvetica" w:hAnsi="Helvetica" w:cs="Helvetica"/>
          <w:b/>
          <w:bCs/>
          <w:color w:val="222222"/>
          <w:sz w:val="21"/>
          <w:szCs w:val="21"/>
        </w:rPr>
      </w:pPr>
      <w:r w:rsidRPr="00234B95">
        <w:rPr>
          <w:rFonts w:ascii="Helvetica" w:hAnsi="Helvetica" w:cs="Helvetica"/>
          <w:b/>
          <w:bCs/>
          <w:color w:val="222222"/>
          <w:sz w:val="21"/>
          <w:szCs w:val="21"/>
        </w:rPr>
        <w:t xml:space="preserve">7.1. </w:t>
      </w:r>
      <w:r w:rsidRPr="00234B95">
        <w:rPr>
          <w:rFonts w:ascii="Helvetica" w:hAnsi="Helvetica" w:cs="Helvetica" w:hint="eastAsia"/>
          <w:b/>
          <w:bCs/>
          <w:color w:val="222222"/>
          <w:sz w:val="21"/>
          <w:szCs w:val="21"/>
        </w:rPr>
        <w:t>Повреждение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ионами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кальция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Стабилизация</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фактором</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поврежденных</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митохондрий</w:t>
      </w:r>
      <w:r w:rsidRPr="00234B95">
        <w:rPr>
          <w:rFonts w:ascii="Helvetica" w:hAnsi="Helvetica" w:cs="Helvetica"/>
          <w:b/>
          <w:bCs/>
          <w:color w:val="222222"/>
          <w:sz w:val="21"/>
          <w:szCs w:val="21"/>
        </w:rPr>
        <w:t>. 255</w:t>
      </w:r>
    </w:p>
    <w:p w14:paraId="2773EBF0" w14:textId="77777777" w:rsidR="00234B95" w:rsidRPr="00234B95" w:rsidRDefault="00234B95" w:rsidP="00234B95">
      <w:pPr>
        <w:rPr>
          <w:rFonts w:ascii="Helvetica" w:hAnsi="Helvetica" w:cs="Helvetica"/>
          <w:b/>
          <w:bCs/>
          <w:color w:val="222222"/>
          <w:sz w:val="21"/>
          <w:szCs w:val="21"/>
        </w:rPr>
      </w:pPr>
    </w:p>
    <w:p w14:paraId="0C1B29AA" w14:textId="252F30B4" w:rsidR="008A0C40" w:rsidRPr="00234B95" w:rsidRDefault="00234B95" w:rsidP="00234B95">
      <w:r w:rsidRPr="00234B95">
        <w:rPr>
          <w:rFonts w:ascii="Helvetica" w:hAnsi="Helvetica" w:cs="Helvetica"/>
          <w:b/>
          <w:bCs/>
          <w:color w:val="222222"/>
          <w:sz w:val="21"/>
          <w:szCs w:val="21"/>
        </w:rPr>
        <w:t xml:space="preserve">7.2. </w:t>
      </w:r>
      <w:r w:rsidRPr="00234B95">
        <w:rPr>
          <w:rFonts w:ascii="Helvetica" w:hAnsi="Helvetica" w:cs="Helvetica" w:hint="eastAsia"/>
          <w:b/>
          <w:bCs/>
          <w:color w:val="222222"/>
          <w:sz w:val="21"/>
          <w:szCs w:val="21"/>
        </w:rPr>
        <w:t>Влияние</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ишемии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на</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активность</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ИЗР</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в</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печени</w:t>
      </w:r>
      <w:r w:rsidRPr="00234B95">
        <w:rPr>
          <w:rFonts w:ascii="Helvetica" w:hAnsi="Helvetica" w:cs="Helvetica"/>
          <w:b/>
          <w:bCs/>
          <w:color w:val="222222"/>
          <w:sz w:val="21"/>
          <w:szCs w:val="21"/>
        </w:rPr>
        <w:t xml:space="preserve"> </w:t>
      </w:r>
      <w:r w:rsidRPr="00234B95">
        <w:rPr>
          <w:rFonts w:ascii="Helvetica" w:hAnsi="Helvetica" w:cs="Helvetica" w:hint="eastAsia"/>
          <w:b/>
          <w:bCs/>
          <w:color w:val="222222"/>
          <w:sz w:val="21"/>
          <w:szCs w:val="21"/>
        </w:rPr>
        <w:t>крыс</w:t>
      </w:r>
      <w:r w:rsidRPr="00234B95">
        <w:rPr>
          <w:rFonts w:ascii="Helvetica" w:hAnsi="Helvetica" w:cs="Helvetica"/>
          <w:b/>
          <w:bCs/>
          <w:color w:val="222222"/>
          <w:sz w:val="21"/>
          <w:szCs w:val="21"/>
        </w:rPr>
        <w:t>. 266</w:t>
      </w:r>
    </w:p>
    <w:sectPr w:rsidR="008A0C40" w:rsidRPr="00234B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1E92" w14:textId="77777777" w:rsidR="00E354AF" w:rsidRDefault="00E354AF">
      <w:pPr>
        <w:spacing w:after="0" w:line="240" w:lineRule="auto"/>
      </w:pPr>
      <w:r>
        <w:separator/>
      </w:r>
    </w:p>
  </w:endnote>
  <w:endnote w:type="continuationSeparator" w:id="0">
    <w:p w14:paraId="74BFB2E8" w14:textId="77777777" w:rsidR="00E354AF" w:rsidRDefault="00E3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2805" w14:textId="77777777" w:rsidR="00E354AF" w:rsidRDefault="00E354AF"/>
    <w:p w14:paraId="12952841" w14:textId="77777777" w:rsidR="00E354AF" w:rsidRDefault="00E354AF"/>
    <w:p w14:paraId="7F35F065" w14:textId="77777777" w:rsidR="00E354AF" w:rsidRDefault="00E354AF"/>
    <w:p w14:paraId="53544807" w14:textId="77777777" w:rsidR="00E354AF" w:rsidRDefault="00E354AF"/>
    <w:p w14:paraId="635C1FC3" w14:textId="77777777" w:rsidR="00E354AF" w:rsidRDefault="00E354AF"/>
    <w:p w14:paraId="603B7945" w14:textId="77777777" w:rsidR="00E354AF" w:rsidRDefault="00E354AF"/>
    <w:p w14:paraId="64A82873" w14:textId="77777777" w:rsidR="00E354AF" w:rsidRDefault="00E354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068F32" wp14:editId="35B044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5C1B2" w14:textId="77777777" w:rsidR="00E354AF" w:rsidRDefault="00E354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068F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95C1B2" w14:textId="77777777" w:rsidR="00E354AF" w:rsidRDefault="00E354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4C28F" w14:textId="77777777" w:rsidR="00E354AF" w:rsidRDefault="00E354AF"/>
    <w:p w14:paraId="7748A84F" w14:textId="77777777" w:rsidR="00E354AF" w:rsidRDefault="00E354AF"/>
    <w:p w14:paraId="396DE007" w14:textId="77777777" w:rsidR="00E354AF" w:rsidRDefault="00E354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516183" wp14:editId="3B16AC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8B1C5" w14:textId="77777777" w:rsidR="00E354AF" w:rsidRDefault="00E354AF"/>
                          <w:p w14:paraId="1B98B7B9" w14:textId="77777777" w:rsidR="00E354AF" w:rsidRDefault="00E354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5161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08B1C5" w14:textId="77777777" w:rsidR="00E354AF" w:rsidRDefault="00E354AF"/>
                    <w:p w14:paraId="1B98B7B9" w14:textId="77777777" w:rsidR="00E354AF" w:rsidRDefault="00E354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3833CD" w14:textId="77777777" w:rsidR="00E354AF" w:rsidRDefault="00E354AF"/>
    <w:p w14:paraId="52280F58" w14:textId="77777777" w:rsidR="00E354AF" w:rsidRDefault="00E354AF">
      <w:pPr>
        <w:rPr>
          <w:sz w:val="2"/>
          <w:szCs w:val="2"/>
        </w:rPr>
      </w:pPr>
    </w:p>
    <w:p w14:paraId="65E194EF" w14:textId="77777777" w:rsidR="00E354AF" w:rsidRDefault="00E354AF"/>
    <w:p w14:paraId="1A1B793B" w14:textId="77777777" w:rsidR="00E354AF" w:rsidRDefault="00E354AF">
      <w:pPr>
        <w:spacing w:after="0" w:line="240" w:lineRule="auto"/>
      </w:pPr>
    </w:p>
  </w:footnote>
  <w:footnote w:type="continuationSeparator" w:id="0">
    <w:p w14:paraId="432ACCA0" w14:textId="77777777" w:rsidR="00E354AF" w:rsidRDefault="00E3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AF"/>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23232</TotalTime>
  <Pages>6</Pages>
  <Words>734</Words>
  <Characters>4188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1146</cp:revision>
  <cp:lastPrinted>2009-02-06T05:36:00Z</cp:lastPrinted>
  <dcterms:created xsi:type="dcterms:W3CDTF">2025-11-25T20:19:00Z</dcterms:created>
  <dcterms:modified xsi:type="dcterms:W3CDTF">2025-12-30T10:35:00Z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