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E82ED"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hint="eastAsia"/>
          <w:b/>
          <w:bCs/>
          <w:color w:val="222222"/>
          <w:sz w:val="21"/>
          <w:szCs w:val="21"/>
        </w:rPr>
        <w:t>Робак</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Владимир</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Евгеньевич</w:t>
      </w:r>
      <w:r w:rsidRPr="00EF17FA">
        <w:rPr>
          <w:rFonts w:ascii="Helvetica" w:hAnsi="Helvetica" w:cs="Helvetica"/>
          <w:b/>
          <w:bCs/>
          <w:color w:val="222222"/>
          <w:sz w:val="21"/>
          <w:szCs w:val="21"/>
        </w:rPr>
        <w:t>.</w:t>
      </w:r>
    </w:p>
    <w:p w14:paraId="6CA17F6F"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hint="eastAsia"/>
          <w:b/>
          <w:bCs/>
          <w:color w:val="222222"/>
          <w:sz w:val="21"/>
          <w:szCs w:val="21"/>
        </w:rPr>
        <w:t>Полиморфизм</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ряда</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дегидрогеназ</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динамика</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их</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множественных</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форм</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коже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овец</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процессе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шерстеобразования</w:t>
      </w:r>
      <w:r w:rsidRPr="00EF17FA">
        <w:rPr>
          <w:rFonts w:ascii="Helvetica" w:hAnsi="Helvetica" w:cs="Helvetica"/>
          <w:b/>
          <w:bCs/>
          <w:color w:val="222222"/>
          <w:sz w:val="21"/>
          <w:szCs w:val="21"/>
        </w:rPr>
        <w:t xml:space="preserve"> : </w:t>
      </w:r>
      <w:r w:rsidRPr="00EF17FA">
        <w:rPr>
          <w:rFonts w:ascii="Helvetica" w:hAnsi="Helvetica" w:cs="Helvetica" w:hint="eastAsia"/>
          <w:b/>
          <w:bCs/>
          <w:color w:val="222222"/>
          <w:sz w:val="21"/>
          <w:szCs w:val="21"/>
        </w:rPr>
        <w:t>диссертация</w:t>
      </w:r>
      <w:r w:rsidRPr="00EF17FA">
        <w:rPr>
          <w:rFonts w:ascii="Helvetica" w:hAnsi="Helvetica" w:cs="Helvetica"/>
          <w:b/>
          <w:bCs/>
          <w:color w:val="222222"/>
          <w:sz w:val="21"/>
          <w:szCs w:val="21"/>
        </w:rPr>
        <w:t xml:space="preserve"> ... </w:t>
      </w:r>
      <w:r w:rsidRPr="00EF17FA">
        <w:rPr>
          <w:rFonts w:ascii="Helvetica" w:hAnsi="Helvetica" w:cs="Helvetica" w:hint="eastAsia"/>
          <w:b/>
          <w:bCs/>
          <w:color w:val="222222"/>
          <w:sz w:val="21"/>
          <w:szCs w:val="21"/>
        </w:rPr>
        <w:t>кандидата</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биологических</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наук</w:t>
      </w:r>
      <w:r w:rsidRPr="00EF17FA">
        <w:rPr>
          <w:rFonts w:ascii="Helvetica" w:hAnsi="Helvetica" w:cs="Helvetica"/>
          <w:b/>
          <w:bCs/>
          <w:color w:val="222222"/>
          <w:sz w:val="21"/>
          <w:szCs w:val="21"/>
        </w:rPr>
        <w:t xml:space="preserve"> : 03.00.04. - </w:t>
      </w:r>
      <w:r w:rsidRPr="00EF17FA">
        <w:rPr>
          <w:rFonts w:ascii="Helvetica" w:hAnsi="Helvetica" w:cs="Helvetica" w:hint="eastAsia"/>
          <w:b/>
          <w:bCs/>
          <w:color w:val="222222"/>
          <w:sz w:val="21"/>
          <w:szCs w:val="21"/>
        </w:rPr>
        <w:t>Львов</w:t>
      </w:r>
      <w:r w:rsidRPr="00EF17FA">
        <w:rPr>
          <w:rFonts w:ascii="Helvetica" w:hAnsi="Helvetica" w:cs="Helvetica"/>
          <w:b/>
          <w:bCs/>
          <w:color w:val="222222"/>
          <w:sz w:val="21"/>
          <w:szCs w:val="21"/>
        </w:rPr>
        <w:t xml:space="preserve">, 1985. - 169 </w:t>
      </w:r>
      <w:r w:rsidRPr="00EF17FA">
        <w:rPr>
          <w:rFonts w:ascii="Helvetica" w:hAnsi="Helvetica" w:cs="Helvetica" w:hint="eastAsia"/>
          <w:b/>
          <w:bCs/>
          <w:color w:val="222222"/>
          <w:sz w:val="21"/>
          <w:szCs w:val="21"/>
        </w:rPr>
        <w:t>с</w:t>
      </w:r>
      <w:r w:rsidRPr="00EF17FA">
        <w:rPr>
          <w:rFonts w:ascii="Helvetica" w:hAnsi="Helvetica" w:cs="Helvetica"/>
          <w:b/>
          <w:bCs/>
          <w:color w:val="222222"/>
          <w:sz w:val="21"/>
          <w:szCs w:val="21"/>
        </w:rPr>
        <w:t xml:space="preserve">. : </w:t>
      </w:r>
      <w:r w:rsidRPr="00EF17FA">
        <w:rPr>
          <w:rFonts w:ascii="Helvetica" w:hAnsi="Helvetica" w:cs="Helvetica" w:hint="eastAsia"/>
          <w:b/>
          <w:bCs/>
          <w:color w:val="222222"/>
          <w:sz w:val="21"/>
          <w:szCs w:val="21"/>
        </w:rPr>
        <w:t>ил</w:t>
      </w:r>
      <w:r w:rsidRPr="00EF17FA">
        <w:rPr>
          <w:rFonts w:ascii="Helvetica" w:hAnsi="Helvetica" w:cs="Helvetica"/>
          <w:b/>
          <w:bCs/>
          <w:color w:val="222222"/>
          <w:sz w:val="21"/>
          <w:szCs w:val="21"/>
        </w:rPr>
        <w:t>.</w:t>
      </w:r>
    </w:p>
    <w:p w14:paraId="0AA2AE27"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hint="eastAsia"/>
          <w:b/>
          <w:bCs/>
          <w:color w:val="222222"/>
          <w:sz w:val="21"/>
          <w:szCs w:val="21"/>
        </w:rPr>
        <w:t>больше</w:t>
      </w:r>
    </w:p>
    <w:p w14:paraId="1DFFC624"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hint="eastAsia"/>
          <w:b/>
          <w:bCs/>
          <w:color w:val="222222"/>
          <w:sz w:val="21"/>
          <w:szCs w:val="21"/>
        </w:rPr>
        <w:t>Цитаты</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из</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текста</w:t>
      </w:r>
      <w:r w:rsidRPr="00EF17FA">
        <w:rPr>
          <w:rFonts w:ascii="Helvetica" w:hAnsi="Helvetica" w:cs="Helvetica"/>
          <w:b/>
          <w:bCs/>
          <w:color w:val="222222"/>
          <w:sz w:val="21"/>
          <w:szCs w:val="21"/>
        </w:rPr>
        <w:t>:</w:t>
      </w:r>
    </w:p>
    <w:p w14:paraId="786120DA"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hint="eastAsia"/>
          <w:b/>
          <w:bCs/>
          <w:color w:val="222222"/>
          <w:sz w:val="21"/>
          <w:szCs w:val="21"/>
        </w:rPr>
        <w:t>стр</w:t>
      </w:r>
      <w:r w:rsidRPr="00EF17FA">
        <w:rPr>
          <w:rFonts w:ascii="Helvetica" w:hAnsi="Helvetica" w:cs="Helvetica"/>
          <w:b/>
          <w:bCs/>
          <w:color w:val="222222"/>
          <w:sz w:val="21"/>
          <w:szCs w:val="21"/>
        </w:rPr>
        <w:t>. 1</w:t>
      </w:r>
    </w:p>
    <w:p w14:paraId="413639DD"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hint="eastAsia"/>
          <w:b/>
          <w:bCs/>
          <w:color w:val="222222"/>
          <w:sz w:val="21"/>
          <w:szCs w:val="21"/>
        </w:rPr>
        <w:t>научно</w:t>
      </w:r>
      <w:r w:rsidRPr="00EF17FA">
        <w:rPr>
          <w:rFonts w:ascii="Helvetica" w:hAnsi="Helvetica" w:cs="Helvetica"/>
          <w:b/>
          <w:bCs/>
          <w:color w:val="222222"/>
          <w:sz w:val="21"/>
          <w:szCs w:val="21"/>
        </w:rPr>
        <w:t>-</w:t>
      </w:r>
      <w:r w:rsidRPr="00EF17FA">
        <w:rPr>
          <w:rFonts w:ascii="Helvetica" w:hAnsi="Helvetica" w:cs="Helvetica" w:hint="eastAsia"/>
          <w:b/>
          <w:bCs/>
          <w:color w:val="222222"/>
          <w:sz w:val="21"/>
          <w:szCs w:val="21"/>
        </w:rPr>
        <w:t>исследовательский</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институт</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физиологии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биохимии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сельскохозяйственных</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животных</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На</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правах</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рукописи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РОБАК</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ВЛАДИМИР</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ЕВГЕНЬЕВИЧ</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УДК</w:t>
      </w:r>
      <w:r w:rsidRPr="00EF17FA">
        <w:rPr>
          <w:rFonts w:ascii="Helvetica" w:hAnsi="Helvetica" w:cs="Helvetica"/>
          <w:b/>
          <w:bCs/>
          <w:color w:val="222222"/>
          <w:sz w:val="21"/>
          <w:szCs w:val="21"/>
        </w:rPr>
        <w:t xml:space="preserve"> 577.158.4:591.176 </w:t>
      </w:r>
      <w:r w:rsidRPr="00EF17FA">
        <w:rPr>
          <w:rFonts w:ascii="Helvetica" w:hAnsi="Helvetica" w:cs="Helvetica" w:hint="eastAsia"/>
          <w:b/>
          <w:bCs/>
          <w:color w:val="222222"/>
          <w:sz w:val="21"/>
          <w:szCs w:val="21"/>
        </w:rPr>
        <w:t>ПОЛИМОРФИЗМ</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РЯДА</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ДЕГИДРОГЕНАЗ</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ДИНАМИКА</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ИХ</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МНОЖЕСТВЕННЫХ</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ФОРМ</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КОЖЕ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ОВЕЦ</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ПРОЦЕССЕ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ШЕРСТЕОБРАЗОВАНИЯ</w:t>
      </w:r>
      <w:r w:rsidRPr="00EF17FA">
        <w:rPr>
          <w:rFonts w:ascii="Helvetica" w:hAnsi="Helvetica" w:cs="Helvetica"/>
          <w:b/>
          <w:bCs/>
          <w:color w:val="222222"/>
          <w:sz w:val="21"/>
          <w:szCs w:val="21"/>
        </w:rPr>
        <w:t xml:space="preserve"> /03.00.04 - </w:t>
      </w:r>
      <w:r w:rsidRPr="00EF17FA">
        <w:rPr>
          <w:rFonts w:ascii="Helvetica" w:hAnsi="Helvetica" w:cs="Helvetica" w:hint="eastAsia"/>
          <w:b/>
          <w:bCs/>
          <w:color w:val="222222"/>
          <w:sz w:val="21"/>
          <w:szCs w:val="21"/>
        </w:rPr>
        <w:t>биохимия</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Д</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с</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с</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р</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т</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а</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ц</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я</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на</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соискание</w:t>
      </w:r>
    </w:p>
    <w:p w14:paraId="5856B810"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hint="eastAsia"/>
          <w:b/>
          <w:bCs/>
          <w:color w:val="222222"/>
          <w:sz w:val="21"/>
          <w:szCs w:val="21"/>
        </w:rPr>
        <w:t>стр</w:t>
      </w:r>
      <w:r w:rsidRPr="00EF17FA">
        <w:rPr>
          <w:rFonts w:ascii="Helvetica" w:hAnsi="Helvetica" w:cs="Helvetica"/>
          <w:b/>
          <w:bCs/>
          <w:color w:val="222222"/>
          <w:sz w:val="21"/>
          <w:szCs w:val="21"/>
        </w:rPr>
        <w:t>. 2</w:t>
      </w:r>
    </w:p>
    <w:p w14:paraId="11E0236B"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hint="eastAsia"/>
          <w:b/>
          <w:bCs/>
          <w:color w:val="222222"/>
          <w:sz w:val="21"/>
          <w:szCs w:val="21"/>
        </w:rPr>
        <w:t>ОГЛАВЛЕНИЕ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ВВЕДЕНИЕ</w:t>
      </w:r>
      <w:r w:rsidRPr="00EF17FA">
        <w:rPr>
          <w:rFonts w:ascii="Helvetica" w:hAnsi="Helvetica" w:cs="Helvetica"/>
          <w:b/>
          <w:bCs/>
          <w:color w:val="222222"/>
          <w:sz w:val="21"/>
          <w:szCs w:val="21"/>
        </w:rPr>
        <w:t xml:space="preserve"> 1. 1.1. 1.1.1. Q^p^ 3-4 </w:t>
      </w:r>
      <w:r w:rsidRPr="00EF17FA">
        <w:rPr>
          <w:rFonts w:ascii="Helvetica" w:hAnsi="Helvetica" w:cs="Helvetica" w:hint="eastAsia"/>
          <w:b/>
          <w:bCs/>
          <w:color w:val="222222"/>
          <w:sz w:val="21"/>
          <w:szCs w:val="21"/>
        </w:rPr>
        <w:t>ОБЗОР</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ШТЕРАТУРЫ</w:t>
      </w:r>
      <w:r w:rsidRPr="00EF17FA">
        <w:rPr>
          <w:rFonts w:ascii="Helvetica" w:hAnsi="Helvetica" w:cs="Helvetica"/>
          <w:b/>
          <w:bCs/>
          <w:color w:val="222222"/>
          <w:sz w:val="21"/>
          <w:szCs w:val="21"/>
        </w:rPr>
        <w:t xml:space="preserve"> 5-42 </w:t>
      </w:r>
      <w:r w:rsidRPr="00EF17FA">
        <w:rPr>
          <w:rFonts w:ascii="Helvetica" w:hAnsi="Helvetica" w:cs="Helvetica" w:hint="eastAsia"/>
          <w:b/>
          <w:bCs/>
          <w:color w:val="222222"/>
          <w:sz w:val="21"/>
          <w:szCs w:val="21"/>
        </w:rPr>
        <w:t>Обмен</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веществ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коже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рост</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шерсти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у</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овец</w:t>
      </w:r>
      <w:r w:rsidRPr="00EF17FA">
        <w:rPr>
          <w:rFonts w:ascii="Helvetica" w:hAnsi="Helvetica" w:cs="Helvetica"/>
          <w:b/>
          <w:bCs/>
          <w:color w:val="222222"/>
          <w:sz w:val="21"/>
          <w:szCs w:val="21"/>
        </w:rPr>
        <w:t xml:space="preserve">..5-25 </w:t>
      </w:r>
      <w:r w:rsidRPr="00EF17FA">
        <w:rPr>
          <w:rFonts w:ascii="Helvetica" w:hAnsi="Helvetica" w:cs="Helvetica" w:hint="eastAsia"/>
          <w:b/>
          <w:bCs/>
          <w:color w:val="222222"/>
          <w:sz w:val="21"/>
          <w:szCs w:val="21"/>
        </w:rPr>
        <w:t>Анатомо</w:t>
      </w:r>
      <w:r w:rsidRPr="00EF17FA">
        <w:rPr>
          <w:rFonts w:ascii="Helvetica" w:hAnsi="Helvetica" w:cs="Helvetica"/>
          <w:b/>
          <w:bCs/>
          <w:color w:val="222222"/>
          <w:sz w:val="21"/>
          <w:szCs w:val="21"/>
        </w:rPr>
        <w:t>-</w:t>
      </w:r>
      <w:r w:rsidRPr="00EF17FA">
        <w:rPr>
          <w:rFonts w:ascii="Helvetica" w:hAnsi="Helvetica" w:cs="Helvetica" w:hint="eastAsia"/>
          <w:b/>
          <w:bCs/>
          <w:color w:val="222222"/>
          <w:sz w:val="21"/>
          <w:szCs w:val="21"/>
        </w:rPr>
        <w:t>физиологические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особенности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кожи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овец</w:t>
      </w:r>
      <w:r w:rsidRPr="00EF17FA">
        <w:rPr>
          <w:rFonts w:ascii="Helvetica" w:hAnsi="Helvetica" w:cs="Helvetica"/>
          <w:b/>
          <w:bCs/>
          <w:color w:val="222222"/>
          <w:sz w:val="21"/>
          <w:szCs w:val="21"/>
        </w:rPr>
        <w:t xml:space="preserve"> 5 1.1.2. </w:t>
      </w:r>
      <w:r w:rsidRPr="00EF17FA">
        <w:rPr>
          <w:rFonts w:ascii="Helvetica" w:hAnsi="Helvetica" w:cs="Helvetica" w:hint="eastAsia"/>
          <w:b/>
          <w:bCs/>
          <w:color w:val="222222"/>
          <w:sz w:val="21"/>
          <w:szCs w:val="21"/>
        </w:rPr>
        <w:t>Синтетические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процессы</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коже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Формирова­</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ние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кератина</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волосяных</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фолликулах</w:t>
      </w:r>
      <w:r w:rsidRPr="00EF17FA">
        <w:rPr>
          <w:rFonts w:ascii="Helvetica" w:hAnsi="Helvetica" w:cs="Helvetica"/>
          <w:b/>
          <w:bCs/>
          <w:color w:val="222222"/>
          <w:sz w:val="21"/>
          <w:szCs w:val="21"/>
        </w:rPr>
        <w:t xml:space="preserve"> 7 1.1.3. </w:t>
      </w:r>
      <w:r w:rsidRPr="00EF17FA">
        <w:rPr>
          <w:rFonts w:ascii="Helvetica" w:hAnsi="Helvetica" w:cs="Helvetica" w:hint="eastAsia"/>
          <w:b/>
          <w:bCs/>
          <w:color w:val="222222"/>
          <w:sz w:val="21"/>
          <w:szCs w:val="21"/>
        </w:rPr>
        <w:t>Катаболизм</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коже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Синтез</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макроэргических</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соединений</w:t>
      </w:r>
    </w:p>
    <w:p w14:paraId="5EBB7F09"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hint="eastAsia"/>
          <w:b/>
          <w:bCs/>
          <w:color w:val="222222"/>
          <w:sz w:val="21"/>
          <w:szCs w:val="21"/>
        </w:rPr>
        <w:t>стр</w:t>
      </w:r>
      <w:r w:rsidRPr="00EF17FA">
        <w:rPr>
          <w:rFonts w:ascii="Helvetica" w:hAnsi="Helvetica" w:cs="Helvetica"/>
          <w:b/>
          <w:bCs/>
          <w:color w:val="222222"/>
          <w:sz w:val="21"/>
          <w:szCs w:val="21"/>
        </w:rPr>
        <w:t>. 4</w:t>
      </w:r>
    </w:p>
    <w:p w14:paraId="5A055AD4"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hint="eastAsia"/>
          <w:b/>
          <w:bCs/>
          <w:color w:val="222222"/>
          <w:sz w:val="21"/>
          <w:szCs w:val="21"/>
        </w:rPr>
        <w:t>активности</w:t>
      </w:r>
      <w:r w:rsidRPr="00EF17FA">
        <w:rPr>
          <w:rFonts w:ascii="Helvetica" w:hAnsi="Helvetica" w:cs="Helvetica"/>
          <w:b/>
          <w:bCs/>
          <w:color w:val="222222"/>
          <w:sz w:val="21"/>
          <w:szCs w:val="21"/>
        </w:rPr>
        <w:t xml:space="preserve">. - 5 I. </w:t>
      </w:r>
      <w:r w:rsidRPr="00EF17FA">
        <w:rPr>
          <w:rFonts w:ascii="Helvetica" w:hAnsi="Helvetica" w:cs="Helvetica" w:hint="eastAsia"/>
          <w:b/>
          <w:bCs/>
          <w:color w:val="222222"/>
          <w:sz w:val="21"/>
          <w:szCs w:val="21"/>
        </w:rPr>
        <w:t>О</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Б</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З</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О</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Р</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Л</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Т</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Р</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А</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Т</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У</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Р</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Ы</w:t>
      </w:r>
      <w:r w:rsidRPr="00EF17FA">
        <w:rPr>
          <w:rFonts w:ascii="Helvetica" w:hAnsi="Helvetica" w:cs="Helvetica"/>
          <w:b/>
          <w:bCs/>
          <w:color w:val="222222"/>
          <w:sz w:val="21"/>
          <w:szCs w:val="21"/>
        </w:rPr>
        <w:t xml:space="preserve"> I.I. </w:t>
      </w:r>
      <w:r w:rsidRPr="00EF17FA">
        <w:rPr>
          <w:rFonts w:ascii="Helvetica" w:hAnsi="Helvetica" w:cs="Helvetica" w:hint="eastAsia"/>
          <w:b/>
          <w:bCs/>
          <w:color w:val="222222"/>
          <w:sz w:val="21"/>
          <w:szCs w:val="21"/>
        </w:rPr>
        <w:t>ОБМЕН</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ВЕЩЕСТВ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КОЖЕ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РОСТ</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ШЕРСТИ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У</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ОВЕЦ</w:t>
      </w:r>
      <w:r w:rsidRPr="00EF17FA">
        <w:rPr>
          <w:rFonts w:ascii="Helvetica" w:hAnsi="Helvetica" w:cs="Helvetica"/>
          <w:b/>
          <w:bCs/>
          <w:color w:val="222222"/>
          <w:sz w:val="21"/>
          <w:szCs w:val="21"/>
        </w:rPr>
        <w:t xml:space="preserve"> I.I.I. </w:t>
      </w:r>
      <w:r w:rsidRPr="00EF17FA">
        <w:rPr>
          <w:rFonts w:ascii="Helvetica" w:hAnsi="Helvetica" w:cs="Helvetica" w:hint="eastAsia"/>
          <w:b/>
          <w:bCs/>
          <w:color w:val="222222"/>
          <w:sz w:val="21"/>
          <w:szCs w:val="21"/>
        </w:rPr>
        <w:t>Анатомо</w:t>
      </w:r>
      <w:r w:rsidRPr="00EF17FA">
        <w:rPr>
          <w:rFonts w:ascii="Helvetica" w:hAnsi="Helvetica" w:cs="Helvetica"/>
          <w:b/>
          <w:bCs/>
          <w:color w:val="222222"/>
          <w:sz w:val="21"/>
          <w:szCs w:val="21"/>
        </w:rPr>
        <w:t>-</w:t>
      </w:r>
      <w:r w:rsidRPr="00EF17FA">
        <w:rPr>
          <w:rFonts w:ascii="Helvetica" w:hAnsi="Helvetica" w:cs="Helvetica" w:hint="eastAsia"/>
          <w:b/>
          <w:bCs/>
          <w:color w:val="222222"/>
          <w:sz w:val="21"/>
          <w:szCs w:val="21"/>
        </w:rPr>
        <w:t>физиологические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особенности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кожи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овец</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Кожа</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овец</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как</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других</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млекопитающих</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состоит</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из</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трех</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основных</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слоев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эпидермиса</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собственно</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кожи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или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дермы</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подкожной</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клетчатки</w:t>
      </w:r>
      <w:r w:rsidRPr="00EF17FA">
        <w:rPr>
          <w:rFonts w:ascii="Helvetica" w:hAnsi="Helvetica" w:cs="Helvetica"/>
          <w:b/>
          <w:bCs/>
          <w:color w:val="222222"/>
          <w:sz w:val="21"/>
          <w:szCs w:val="21"/>
        </w:rPr>
        <w:t xml:space="preserve"> /5,22,90/. </w:t>
      </w:r>
      <w:r w:rsidRPr="00EF17FA">
        <w:rPr>
          <w:rFonts w:ascii="Helvetica" w:hAnsi="Helvetica" w:cs="Helvetica" w:hint="eastAsia"/>
          <w:b/>
          <w:bCs/>
          <w:color w:val="222222"/>
          <w:sz w:val="21"/>
          <w:szCs w:val="21"/>
        </w:rPr>
        <w:t>Однако</w:t>
      </w:r>
    </w:p>
    <w:p w14:paraId="1A7A59B3" w14:textId="77777777" w:rsidR="00EF17FA" w:rsidRPr="00EF17FA" w:rsidRDefault="00EF17FA" w:rsidP="00EF17FA">
      <w:pPr>
        <w:rPr>
          <w:rFonts w:ascii="Helvetica" w:hAnsi="Helvetica" w:cs="Helvetica"/>
          <w:b/>
          <w:bCs/>
          <w:color w:val="222222"/>
          <w:sz w:val="21"/>
          <w:szCs w:val="21"/>
        </w:rPr>
      </w:pPr>
    </w:p>
    <w:p w14:paraId="62CFE3F8"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hint="eastAsia"/>
          <w:b/>
          <w:bCs/>
          <w:color w:val="222222"/>
          <w:sz w:val="21"/>
          <w:szCs w:val="21"/>
        </w:rPr>
        <w:t>Оглавление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диссертации</w:t>
      </w:r>
    </w:p>
    <w:p w14:paraId="5C6986EB"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hint="eastAsia"/>
          <w:b/>
          <w:bCs/>
          <w:color w:val="222222"/>
          <w:sz w:val="21"/>
          <w:szCs w:val="21"/>
        </w:rPr>
        <w:t>кандидат</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биологических</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наук</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Робак</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Владимир</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Евгеньевич</w:t>
      </w:r>
    </w:p>
    <w:p w14:paraId="5769DFCE"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hint="eastAsia"/>
          <w:b/>
          <w:bCs/>
          <w:color w:val="222222"/>
          <w:sz w:val="21"/>
          <w:szCs w:val="21"/>
        </w:rPr>
        <w:t>ВВЕДЕНИЕ</w:t>
      </w:r>
      <w:r w:rsidRPr="00EF17FA">
        <w:rPr>
          <w:rFonts w:ascii="Helvetica" w:hAnsi="Helvetica" w:cs="Helvetica"/>
          <w:b/>
          <w:bCs/>
          <w:color w:val="222222"/>
          <w:sz w:val="21"/>
          <w:szCs w:val="21"/>
        </w:rPr>
        <w:t>.3</w:t>
      </w:r>
    </w:p>
    <w:p w14:paraId="13BBB409" w14:textId="77777777" w:rsidR="00EF17FA" w:rsidRPr="00EF17FA" w:rsidRDefault="00EF17FA" w:rsidP="00EF17FA">
      <w:pPr>
        <w:rPr>
          <w:rFonts w:ascii="Helvetica" w:hAnsi="Helvetica" w:cs="Helvetica"/>
          <w:b/>
          <w:bCs/>
          <w:color w:val="222222"/>
          <w:sz w:val="21"/>
          <w:szCs w:val="21"/>
        </w:rPr>
      </w:pPr>
    </w:p>
    <w:p w14:paraId="22F67AB6"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1. </w:t>
      </w:r>
      <w:r w:rsidRPr="00EF17FA">
        <w:rPr>
          <w:rFonts w:ascii="Helvetica" w:hAnsi="Helvetica" w:cs="Helvetica" w:hint="eastAsia"/>
          <w:b/>
          <w:bCs/>
          <w:color w:val="222222"/>
          <w:sz w:val="21"/>
          <w:szCs w:val="21"/>
        </w:rPr>
        <w:t>ОБЗОР</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ЛИТЕРАТУРЫ</w:t>
      </w:r>
      <w:r w:rsidRPr="00EF17FA">
        <w:rPr>
          <w:rFonts w:ascii="Helvetica" w:hAnsi="Helvetica" w:cs="Helvetica"/>
          <w:b/>
          <w:bCs/>
          <w:color w:val="222222"/>
          <w:sz w:val="21"/>
          <w:szCs w:val="21"/>
        </w:rPr>
        <w:t>.5</w:t>
      </w:r>
    </w:p>
    <w:p w14:paraId="64CE6FDB" w14:textId="77777777" w:rsidR="00EF17FA" w:rsidRPr="00EF17FA" w:rsidRDefault="00EF17FA" w:rsidP="00EF17FA">
      <w:pPr>
        <w:rPr>
          <w:rFonts w:ascii="Helvetica" w:hAnsi="Helvetica" w:cs="Helvetica"/>
          <w:b/>
          <w:bCs/>
          <w:color w:val="222222"/>
          <w:sz w:val="21"/>
          <w:szCs w:val="21"/>
        </w:rPr>
      </w:pPr>
    </w:p>
    <w:p w14:paraId="5EA6194C"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1.1. </w:t>
      </w:r>
      <w:r w:rsidRPr="00EF17FA">
        <w:rPr>
          <w:rFonts w:ascii="Helvetica" w:hAnsi="Helvetica" w:cs="Helvetica" w:hint="eastAsia"/>
          <w:b/>
          <w:bCs/>
          <w:color w:val="222222"/>
          <w:sz w:val="21"/>
          <w:szCs w:val="21"/>
        </w:rPr>
        <w:t>Обмен</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веществ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коже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рост</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шерсти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у</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овец</w:t>
      </w:r>
      <w:r w:rsidRPr="00EF17FA">
        <w:rPr>
          <w:rFonts w:ascii="Helvetica" w:hAnsi="Helvetica" w:cs="Helvetica"/>
          <w:b/>
          <w:bCs/>
          <w:color w:val="222222"/>
          <w:sz w:val="21"/>
          <w:szCs w:val="21"/>
        </w:rPr>
        <w:t>.5</w:t>
      </w:r>
    </w:p>
    <w:p w14:paraId="2525524D" w14:textId="77777777" w:rsidR="00EF17FA" w:rsidRPr="00EF17FA" w:rsidRDefault="00EF17FA" w:rsidP="00EF17FA">
      <w:pPr>
        <w:rPr>
          <w:rFonts w:ascii="Helvetica" w:hAnsi="Helvetica" w:cs="Helvetica"/>
          <w:b/>
          <w:bCs/>
          <w:color w:val="222222"/>
          <w:sz w:val="21"/>
          <w:szCs w:val="21"/>
        </w:rPr>
      </w:pPr>
    </w:p>
    <w:p w14:paraId="23D317B6"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1.1.1. </w:t>
      </w:r>
      <w:r w:rsidRPr="00EF17FA">
        <w:rPr>
          <w:rFonts w:ascii="Helvetica" w:hAnsi="Helvetica" w:cs="Helvetica" w:hint="eastAsia"/>
          <w:b/>
          <w:bCs/>
          <w:color w:val="222222"/>
          <w:sz w:val="21"/>
          <w:szCs w:val="21"/>
        </w:rPr>
        <w:t>Анатомо</w:t>
      </w:r>
      <w:r w:rsidRPr="00EF17FA">
        <w:rPr>
          <w:rFonts w:ascii="Helvetica" w:hAnsi="Helvetica" w:cs="Helvetica"/>
          <w:b/>
          <w:bCs/>
          <w:color w:val="222222"/>
          <w:sz w:val="21"/>
          <w:szCs w:val="21"/>
        </w:rPr>
        <w:t>-</w:t>
      </w:r>
      <w:r w:rsidRPr="00EF17FA">
        <w:rPr>
          <w:rFonts w:ascii="Helvetica" w:hAnsi="Helvetica" w:cs="Helvetica" w:hint="eastAsia"/>
          <w:b/>
          <w:bCs/>
          <w:color w:val="222222"/>
          <w:sz w:val="21"/>
          <w:szCs w:val="21"/>
        </w:rPr>
        <w:t>физиологические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особенности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кожи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овец</w:t>
      </w:r>
      <w:r w:rsidRPr="00EF17FA">
        <w:rPr>
          <w:rFonts w:ascii="Helvetica" w:hAnsi="Helvetica" w:cs="Helvetica"/>
          <w:b/>
          <w:bCs/>
          <w:color w:val="222222"/>
          <w:sz w:val="21"/>
          <w:szCs w:val="21"/>
        </w:rPr>
        <w:t>.</w:t>
      </w:r>
    </w:p>
    <w:p w14:paraId="74415C62" w14:textId="77777777" w:rsidR="00EF17FA" w:rsidRPr="00EF17FA" w:rsidRDefault="00EF17FA" w:rsidP="00EF17FA">
      <w:pPr>
        <w:rPr>
          <w:rFonts w:ascii="Helvetica" w:hAnsi="Helvetica" w:cs="Helvetica"/>
          <w:b/>
          <w:bCs/>
          <w:color w:val="222222"/>
          <w:sz w:val="21"/>
          <w:szCs w:val="21"/>
        </w:rPr>
      </w:pPr>
    </w:p>
    <w:p w14:paraId="0A820F72"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1.1.2. </w:t>
      </w:r>
      <w:r w:rsidRPr="00EF17FA">
        <w:rPr>
          <w:rFonts w:ascii="Helvetica" w:hAnsi="Helvetica" w:cs="Helvetica" w:hint="eastAsia"/>
          <w:b/>
          <w:bCs/>
          <w:color w:val="222222"/>
          <w:sz w:val="21"/>
          <w:szCs w:val="21"/>
        </w:rPr>
        <w:t>Синтетические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процессы</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коже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Формирование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кератина</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волосяных</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фолликулах</w:t>
      </w:r>
      <w:r w:rsidRPr="00EF17FA">
        <w:rPr>
          <w:rFonts w:ascii="Helvetica" w:hAnsi="Helvetica" w:cs="Helvetica"/>
          <w:b/>
          <w:bCs/>
          <w:color w:val="222222"/>
          <w:sz w:val="21"/>
          <w:szCs w:val="21"/>
        </w:rPr>
        <w:t>.</w:t>
      </w:r>
    </w:p>
    <w:p w14:paraId="3A9734FF" w14:textId="77777777" w:rsidR="00EF17FA" w:rsidRPr="00EF17FA" w:rsidRDefault="00EF17FA" w:rsidP="00EF17FA">
      <w:pPr>
        <w:rPr>
          <w:rFonts w:ascii="Helvetica" w:hAnsi="Helvetica" w:cs="Helvetica"/>
          <w:b/>
          <w:bCs/>
          <w:color w:val="222222"/>
          <w:sz w:val="21"/>
          <w:szCs w:val="21"/>
        </w:rPr>
      </w:pPr>
    </w:p>
    <w:p w14:paraId="55D8F766"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1.1.3. </w:t>
      </w:r>
      <w:r w:rsidRPr="00EF17FA">
        <w:rPr>
          <w:rFonts w:ascii="Helvetica" w:hAnsi="Helvetica" w:cs="Helvetica" w:hint="eastAsia"/>
          <w:b/>
          <w:bCs/>
          <w:color w:val="222222"/>
          <w:sz w:val="21"/>
          <w:szCs w:val="21"/>
        </w:rPr>
        <w:t>Катаболизм</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коже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Синтез</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макроэргических</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соединений</w:t>
      </w:r>
      <w:r w:rsidRPr="00EF17FA">
        <w:rPr>
          <w:rFonts w:ascii="Helvetica" w:hAnsi="Helvetica" w:cs="Helvetica"/>
          <w:b/>
          <w:bCs/>
          <w:color w:val="222222"/>
          <w:sz w:val="21"/>
          <w:szCs w:val="21"/>
        </w:rPr>
        <w:t>.</w:t>
      </w:r>
    </w:p>
    <w:p w14:paraId="7F97D8F2" w14:textId="77777777" w:rsidR="00EF17FA" w:rsidRPr="00EF17FA" w:rsidRDefault="00EF17FA" w:rsidP="00EF17FA">
      <w:pPr>
        <w:rPr>
          <w:rFonts w:ascii="Helvetica" w:hAnsi="Helvetica" w:cs="Helvetica"/>
          <w:b/>
          <w:bCs/>
          <w:color w:val="222222"/>
          <w:sz w:val="21"/>
          <w:szCs w:val="21"/>
        </w:rPr>
      </w:pPr>
    </w:p>
    <w:p w14:paraId="7F6AB465"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1.1.4. </w:t>
      </w:r>
      <w:r w:rsidRPr="00EF17FA">
        <w:rPr>
          <w:rFonts w:ascii="Helvetica" w:hAnsi="Helvetica" w:cs="Helvetica" w:hint="eastAsia"/>
          <w:b/>
          <w:bCs/>
          <w:color w:val="222222"/>
          <w:sz w:val="21"/>
          <w:szCs w:val="21"/>
        </w:rPr>
        <w:t>Взаимосвязь</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обмена</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веществ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коже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с</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биохимическими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показателями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крови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овец</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с</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шерстной</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продуктивностью</w:t>
      </w:r>
      <w:r w:rsidRPr="00EF17FA">
        <w:rPr>
          <w:rFonts w:ascii="Helvetica" w:hAnsi="Helvetica" w:cs="Helvetica"/>
          <w:b/>
          <w:bCs/>
          <w:color w:val="222222"/>
          <w:sz w:val="21"/>
          <w:szCs w:val="21"/>
        </w:rPr>
        <w:t>.</w:t>
      </w:r>
    </w:p>
    <w:p w14:paraId="3B9789E4" w14:textId="77777777" w:rsidR="00EF17FA" w:rsidRPr="00EF17FA" w:rsidRDefault="00EF17FA" w:rsidP="00EF17FA">
      <w:pPr>
        <w:rPr>
          <w:rFonts w:ascii="Helvetica" w:hAnsi="Helvetica" w:cs="Helvetica"/>
          <w:b/>
          <w:bCs/>
          <w:color w:val="222222"/>
          <w:sz w:val="21"/>
          <w:szCs w:val="21"/>
        </w:rPr>
      </w:pPr>
    </w:p>
    <w:p w14:paraId="3F91CBC4"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1.2. </w:t>
      </w:r>
      <w:r w:rsidRPr="00EF17FA">
        <w:rPr>
          <w:rFonts w:ascii="Helvetica" w:hAnsi="Helvetica" w:cs="Helvetica" w:hint="eastAsia"/>
          <w:b/>
          <w:bCs/>
          <w:color w:val="222222"/>
          <w:sz w:val="21"/>
          <w:szCs w:val="21"/>
        </w:rPr>
        <w:t>Полиморфизм</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ферментов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его</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роль</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регуляции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метаболизма</w:t>
      </w:r>
      <w:r w:rsidRPr="00EF17FA">
        <w:rPr>
          <w:rFonts w:ascii="Helvetica" w:hAnsi="Helvetica" w:cs="Helvetica"/>
          <w:b/>
          <w:bCs/>
          <w:color w:val="222222"/>
          <w:sz w:val="21"/>
          <w:szCs w:val="21"/>
        </w:rPr>
        <w:t>.26</w:t>
      </w:r>
    </w:p>
    <w:p w14:paraId="5742F32C" w14:textId="77777777" w:rsidR="00EF17FA" w:rsidRPr="00EF17FA" w:rsidRDefault="00EF17FA" w:rsidP="00EF17FA">
      <w:pPr>
        <w:rPr>
          <w:rFonts w:ascii="Helvetica" w:hAnsi="Helvetica" w:cs="Helvetica"/>
          <w:b/>
          <w:bCs/>
          <w:color w:val="222222"/>
          <w:sz w:val="21"/>
          <w:szCs w:val="21"/>
        </w:rPr>
      </w:pPr>
    </w:p>
    <w:p w14:paraId="3E77B813"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1.2.1. </w:t>
      </w:r>
      <w:r w:rsidRPr="00EF17FA">
        <w:rPr>
          <w:rFonts w:ascii="Helvetica" w:hAnsi="Helvetica" w:cs="Helvetica" w:hint="eastAsia"/>
          <w:b/>
          <w:bCs/>
          <w:color w:val="222222"/>
          <w:sz w:val="21"/>
          <w:szCs w:val="21"/>
        </w:rPr>
        <w:t>Краткий</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очерк</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изучения</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полиморфизма</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ферментов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Механизмы</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возникновения</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Классификация</w:t>
      </w:r>
      <w:r w:rsidRPr="00EF17FA">
        <w:rPr>
          <w:rFonts w:ascii="Helvetica" w:hAnsi="Helvetica" w:cs="Helvetica"/>
          <w:b/>
          <w:bCs/>
          <w:color w:val="222222"/>
          <w:sz w:val="21"/>
          <w:szCs w:val="21"/>
        </w:rPr>
        <w:t>.</w:t>
      </w:r>
    </w:p>
    <w:p w14:paraId="11DD899F" w14:textId="77777777" w:rsidR="00EF17FA" w:rsidRPr="00EF17FA" w:rsidRDefault="00EF17FA" w:rsidP="00EF17FA">
      <w:pPr>
        <w:rPr>
          <w:rFonts w:ascii="Helvetica" w:hAnsi="Helvetica" w:cs="Helvetica"/>
          <w:b/>
          <w:bCs/>
          <w:color w:val="222222"/>
          <w:sz w:val="21"/>
          <w:szCs w:val="21"/>
        </w:rPr>
      </w:pPr>
    </w:p>
    <w:p w14:paraId="7AF54EA2"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1.2.2. </w:t>
      </w:r>
      <w:r w:rsidRPr="00EF17FA">
        <w:rPr>
          <w:rFonts w:ascii="Helvetica" w:hAnsi="Helvetica" w:cs="Helvetica" w:hint="eastAsia"/>
          <w:b/>
          <w:bCs/>
          <w:color w:val="222222"/>
          <w:sz w:val="21"/>
          <w:szCs w:val="21"/>
        </w:rPr>
        <w:t>Множественные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формы</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некоторых</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оксидоредук</w:t>
      </w:r>
      <w:r w:rsidRPr="00EF17FA">
        <w:rPr>
          <w:rFonts w:ascii="Helvetica" w:hAnsi="Helvetica" w:cs="Helvetica"/>
          <w:b/>
          <w:bCs/>
          <w:color w:val="222222"/>
          <w:sz w:val="21"/>
          <w:szCs w:val="21"/>
        </w:rPr>
        <w:t>-</w:t>
      </w:r>
      <w:r w:rsidRPr="00EF17FA">
        <w:rPr>
          <w:rFonts w:ascii="Helvetica" w:hAnsi="Helvetica" w:cs="Helvetica" w:hint="eastAsia"/>
          <w:b/>
          <w:bCs/>
          <w:color w:val="222222"/>
          <w:sz w:val="21"/>
          <w:szCs w:val="21"/>
        </w:rPr>
        <w:t>таз</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их</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регуляторная</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роль</w:t>
      </w:r>
      <w:r w:rsidRPr="00EF17FA">
        <w:rPr>
          <w:rFonts w:ascii="Helvetica" w:hAnsi="Helvetica" w:cs="Helvetica"/>
          <w:b/>
          <w:bCs/>
          <w:color w:val="222222"/>
          <w:sz w:val="21"/>
          <w:szCs w:val="21"/>
        </w:rPr>
        <w:t>.</w:t>
      </w:r>
    </w:p>
    <w:p w14:paraId="2FD68DB2" w14:textId="77777777" w:rsidR="00EF17FA" w:rsidRPr="00EF17FA" w:rsidRDefault="00EF17FA" w:rsidP="00EF17FA">
      <w:pPr>
        <w:rPr>
          <w:rFonts w:ascii="Helvetica" w:hAnsi="Helvetica" w:cs="Helvetica"/>
          <w:b/>
          <w:bCs/>
          <w:color w:val="222222"/>
          <w:sz w:val="21"/>
          <w:szCs w:val="21"/>
        </w:rPr>
      </w:pPr>
    </w:p>
    <w:p w14:paraId="5506AE6B"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1.2.3. </w:t>
      </w:r>
      <w:r w:rsidRPr="00EF17FA">
        <w:rPr>
          <w:rFonts w:ascii="Helvetica" w:hAnsi="Helvetica" w:cs="Helvetica" w:hint="eastAsia"/>
          <w:b/>
          <w:bCs/>
          <w:color w:val="222222"/>
          <w:sz w:val="21"/>
          <w:szCs w:val="21"/>
        </w:rPr>
        <w:t>Изоферменты</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кожи</w:t>
      </w:r>
      <w:r w:rsidRPr="00EF17FA">
        <w:rPr>
          <w:rFonts w:ascii="Helvetica" w:hAnsi="Helvetica" w:cs="Helvetica"/>
          <w:b/>
          <w:bCs/>
          <w:color w:val="222222"/>
          <w:sz w:val="21"/>
          <w:szCs w:val="21"/>
        </w:rPr>
        <w:t>.</w:t>
      </w:r>
    </w:p>
    <w:p w14:paraId="7C5E2705" w14:textId="77777777" w:rsidR="00EF17FA" w:rsidRPr="00EF17FA" w:rsidRDefault="00EF17FA" w:rsidP="00EF17FA">
      <w:pPr>
        <w:rPr>
          <w:rFonts w:ascii="Helvetica" w:hAnsi="Helvetica" w:cs="Helvetica"/>
          <w:b/>
          <w:bCs/>
          <w:color w:val="222222"/>
          <w:sz w:val="21"/>
          <w:szCs w:val="21"/>
        </w:rPr>
      </w:pPr>
    </w:p>
    <w:p w14:paraId="430BD717"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1.2.4. </w:t>
      </w:r>
      <w:r w:rsidRPr="00EF17FA">
        <w:rPr>
          <w:rFonts w:ascii="Helvetica" w:hAnsi="Helvetica" w:cs="Helvetica" w:hint="eastAsia"/>
          <w:b/>
          <w:bCs/>
          <w:color w:val="222222"/>
          <w:sz w:val="21"/>
          <w:szCs w:val="21"/>
        </w:rPr>
        <w:t>Изоферменты</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оксидоредуктаз</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организме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овец</w:t>
      </w:r>
      <w:r w:rsidRPr="00EF17FA">
        <w:rPr>
          <w:rFonts w:ascii="Helvetica" w:hAnsi="Helvetica" w:cs="Helvetica"/>
          <w:b/>
          <w:bCs/>
          <w:color w:val="222222"/>
          <w:sz w:val="21"/>
          <w:szCs w:val="21"/>
        </w:rPr>
        <w:t>.</w:t>
      </w:r>
    </w:p>
    <w:p w14:paraId="384752F7" w14:textId="77777777" w:rsidR="00EF17FA" w:rsidRPr="00EF17FA" w:rsidRDefault="00EF17FA" w:rsidP="00EF17FA">
      <w:pPr>
        <w:rPr>
          <w:rFonts w:ascii="Helvetica" w:hAnsi="Helvetica" w:cs="Helvetica"/>
          <w:b/>
          <w:bCs/>
          <w:color w:val="222222"/>
          <w:sz w:val="21"/>
          <w:szCs w:val="21"/>
        </w:rPr>
      </w:pPr>
    </w:p>
    <w:p w14:paraId="23469DC2"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2. </w:t>
      </w:r>
      <w:r w:rsidRPr="00EF17FA">
        <w:rPr>
          <w:rFonts w:ascii="Helvetica" w:hAnsi="Helvetica" w:cs="Helvetica" w:hint="eastAsia"/>
          <w:b/>
          <w:bCs/>
          <w:color w:val="222222"/>
          <w:sz w:val="21"/>
          <w:szCs w:val="21"/>
        </w:rPr>
        <w:t>СОБСТВЕННЫЕ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ИССЛЕДОВАНИЯ</w:t>
      </w:r>
      <w:r w:rsidRPr="00EF17FA">
        <w:rPr>
          <w:rFonts w:ascii="Helvetica" w:hAnsi="Helvetica" w:cs="Helvetica"/>
          <w:b/>
          <w:bCs/>
          <w:color w:val="222222"/>
          <w:sz w:val="21"/>
          <w:szCs w:val="21"/>
        </w:rPr>
        <w:t>.43</w:t>
      </w:r>
    </w:p>
    <w:p w14:paraId="671ECEA7" w14:textId="77777777" w:rsidR="00EF17FA" w:rsidRPr="00EF17FA" w:rsidRDefault="00EF17FA" w:rsidP="00EF17FA">
      <w:pPr>
        <w:rPr>
          <w:rFonts w:ascii="Helvetica" w:hAnsi="Helvetica" w:cs="Helvetica"/>
          <w:b/>
          <w:bCs/>
          <w:color w:val="222222"/>
          <w:sz w:val="21"/>
          <w:szCs w:val="21"/>
        </w:rPr>
      </w:pPr>
    </w:p>
    <w:p w14:paraId="23EAB8D5"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2.1. </w:t>
      </w:r>
      <w:r w:rsidRPr="00EF17FA">
        <w:rPr>
          <w:rFonts w:ascii="Helvetica" w:hAnsi="Helvetica" w:cs="Helvetica" w:hint="eastAsia"/>
          <w:b/>
          <w:bCs/>
          <w:color w:val="222222"/>
          <w:sz w:val="21"/>
          <w:szCs w:val="21"/>
        </w:rPr>
        <w:t>Материал</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методика</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исследований</w:t>
      </w:r>
      <w:r w:rsidRPr="00EF17FA">
        <w:rPr>
          <w:rFonts w:ascii="Helvetica" w:hAnsi="Helvetica" w:cs="Helvetica"/>
          <w:b/>
          <w:bCs/>
          <w:color w:val="222222"/>
          <w:sz w:val="21"/>
          <w:szCs w:val="21"/>
        </w:rPr>
        <w:t>.</w:t>
      </w:r>
    </w:p>
    <w:p w14:paraId="7EC186E3" w14:textId="77777777" w:rsidR="00EF17FA" w:rsidRPr="00EF17FA" w:rsidRDefault="00EF17FA" w:rsidP="00EF17FA">
      <w:pPr>
        <w:rPr>
          <w:rFonts w:ascii="Helvetica" w:hAnsi="Helvetica" w:cs="Helvetica"/>
          <w:b/>
          <w:bCs/>
          <w:color w:val="222222"/>
          <w:sz w:val="21"/>
          <w:szCs w:val="21"/>
        </w:rPr>
      </w:pPr>
    </w:p>
    <w:p w14:paraId="6160A58E"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2.2. </w:t>
      </w:r>
      <w:r w:rsidRPr="00EF17FA">
        <w:rPr>
          <w:rFonts w:ascii="Helvetica" w:hAnsi="Helvetica" w:cs="Helvetica" w:hint="eastAsia"/>
          <w:b/>
          <w:bCs/>
          <w:color w:val="222222"/>
          <w:sz w:val="21"/>
          <w:szCs w:val="21"/>
        </w:rPr>
        <w:t>Результаты</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исследований</w:t>
      </w:r>
      <w:r w:rsidRPr="00EF17FA">
        <w:rPr>
          <w:rFonts w:ascii="Helvetica" w:hAnsi="Helvetica" w:cs="Helvetica"/>
          <w:b/>
          <w:bCs/>
          <w:color w:val="222222"/>
          <w:sz w:val="21"/>
          <w:szCs w:val="21"/>
        </w:rPr>
        <w:t>.53</w:t>
      </w:r>
    </w:p>
    <w:p w14:paraId="53BC126D" w14:textId="77777777" w:rsidR="00EF17FA" w:rsidRPr="00EF17FA" w:rsidRDefault="00EF17FA" w:rsidP="00EF17FA">
      <w:pPr>
        <w:rPr>
          <w:rFonts w:ascii="Helvetica" w:hAnsi="Helvetica" w:cs="Helvetica"/>
          <w:b/>
          <w:bCs/>
          <w:color w:val="222222"/>
          <w:sz w:val="21"/>
          <w:szCs w:val="21"/>
        </w:rPr>
      </w:pPr>
    </w:p>
    <w:p w14:paraId="711BB144"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2.2.1. </w:t>
      </w:r>
      <w:r w:rsidRPr="00EF17FA">
        <w:rPr>
          <w:rFonts w:ascii="Helvetica" w:hAnsi="Helvetica" w:cs="Helvetica" w:hint="eastAsia"/>
          <w:b/>
          <w:bCs/>
          <w:color w:val="222222"/>
          <w:sz w:val="21"/>
          <w:szCs w:val="21"/>
        </w:rPr>
        <w:t>Рост</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шерсти</w:t>
      </w:r>
      <w:r w:rsidRPr="00EF17FA">
        <w:rPr>
          <w:rFonts w:ascii="Helvetica" w:hAnsi="Helvetica" w:cs="Helvetica"/>
          <w:b/>
          <w:bCs/>
          <w:color w:val="222222"/>
          <w:sz w:val="21"/>
          <w:szCs w:val="21"/>
        </w:rPr>
        <w:t>,</w:t>
      </w:r>
      <w:r w:rsidRPr="00EF17FA">
        <w:rPr>
          <w:rFonts w:ascii="Helvetica" w:hAnsi="Helvetica" w:cs="Helvetica" w:hint="eastAsia"/>
          <w:b/>
          <w:bCs/>
          <w:color w:val="222222"/>
          <w:sz w:val="21"/>
          <w:szCs w:val="21"/>
        </w:rPr>
        <w:t>ее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структура</w:t>
      </w:r>
      <w:r w:rsidRPr="00EF17FA">
        <w:rPr>
          <w:rFonts w:ascii="Helvetica" w:hAnsi="Helvetica" w:cs="Helvetica"/>
          <w:b/>
          <w:bCs/>
          <w:color w:val="222222"/>
          <w:sz w:val="21"/>
          <w:szCs w:val="21"/>
        </w:rPr>
        <w:t>,</w:t>
      </w:r>
      <w:r w:rsidRPr="00EF17FA">
        <w:rPr>
          <w:rFonts w:ascii="Helvetica" w:hAnsi="Helvetica" w:cs="Helvetica" w:hint="eastAsia"/>
          <w:b/>
          <w:bCs/>
          <w:color w:val="222222"/>
          <w:sz w:val="21"/>
          <w:szCs w:val="21"/>
        </w:rPr>
        <w:t>химический</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состав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физические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свойства</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у</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овец</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породы</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мери</w:t>
      </w:r>
      <w:r w:rsidRPr="00EF17FA">
        <w:rPr>
          <w:rFonts w:ascii="Helvetica" w:hAnsi="Helvetica" w:cs="Helvetica"/>
          <w:b/>
          <w:bCs/>
          <w:color w:val="222222"/>
          <w:sz w:val="21"/>
          <w:szCs w:val="21"/>
        </w:rPr>
        <w:t>-</w:t>
      </w:r>
      <w:r w:rsidRPr="00EF17FA">
        <w:rPr>
          <w:rFonts w:ascii="Helvetica" w:hAnsi="Helvetica" w:cs="Helvetica" w:hint="eastAsia"/>
          <w:b/>
          <w:bCs/>
          <w:color w:val="222222"/>
          <w:sz w:val="21"/>
          <w:szCs w:val="21"/>
        </w:rPr>
        <w:t>нофляйш</w:t>
      </w:r>
      <w:r w:rsidRPr="00EF17FA">
        <w:rPr>
          <w:rFonts w:ascii="Helvetica" w:hAnsi="Helvetica" w:cs="Helvetica"/>
          <w:b/>
          <w:bCs/>
          <w:color w:val="222222"/>
          <w:sz w:val="21"/>
          <w:szCs w:val="21"/>
        </w:rPr>
        <w:t>.</w:t>
      </w:r>
    </w:p>
    <w:p w14:paraId="4E6C7D75" w14:textId="77777777" w:rsidR="00EF17FA" w:rsidRPr="00EF17FA" w:rsidRDefault="00EF17FA" w:rsidP="00EF17FA">
      <w:pPr>
        <w:rPr>
          <w:rFonts w:ascii="Helvetica" w:hAnsi="Helvetica" w:cs="Helvetica"/>
          <w:b/>
          <w:bCs/>
          <w:color w:val="222222"/>
          <w:sz w:val="21"/>
          <w:szCs w:val="21"/>
        </w:rPr>
      </w:pPr>
    </w:p>
    <w:p w14:paraId="3315BFCE"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2.2.2. </w:t>
      </w:r>
      <w:r w:rsidRPr="00EF17FA">
        <w:rPr>
          <w:rFonts w:ascii="Helvetica" w:hAnsi="Helvetica" w:cs="Helvetica" w:hint="eastAsia"/>
          <w:b/>
          <w:bCs/>
          <w:color w:val="222222"/>
          <w:sz w:val="21"/>
          <w:szCs w:val="21"/>
        </w:rPr>
        <w:t>Изучение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активности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полиморфизма</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ферментов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коже</w:t>
      </w:r>
      <w:r w:rsidRPr="00EF17FA">
        <w:rPr>
          <w:rFonts w:ascii="Helvetica" w:hAnsi="Helvetica" w:cs="Helvetica"/>
          <w:b/>
          <w:bCs/>
          <w:color w:val="222222"/>
          <w:sz w:val="21"/>
          <w:szCs w:val="21"/>
        </w:rPr>
        <w:t>.58</w:t>
      </w:r>
    </w:p>
    <w:p w14:paraId="646C148E" w14:textId="77777777" w:rsidR="00EF17FA" w:rsidRPr="00EF17FA" w:rsidRDefault="00EF17FA" w:rsidP="00EF17FA">
      <w:pPr>
        <w:rPr>
          <w:rFonts w:ascii="Helvetica" w:hAnsi="Helvetica" w:cs="Helvetica"/>
          <w:b/>
          <w:bCs/>
          <w:color w:val="222222"/>
          <w:sz w:val="21"/>
          <w:szCs w:val="21"/>
        </w:rPr>
      </w:pPr>
    </w:p>
    <w:p w14:paraId="215D79CF"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2.2.2.1. </w:t>
      </w:r>
      <w:r w:rsidRPr="00EF17FA">
        <w:rPr>
          <w:rFonts w:ascii="Helvetica" w:hAnsi="Helvetica" w:cs="Helvetica" w:hint="eastAsia"/>
          <w:b/>
          <w:bCs/>
          <w:color w:val="222222"/>
          <w:sz w:val="21"/>
          <w:szCs w:val="21"/>
        </w:rPr>
        <w:t>Лактатдегидрогеназа</w:t>
      </w:r>
      <w:r w:rsidRPr="00EF17FA">
        <w:rPr>
          <w:rFonts w:ascii="Helvetica" w:hAnsi="Helvetica" w:cs="Helvetica"/>
          <w:b/>
          <w:bCs/>
          <w:color w:val="222222"/>
          <w:sz w:val="21"/>
          <w:szCs w:val="21"/>
        </w:rPr>
        <w:t>.</w:t>
      </w:r>
    </w:p>
    <w:p w14:paraId="1A16B518" w14:textId="77777777" w:rsidR="00EF17FA" w:rsidRPr="00EF17FA" w:rsidRDefault="00EF17FA" w:rsidP="00EF17FA">
      <w:pPr>
        <w:rPr>
          <w:rFonts w:ascii="Helvetica" w:hAnsi="Helvetica" w:cs="Helvetica"/>
          <w:b/>
          <w:bCs/>
          <w:color w:val="222222"/>
          <w:sz w:val="21"/>
          <w:szCs w:val="21"/>
        </w:rPr>
      </w:pPr>
    </w:p>
    <w:p w14:paraId="742E2AB7"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2.2.2.2. </w:t>
      </w:r>
      <w:r w:rsidRPr="00EF17FA">
        <w:rPr>
          <w:rFonts w:ascii="Helvetica" w:hAnsi="Helvetica" w:cs="Helvetica" w:hint="eastAsia"/>
          <w:b/>
          <w:bCs/>
          <w:color w:val="222222"/>
          <w:sz w:val="21"/>
          <w:szCs w:val="21"/>
        </w:rPr>
        <w:t>Малатдегидрогеназа</w:t>
      </w:r>
      <w:r w:rsidRPr="00EF17FA">
        <w:rPr>
          <w:rFonts w:ascii="Helvetica" w:hAnsi="Helvetica" w:cs="Helvetica"/>
          <w:b/>
          <w:bCs/>
          <w:color w:val="222222"/>
          <w:sz w:val="21"/>
          <w:szCs w:val="21"/>
        </w:rPr>
        <w:t>.</w:t>
      </w:r>
    </w:p>
    <w:p w14:paraId="2A2995E2" w14:textId="77777777" w:rsidR="00EF17FA" w:rsidRPr="00EF17FA" w:rsidRDefault="00EF17FA" w:rsidP="00EF17FA">
      <w:pPr>
        <w:rPr>
          <w:rFonts w:ascii="Helvetica" w:hAnsi="Helvetica" w:cs="Helvetica"/>
          <w:b/>
          <w:bCs/>
          <w:color w:val="222222"/>
          <w:sz w:val="21"/>
          <w:szCs w:val="21"/>
        </w:rPr>
      </w:pPr>
    </w:p>
    <w:p w14:paraId="1867CC0E"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2.2.2.3. </w:t>
      </w:r>
      <w:r w:rsidRPr="00EF17FA">
        <w:rPr>
          <w:rFonts w:ascii="Helvetica" w:hAnsi="Helvetica" w:cs="Helvetica" w:hint="eastAsia"/>
          <w:b/>
          <w:bCs/>
          <w:color w:val="222222"/>
          <w:sz w:val="21"/>
          <w:szCs w:val="21"/>
        </w:rPr>
        <w:t>Глюкозо</w:t>
      </w:r>
      <w:r w:rsidRPr="00EF17FA">
        <w:rPr>
          <w:rFonts w:ascii="Helvetica" w:hAnsi="Helvetica" w:cs="Helvetica"/>
          <w:b/>
          <w:bCs/>
          <w:color w:val="222222"/>
          <w:sz w:val="21"/>
          <w:szCs w:val="21"/>
        </w:rPr>
        <w:t>-6-</w:t>
      </w:r>
      <w:r w:rsidRPr="00EF17FA">
        <w:rPr>
          <w:rFonts w:ascii="Helvetica" w:hAnsi="Helvetica" w:cs="Helvetica" w:hint="eastAsia"/>
          <w:b/>
          <w:bCs/>
          <w:color w:val="222222"/>
          <w:sz w:val="21"/>
          <w:szCs w:val="21"/>
        </w:rPr>
        <w:t>фосфатдегидрогеназа</w:t>
      </w:r>
      <w:r w:rsidRPr="00EF17FA">
        <w:rPr>
          <w:rFonts w:ascii="Helvetica" w:hAnsi="Helvetica" w:cs="Helvetica"/>
          <w:b/>
          <w:bCs/>
          <w:color w:val="222222"/>
          <w:sz w:val="21"/>
          <w:szCs w:val="21"/>
        </w:rPr>
        <w:t>.</w:t>
      </w:r>
    </w:p>
    <w:p w14:paraId="610BFD77" w14:textId="77777777" w:rsidR="00EF17FA" w:rsidRPr="00EF17FA" w:rsidRDefault="00EF17FA" w:rsidP="00EF17FA">
      <w:pPr>
        <w:rPr>
          <w:rFonts w:ascii="Helvetica" w:hAnsi="Helvetica" w:cs="Helvetica"/>
          <w:b/>
          <w:bCs/>
          <w:color w:val="222222"/>
          <w:sz w:val="21"/>
          <w:szCs w:val="21"/>
        </w:rPr>
      </w:pPr>
    </w:p>
    <w:p w14:paraId="2407A9E8"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2.2.2.4. </w:t>
      </w:r>
      <w:r w:rsidRPr="00EF17FA">
        <w:rPr>
          <w:rFonts w:ascii="Helvetica" w:hAnsi="Helvetica" w:cs="Helvetica" w:hint="eastAsia"/>
          <w:b/>
          <w:bCs/>
          <w:color w:val="222222"/>
          <w:sz w:val="21"/>
          <w:szCs w:val="21"/>
        </w:rPr>
        <w:t>Глютаматдегидрогеназа</w:t>
      </w:r>
      <w:r w:rsidRPr="00EF17FA">
        <w:rPr>
          <w:rFonts w:ascii="Helvetica" w:hAnsi="Helvetica" w:cs="Helvetica"/>
          <w:b/>
          <w:bCs/>
          <w:color w:val="222222"/>
          <w:sz w:val="21"/>
          <w:szCs w:val="21"/>
        </w:rPr>
        <w:t>.</w:t>
      </w:r>
    </w:p>
    <w:p w14:paraId="550DDD6E" w14:textId="77777777" w:rsidR="00EF17FA" w:rsidRPr="00EF17FA" w:rsidRDefault="00EF17FA" w:rsidP="00EF17FA">
      <w:pPr>
        <w:rPr>
          <w:rFonts w:ascii="Helvetica" w:hAnsi="Helvetica" w:cs="Helvetica"/>
          <w:b/>
          <w:bCs/>
          <w:color w:val="222222"/>
          <w:sz w:val="21"/>
          <w:szCs w:val="21"/>
        </w:rPr>
      </w:pPr>
    </w:p>
    <w:p w14:paraId="0FF4AEFD"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2.2.3. </w:t>
      </w:r>
      <w:r w:rsidRPr="00EF17FA">
        <w:rPr>
          <w:rFonts w:ascii="Helvetica" w:hAnsi="Helvetica" w:cs="Helvetica" w:hint="eastAsia"/>
          <w:b/>
          <w:bCs/>
          <w:color w:val="222222"/>
          <w:sz w:val="21"/>
          <w:szCs w:val="21"/>
        </w:rPr>
        <w:t>Активность</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полиморфизм</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ферментов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плазмы</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крови</w:t>
      </w:r>
      <w:r w:rsidRPr="00EF17FA">
        <w:rPr>
          <w:rFonts w:ascii="Helvetica" w:hAnsi="Helvetica" w:cs="Helvetica"/>
          <w:b/>
          <w:bCs/>
          <w:color w:val="222222"/>
          <w:sz w:val="21"/>
          <w:szCs w:val="21"/>
        </w:rPr>
        <w:t>.82</w:t>
      </w:r>
    </w:p>
    <w:p w14:paraId="38E9D436" w14:textId="77777777" w:rsidR="00EF17FA" w:rsidRPr="00EF17FA" w:rsidRDefault="00EF17FA" w:rsidP="00EF17FA">
      <w:pPr>
        <w:rPr>
          <w:rFonts w:ascii="Helvetica" w:hAnsi="Helvetica" w:cs="Helvetica"/>
          <w:b/>
          <w:bCs/>
          <w:color w:val="222222"/>
          <w:sz w:val="21"/>
          <w:szCs w:val="21"/>
        </w:rPr>
      </w:pPr>
    </w:p>
    <w:p w14:paraId="7D7EED36"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2.2.3.1. </w:t>
      </w:r>
      <w:r w:rsidRPr="00EF17FA">
        <w:rPr>
          <w:rFonts w:ascii="Helvetica" w:hAnsi="Helvetica" w:cs="Helvetica" w:hint="eastAsia"/>
          <w:b/>
          <w:bCs/>
          <w:color w:val="222222"/>
          <w:sz w:val="21"/>
          <w:szCs w:val="21"/>
        </w:rPr>
        <w:t>Лактатдегидрогеназа</w:t>
      </w:r>
      <w:r w:rsidRPr="00EF17FA">
        <w:rPr>
          <w:rFonts w:ascii="Helvetica" w:hAnsi="Helvetica" w:cs="Helvetica"/>
          <w:b/>
          <w:bCs/>
          <w:color w:val="222222"/>
          <w:sz w:val="21"/>
          <w:szCs w:val="21"/>
        </w:rPr>
        <w:t>.</w:t>
      </w:r>
    </w:p>
    <w:p w14:paraId="095F2968" w14:textId="77777777" w:rsidR="00EF17FA" w:rsidRPr="00EF17FA" w:rsidRDefault="00EF17FA" w:rsidP="00EF17FA">
      <w:pPr>
        <w:rPr>
          <w:rFonts w:ascii="Helvetica" w:hAnsi="Helvetica" w:cs="Helvetica"/>
          <w:b/>
          <w:bCs/>
          <w:color w:val="222222"/>
          <w:sz w:val="21"/>
          <w:szCs w:val="21"/>
        </w:rPr>
      </w:pPr>
    </w:p>
    <w:p w14:paraId="22C426C4"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2.2.3.2. </w:t>
      </w:r>
      <w:r w:rsidRPr="00EF17FA">
        <w:rPr>
          <w:rFonts w:ascii="Helvetica" w:hAnsi="Helvetica" w:cs="Helvetica" w:hint="eastAsia"/>
          <w:b/>
          <w:bCs/>
          <w:color w:val="222222"/>
          <w:sz w:val="21"/>
          <w:szCs w:val="21"/>
        </w:rPr>
        <w:t>Малатдегидрогеназа</w:t>
      </w:r>
      <w:r w:rsidRPr="00EF17FA">
        <w:rPr>
          <w:rFonts w:ascii="Helvetica" w:hAnsi="Helvetica" w:cs="Helvetica"/>
          <w:b/>
          <w:bCs/>
          <w:color w:val="222222"/>
          <w:sz w:val="21"/>
          <w:szCs w:val="21"/>
        </w:rPr>
        <w:t>.</w:t>
      </w:r>
    </w:p>
    <w:p w14:paraId="5A0FF894" w14:textId="77777777" w:rsidR="00EF17FA" w:rsidRPr="00EF17FA" w:rsidRDefault="00EF17FA" w:rsidP="00EF17FA">
      <w:pPr>
        <w:rPr>
          <w:rFonts w:ascii="Helvetica" w:hAnsi="Helvetica" w:cs="Helvetica"/>
          <w:b/>
          <w:bCs/>
          <w:color w:val="222222"/>
          <w:sz w:val="21"/>
          <w:szCs w:val="21"/>
        </w:rPr>
      </w:pPr>
    </w:p>
    <w:p w14:paraId="31C03BA1"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2.2.3.3. </w:t>
      </w:r>
      <w:r w:rsidRPr="00EF17FA">
        <w:rPr>
          <w:rFonts w:ascii="Helvetica" w:hAnsi="Helvetica" w:cs="Helvetica" w:hint="eastAsia"/>
          <w:b/>
          <w:bCs/>
          <w:color w:val="222222"/>
          <w:sz w:val="21"/>
          <w:szCs w:val="21"/>
        </w:rPr>
        <w:t>Глютаматдегидрогеназа</w:t>
      </w:r>
      <w:r w:rsidRPr="00EF17FA">
        <w:rPr>
          <w:rFonts w:ascii="Helvetica" w:hAnsi="Helvetica" w:cs="Helvetica"/>
          <w:b/>
          <w:bCs/>
          <w:color w:val="222222"/>
          <w:sz w:val="21"/>
          <w:szCs w:val="21"/>
        </w:rPr>
        <w:t>.</w:t>
      </w:r>
    </w:p>
    <w:p w14:paraId="36BC5E9D" w14:textId="77777777" w:rsidR="00EF17FA" w:rsidRPr="00EF17FA" w:rsidRDefault="00EF17FA" w:rsidP="00EF17FA">
      <w:pPr>
        <w:rPr>
          <w:rFonts w:ascii="Helvetica" w:hAnsi="Helvetica" w:cs="Helvetica"/>
          <w:b/>
          <w:bCs/>
          <w:color w:val="222222"/>
          <w:sz w:val="21"/>
          <w:szCs w:val="21"/>
        </w:rPr>
      </w:pPr>
    </w:p>
    <w:p w14:paraId="73867FAE"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lastRenderedPageBreak/>
        <w:t xml:space="preserve">2.2.4. </w:t>
      </w:r>
      <w:r w:rsidRPr="00EF17FA">
        <w:rPr>
          <w:rFonts w:ascii="Helvetica" w:hAnsi="Helvetica" w:cs="Helvetica" w:hint="eastAsia"/>
          <w:b/>
          <w:bCs/>
          <w:color w:val="222222"/>
          <w:sz w:val="21"/>
          <w:szCs w:val="21"/>
        </w:rPr>
        <w:t>Электрофоретическая</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характеристика</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изофер</w:t>
      </w:r>
      <w:r w:rsidRPr="00EF17FA">
        <w:rPr>
          <w:rFonts w:ascii="Helvetica" w:hAnsi="Helvetica" w:cs="Helvetica"/>
          <w:b/>
          <w:bCs/>
          <w:color w:val="222222"/>
          <w:sz w:val="21"/>
          <w:szCs w:val="21"/>
        </w:rPr>
        <w:t>-</w:t>
      </w:r>
      <w:r w:rsidRPr="00EF17FA">
        <w:rPr>
          <w:rFonts w:ascii="Helvetica" w:hAnsi="Helvetica" w:cs="Helvetica" w:hint="eastAsia"/>
          <w:b/>
          <w:bCs/>
          <w:color w:val="222222"/>
          <w:sz w:val="21"/>
          <w:szCs w:val="21"/>
        </w:rPr>
        <w:t>ментов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кожи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сопоставлении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с</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ее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растворимыми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белками</w:t>
      </w:r>
      <w:r w:rsidRPr="00EF17FA">
        <w:rPr>
          <w:rFonts w:ascii="Helvetica" w:hAnsi="Helvetica" w:cs="Helvetica"/>
          <w:b/>
          <w:bCs/>
          <w:color w:val="222222"/>
          <w:sz w:val="21"/>
          <w:szCs w:val="21"/>
        </w:rPr>
        <w:t>.</w:t>
      </w:r>
    </w:p>
    <w:p w14:paraId="09DD1D77" w14:textId="77777777" w:rsidR="00EF17FA" w:rsidRPr="00EF17FA" w:rsidRDefault="00EF17FA" w:rsidP="00EF17FA">
      <w:pPr>
        <w:rPr>
          <w:rFonts w:ascii="Helvetica" w:hAnsi="Helvetica" w:cs="Helvetica"/>
          <w:b/>
          <w:bCs/>
          <w:color w:val="222222"/>
          <w:sz w:val="21"/>
          <w:szCs w:val="21"/>
        </w:rPr>
      </w:pPr>
    </w:p>
    <w:p w14:paraId="02C01D66"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b/>
          <w:bCs/>
          <w:color w:val="222222"/>
          <w:sz w:val="21"/>
          <w:szCs w:val="21"/>
        </w:rPr>
        <w:t xml:space="preserve">2.2.5. </w:t>
      </w:r>
      <w:r w:rsidRPr="00EF17FA">
        <w:rPr>
          <w:rFonts w:ascii="Helvetica" w:hAnsi="Helvetica" w:cs="Helvetica" w:hint="eastAsia"/>
          <w:b/>
          <w:bCs/>
          <w:color w:val="222222"/>
          <w:sz w:val="21"/>
          <w:szCs w:val="21"/>
        </w:rPr>
        <w:t>Множественные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формы</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ферментов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плазмы</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крови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в</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сопоставлении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с</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другими</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ее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белками</w:t>
      </w:r>
      <w:r w:rsidRPr="00EF17FA">
        <w:rPr>
          <w:rFonts w:ascii="Helvetica" w:hAnsi="Helvetica" w:cs="Helvetica"/>
          <w:b/>
          <w:bCs/>
          <w:color w:val="222222"/>
          <w:sz w:val="21"/>
          <w:szCs w:val="21"/>
        </w:rPr>
        <w:t>.</w:t>
      </w:r>
    </w:p>
    <w:p w14:paraId="1F348A41" w14:textId="77777777" w:rsidR="00EF17FA" w:rsidRPr="00EF17FA" w:rsidRDefault="00EF17FA" w:rsidP="00EF17FA">
      <w:pPr>
        <w:rPr>
          <w:rFonts w:ascii="Helvetica" w:hAnsi="Helvetica" w:cs="Helvetica"/>
          <w:b/>
          <w:bCs/>
          <w:color w:val="222222"/>
          <w:sz w:val="21"/>
          <w:szCs w:val="21"/>
        </w:rPr>
      </w:pPr>
    </w:p>
    <w:p w14:paraId="3DA89BEF"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hint="eastAsia"/>
          <w:b/>
          <w:bCs/>
          <w:color w:val="222222"/>
          <w:sz w:val="21"/>
          <w:szCs w:val="21"/>
        </w:rPr>
        <w:t>ОБОТДЕНИЕ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ПОЛУЧЕННЫХ</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РЕЗУЛЬТАТОВ</w:t>
      </w:r>
      <w:r w:rsidRPr="00EF17FA">
        <w:rPr>
          <w:rFonts w:ascii="Helvetica" w:hAnsi="Helvetica" w:cs="Helvetica"/>
          <w:b/>
          <w:bCs/>
          <w:color w:val="222222"/>
          <w:sz w:val="21"/>
          <w:szCs w:val="21"/>
        </w:rPr>
        <w:t>.II4-I</w:t>
      </w:r>
    </w:p>
    <w:p w14:paraId="0872F2C6" w14:textId="77777777" w:rsidR="00EF17FA" w:rsidRPr="00EF17FA" w:rsidRDefault="00EF17FA" w:rsidP="00EF17FA">
      <w:pPr>
        <w:rPr>
          <w:rFonts w:ascii="Helvetica" w:hAnsi="Helvetica" w:cs="Helvetica"/>
          <w:b/>
          <w:bCs/>
          <w:color w:val="222222"/>
          <w:sz w:val="21"/>
          <w:szCs w:val="21"/>
        </w:rPr>
      </w:pPr>
    </w:p>
    <w:p w14:paraId="3CD84C54" w14:textId="77777777" w:rsidR="00EF17FA" w:rsidRPr="00EF17FA" w:rsidRDefault="00EF17FA" w:rsidP="00EF17FA">
      <w:pPr>
        <w:rPr>
          <w:rFonts w:ascii="Helvetica" w:hAnsi="Helvetica" w:cs="Helvetica"/>
          <w:b/>
          <w:bCs/>
          <w:color w:val="222222"/>
          <w:sz w:val="21"/>
          <w:szCs w:val="21"/>
        </w:rPr>
      </w:pPr>
      <w:r w:rsidRPr="00EF17FA">
        <w:rPr>
          <w:rFonts w:ascii="Helvetica" w:hAnsi="Helvetica" w:cs="Helvetica" w:hint="eastAsia"/>
          <w:b/>
          <w:bCs/>
          <w:color w:val="222222"/>
          <w:sz w:val="21"/>
          <w:szCs w:val="21"/>
        </w:rPr>
        <w:t>ВЫВОДЫ</w:t>
      </w:r>
      <w:r w:rsidRPr="00EF17FA">
        <w:rPr>
          <w:rFonts w:ascii="Helvetica" w:hAnsi="Helvetica" w:cs="Helvetica"/>
          <w:b/>
          <w:bCs/>
          <w:color w:val="222222"/>
          <w:sz w:val="21"/>
          <w:szCs w:val="21"/>
        </w:rPr>
        <w:t>.127</w:t>
      </w:r>
    </w:p>
    <w:p w14:paraId="50F50769" w14:textId="77777777" w:rsidR="00EF17FA" w:rsidRPr="00EF17FA" w:rsidRDefault="00EF17FA" w:rsidP="00EF17FA">
      <w:pPr>
        <w:rPr>
          <w:rFonts w:ascii="Helvetica" w:hAnsi="Helvetica" w:cs="Helvetica"/>
          <w:b/>
          <w:bCs/>
          <w:color w:val="222222"/>
          <w:sz w:val="21"/>
          <w:szCs w:val="21"/>
        </w:rPr>
      </w:pPr>
    </w:p>
    <w:p w14:paraId="109CC004" w14:textId="632A1944" w:rsidR="00484EB4" w:rsidRPr="00EF17FA" w:rsidRDefault="00EF17FA" w:rsidP="00EF17FA">
      <w:r w:rsidRPr="00EF17FA">
        <w:rPr>
          <w:rFonts w:ascii="Helvetica" w:hAnsi="Helvetica" w:cs="Helvetica" w:hint="eastAsia"/>
          <w:b/>
          <w:bCs/>
          <w:color w:val="222222"/>
          <w:sz w:val="21"/>
          <w:szCs w:val="21"/>
        </w:rPr>
        <w:t>ПРАКТИЧЕСКИЕ</w:t>
      </w:r>
      <w:r w:rsidRPr="00EF17FA">
        <w:rPr>
          <w:rFonts w:ascii="Helvetica" w:hAnsi="Helvetica" w:cs="Helvetica"/>
          <w:b/>
          <w:bCs/>
          <w:color w:val="222222"/>
          <w:sz w:val="21"/>
          <w:szCs w:val="21"/>
        </w:rPr>
        <w:t xml:space="preserve"> </w:t>
      </w:r>
      <w:r w:rsidRPr="00EF17FA">
        <w:rPr>
          <w:rFonts w:ascii="Helvetica" w:hAnsi="Helvetica" w:cs="Helvetica" w:hint="eastAsia"/>
          <w:b/>
          <w:bCs/>
          <w:color w:val="222222"/>
          <w:sz w:val="21"/>
          <w:szCs w:val="21"/>
        </w:rPr>
        <w:t>ПРЕДЛОЖЕНИЯ</w:t>
      </w:r>
      <w:r w:rsidRPr="00EF17FA">
        <w:rPr>
          <w:rFonts w:ascii="Helvetica" w:hAnsi="Helvetica" w:cs="Helvetica"/>
          <w:b/>
          <w:bCs/>
          <w:color w:val="222222"/>
          <w:sz w:val="21"/>
          <w:szCs w:val="21"/>
        </w:rPr>
        <w:t>.</w:t>
      </w:r>
    </w:p>
    <w:sectPr w:rsidR="00484EB4" w:rsidRPr="00EF17F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19774" w14:textId="77777777" w:rsidR="006A62BA" w:rsidRDefault="006A62BA">
      <w:pPr>
        <w:spacing w:after="0" w:line="240" w:lineRule="auto"/>
      </w:pPr>
      <w:r>
        <w:separator/>
      </w:r>
    </w:p>
  </w:endnote>
  <w:endnote w:type="continuationSeparator" w:id="0">
    <w:p w14:paraId="3EBBB67C" w14:textId="77777777" w:rsidR="006A62BA" w:rsidRDefault="006A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59B15" w14:textId="77777777" w:rsidR="006A62BA" w:rsidRDefault="006A62BA"/>
    <w:p w14:paraId="040B51EB" w14:textId="77777777" w:rsidR="006A62BA" w:rsidRDefault="006A62BA"/>
    <w:p w14:paraId="41525D51" w14:textId="77777777" w:rsidR="006A62BA" w:rsidRDefault="006A62BA"/>
    <w:p w14:paraId="0FD2C811" w14:textId="77777777" w:rsidR="006A62BA" w:rsidRDefault="006A62BA"/>
    <w:p w14:paraId="2451ED46" w14:textId="77777777" w:rsidR="006A62BA" w:rsidRDefault="006A62BA"/>
    <w:p w14:paraId="760859A3" w14:textId="77777777" w:rsidR="006A62BA" w:rsidRDefault="006A62BA"/>
    <w:p w14:paraId="3963BFCC" w14:textId="77777777" w:rsidR="006A62BA" w:rsidRDefault="006A62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51E6CB" wp14:editId="060FD6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D97CE" w14:textId="77777777" w:rsidR="006A62BA" w:rsidRDefault="006A62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51E6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ED97CE" w14:textId="77777777" w:rsidR="006A62BA" w:rsidRDefault="006A62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C1B912" w14:textId="77777777" w:rsidR="006A62BA" w:rsidRDefault="006A62BA"/>
    <w:p w14:paraId="1CE5B7B7" w14:textId="77777777" w:rsidR="006A62BA" w:rsidRDefault="006A62BA"/>
    <w:p w14:paraId="33C5A898" w14:textId="77777777" w:rsidR="006A62BA" w:rsidRDefault="006A62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9C6E83" wp14:editId="14484F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3B071" w14:textId="77777777" w:rsidR="006A62BA" w:rsidRDefault="006A62BA"/>
                          <w:p w14:paraId="1204A4E3" w14:textId="77777777" w:rsidR="006A62BA" w:rsidRDefault="006A62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9C6E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33B071" w14:textId="77777777" w:rsidR="006A62BA" w:rsidRDefault="006A62BA"/>
                    <w:p w14:paraId="1204A4E3" w14:textId="77777777" w:rsidR="006A62BA" w:rsidRDefault="006A62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E1A324" w14:textId="77777777" w:rsidR="006A62BA" w:rsidRDefault="006A62BA"/>
    <w:p w14:paraId="2B3C6057" w14:textId="77777777" w:rsidR="006A62BA" w:rsidRDefault="006A62BA">
      <w:pPr>
        <w:rPr>
          <w:sz w:val="2"/>
          <w:szCs w:val="2"/>
        </w:rPr>
      </w:pPr>
    </w:p>
    <w:p w14:paraId="4648AF4A" w14:textId="77777777" w:rsidR="006A62BA" w:rsidRDefault="006A62BA"/>
    <w:p w14:paraId="6D7980DF" w14:textId="77777777" w:rsidR="006A62BA" w:rsidRDefault="006A62BA">
      <w:pPr>
        <w:spacing w:after="0" w:line="240" w:lineRule="auto"/>
      </w:pPr>
    </w:p>
  </w:footnote>
  <w:footnote w:type="continuationSeparator" w:id="0">
    <w:p w14:paraId="2DBFAF72" w14:textId="77777777" w:rsidR="006A62BA" w:rsidRDefault="006A6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BA"/>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204320</TotalTime>
  <Pages>4</Pages>
  <Words>420</Words>
  <Characters>2395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1405</cp:revision>
  <cp:lastPrinted>2009-02-06T05:36:00Z</cp:lastPrinted>
  <dcterms:created xsi:type="dcterms:W3CDTF">2024-01-07T13:43:00Z</dcterms:created>
  <dcterms:modified xsi:type="dcterms:W3CDTF">2025-11-10T07:20:00Z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