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67E6" w:rsidRPr="003767E6" w:rsidRDefault="003767E6" w:rsidP="003767E6">
      <w:pPr>
        <w:rPr>
          <w:rFonts w:ascii="Times New Roman" w:eastAsia="Times New Roman" w:hAnsi="Times New Roman" w:cs="Times New Roman"/>
          <w:kern w:val="0"/>
          <w:sz w:val="28"/>
          <w:szCs w:val="28"/>
          <w:lang w:eastAsia="ru-RU"/>
        </w:rPr>
      </w:pPr>
      <w:r w:rsidRPr="003767E6">
        <w:rPr>
          <w:rFonts w:ascii="Times New Roman" w:eastAsia="Times New Roman" w:hAnsi="Times New Roman" w:cs="Times New Roman" w:hint="eastAsia"/>
          <w:kern w:val="0"/>
          <w:sz w:val="28"/>
          <w:szCs w:val="28"/>
          <w:lang w:eastAsia="ru-RU"/>
        </w:rPr>
        <w:t>Всероссийский</w:t>
      </w:r>
      <w:r w:rsidRPr="003767E6">
        <w:rPr>
          <w:rFonts w:ascii="Times New Roman" w:eastAsia="Times New Roman" w:hAnsi="Times New Roman" w:cs="Times New Roman"/>
          <w:kern w:val="0"/>
          <w:sz w:val="28"/>
          <w:szCs w:val="28"/>
          <w:lang w:eastAsia="ru-RU"/>
        </w:rPr>
        <w:t xml:space="preserve"> </w:t>
      </w:r>
      <w:r w:rsidRPr="003767E6">
        <w:rPr>
          <w:rFonts w:ascii="Times New Roman" w:eastAsia="Times New Roman" w:hAnsi="Times New Roman" w:cs="Times New Roman" w:hint="eastAsia"/>
          <w:kern w:val="0"/>
          <w:sz w:val="28"/>
          <w:szCs w:val="28"/>
          <w:lang w:eastAsia="ru-RU"/>
        </w:rPr>
        <w:t>научно</w:t>
      </w:r>
      <w:r w:rsidRPr="003767E6">
        <w:rPr>
          <w:rFonts w:ascii="Times New Roman" w:eastAsia="Times New Roman" w:hAnsi="Times New Roman" w:cs="Times New Roman"/>
          <w:kern w:val="0"/>
          <w:sz w:val="28"/>
          <w:szCs w:val="28"/>
          <w:lang w:eastAsia="ru-RU"/>
        </w:rPr>
        <w:t>-</w:t>
      </w:r>
      <w:r w:rsidRPr="003767E6">
        <w:rPr>
          <w:rFonts w:ascii="Times New Roman" w:eastAsia="Times New Roman" w:hAnsi="Times New Roman" w:cs="Times New Roman" w:hint="eastAsia"/>
          <w:kern w:val="0"/>
          <w:sz w:val="28"/>
          <w:szCs w:val="28"/>
          <w:lang w:eastAsia="ru-RU"/>
        </w:rPr>
        <w:t>исследовательский</w:t>
      </w:r>
      <w:r w:rsidRPr="003767E6">
        <w:rPr>
          <w:rFonts w:ascii="Times New Roman" w:eastAsia="Times New Roman" w:hAnsi="Times New Roman" w:cs="Times New Roman"/>
          <w:kern w:val="0"/>
          <w:sz w:val="28"/>
          <w:szCs w:val="28"/>
          <w:lang w:eastAsia="ru-RU"/>
        </w:rPr>
        <w:t xml:space="preserve"> </w:t>
      </w:r>
      <w:r w:rsidRPr="003767E6">
        <w:rPr>
          <w:rFonts w:ascii="Times New Roman" w:eastAsia="Times New Roman" w:hAnsi="Times New Roman" w:cs="Times New Roman" w:hint="eastAsia"/>
          <w:kern w:val="0"/>
          <w:sz w:val="28"/>
          <w:szCs w:val="28"/>
          <w:lang w:eastAsia="ru-RU"/>
        </w:rPr>
        <w:t>институт</w:t>
      </w:r>
      <w:r w:rsidRPr="003767E6">
        <w:rPr>
          <w:rFonts w:ascii="Times New Roman" w:eastAsia="Times New Roman" w:hAnsi="Times New Roman" w:cs="Times New Roman"/>
          <w:kern w:val="0"/>
          <w:sz w:val="28"/>
          <w:szCs w:val="28"/>
          <w:lang w:eastAsia="ru-RU"/>
        </w:rPr>
        <w:t xml:space="preserve"> </w:t>
      </w:r>
      <w:r w:rsidRPr="003767E6">
        <w:rPr>
          <w:rFonts w:ascii="Times New Roman" w:eastAsia="Times New Roman" w:hAnsi="Times New Roman" w:cs="Times New Roman" w:hint="eastAsia"/>
          <w:kern w:val="0"/>
          <w:sz w:val="28"/>
          <w:szCs w:val="28"/>
          <w:lang w:eastAsia="ru-RU"/>
        </w:rPr>
        <w:t>гидротехники</w:t>
      </w:r>
      <w:r w:rsidRPr="003767E6">
        <w:rPr>
          <w:rFonts w:ascii="Times New Roman" w:eastAsia="Times New Roman" w:hAnsi="Times New Roman" w:cs="Times New Roman"/>
          <w:kern w:val="0"/>
          <w:sz w:val="28"/>
          <w:szCs w:val="28"/>
          <w:lang w:eastAsia="ru-RU"/>
        </w:rPr>
        <w:t xml:space="preserve"> </w:t>
      </w:r>
      <w:r w:rsidRPr="003767E6">
        <w:rPr>
          <w:rFonts w:ascii="Times New Roman" w:eastAsia="Times New Roman" w:hAnsi="Times New Roman" w:cs="Times New Roman" w:hint="eastAsia"/>
          <w:kern w:val="0"/>
          <w:sz w:val="28"/>
          <w:szCs w:val="28"/>
          <w:lang w:eastAsia="ru-RU"/>
        </w:rPr>
        <w:t>и</w:t>
      </w:r>
      <w:r w:rsidRPr="003767E6">
        <w:rPr>
          <w:rFonts w:ascii="Times New Roman" w:eastAsia="Times New Roman" w:hAnsi="Times New Roman" w:cs="Times New Roman"/>
          <w:kern w:val="0"/>
          <w:sz w:val="28"/>
          <w:szCs w:val="28"/>
          <w:lang w:eastAsia="ru-RU"/>
        </w:rPr>
        <w:t xml:space="preserve"> </w:t>
      </w:r>
      <w:r w:rsidRPr="003767E6">
        <w:rPr>
          <w:rFonts w:ascii="Times New Roman" w:eastAsia="Times New Roman" w:hAnsi="Times New Roman" w:cs="Times New Roman" w:hint="eastAsia"/>
          <w:kern w:val="0"/>
          <w:sz w:val="28"/>
          <w:szCs w:val="28"/>
          <w:lang w:eastAsia="ru-RU"/>
        </w:rPr>
        <w:t>мелиорации</w:t>
      </w:r>
      <w:r w:rsidRPr="003767E6">
        <w:rPr>
          <w:rFonts w:ascii="Times New Roman" w:eastAsia="Times New Roman" w:hAnsi="Times New Roman" w:cs="Times New Roman"/>
          <w:kern w:val="0"/>
          <w:sz w:val="28"/>
          <w:szCs w:val="28"/>
          <w:lang w:eastAsia="ru-RU"/>
        </w:rPr>
        <w:t xml:space="preserve"> </w:t>
      </w:r>
      <w:r w:rsidRPr="003767E6">
        <w:rPr>
          <w:rFonts w:ascii="Times New Roman" w:eastAsia="Times New Roman" w:hAnsi="Times New Roman" w:cs="Times New Roman" w:hint="eastAsia"/>
          <w:kern w:val="0"/>
          <w:sz w:val="28"/>
          <w:szCs w:val="28"/>
          <w:lang w:eastAsia="ru-RU"/>
        </w:rPr>
        <w:t>им</w:t>
      </w:r>
      <w:r w:rsidRPr="003767E6">
        <w:rPr>
          <w:rFonts w:ascii="Times New Roman" w:eastAsia="Times New Roman" w:hAnsi="Times New Roman" w:cs="Times New Roman"/>
          <w:kern w:val="0"/>
          <w:sz w:val="28"/>
          <w:szCs w:val="28"/>
          <w:lang w:eastAsia="ru-RU"/>
        </w:rPr>
        <w:t xml:space="preserve">. </w:t>
      </w:r>
      <w:r w:rsidRPr="003767E6">
        <w:rPr>
          <w:rFonts w:ascii="Times New Roman" w:eastAsia="Times New Roman" w:hAnsi="Times New Roman" w:cs="Times New Roman" w:hint="eastAsia"/>
          <w:kern w:val="0"/>
          <w:sz w:val="28"/>
          <w:szCs w:val="28"/>
          <w:lang w:eastAsia="ru-RU"/>
        </w:rPr>
        <w:t>А</w:t>
      </w:r>
      <w:r w:rsidRPr="003767E6">
        <w:rPr>
          <w:rFonts w:ascii="Times New Roman" w:eastAsia="Times New Roman" w:hAnsi="Times New Roman" w:cs="Times New Roman"/>
          <w:kern w:val="0"/>
          <w:sz w:val="28"/>
          <w:szCs w:val="28"/>
          <w:lang w:eastAsia="ru-RU"/>
        </w:rPr>
        <w:t>.</w:t>
      </w:r>
      <w:r w:rsidRPr="003767E6">
        <w:rPr>
          <w:rFonts w:ascii="Times New Roman" w:eastAsia="Times New Roman" w:hAnsi="Times New Roman" w:cs="Times New Roman" w:hint="eastAsia"/>
          <w:kern w:val="0"/>
          <w:sz w:val="28"/>
          <w:szCs w:val="28"/>
          <w:lang w:eastAsia="ru-RU"/>
        </w:rPr>
        <w:t>Н</w:t>
      </w:r>
      <w:r w:rsidRPr="003767E6">
        <w:rPr>
          <w:rFonts w:ascii="Times New Roman" w:eastAsia="Times New Roman" w:hAnsi="Times New Roman" w:cs="Times New Roman"/>
          <w:kern w:val="0"/>
          <w:sz w:val="28"/>
          <w:szCs w:val="28"/>
          <w:lang w:eastAsia="ru-RU"/>
        </w:rPr>
        <w:t xml:space="preserve">. </w:t>
      </w:r>
      <w:proofErr w:type="spellStart"/>
      <w:r w:rsidRPr="003767E6">
        <w:rPr>
          <w:rFonts w:ascii="Times New Roman" w:eastAsia="Times New Roman" w:hAnsi="Times New Roman" w:cs="Times New Roman" w:hint="eastAsia"/>
          <w:kern w:val="0"/>
          <w:sz w:val="28"/>
          <w:szCs w:val="28"/>
          <w:lang w:eastAsia="ru-RU"/>
        </w:rPr>
        <w:t>Костякова</w:t>
      </w:r>
      <w:proofErr w:type="spellEnd"/>
      <w:r w:rsidRPr="003767E6">
        <w:rPr>
          <w:rFonts w:ascii="Times New Roman" w:eastAsia="Times New Roman" w:hAnsi="Times New Roman" w:cs="Times New Roman"/>
          <w:kern w:val="0"/>
          <w:sz w:val="28"/>
          <w:szCs w:val="28"/>
          <w:lang w:eastAsia="ru-RU"/>
        </w:rPr>
        <w:t xml:space="preserve"> (</w:t>
      </w:r>
      <w:r w:rsidRPr="003767E6">
        <w:rPr>
          <w:rFonts w:ascii="Times New Roman" w:eastAsia="Times New Roman" w:hAnsi="Times New Roman" w:cs="Times New Roman" w:hint="eastAsia"/>
          <w:kern w:val="0"/>
          <w:sz w:val="28"/>
          <w:szCs w:val="28"/>
          <w:lang w:eastAsia="ru-RU"/>
        </w:rPr>
        <w:t>ГНУ</w:t>
      </w:r>
      <w:r w:rsidRPr="003767E6">
        <w:rPr>
          <w:rFonts w:ascii="Times New Roman" w:eastAsia="Times New Roman" w:hAnsi="Times New Roman" w:cs="Times New Roman"/>
          <w:kern w:val="0"/>
          <w:sz w:val="28"/>
          <w:szCs w:val="28"/>
          <w:lang w:eastAsia="ru-RU"/>
        </w:rPr>
        <w:t xml:space="preserve"> </w:t>
      </w:r>
      <w:proofErr w:type="spellStart"/>
      <w:r w:rsidRPr="003767E6">
        <w:rPr>
          <w:rFonts w:ascii="Times New Roman" w:eastAsia="Times New Roman" w:hAnsi="Times New Roman" w:cs="Times New Roman" w:hint="eastAsia"/>
          <w:kern w:val="0"/>
          <w:sz w:val="28"/>
          <w:szCs w:val="28"/>
          <w:lang w:eastAsia="ru-RU"/>
        </w:rPr>
        <w:t>ВНИИГиМ</w:t>
      </w:r>
      <w:proofErr w:type="spellEnd"/>
      <w:r w:rsidRPr="003767E6">
        <w:rPr>
          <w:rFonts w:ascii="Times New Roman" w:eastAsia="Times New Roman" w:hAnsi="Times New Roman" w:cs="Times New Roman"/>
          <w:kern w:val="0"/>
          <w:sz w:val="28"/>
          <w:szCs w:val="28"/>
          <w:lang w:eastAsia="ru-RU"/>
        </w:rPr>
        <w:t>)</w:t>
      </w:r>
    </w:p>
    <w:p w:rsidR="003767E6" w:rsidRPr="003767E6" w:rsidRDefault="003767E6" w:rsidP="003767E6">
      <w:pPr>
        <w:rPr>
          <w:rFonts w:ascii="Times New Roman" w:eastAsia="Times New Roman" w:hAnsi="Times New Roman" w:cs="Times New Roman"/>
          <w:kern w:val="0"/>
          <w:sz w:val="28"/>
          <w:szCs w:val="28"/>
          <w:lang w:eastAsia="ru-RU"/>
        </w:rPr>
      </w:pPr>
      <w:r w:rsidRPr="003767E6">
        <w:rPr>
          <w:rFonts w:ascii="Times New Roman" w:eastAsia="Times New Roman" w:hAnsi="Times New Roman" w:cs="Times New Roman" w:hint="eastAsia"/>
          <w:kern w:val="0"/>
          <w:sz w:val="28"/>
          <w:szCs w:val="28"/>
          <w:lang w:eastAsia="ru-RU"/>
        </w:rPr>
        <w:t>На</w:t>
      </w:r>
      <w:r w:rsidRPr="003767E6">
        <w:rPr>
          <w:rFonts w:ascii="Times New Roman" w:eastAsia="Times New Roman" w:hAnsi="Times New Roman" w:cs="Times New Roman"/>
          <w:kern w:val="0"/>
          <w:sz w:val="28"/>
          <w:szCs w:val="28"/>
          <w:lang w:eastAsia="ru-RU"/>
        </w:rPr>
        <w:t xml:space="preserve"> </w:t>
      </w:r>
      <w:r w:rsidRPr="003767E6">
        <w:rPr>
          <w:rFonts w:ascii="Times New Roman" w:eastAsia="Times New Roman" w:hAnsi="Times New Roman" w:cs="Times New Roman" w:hint="eastAsia"/>
          <w:kern w:val="0"/>
          <w:sz w:val="28"/>
          <w:szCs w:val="28"/>
          <w:lang w:eastAsia="ru-RU"/>
        </w:rPr>
        <w:t>правах</w:t>
      </w:r>
      <w:r w:rsidRPr="003767E6">
        <w:rPr>
          <w:rFonts w:ascii="Times New Roman" w:eastAsia="Times New Roman" w:hAnsi="Times New Roman" w:cs="Times New Roman"/>
          <w:kern w:val="0"/>
          <w:sz w:val="28"/>
          <w:szCs w:val="28"/>
          <w:lang w:eastAsia="ru-RU"/>
        </w:rPr>
        <w:t xml:space="preserve"> </w:t>
      </w:r>
      <w:r w:rsidRPr="003767E6">
        <w:rPr>
          <w:rFonts w:ascii="Times New Roman" w:eastAsia="Times New Roman" w:hAnsi="Times New Roman" w:cs="Times New Roman" w:hint="eastAsia"/>
          <w:kern w:val="0"/>
          <w:sz w:val="28"/>
          <w:szCs w:val="28"/>
          <w:lang w:eastAsia="ru-RU"/>
        </w:rPr>
        <w:t>рукописи</w:t>
      </w:r>
    </w:p>
    <w:p w:rsidR="003767E6" w:rsidRPr="003767E6" w:rsidRDefault="003767E6" w:rsidP="003767E6">
      <w:pPr>
        <w:rPr>
          <w:rFonts w:ascii="Times New Roman" w:eastAsia="Times New Roman" w:hAnsi="Times New Roman" w:cs="Times New Roman"/>
          <w:kern w:val="0"/>
          <w:sz w:val="28"/>
          <w:szCs w:val="28"/>
          <w:lang w:eastAsia="ru-RU"/>
        </w:rPr>
      </w:pPr>
      <w:r w:rsidRPr="003767E6">
        <w:rPr>
          <w:rFonts w:ascii="Times New Roman" w:eastAsia="Times New Roman" w:hAnsi="Times New Roman" w:cs="Times New Roman" w:hint="eastAsia"/>
          <w:kern w:val="0"/>
          <w:sz w:val="28"/>
          <w:szCs w:val="28"/>
          <w:lang w:eastAsia="ru-RU"/>
        </w:rPr>
        <w:t>Овчинникова</w:t>
      </w:r>
      <w:r w:rsidRPr="003767E6">
        <w:rPr>
          <w:rFonts w:ascii="Times New Roman" w:eastAsia="Times New Roman" w:hAnsi="Times New Roman" w:cs="Times New Roman"/>
          <w:kern w:val="0"/>
          <w:sz w:val="28"/>
          <w:szCs w:val="28"/>
          <w:lang w:eastAsia="ru-RU"/>
        </w:rPr>
        <w:t xml:space="preserve"> </w:t>
      </w:r>
      <w:r w:rsidRPr="003767E6">
        <w:rPr>
          <w:rFonts w:ascii="Times New Roman" w:eastAsia="Times New Roman" w:hAnsi="Times New Roman" w:cs="Times New Roman" w:hint="eastAsia"/>
          <w:kern w:val="0"/>
          <w:sz w:val="28"/>
          <w:szCs w:val="28"/>
          <w:lang w:eastAsia="ru-RU"/>
        </w:rPr>
        <w:t>Елена</w:t>
      </w:r>
      <w:r w:rsidRPr="003767E6">
        <w:rPr>
          <w:rFonts w:ascii="Times New Roman" w:eastAsia="Times New Roman" w:hAnsi="Times New Roman" w:cs="Times New Roman"/>
          <w:kern w:val="0"/>
          <w:sz w:val="28"/>
          <w:szCs w:val="28"/>
          <w:lang w:eastAsia="ru-RU"/>
        </w:rPr>
        <w:t xml:space="preserve"> </w:t>
      </w:r>
      <w:proofErr w:type="spellStart"/>
      <w:r w:rsidRPr="003767E6">
        <w:rPr>
          <w:rFonts w:ascii="Times New Roman" w:eastAsia="Times New Roman" w:hAnsi="Times New Roman" w:cs="Times New Roman" w:hint="eastAsia"/>
          <w:kern w:val="0"/>
          <w:sz w:val="28"/>
          <w:szCs w:val="28"/>
          <w:lang w:eastAsia="ru-RU"/>
        </w:rPr>
        <w:t>Владиленовна</w:t>
      </w:r>
      <w:proofErr w:type="spellEnd"/>
    </w:p>
    <w:p w:rsidR="003767E6" w:rsidRPr="003767E6" w:rsidRDefault="003767E6" w:rsidP="003767E6">
      <w:pPr>
        <w:rPr>
          <w:rFonts w:ascii="Times New Roman" w:eastAsia="Times New Roman" w:hAnsi="Times New Roman" w:cs="Times New Roman"/>
          <w:kern w:val="0"/>
          <w:sz w:val="28"/>
          <w:szCs w:val="28"/>
          <w:lang w:eastAsia="ru-RU"/>
        </w:rPr>
      </w:pPr>
      <w:r w:rsidRPr="003767E6">
        <w:rPr>
          <w:rFonts w:ascii="Times New Roman" w:eastAsia="Times New Roman" w:hAnsi="Times New Roman" w:cs="Times New Roman" w:hint="eastAsia"/>
          <w:kern w:val="0"/>
          <w:sz w:val="28"/>
          <w:szCs w:val="28"/>
          <w:lang w:eastAsia="ru-RU"/>
        </w:rPr>
        <w:t>БИОХИМИЧЕСКОЕ</w:t>
      </w:r>
      <w:r w:rsidRPr="003767E6">
        <w:rPr>
          <w:rFonts w:ascii="Times New Roman" w:eastAsia="Times New Roman" w:hAnsi="Times New Roman" w:cs="Times New Roman"/>
          <w:kern w:val="0"/>
          <w:sz w:val="28"/>
          <w:szCs w:val="28"/>
          <w:lang w:eastAsia="ru-RU"/>
        </w:rPr>
        <w:t xml:space="preserve"> </w:t>
      </w:r>
      <w:r w:rsidRPr="003767E6">
        <w:rPr>
          <w:rFonts w:ascii="Times New Roman" w:eastAsia="Times New Roman" w:hAnsi="Times New Roman" w:cs="Times New Roman" w:hint="eastAsia"/>
          <w:kern w:val="0"/>
          <w:sz w:val="28"/>
          <w:szCs w:val="28"/>
          <w:lang w:eastAsia="ru-RU"/>
        </w:rPr>
        <w:t>РЕГУЛИРОВАНИЕ</w:t>
      </w:r>
      <w:r w:rsidRPr="003767E6">
        <w:rPr>
          <w:rFonts w:ascii="Times New Roman" w:eastAsia="Times New Roman" w:hAnsi="Times New Roman" w:cs="Times New Roman"/>
          <w:kern w:val="0"/>
          <w:sz w:val="28"/>
          <w:szCs w:val="28"/>
          <w:lang w:eastAsia="ru-RU"/>
        </w:rPr>
        <w:t xml:space="preserve"> </w:t>
      </w:r>
      <w:r w:rsidRPr="003767E6">
        <w:rPr>
          <w:rFonts w:ascii="Times New Roman" w:eastAsia="Times New Roman" w:hAnsi="Times New Roman" w:cs="Times New Roman" w:hint="eastAsia"/>
          <w:kern w:val="0"/>
          <w:sz w:val="28"/>
          <w:szCs w:val="28"/>
          <w:lang w:eastAsia="ru-RU"/>
        </w:rPr>
        <w:t>КАЧЕСТВА</w:t>
      </w:r>
      <w:r w:rsidRPr="003767E6">
        <w:rPr>
          <w:rFonts w:ascii="Times New Roman" w:eastAsia="Times New Roman" w:hAnsi="Times New Roman" w:cs="Times New Roman"/>
          <w:kern w:val="0"/>
          <w:sz w:val="28"/>
          <w:szCs w:val="28"/>
          <w:lang w:eastAsia="ru-RU"/>
        </w:rPr>
        <w:t xml:space="preserve"> </w:t>
      </w:r>
      <w:r w:rsidRPr="003767E6">
        <w:rPr>
          <w:rFonts w:ascii="Times New Roman" w:eastAsia="Times New Roman" w:hAnsi="Times New Roman" w:cs="Times New Roman" w:hint="eastAsia"/>
          <w:kern w:val="0"/>
          <w:sz w:val="28"/>
          <w:szCs w:val="28"/>
          <w:lang w:eastAsia="ru-RU"/>
        </w:rPr>
        <w:t>КОЛЛЕКТОРНО</w:t>
      </w:r>
      <w:r w:rsidRPr="003767E6">
        <w:rPr>
          <w:rFonts w:ascii="Times New Roman" w:eastAsia="Times New Roman" w:hAnsi="Times New Roman" w:cs="Times New Roman"/>
          <w:kern w:val="0"/>
          <w:sz w:val="28"/>
          <w:szCs w:val="28"/>
          <w:lang w:eastAsia="ru-RU"/>
        </w:rPr>
        <w:t>-</w:t>
      </w:r>
      <w:r w:rsidRPr="003767E6">
        <w:rPr>
          <w:rFonts w:ascii="Times New Roman" w:eastAsia="Times New Roman" w:hAnsi="Times New Roman" w:cs="Times New Roman" w:hint="eastAsia"/>
          <w:kern w:val="0"/>
          <w:sz w:val="28"/>
          <w:szCs w:val="28"/>
          <w:lang w:eastAsia="ru-RU"/>
        </w:rPr>
        <w:t>ДРЕНАЖНЫХ</w:t>
      </w:r>
      <w:r w:rsidRPr="003767E6">
        <w:rPr>
          <w:rFonts w:ascii="Times New Roman" w:eastAsia="Times New Roman" w:hAnsi="Times New Roman" w:cs="Times New Roman"/>
          <w:kern w:val="0"/>
          <w:sz w:val="28"/>
          <w:szCs w:val="28"/>
          <w:lang w:eastAsia="ru-RU"/>
        </w:rPr>
        <w:t xml:space="preserve"> </w:t>
      </w:r>
      <w:r w:rsidRPr="003767E6">
        <w:rPr>
          <w:rFonts w:ascii="Times New Roman" w:eastAsia="Times New Roman" w:hAnsi="Times New Roman" w:cs="Times New Roman" w:hint="eastAsia"/>
          <w:kern w:val="0"/>
          <w:sz w:val="28"/>
          <w:szCs w:val="28"/>
          <w:lang w:eastAsia="ru-RU"/>
        </w:rPr>
        <w:t>ВОД</w:t>
      </w:r>
    </w:p>
    <w:p w:rsidR="003767E6" w:rsidRPr="003767E6" w:rsidRDefault="003767E6" w:rsidP="003767E6">
      <w:pPr>
        <w:rPr>
          <w:rFonts w:ascii="Times New Roman" w:eastAsia="Times New Roman" w:hAnsi="Times New Roman" w:cs="Times New Roman"/>
          <w:kern w:val="0"/>
          <w:sz w:val="28"/>
          <w:szCs w:val="28"/>
          <w:lang w:eastAsia="ru-RU"/>
        </w:rPr>
      </w:pPr>
      <w:r w:rsidRPr="003767E6">
        <w:rPr>
          <w:rFonts w:ascii="Times New Roman" w:eastAsia="Times New Roman" w:hAnsi="Times New Roman" w:cs="Times New Roman" w:hint="eastAsia"/>
          <w:kern w:val="0"/>
          <w:sz w:val="28"/>
          <w:szCs w:val="28"/>
          <w:lang w:eastAsia="ru-RU"/>
        </w:rPr>
        <w:t>Специальность</w:t>
      </w:r>
      <w:r w:rsidRPr="003767E6">
        <w:rPr>
          <w:rFonts w:ascii="Times New Roman" w:eastAsia="Times New Roman" w:hAnsi="Times New Roman" w:cs="Times New Roman"/>
          <w:kern w:val="0"/>
          <w:sz w:val="28"/>
          <w:szCs w:val="28"/>
          <w:lang w:eastAsia="ru-RU"/>
        </w:rPr>
        <w:t xml:space="preserve"> 06.01.02 - </w:t>
      </w:r>
      <w:r w:rsidRPr="003767E6">
        <w:rPr>
          <w:rFonts w:ascii="Times New Roman" w:eastAsia="Times New Roman" w:hAnsi="Times New Roman" w:cs="Times New Roman" w:hint="eastAsia"/>
          <w:kern w:val="0"/>
          <w:sz w:val="28"/>
          <w:szCs w:val="28"/>
          <w:lang w:eastAsia="ru-RU"/>
        </w:rPr>
        <w:t>мелиорация</w:t>
      </w:r>
      <w:r w:rsidRPr="003767E6">
        <w:rPr>
          <w:rFonts w:ascii="Times New Roman" w:eastAsia="Times New Roman" w:hAnsi="Times New Roman" w:cs="Times New Roman"/>
          <w:kern w:val="0"/>
          <w:sz w:val="28"/>
          <w:szCs w:val="28"/>
          <w:lang w:eastAsia="ru-RU"/>
        </w:rPr>
        <w:t xml:space="preserve">, </w:t>
      </w:r>
      <w:r w:rsidRPr="003767E6">
        <w:rPr>
          <w:rFonts w:ascii="Times New Roman" w:eastAsia="Times New Roman" w:hAnsi="Times New Roman" w:cs="Times New Roman" w:hint="eastAsia"/>
          <w:kern w:val="0"/>
          <w:sz w:val="28"/>
          <w:szCs w:val="28"/>
          <w:lang w:eastAsia="ru-RU"/>
        </w:rPr>
        <w:t>рекультивация</w:t>
      </w:r>
      <w:r w:rsidRPr="003767E6">
        <w:rPr>
          <w:rFonts w:ascii="Times New Roman" w:eastAsia="Times New Roman" w:hAnsi="Times New Roman" w:cs="Times New Roman"/>
          <w:kern w:val="0"/>
          <w:sz w:val="28"/>
          <w:szCs w:val="28"/>
          <w:lang w:eastAsia="ru-RU"/>
        </w:rPr>
        <w:t xml:space="preserve"> </w:t>
      </w:r>
      <w:r w:rsidRPr="003767E6">
        <w:rPr>
          <w:rFonts w:ascii="Times New Roman" w:eastAsia="Times New Roman" w:hAnsi="Times New Roman" w:cs="Times New Roman" w:hint="eastAsia"/>
          <w:kern w:val="0"/>
          <w:sz w:val="28"/>
          <w:szCs w:val="28"/>
          <w:lang w:eastAsia="ru-RU"/>
        </w:rPr>
        <w:t>и</w:t>
      </w:r>
      <w:r w:rsidRPr="003767E6">
        <w:rPr>
          <w:rFonts w:ascii="Times New Roman" w:eastAsia="Times New Roman" w:hAnsi="Times New Roman" w:cs="Times New Roman"/>
          <w:kern w:val="0"/>
          <w:sz w:val="28"/>
          <w:szCs w:val="28"/>
          <w:lang w:eastAsia="ru-RU"/>
        </w:rPr>
        <w:t xml:space="preserve"> </w:t>
      </w:r>
      <w:r w:rsidRPr="003767E6">
        <w:rPr>
          <w:rFonts w:ascii="Times New Roman" w:eastAsia="Times New Roman" w:hAnsi="Times New Roman" w:cs="Times New Roman" w:hint="eastAsia"/>
          <w:kern w:val="0"/>
          <w:sz w:val="28"/>
          <w:szCs w:val="28"/>
          <w:lang w:eastAsia="ru-RU"/>
        </w:rPr>
        <w:t>охрана</w:t>
      </w:r>
      <w:r w:rsidRPr="003767E6">
        <w:rPr>
          <w:rFonts w:ascii="Times New Roman" w:eastAsia="Times New Roman" w:hAnsi="Times New Roman" w:cs="Times New Roman"/>
          <w:kern w:val="0"/>
          <w:sz w:val="28"/>
          <w:szCs w:val="28"/>
          <w:lang w:eastAsia="ru-RU"/>
        </w:rPr>
        <w:t xml:space="preserve"> </w:t>
      </w:r>
      <w:r w:rsidRPr="003767E6">
        <w:rPr>
          <w:rFonts w:ascii="Times New Roman" w:eastAsia="Times New Roman" w:hAnsi="Times New Roman" w:cs="Times New Roman" w:hint="eastAsia"/>
          <w:kern w:val="0"/>
          <w:sz w:val="28"/>
          <w:szCs w:val="28"/>
          <w:lang w:eastAsia="ru-RU"/>
        </w:rPr>
        <w:t>земель</w:t>
      </w:r>
    </w:p>
    <w:p w:rsidR="003767E6" w:rsidRPr="003767E6" w:rsidRDefault="003767E6" w:rsidP="003767E6">
      <w:pPr>
        <w:rPr>
          <w:rFonts w:ascii="Times New Roman" w:eastAsia="Times New Roman" w:hAnsi="Times New Roman" w:cs="Times New Roman"/>
          <w:kern w:val="0"/>
          <w:sz w:val="28"/>
          <w:szCs w:val="28"/>
          <w:lang w:eastAsia="ru-RU"/>
        </w:rPr>
      </w:pPr>
      <w:r w:rsidRPr="003767E6">
        <w:rPr>
          <w:rFonts w:ascii="Times New Roman" w:eastAsia="Times New Roman" w:hAnsi="Times New Roman" w:cs="Times New Roman" w:hint="eastAsia"/>
          <w:kern w:val="0"/>
          <w:sz w:val="28"/>
          <w:szCs w:val="28"/>
          <w:lang w:eastAsia="ru-RU"/>
        </w:rPr>
        <w:t>Диссертация</w:t>
      </w:r>
    </w:p>
    <w:p w:rsidR="003767E6" w:rsidRPr="003767E6" w:rsidRDefault="003767E6" w:rsidP="003767E6">
      <w:pPr>
        <w:rPr>
          <w:rFonts w:ascii="Times New Roman" w:eastAsia="Times New Roman" w:hAnsi="Times New Roman" w:cs="Times New Roman"/>
          <w:kern w:val="0"/>
          <w:sz w:val="28"/>
          <w:szCs w:val="28"/>
          <w:lang w:eastAsia="ru-RU"/>
        </w:rPr>
      </w:pPr>
      <w:r w:rsidRPr="003767E6">
        <w:rPr>
          <w:rFonts w:ascii="Times New Roman" w:eastAsia="Times New Roman" w:hAnsi="Times New Roman" w:cs="Times New Roman" w:hint="eastAsia"/>
          <w:kern w:val="0"/>
          <w:sz w:val="28"/>
          <w:szCs w:val="28"/>
          <w:lang w:eastAsia="ru-RU"/>
        </w:rPr>
        <w:t>на</w:t>
      </w:r>
      <w:r w:rsidRPr="003767E6">
        <w:rPr>
          <w:rFonts w:ascii="Times New Roman" w:eastAsia="Times New Roman" w:hAnsi="Times New Roman" w:cs="Times New Roman"/>
          <w:kern w:val="0"/>
          <w:sz w:val="28"/>
          <w:szCs w:val="28"/>
          <w:lang w:eastAsia="ru-RU"/>
        </w:rPr>
        <w:t xml:space="preserve"> </w:t>
      </w:r>
      <w:r w:rsidRPr="003767E6">
        <w:rPr>
          <w:rFonts w:ascii="Times New Roman" w:eastAsia="Times New Roman" w:hAnsi="Times New Roman" w:cs="Times New Roman" w:hint="eastAsia"/>
          <w:kern w:val="0"/>
          <w:sz w:val="28"/>
          <w:szCs w:val="28"/>
          <w:lang w:eastAsia="ru-RU"/>
        </w:rPr>
        <w:t>соискание</w:t>
      </w:r>
      <w:r w:rsidRPr="003767E6">
        <w:rPr>
          <w:rFonts w:ascii="Times New Roman" w:eastAsia="Times New Roman" w:hAnsi="Times New Roman" w:cs="Times New Roman"/>
          <w:kern w:val="0"/>
          <w:sz w:val="28"/>
          <w:szCs w:val="28"/>
          <w:lang w:eastAsia="ru-RU"/>
        </w:rPr>
        <w:t xml:space="preserve"> </w:t>
      </w:r>
      <w:r w:rsidRPr="003767E6">
        <w:rPr>
          <w:rFonts w:ascii="Times New Roman" w:eastAsia="Times New Roman" w:hAnsi="Times New Roman" w:cs="Times New Roman" w:hint="eastAsia"/>
          <w:kern w:val="0"/>
          <w:sz w:val="28"/>
          <w:szCs w:val="28"/>
          <w:lang w:eastAsia="ru-RU"/>
        </w:rPr>
        <w:t>ученой</w:t>
      </w:r>
      <w:r w:rsidRPr="003767E6">
        <w:rPr>
          <w:rFonts w:ascii="Times New Roman" w:eastAsia="Times New Roman" w:hAnsi="Times New Roman" w:cs="Times New Roman"/>
          <w:kern w:val="0"/>
          <w:sz w:val="28"/>
          <w:szCs w:val="28"/>
          <w:lang w:eastAsia="ru-RU"/>
        </w:rPr>
        <w:t xml:space="preserve"> </w:t>
      </w:r>
      <w:r w:rsidRPr="003767E6">
        <w:rPr>
          <w:rFonts w:ascii="Times New Roman" w:eastAsia="Times New Roman" w:hAnsi="Times New Roman" w:cs="Times New Roman" w:hint="eastAsia"/>
          <w:kern w:val="0"/>
          <w:sz w:val="28"/>
          <w:szCs w:val="28"/>
          <w:lang w:eastAsia="ru-RU"/>
        </w:rPr>
        <w:t>степени</w:t>
      </w:r>
      <w:r w:rsidRPr="003767E6">
        <w:rPr>
          <w:rFonts w:ascii="Times New Roman" w:eastAsia="Times New Roman" w:hAnsi="Times New Roman" w:cs="Times New Roman"/>
          <w:kern w:val="0"/>
          <w:sz w:val="28"/>
          <w:szCs w:val="28"/>
          <w:lang w:eastAsia="ru-RU"/>
        </w:rPr>
        <w:t xml:space="preserve"> </w:t>
      </w:r>
      <w:r w:rsidRPr="003767E6">
        <w:rPr>
          <w:rFonts w:ascii="Times New Roman" w:eastAsia="Times New Roman" w:hAnsi="Times New Roman" w:cs="Times New Roman" w:hint="eastAsia"/>
          <w:kern w:val="0"/>
          <w:sz w:val="28"/>
          <w:szCs w:val="28"/>
          <w:lang w:eastAsia="ru-RU"/>
        </w:rPr>
        <w:t>кандидата</w:t>
      </w:r>
      <w:r w:rsidRPr="003767E6">
        <w:rPr>
          <w:rFonts w:ascii="Times New Roman" w:eastAsia="Times New Roman" w:hAnsi="Times New Roman" w:cs="Times New Roman"/>
          <w:kern w:val="0"/>
          <w:sz w:val="28"/>
          <w:szCs w:val="28"/>
          <w:lang w:eastAsia="ru-RU"/>
        </w:rPr>
        <w:t xml:space="preserve"> </w:t>
      </w:r>
      <w:r w:rsidRPr="003767E6">
        <w:rPr>
          <w:rFonts w:ascii="Times New Roman" w:eastAsia="Times New Roman" w:hAnsi="Times New Roman" w:cs="Times New Roman" w:hint="eastAsia"/>
          <w:kern w:val="0"/>
          <w:sz w:val="28"/>
          <w:szCs w:val="28"/>
          <w:lang w:eastAsia="ru-RU"/>
        </w:rPr>
        <w:t>технических</w:t>
      </w:r>
      <w:r w:rsidRPr="003767E6">
        <w:rPr>
          <w:rFonts w:ascii="Times New Roman" w:eastAsia="Times New Roman" w:hAnsi="Times New Roman" w:cs="Times New Roman"/>
          <w:kern w:val="0"/>
          <w:sz w:val="28"/>
          <w:szCs w:val="28"/>
          <w:lang w:eastAsia="ru-RU"/>
        </w:rPr>
        <w:t xml:space="preserve"> </w:t>
      </w:r>
      <w:r w:rsidRPr="003767E6">
        <w:rPr>
          <w:rFonts w:ascii="Times New Roman" w:eastAsia="Times New Roman" w:hAnsi="Times New Roman" w:cs="Times New Roman" w:hint="eastAsia"/>
          <w:kern w:val="0"/>
          <w:sz w:val="28"/>
          <w:szCs w:val="28"/>
          <w:lang w:eastAsia="ru-RU"/>
        </w:rPr>
        <w:t>наук</w:t>
      </w:r>
    </w:p>
    <w:p w:rsidR="003767E6" w:rsidRPr="003767E6" w:rsidRDefault="003767E6" w:rsidP="003767E6">
      <w:pPr>
        <w:rPr>
          <w:rFonts w:ascii="Times New Roman" w:eastAsia="Times New Roman" w:hAnsi="Times New Roman" w:cs="Times New Roman"/>
          <w:kern w:val="0"/>
          <w:sz w:val="28"/>
          <w:szCs w:val="28"/>
          <w:lang w:eastAsia="ru-RU"/>
        </w:rPr>
      </w:pPr>
      <w:r w:rsidRPr="003767E6">
        <w:rPr>
          <w:rFonts w:ascii="Times New Roman" w:eastAsia="Times New Roman" w:hAnsi="Times New Roman" w:cs="Times New Roman" w:hint="eastAsia"/>
          <w:kern w:val="0"/>
          <w:sz w:val="28"/>
          <w:szCs w:val="28"/>
          <w:lang w:eastAsia="ru-RU"/>
        </w:rPr>
        <w:t>Научный</w:t>
      </w:r>
      <w:r w:rsidRPr="003767E6">
        <w:rPr>
          <w:rFonts w:ascii="Times New Roman" w:eastAsia="Times New Roman" w:hAnsi="Times New Roman" w:cs="Times New Roman"/>
          <w:kern w:val="0"/>
          <w:sz w:val="28"/>
          <w:szCs w:val="28"/>
          <w:lang w:eastAsia="ru-RU"/>
        </w:rPr>
        <w:t xml:space="preserve"> </w:t>
      </w:r>
      <w:r w:rsidRPr="003767E6">
        <w:rPr>
          <w:rFonts w:ascii="Times New Roman" w:eastAsia="Times New Roman" w:hAnsi="Times New Roman" w:cs="Times New Roman" w:hint="eastAsia"/>
          <w:kern w:val="0"/>
          <w:sz w:val="28"/>
          <w:szCs w:val="28"/>
          <w:lang w:eastAsia="ru-RU"/>
        </w:rPr>
        <w:t>руководитель</w:t>
      </w:r>
      <w:r w:rsidRPr="003767E6">
        <w:rPr>
          <w:rFonts w:ascii="Times New Roman" w:eastAsia="Times New Roman" w:hAnsi="Times New Roman" w:cs="Times New Roman"/>
          <w:kern w:val="0"/>
          <w:sz w:val="28"/>
          <w:szCs w:val="28"/>
          <w:lang w:eastAsia="ru-RU"/>
        </w:rPr>
        <w:t xml:space="preserve">, </w:t>
      </w:r>
      <w:r w:rsidRPr="003767E6">
        <w:rPr>
          <w:rFonts w:ascii="Times New Roman" w:eastAsia="Times New Roman" w:hAnsi="Times New Roman" w:cs="Times New Roman" w:hint="eastAsia"/>
          <w:kern w:val="0"/>
          <w:sz w:val="28"/>
          <w:szCs w:val="28"/>
          <w:lang w:eastAsia="ru-RU"/>
        </w:rPr>
        <w:t>доктор</w:t>
      </w:r>
      <w:r w:rsidRPr="003767E6">
        <w:rPr>
          <w:rFonts w:ascii="Times New Roman" w:eastAsia="Times New Roman" w:hAnsi="Times New Roman" w:cs="Times New Roman"/>
          <w:kern w:val="0"/>
          <w:sz w:val="28"/>
          <w:szCs w:val="28"/>
          <w:lang w:eastAsia="ru-RU"/>
        </w:rPr>
        <w:t xml:space="preserve"> </w:t>
      </w:r>
      <w:r w:rsidRPr="003767E6">
        <w:rPr>
          <w:rFonts w:ascii="Times New Roman" w:eastAsia="Times New Roman" w:hAnsi="Times New Roman" w:cs="Times New Roman" w:hint="eastAsia"/>
          <w:kern w:val="0"/>
          <w:sz w:val="28"/>
          <w:szCs w:val="28"/>
          <w:lang w:eastAsia="ru-RU"/>
        </w:rPr>
        <w:t>технических</w:t>
      </w:r>
      <w:r w:rsidRPr="003767E6">
        <w:rPr>
          <w:rFonts w:ascii="Times New Roman" w:eastAsia="Times New Roman" w:hAnsi="Times New Roman" w:cs="Times New Roman"/>
          <w:kern w:val="0"/>
          <w:sz w:val="28"/>
          <w:szCs w:val="28"/>
          <w:lang w:eastAsia="ru-RU"/>
        </w:rPr>
        <w:t xml:space="preserve"> </w:t>
      </w:r>
      <w:r w:rsidRPr="003767E6">
        <w:rPr>
          <w:rFonts w:ascii="Times New Roman" w:eastAsia="Times New Roman" w:hAnsi="Times New Roman" w:cs="Times New Roman" w:hint="eastAsia"/>
          <w:kern w:val="0"/>
          <w:sz w:val="28"/>
          <w:szCs w:val="28"/>
          <w:lang w:eastAsia="ru-RU"/>
        </w:rPr>
        <w:t>наук</w:t>
      </w:r>
      <w:r w:rsidRPr="003767E6">
        <w:rPr>
          <w:rFonts w:ascii="Times New Roman" w:eastAsia="Times New Roman" w:hAnsi="Times New Roman" w:cs="Times New Roman"/>
          <w:kern w:val="0"/>
          <w:sz w:val="28"/>
          <w:szCs w:val="28"/>
          <w:lang w:eastAsia="ru-RU"/>
        </w:rPr>
        <w:t xml:space="preserve"> </w:t>
      </w:r>
      <w:r w:rsidRPr="003767E6">
        <w:rPr>
          <w:rFonts w:ascii="Times New Roman" w:eastAsia="Times New Roman" w:hAnsi="Times New Roman" w:cs="Times New Roman" w:hint="eastAsia"/>
          <w:kern w:val="0"/>
          <w:sz w:val="28"/>
          <w:szCs w:val="28"/>
          <w:lang w:eastAsia="ru-RU"/>
        </w:rPr>
        <w:t>С</w:t>
      </w:r>
      <w:r w:rsidRPr="003767E6">
        <w:rPr>
          <w:rFonts w:ascii="Times New Roman" w:eastAsia="Times New Roman" w:hAnsi="Times New Roman" w:cs="Times New Roman"/>
          <w:kern w:val="0"/>
          <w:sz w:val="28"/>
          <w:szCs w:val="28"/>
          <w:lang w:eastAsia="ru-RU"/>
        </w:rPr>
        <w:t>.</w:t>
      </w:r>
      <w:r w:rsidRPr="003767E6">
        <w:rPr>
          <w:rFonts w:ascii="Times New Roman" w:eastAsia="Times New Roman" w:hAnsi="Times New Roman" w:cs="Times New Roman" w:hint="eastAsia"/>
          <w:kern w:val="0"/>
          <w:sz w:val="28"/>
          <w:szCs w:val="28"/>
          <w:lang w:eastAsia="ru-RU"/>
        </w:rPr>
        <w:t>Я</w:t>
      </w:r>
      <w:r w:rsidRPr="003767E6">
        <w:rPr>
          <w:rFonts w:ascii="Times New Roman" w:eastAsia="Times New Roman" w:hAnsi="Times New Roman" w:cs="Times New Roman"/>
          <w:kern w:val="0"/>
          <w:sz w:val="28"/>
          <w:szCs w:val="28"/>
          <w:lang w:eastAsia="ru-RU"/>
        </w:rPr>
        <w:t xml:space="preserve">. </w:t>
      </w:r>
      <w:proofErr w:type="spellStart"/>
      <w:r w:rsidRPr="003767E6">
        <w:rPr>
          <w:rFonts w:ascii="Times New Roman" w:eastAsia="Times New Roman" w:hAnsi="Times New Roman" w:cs="Times New Roman" w:hint="eastAsia"/>
          <w:kern w:val="0"/>
          <w:sz w:val="28"/>
          <w:szCs w:val="28"/>
          <w:lang w:eastAsia="ru-RU"/>
        </w:rPr>
        <w:t>Безднина</w:t>
      </w:r>
      <w:proofErr w:type="spellEnd"/>
    </w:p>
    <w:p w:rsidR="003767E6" w:rsidRPr="003767E6" w:rsidRDefault="003767E6" w:rsidP="003767E6">
      <w:pPr>
        <w:rPr>
          <w:rFonts w:ascii="Times New Roman" w:eastAsia="Times New Roman" w:hAnsi="Times New Roman" w:cs="Times New Roman"/>
          <w:kern w:val="0"/>
          <w:sz w:val="28"/>
          <w:szCs w:val="28"/>
          <w:lang w:eastAsia="ru-RU"/>
        </w:rPr>
      </w:pPr>
      <w:r w:rsidRPr="003767E6">
        <w:rPr>
          <w:rFonts w:ascii="Times New Roman" w:eastAsia="Times New Roman" w:hAnsi="Times New Roman" w:cs="Times New Roman" w:hint="eastAsia"/>
          <w:kern w:val="0"/>
          <w:sz w:val="28"/>
          <w:szCs w:val="28"/>
          <w:lang w:eastAsia="ru-RU"/>
        </w:rPr>
        <w:t>Москва</w:t>
      </w:r>
      <w:r w:rsidRPr="003767E6">
        <w:rPr>
          <w:rFonts w:ascii="Times New Roman" w:eastAsia="Times New Roman" w:hAnsi="Times New Roman" w:cs="Times New Roman"/>
          <w:kern w:val="0"/>
          <w:sz w:val="28"/>
          <w:szCs w:val="28"/>
          <w:lang w:eastAsia="ru-RU"/>
        </w:rPr>
        <w:t xml:space="preserve"> 2002</w:t>
      </w:r>
    </w:p>
    <w:p w:rsidR="003767E6" w:rsidRPr="003767E6" w:rsidRDefault="003767E6" w:rsidP="003767E6">
      <w:pPr>
        <w:rPr>
          <w:rFonts w:ascii="Times New Roman" w:eastAsia="Times New Roman" w:hAnsi="Times New Roman" w:cs="Times New Roman"/>
          <w:kern w:val="0"/>
          <w:sz w:val="28"/>
          <w:szCs w:val="28"/>
          <w:lang w:eastAsia="ru-RU"/>
        </w:rPr>
      </w:pPr>
      <w:r w:rsidRPr="003767E6">
        <w:rPr>
          <w:rFonts w:ascii="Times New Roman" w:eastAsia="Times New Roman" w:hAnsi="Times New Roman" w:cs="Times New Roman" w:hint="eastAsia"/>
          <w:kern w:val="0"/>
          <w:sz w:val="28"/>
          <w:szCs w:val="28"/>
          <w:lang w:eastAsia="ru-RU"/>
        </w:rPr>
        <w:t>СОДЕРЖАНИЕ</w:t>
      </w:r>
    </w:p>
    <w:p w:rsidR="003767E6" w:rsidRPr="003767E6" w:rsidRDefault="003767E6" w:rsidP="003767E6">
      <w:pPr>
        <w:rPr>
          <w:rFonts w:ascii="Times New Roman" w:eastAsia="Times New Roman" w:hAnsi="Times New Roman" w:cs="Times New Roman"/>
          <w:kern w:val="0"/>
          <w:sz w:val="28"/>
          <w:szCs w:val="28"/>
          <w:lang w:eastAsia="ru-RU"/>
        </w:rPr>
      </w:pPr>
      <w:r w:rsidRPr="003767E6">
        <w:rPr>
          <w:rFonts w:ascii="Times New Roman" w:eastAsia="Times New Roman" w:hAnsi="Times New Roman" w:cs="Times New Roman" w:hint="eastAsia"/>
          <w:kern w:val="0"/>
          <w:sz w:val="28"/>
          <w:szCs w:val="28"/>
          <w:lang w:eastAsia="ru-RU"/>
        </w:rPr>
        <w:t>Стр</w:t>
      </w:r>
      <w:r w:rsidRPr="003767E6">
        <w:rPr>
          <w:rFonts w:ascii="Times New Roman" w:eastAsia="Times New Roman" w:hAnsi="Times New Roman" w:cs="Times New Roman"/>
          <w:kern w:val="0"/>
          <w:sz w:val="28"/>
          <w:szCs w:val="28"/>
          <w:lang w:eastAsia="ru-RU"/>
        </w:rPr>
        <w:t>.</w:t>
      </w:r>
    </w:p>
    <w:p w:rsidR="003767E6" w:rsidRPr="003767E6" w:rsidRDefault="003767E6" w:rsidP="003767E6">
      <w:pPr>
        <w:rPr>
          <w:rFonts w:ascii="Times New Roman" w:eastAsia="Times New Roman" w:hAnsi="Times New Roman" w:cs="Times New Roman"/>
          <w:kern w:val="0"/>
          <w:sz w:val="28"/>
          <w:szCs w:val="28"/>
          <w:lang w:eastAsia="ru-RU"/>
        </w:rPr>
      </w:pPr>
      <w:r w:rsidRPr="003767E6">
        <w:rPr>
          <w:rFonts w:ascii="Times New Roman" w:eastAsia="Times New Roman" w:hAnsi="Times New Roman" w:cs="Times New Roman" w:hint="eastAsia"/>
          <w:kern w:val="0"/>
          <w:sz w:val="28"/>
          <w:szCs w:val="28"/>
          <w:lang w:eastAsia="ru-RU"/>
        </w:rPr>
        <w:t>Введение</w:t>
      </w:r>
      <w:r w:rsidRPr="003767E6">
        <w:rPr>
          <w:rFonts w:ascii="Times New Roman" w:eastAsia="Times New Roman" w:hAnsi="Times New Roman" w:cs="Times New Roman"/>
          <w:kern w:val="0"/>
          <w:sz w:val="28"/>
          <w:szCs w:val="28"/>
          <w:lang w:eastAsia="ru-RU"/>
        </w:rPr>
        <w:tab/>
        <w:t xml:space="preserve"> 4</w:t>
      </w:r>
    </w:p>
    <w:p w:rsidR="003767E6" w:rsidRPr="003767E6" w:rsidRDefault="003767E6" w:rsidP="003767E6">
      <w:pPr>
        <w:rPr>
          <w:rFonts w:ascii="Times New Roman" w:eastAsia="Times New Roman" w:hAnsi="Times New Roman" w:cs="Times New Roman"/>
          <w:kern w:val="0"/>
          <w:sz w:val="28"/>
          <w:szCs w:val="28"/>
          <w:lang w:eastAsia="ru-RU"/>
        </w:rPr>
      </w:pPr>
      <w:r w:rsidRPr="003767E6">
        <w:rPr>
          <w:rFonts w:ascii="Times New Roman" w:eastAsia="Times New Roman" w:hAnsi="Times New Roman" w:cs="Times New Roman" w:hint="eastAsia"/>
          <w:kern w:val="0"/>
          <w:sz w:val="28"/>
          <w:szCs w:val="28"/>
          <w:lang w:eastAsia="ru-RU"/>
        </w:rPr>
        <w:t>Глава</w:t>
      </w:r>
      <w:r w:rsidRPr="003767E6">
        <w:rPr>
          <w:rFonts w:ascii="Times New Roman" w:eastAsia="Times New Roman" w:hAnsi="Times New Roman" w:cs="Times New Roman"/>
          <w:kern w:val="0"/>
          <w:sz w:val="28"/>
          <w:szCs w:val="28"/>
          <w:lang w:eastAsia="ru-RU"/>
        </w:rPr>
        <w:t xml:space="preserve"> 1. </w:t>
      </w:r>
      <w:r w:rsidRPr="003767E6">
        <w:rPr>
          <w:rFonts w:ascii="Times New Roman" w:eastAsia="Times New Roman" w:hAnsi="Times New Roman" w:cs="Times New Roman" w:hint="eastAsia"/>
          <w:kern w:val="0"/>
          <w:sz w:val="28"/>
          <w:szCs w:val="28"/>
          <w:lang w:eastAsia="ru-RU"/>
        </w:rPr>
        <w:t>Водоотведение</w:t>
      </w:r>
      <w:r w:rsidRPr="003767E6">
        <w:rPr>
          <w:rFonts w:ascii="Times New Roman" w:eastAsia="Times New Roman" w:hAnsi="Times New Roman" w:cs="Times New Roman"/>
          <w:kern w:val="0"/>
          <w:sz w:val="28"/>
          <w:szCs w:val="28"/>
          <w:lang w:eastAsia="ru-RU"/>
        </w:rPr>
        <w:t xml:space="preserve"> </w:t>
      </w:r>
      <w:r w:rsidRPr="003767E6">
        <w:rPr>
          <w:rFonts w:ascii="Times New Roman" w:eastAsia="Times New Roman" w:hAnsi="Times New Roman" w:cs="Times New Roman" w:hint="eastAsia"/>
          <w:kern w:val="0"/>
          <w:sz w:val="28"/>
          <w:szCs w:val="28"/>
          <w:lang w:eastAsia="ru-RU"/>
        </w:rPr>
        <w:t>в</w:t>
      </w:r>
      <w:r w:rsidRPr="003767E6">
        <w:rPr>
          <w:rFonts w:ascii="Times New Roman" w:eastAsia="Times New Roman" w:hAnsi="Times New Roman" w:cs="Times New Roman"/>
          <w:kern w:val="0"/>
          <w:sz w:val="28"/>
          <w:szCs w:val="28"/>
          <w:lang w:eastAsia="ru-RU"/>
        </w:rPr>
        <w:t xml:space="preserve"> </w:t>
      </w:r>
      <w:r w:rsidRPr="003767E6">
        <w:rPr>
          <w:rFonts w:ascii="Times New Roman" w:eastAsia="Times New Roman" w:hAnsi="Times New Roman" w:cs="Times New Roman" w:hint="eastAsia"/>
          <w:kern w:val="0"/>
          <w:sz w:val="28"/>
          <w:szCs w:val="28"/>
          <w:lang w:eastAsia="ru-RU"/>
        </w:rPr>
        <w:t>мелиорации</w:t>
      </w:r>
      <w:r w:rsidRPr="003767E6">
        <w:rPr>
          <w:rFonts w:ascii="Times New Roman" w:eastAsia="Times New Roman" w:hAnsi="Times New Roman" w:cs="Times New Roman"/>
          <w:kern w:val="0"/>
          <w:sz w:val="28"/>
          <w:szCs w:val="28"/>
          <w:lang w:eastAsia="ru-RU"/>
        </w:rPr>
        <w:t xml:space="preserve"> </w:t>
      </w:r>
      <w:r w:rsidRPr="003767E6">
        <w:rPr>
          <w:rFonts w:ascii="Times New Roman" w:eastAsia="Times New Roman" w:hAnsi="Times New Roman" w:cs="Times New Roman" w:hint="eastAsia"/>
          <w:kern w:val="0"/>
          <w:sz w:val="28"/>
          <w:szCs w:val="28"/>
          <w:lang w:eastAsia="ru-RU"/>
        </w:rPr>
        <w:t>и</w:t>
      </w:r>
      <w:r w:rsidRPr="003767E6">
        <w:rPr>
          <w:rFonts w:ascii="Times New Roman" w:eastAsia="Times New Roman" w:hAnsi="Times New Roman" w:cs="Times New Roman"/>
          <w:kern w:val="0"/>
          <w:sz w:val="28"/>
          <w:szCs w:val="28"/>
          <w:lang w:eastAsia="ru-RU"/>
        </w:rPr>
        <w:t xml:space="preserve"> </w:t>
      </w:r>
      <w:r w:rsidRPr="003767E6">
        <w:rPr>
          <w:rFonts w:ascii="Times New Roman" w:eastAsia="Times New Roman" w:hAnsi="Times New Roman" w:cs="Times New Roman" w:hint="eastAsia"/>
          <w:kern w:val="0"/>
          <w:sz w:val="28"/>
          <w:szCs w:val="28"/>
          <w:lang w:eastAsia="ru-RU"/>
        </w:rPr>
        <w:t>защита</w:t>
      </w:r>
      <w:r w:rsidRPr="003767E6">
        <w:rPr>
          <w:rFonts w:ascii="Times New Roman" w:eastAsia="Times New Roman" w:hAnsi="Times New Roman" w:cs="Times New Roman"/>
          <w:kern w:val="0"/>
          <w:sz w:val="28"/>
          <w:szCs w:val="28"/>
          <w:lang w:eastAsia="ru-RU"/>
        </w:rPr>
        <w:t xml:space="preserve"> </w:t>
      </w:r>
      <w:r w:rsidRPr="003767E6">
        <w:rPr>
          <w:rFonts w:ascii="Times New Roman" w:eastAsia="Times New Roman" w:hAnsi="Times New Roman" w:cs="Times New Roman" w:hint="eastAsia"/>
          <w:kern w:val="0"/>
          <w:sz w:val="28"/>
          <w:szCs w:val="28"/>
          <w:lang w:eastAsia="ru-RU"/>
        </w:rPr>
        <w:t>водных</w:t>
      </w:r>
      <w:r w:rsidRPr="003767E6">
        <w:rPr>
          <w:rFonts w:ascii="Times New Roman" w:eastAsia="Times New Roman" w:hAnsi="Times New Roman" w:cs="Times New Roman"/>
          <w:kern w:val="0"/>
          <w:sz w:val="28"/>
          <w:szCs w:val="28"/>
          <w:lang w:eastAsia="ru-RU"/>
        </w:rPr>
        <w:t xml:space="preserve"> </w:t>
      </w:r>
      <w:proofErr w:type="spellStart"/>
      <w:proofErr w:type="gramStart"/>
      <w:r w:rsidRPr="003767E6">
        <w:rPr>
          <w:rFonts w:ascii="Times New Roman" w:eastAsia="Times New Roman" w:hAnsi="Times New Roman" w:cs="Times New Roman" w:hint="eastAsia"/>
          <w:kern w:val="0"/>
          <w:sz w:val="28"/>
          <w:szCs w:val="28"/>
          <w:lang w:eastAsia="ru-RU"/>
        </w:rPr>
        <w:t>экоси¬стем</w:t>
      </w:r>
      <w:proofErr w:type="spellEnd"/>
      <w:proofErr w:type="gramEnd"/>
      <w:r w:rsidRPr="003767E6">
        <w:rPr>
          <w:rFonts w:ascii="Times New Roman" w:eastAsia="Times New Roman" w:hAnsi="Times New Roman" w:cs="Times New Roman"/>
          <w:kern w:val="0"/>
          <w:sz w:val="28"/>
          <w:szCs w:val="28"/>
          <w:lang w:eastAsia="ru-RU"/>
        </w:rPr>
        <w:t xml:space="preserve"> </w:t>
      </w:r>
      <w:r w:rsidRPr="003767E6">
        <w:rPr>
          <w:rFonts w:ascii="Times New Roman" w:eastAsia="Times New Roman" w:hAnsi="Times New Roman" w:cs="Times New Roman" w:hint="eastAsia"/>
          <w:kern w:val="0"/>
          <w:sz w:val="28"/>
          <w:szCs w:val="28"/>
          <w:lang w:eastAsia="ru-RU"/>
        </w:rPr>
        <w:t>от</w:t>
      </w:r>
      <w:r w:rsidRPr="003767E6">
        <w:rPr>
          <w:rFonts w:ascii="Times New Roman" w:eastAsia="Times New Roman" w:hAnsi="Times New Roman" w:cs="Times New Roman"/>
          <w:kern w:val="0"/>
          <w:sz w:val="28"/>
          <w:szCs w:val="28"/>
          <w:lang w:eastAsia="ru-RU"/>
        </w:rPr>
        <w:t xml:space="preserve"> </w:t>
      </w:r>
      <w:r w:rsidRPr="003767E6">
        <w:rPr>
          <w:rFonts w:ascii="Times New Roman" w:eastAsia="Times New Roman" w:hAnsi="Times New Roman" w:cs="Times New Roman" w:hint="eastAsia"/>
          <w:kern w:val="0"/>
          <w:sz w:val="28"/>
          <w:szCs w:val="28"/>
          <w:lang w:eastAsia="ru-RU"/>
        </w:rPr>
        <w:t>загрязнения</w:t>
      </w:r>
      <w:r w:rsidRPr="003767E6">
        <w:rPr>
          <w:rFonts w:ascii="Times New Roman" w:eastAsia="Times New Roman" w:hAnsi="Times New Roman" w:cs="Times New Roman"/>
          <w:kern w:val="0"/>
          <w:sz w:val="28"/>
          <w:szCs w:val="28"/>
          <w:lang w:eastAsia="ru-RU"/>
        </w:rPr>
        <w:tab/>
        <w:t xml:space="preserve"> 8</w:t>
      </w:r>
    </w:p>
    <w:p w:rsidR="003767E6" w:rsidRPr="003767E6" w:rsidRDefault="003767E6" w:rsidP="003767E6">
      <w:pPr>
        <w:rPr>
          <w:rFonts w:ascii="Times New Roman" w:eastAsia="Times New Roman" w:hAnsi="Times New Roman" w:cs="Times New Roman"/>
          <w:kern w:val="0"/>
          <w:sz w:val="28"/>
          <w:szCs w:val="28"/>
          <w:lang w:eastAsia="ru-RU"/>
        </w:rPr>
      </w:pPr>
      <w:r w:rsidRPr="003767E6">
        <w:rPr>
          <w:rFonts w:ascii="Times New Roman" w:eastAsia="Times New Roman" w:hAnsi="Times New Roman" w:cs="Times New Roman"/>
          <w:kern w:val="0"/>
          <w:sz w:val="28"/>
          <w:szCs w:val="28"/>
          <w:lang w:eastAsia="ru-RU"/>
        </w:rPr>
        <w:t>1.1.</w:t>
      </w:r>
      <w:r w:rsidRPr="003767E6">
        <w:rPr>
          <w:rFonts w:ascii="Times New Roman" w:eastAsia="Times New Roman" w:hAnsi="Times New Roman" w:cs="Times New Roman"/>
          <w:kern w:val="0"/>
          <w:sz w:val="28"/>
          <w:szCs w:val="28"/>
          <w:lang w:eastAsia="ru-RU"/>
        </w:rPr>
        <w:tab/>
        <w:t xml:space="preserve"> </w:t>
      </w:r>
      <w:r w:rsidRPr="003767E6">
        <w:rPr>
          <w:rFonts w:ascii="Times New Roman" w:eastAsia="Times New Roman" w:hAnsi="Times New Roman" w:cs="Times New Roman" w:hint="eastAsia"/>
          <w:kern w:val="0"/>
          <w:sz w:val="28"/>
          <w:szCs w:val="28"/>
          <w:lang w:eastAsia="ru-RU"/>
        </w:rPr>
        <w:t>Химический</w:t>
      </w:r>
      <w:r w:rsidRPr="003767E6">
        <w:rPr>
          <w:rFonts w:ascii="Times New Roman" w:eastAsia="Times New Roman" w:hAnsi="Times New Roman" w:cs="Times New Roman"/>
          <w:kern w:val="0"/>
          <w:sz w:val="28"/>
          <w:szCs w:val="28"/>
          <w:lang w:eastAsia="ru-RU"/>
        </w:rPr>
        <w:t xml:space="preserve"> </w:t>
      </w:r>
      <w:r w:rsidRPr="003767E6">
        <w:rPr>
          <w:rFonts w:ascii="Times New Roman" w:eastAsia="Times New Roman" w:hAnsi="Times New Roman" w:cs="Times New Roman" w:hint="eastAsia"/>
          <w:kern w:val="0"/>
          <w:sz w:val="28"/>
          <w:szCs w:val="28"/>
          <w:lang w:eastAsia="ru-RU"/>
        </w:rPr>
        <w:t>состав</w:t>
      </w:r>
      <w:r w:rsidRPr="003767E6">
        <w:rPr>
          <w:rFonts w:ascii="Times New Roman" w:eastAsia="Times New Roman" w:hAnsi="Times New Roman" w:cs="Times New Roman"/>
          <w:kern w:val="0"/>
          <w:sz w:val="28"/>
          <w:szCs w:val="28"/>
          <w:lang w:eastAsia="ru-RU"/>
        </w:rPr>
        <w:t xml:space="preserve"> </w:t>
      </w:r>
      <w:r w:rsidRPr="003767E6">
        <w:rPr>
          <w:rFonts w:ascii="Times New Roman" w:eastAsia="Times New Roman" w:hAnsi="Times New Roman" w:cs="Times New Roman" w:hint="eastAsia"/>
          <w:kern w:val="0"/>
          <w:sz w:val="28"/>
          <w:szCs w:val="28"/>
          <w:lang w:eastAsia="ru-RU"/>
        </w:rPr>
        <w:t>и</w:t>
      </w:r>
      <w:r w:rsidRPr="003767E6">
        <w:rPr>
          <w:rFonts w:ascii="Times New Roman" w:eastAsia="Times New Roman" w:hAnsi="Times New Roman" w:cs="Times New Roman"/>
          <w:kern w:val="0"/>
          <w:sz w:val="28"/>
          <w:szCs w:val="28"/>
          <w:lang w:eastAsia="ru-RU"/>
        </w:rPr>
        <w:t xml:space="preserve"> </w:t>
      </w:r>
      <w:r w:rsidRPr="003767E6">
        <w:rPr>
          <w:rFonts w:ascii="Times New Roman" w:eastAsia="Times New Roman" w:hAnsi="Times New Roman" w:cs="Times New Roman" w:hint="eastAsia"/>
          <w:kern w:val="0"/>
          <w:sz w:val="28"/>
          <w:szCs w:val="28"/>
          <w:lang w:eastAsia="ru-RU"/>
        </w:rPr>
        <w:t>загрязненность</w:t>
      </w:r>
      <w:r w:rsidRPr="003767E6">
        <w:rPr>
          <w:rFonts w:ascii="Times New Roman" w:eastAsia="Times New Roman" w:hAnsi="Times New Roman" w:cs="Times New Roman"/>
          <w:kern w:val="0"/>
          <w:sz w:val="28"/>
          <w:szCs w:val="28"/>
          <w:lang w:eastAsia="ru-RU"/>
        </w:rPr>
        <w:t xml:space="preserve"> </w:t>
      </w:r>
      <w:proofErr w:type="spellStart"/>
      <w:r w:rsidRPr="003767E6">
        <w:rPr>
          <w:rFonts w:ascii="Times New Roman" w:eastAsia="Times New Roman" w:hAnsi="Times New Roman" w:cs="Times New Roman" w:hint="eastAsia"/>
          <w:kern w:val="0"/>
          <w:sz w:val="28"/>
          <w:szCs w:val="28"/>
          <w:lang w:eastAsia="ru-RU"/>
        </w:rPr>
        <w:t>коллекторно¬дренажных</w:t>
      </w:r>
      <w:proofErr w:type="spellEnd"/>
      <w:r w:rsidRPr="003767E6">
        <w:rPr>
          <w:rFonts w:ascii="Times New Roman" w:eastAsia="Times New Roman" w:hAnsi="Times New Roman" w:cs="Times New Roman"/>
          <w:kern w:val="0"/>
          <w:sz w:val="28"/>
          <w:szCs w:val="28"/>
          <w:lang w:eastAsia="ru-RU"/>
        </w:rPr>
        <w:t xml:space="preserve"> </w:t>
      </w:r>
      <w:r w:rsidRPr="003767E6">
        <w:rPr>
          <w:rFonts w:ascii="Times New Roman" w:eastAsia="Times New Roman" w:hAnsi="Times New Roman" w:cs="Times New Roman" w:hint="eastAsia"/>
          <w:kern w:val="0"/>
          <w:sz w:val="28"/>
          <w:szCs w:val="28"/>
          <w:lang w:eastAsia="ru-RU"/>
        </w:rPr>
        <w:t>вод</w:t>
      </w:r>
      <w:r w:rsidRPr="003767E6">
        <w:rPr>
          <w:rFonts w:ascii="Times New Roman" w:eastAsia="Times New Roman" w:hAnsi="Times New Roman" w:cs="Times New Roman"/>
          <w:kern w:val="0"/>
          <w:sz w:val="28"/>
          <w:szCs w:val="28"/>
          <w:lang w:eastAsia="ru-RU"/>
        </w:rPr>
        <w:t xml:space="preserve"> </w:t>
      </w:r>
      <w:r w:rsidRPr="003767E6">
        <w:rPr>
          <w:rFonts w:ascii="Times New Roman" w:eastAsia="Times New Roman" w:hAnsi="Times New Roman" w:cs="Times New Roman" w:hint="eastAsia"/>
          <w:kern w:val="0"/>
          <w:sz w:val="28"/>
          <w:szCs w:val="28"/>
          <w:lang w:eastAsia="ru-RU"/>
        </w:rPr>
        <w:t>в</w:t>
      </w:r>
      <w:r w:rsidRPr="003767E6">
        <w:rPr>
          <w:rFonts w:ascii="Times New Roman" w:eastAsia="Times New Roman" w:hAnsi="Times New Roman" w:cs="Times New Roman"/>
          <w:kern w:val="0"/>
          <w:sz w:val="28"/>
          <w:szCs w:val="28"/>
          <w:lang w:eastAsia="ru-RU"/>
        </w:rPr>
        <w:t xml:space="preserve"> </w:t>
      </w:r>
      <w:proofErr w:type="spellStart"/>
      <w:r w:rsidRPr="003767E6">
        <w:rPr>
          <w:rFonts w:ascii="Times New Roman" w:eastAsia="Times New Roman" w:hAnsi="Times New Roman" w:cs="Times New Roman" w:hint="eastAsia"/>
          <w:kern w:val="0"/>
          <w:sz w:val="28"/>
          <w:szCs w:val="28"/>
          <w:lang w:eastAsia="ru-RU"/>
        </w:rPr>
        <w:t>гумидной</w:t>
      </w:r>
      <w:proofErr w:type="spellEnd"/>
      <w:r w:rsidRPr="003767E6">
        <w:rPr>
          <w:rFonts w:ascii="Times New Roman" w:eastAsia="Times New Roman" w:hAnsi="Times New Roman" w:cs="Times New Roman"/>
          <w:kern w:val="0"/>
          <w:sz w:val="28"/>
          <w:szCs w:val="28"/>
          <w:lang w:eastAsia="ru-RU"/>
        </w:rPr>
        <w:t xml:space="preserve"> </w:t>
      </w:r>
      <w:r w:rsidRPr="003767E6">
        <w:rPr>
          <w:rFonts w:ascii="Times New Roman" w:eastAsia="Times New Roman" w:hAnsi="Times New Roman" w:cs="Times New Roman" w:hint="eastAsia"/>
          <w:kern w:val="0"/>
          <w:sz w:val="28"/>
          <w:szCs w:val="28"/>
          <w:lang w:eastAsia="ru-RU"/>
        </w:rPr>
        <w:t>зоне</w:t>
      </w:r>
      <w:r w:rsidRPr="003767E6">
        <w:rPr>
          <w:rFonts w:ascii="Times New Roman" w:eastAsia="Times New Roman" w:hAnsi="Times New Roman" w:cs="Times New Roman"/>
          <w:kern w:val="0"/>
          <w:sz w:val="28"/>
          <w:szCs w:val="28"/>
          <w:lang w:eastAsia="ru-RU"/>
        </w:rPr>
        <w:tab/>
        <w:t xml:space="preserve"> 8</w:t>
      </w:r>
    </w:p>
    <w:p w:rsidR="003767E6" w:rsidRPr="003767E6" w:rsidRDefault="003767E6" w:rsidP="003767E6">
      <w:pPr>
        <w:rPr>
          <w:rFonts w:ascii="Times New Roman" w:eastAsia="Times New Roman" w:hAnsi="Times New Roman" w:cs="Times New Roman"/>
          <w:kern w:val="0"/>
          <w:sz w:val="28"/>
          <w:szCs w:val="28"/>
          <w:lang w:eastAsia="ru-RU"/>
        </w:rPr>
      </w:pPr>
      <w:r w:rsidRPr="003767E6">
        <w:rPr>
          <w:rFonts w:ascii="Times New Roman" w:eastAsia="Times New Roman" w:hAnsi="Times New Roman" w:cs="Times New Roman"/>
          <w:kern w:val="0"/>
          <w:sz w:val="28"/>
          <w:szCs w:val="28"/>
          <w:lang w:eastAsia="ru-RU"/>
        </w:rPr>
        <w:t>1.2.</w:t>
      </w:r>
      <w:r w:rsidRPr="003767E6">
        <w:rPr>
          <w:rFonts w:ascii="Times New Roman" w:eastAsia="Times New Roman" w:hAnsi="Times New Roman" w:cs="Times New Roman"/>
          <w:kern w:val="0"/>
          <w:sz w:val="28"/>
          <w:szCs w:val="28"/>
          <w:lang w:eastAsia="ru-RU"/>
        </w:rPr>
        <w:tab/>
        <w:t xml:space="preserve"> </w:t>
      </w:r>
      <w:r w:rsidRPr="003767E6">
        <w:rPr>
          <w:rFonts w:ascii="Times New Roman" w:eastAsia="Times New Roman" w:hAnsi="Times New Roman" w:cs="Times New Roman" w:hint="eastAsia"/>
          <w:kern w:val="0"/>
          <w:sz w:val="28"/>
          <w:szCs w:val="28"/>
          <w:lang w:eastAsia="ru-RU"/>
        </w:rPr>
        <w:t>Водоотведение</w:t>
      </w:r>
      <w:r w:rsidRPr="003767E6">
        <w:rPr>
          <w:rFonts w:ascii="Times New Roman" w:eastAsia="Times New Roman" w:hAnsi="Times New Roman" w:cs="Times New Roman"/>
          <w:kern w:val="0"/>
          <w:sz w:val="28"/>
          <w:szCs w:val="28"/>
          <w:lang w:eastAsia="ru-RU"/>
        </w:rPr>
        <w:t xml:space="preserve"> </w:t>
      </w:r>
      <w:r w:rsidRPr="003767E6">
        <w:rPr>
          <w:rFonts w:ascii="Times New Roman" w:eastAsia="Times New Roman" w:hAnsi="Times New Roman" w:cs="Times New Roman" w:hint="eastAsia"/>
          <w:kern w:val="0"/>
          <w:sz w:val="28"/>
          <w:szCs w:val="28"/>
          <w:lang w:eastAsia="ru-RU"/>
        </w:rPr>
        <w:t>в</w:t>
      </w:r>
      <w:r w:rsidRPr="003767E6">
        <w:rPr>
          <w:rFonts w:ascii="Times New Roman" w:eastAsia="Times New Roman" w:hAnsi="Times New Roman" w:cs="Times New Roman"/>
          <w:kern w:val="0"/>
          <w:sz w:val="28"/>
          <w:szCs w:val="28"/>
          <w:lang w:eastAsia="ru-RU"/>
        </w:rPr>
        <w:t xml:space="preserve"> </w:t>
      </w:r>
      <w:r w:rsidRPr="003767E6">
        <w:rPr>
          <w:rFonts w:ascii="Times New Roman" w:eastAsia="Times New Roman" w:hAnsi="Times New Roman" w:cs="Times New Roman" w:hint="eastAsia"/>
          <w:kern w:val="0"/>
          <w:sz w:val="28"/>
          <w:szCs w:val="28"/>
          <w:lang w:eastAsia="ru-RU"/>
        </w:rPr>
        <w:t>аридной</w:t>
      </w:r>
      <w:r w:rsidRPr="003767E6">
        <w:rPr>
          <w:rFonts w:ascii="Times New Roman" w:eastAsia="Times New Roman" w:hAnsi="Times New Roman" w:cs="Times New Roman"/>
          <w:kern w:val="0"/>
          <w:sz w:val="28"/>
          <w:szCs w:val="28"/>
          <w:lang w:eastAsia="ru-RU"/>
        </w:rPr>
        <w:t xml:space="preserve"> </w:t>
      </w:r>
      <w:r w:rsidRPr="003767E6">
        <w:rPr>
          <w:rFonts w:ascii="Times New Roman" w:eastAsia="Times New Roman" w:hAnsi="Times New Roman" w:cs="Times New Roman" w:hint="eastAsia"/>
          <w:kern w:val="0"/>
          <w:sz w:val="28"/>
          <w:szCs w:val="28"/>
          <w:lang w:eastAsia="ru-RU"/>
        </w:rPr>
        <w:t>зоне</w:t>
      </w:r>
      <w:r w:rsidRPr="003767E6">
        <w:rPr>
          <w:rFonts w:ascii="Times New Roman" w:eastAsia="Times New Roman" w:hAnsi="Times New Roman" w:cs="Times New Roman"/>
          <w:kern w:val="0"/>
          <w:sz w:val="28"/>
          <w:szCs w:val="28"/>
          <w:lang w:eastAsia="ru-RU"/>
        </w:rPr>
        <w:tab/>
        <w:t xml:space="preserve"> 14</w:t>
      </w:r>
    </w:p>
    <w:p w:rsidR="003767E6" w:rsidRPr="003767E6" w:rsidRDefault="003767E6" w:rsidP="003767E6">
      <w:pPr>
        <w:rPr>
          <w:rFonts w:ascii="Times New Roman" w:eastAsia="Times New Roman" w:hAnsi="Times New Roman" w:cs="Times New Roman"/>
          <w:kern w:val="0"/>
          <w:sz w:val="28"/>
          <w:szCs w:val="28"/>
          <w:lang w:eastAsia="ru-RU"/>
        </w:rPr>
      </w:pPr>
      <w:r w:rsidRPr="003767E6">
        <w:rPr>
          <w:rFonts w:ascii="Times New Roman" w:eastAsia="Times New Roman" w:hAnsi="Times New Roman" w:cs="Times New Roman"/>
          <w:kern w:val="0"/>
          <w:sz w:val="28"/>
          <w:szCs w:val="28"/>
          <w:lang w:eastAsia="ru-RU"/>
        </w:rPr>
        <w:t>1.3.</w:t>
      </w:r>
      <w:r w:rsidRPr="003767E6">
        <w:rPr>
          <w:rFonts w:ascii="Times New Roman" w:eastAsia="Times New Roman" w:hAnsi="Times New Roman" w:cs="Times New Roman"/>
          <w:kern w:val="0"/>
          <w:sz w:val="28"/>
          <w:szCs w:val="28"/>
          <w:lang w:eastAsia="ru-RU"/>
        </w:rPr>
        <w:tab/>
        <w:t xml:space="preserve"> </w:t>
      </w:r>
      <w:r w:rsidRPr="003767E6">
        <w:rPr>
          <w:rFonts w:ascii="Times New Roman" w:eastAsia="Times New Roman" w:hAnsi="Times New Roman" w:cs="Times New Roman" w:hint="eastAsia"/>
          <w:kern w:val="0"/>
          <w:sz w:val="28"/>
          <w:szCs w:val="28"/>
          <w:lang w:eastAsia="ru-RU"/>
        </w:rPr>
        <w:t>Мероприятия</w:t>
      </w:r>
      <w:r w:rsidRPr="003767E6">
        <w:rPr>
          <w:rFonts w:ascii="Times New Roman" w:eastAsia="Times New Roman" w:hAnsi="Times New Roman" w:cs="Times New Roman"/>
          <w:kern w:val="0"/>
          <w:sz w:val="28"/>
          <w:szCs w:val="28"/>
          <w:lang w:eastAsia="ru-RU"/>
        </w:rPr>
        <w:t xml:space="preserve"> </w:t>
      </w:r>
      <w:r w:rsidRPr="003767E6">
        <w:rPr>
          <w:rFonts w:ascii="Times New Roman" w:eastAsia="Times New Roman" w:hAnsi="Times New Roman" w:cs="Times New Roman" w:hint="eastAsia"/>
          <w:kern w:val="0"/>
          <w:sz w:val="28"/>
          <w:szCs w:val="28"/>
          <w:lang w:eastAsia="ru-RU"/>
        </w:rPr>
        <w:t>по</w:t>
      </w:r>
      <w:r w:rsidRPr="003767E6">
        <w:rPr>
          <w:rFonts w:ascii="Times New Roman" w:eastAsia="Times New Roman" w:hAnsi="Times New Roman" w:cs="Times New Roman"/>
          <w:kern w:val="0"/>
          <w:sz w:val="28"/>
          <w:szCs w:val="28"/>
          <w:lang w:eastAsia="ru-RU"/>
        </w:rPr>
        <w:t xml:space="preserve"> </w:t>
      </w:r>
      <w:r w:rsidRPr="003767E6">
        <w:rPr>
          <w:rFonts w:ascii="Times New Roman" w:eastAsia="Times New Roman" w:hAnsi="Times New Roman" w:cs="Times New Roman" w:hint="eastAsia"/>
          <w:kern w:val="0"/>
          <w:sz w:val="28"/>
          <w:szCs w:val="28"/>
          <w:lang w:eastAsia="ru-RU"/>
        </w:rPr>
        <w:t>защите</w:t>
      </w:r>
      <w:r w:rsidRPr="003767E6">
        <w:rPr>
          <w:rFonts w:ascii="Times New Roman" w:eastAsia="Times New Roman" w:hAnsi="Times New Roman" w:cs="Times New Roman"/>
          <w:kern w:val="0"/>
          <w:sz w:val="28"/>
          <w:szCs w:val="28"/>
          <w:lang w:eastAsia="ru-RU"/>
        </w:rPr>
        <w:t xml:space="preserve"> </w:t>
      </w:r>
      <w:r w:rsidRPr="003767E6">
        <w:rPr>
          <w:rFonts w:ascii="Times New Roman" w:eastAsia="Times New Roman" w:hAnsi="Times New Roman" w:cs="Times New Roman" w:hint="eastAsia"/>
          <w:kern w:val="0"/>
          <w:sz w:val="28"/>
          <w:szCs w:val="28"/>
          <w:lang w:eastAsia="ru-RU"/>
        </w:rPr>
        <w:t>водных</w:t>
      </w:r>
      <w:r w:rsidRPr="003767E6">
        <w:rPr>
          <w:rFonts w:ascii="Times New Roman" w:eastAsia="Times New Roman" w:hAnsi="Times New Roman" w:cs="Times New Roman"/>
          <w:kern w:val="0"/>
          <w:sz w:val="28"/>
          <w:szCs w:val="28"/>
          <w:lang w:eastAsia="ru-RU"/>
        </w:rPr>
        <w:t xml:space="preserve"> </w:t>
      </w:r>
      <w:r w:rsidRPr="003767E6">
        <w:rPr>
          <w:rFonts w:ascii="Times New Roman" w:eastAsia="Times New Roman" w:hAnsi="Times New Roman" w:cs="Times New Roman" w:hint="eastAsia"/>
          <w:kern w:val="0"/>
          <w:sz w:val="28"/>
          <w:szCs w:val="28"/>
          <w:lang w:eastAsia="ru-RU"/>
        </w:rPr>
        <w:t>экосистем</w:t>
      </w:r>
      <w:r w:rsidRPr="003767E6">
        <w:rPr>
          <w:rFonts w:ascii="Times New Roman" w:eastAsia="Times New Roman" w:hAnsi="Times New Roman" w:cs="Times New Roman"/>
          <w:kern w:val="0"/>
          <w:sz w:val="28"/>
          <w:szCs w:val="28"/>
          <w:lang w:eastAsia="ru-RU"/>
        </w:rPr>
        <w:t xml:space="preserve"> </w:t>
      </w:r>
      <w:r w:rsidRPr="003767E6">
        <w:rPr>
          <w:rFonts w:ascii="Times New Roman" w:eastAsia="Times New Roman" w:hAnsi="Times New Roman" w:cs="Times New Roman" w:hint="eastAsia"/>
          <w:kern w:val="0"/>
          <w:sz w:val="28"/>
          <w:szCs w:val="28"/>
          <w:lang w:eastAsia="ru-RU"/>
        </w:rPr>
        <w:t>от</w:t>
      </w:r>
      <w:r w:rsidRPr="003767E6">
        <w:rPr>
          <w:rFonts w:ascii="Times New Roman" w:eastAsia="Times New Roman" w:hAnsi="Times New Roman" w:cs="Times New Roman"/>
          <w:kern w:val="0"/>
          <w:sz w:val="28"/>
          <w:szCs w:val="28"/>
          <w:lang w:eastAsia="ru-RU"/>
        </w:rPr>
        <w:t xml:space="preserve"> </w:t>
      </w:r>
      <w:r w:rsidRPr="003767E6">
        <w:rPr>
          <w:rFonts w:ascii="Times New Roman" w:eastAsia="Times New Roman" w:hAnsi="Times New Roman" w:cs="Times New Roman" w:hint="eastAsia"/>
          <w:kern w:val="0"/>
          <w:sz w:val="28"/>
          <w:szCs w:val="28"/>
          <w:lang w:eastAsia="ru-RU"/>
        </w:rPr>
        <w:t>загрязнения</w:t>
      </w:r>
      <w:r w:rsidRPr="003767E6">
        <w:rPr>
          <w:rFonts w:ascii="Times New Roman" w:eastAsia="Times New Roman" w:hAnsi="Times New Roman" w:cs="Times New Roman"/>
          <w:kern w:val="0"/>
          <w:sz w:val="28"/>
          <w:szCs w:val="28"/>
          <w:lang w:eastAsia="ru-RU"/>
        </w:rPr>
        <w:t xml:space="preserve"> 19</w:t>
      </w:r>
    </w:p>
    <w:p w:rsidR="003767E6" w:rsidRPr="003767E6" w:rsidRDefault="003767E6" w:rsidP="003767E6">
      <w:pPr>
        <w:rPr>
          <w:rFonts w:ascii="Times New Roman" w:eastAsia="Times New Roman" w:hAnsi="Times New Roman" w:cs="Times New Roman"/>
          <w:kern w:val="0"/>
          <w:sz w:val="28"/>
          <w:szCs w:val="28"/>
          <w:lang w:eastAsia="ru-RU"/>
        </w:rPr>
      </w:pPr>
      <w:r w:rsidRPr="003767E6">
        <w:rPr>
          <w:rFonts w:ascii="Times New Roman" w:eastAsia="Times New Roman" w:hAnsi="Times New Roman" w:cs="Times New Roman"/>
          <w:kern w:val="0"/>
          <w:sz w:val="28"/>
          <w:szCs w:val="28"/>
          <w:lang w:eastAsia="ru-RU"/>
        </w:rPr>
        <w:t>1.4.</w:t>
      </w:r>
      <w:r w:rsidRPr="003767E6">
        <w:rPr>
          <w:rFonts w:ascii="Times New Roman" w:eastAsia="Times New Roman" w:hAnsi="Times New Roman" w:cs="Times New Roman"/>
          <w:kern w:val="0"/>
          <w:sz w:val="28"/>
          <w:szCs w:val="28"/>
          <w:lang w:eastAsia="ru-RU"/>
        </w:rPr>
        <w:tab/>
        <w:t xml:space="preserve"> </w:t>
      </w:r>
      <w:r w:rsidRPr="003767E6">
        <w:rPr>
          <w:rFonts w:ascii="Times New Roman" w:eastAsia="Times New Roman" w:hAnsi="Times New Roman" w:cs="Times New Roman" w:hint="eastAsia"/>
          <w:kern w:val="0"/>
          <w:sz w:val="28"/>
          <w:szCs w:val="28"/>
          <w:lang w:eastAsia="ru-RU"/>
        </w:rPr>
        <w:t>Методы</w:t>
      </w:r>
      <w:r w:rsidRPr="003767E6">
        <w:rPr>
          <w:rFonts w:ascii="Times New Roman" w:eastAsia="Times New Roman" w:hAnsi="Times New Roman" w:cs="Times New Roman"/>
          <w:kern w:val="0"/>
          <w:sz w:val="28"/>
          <w:szCs w:val="28"/>
          <w:lang w:eastAsia="ru-RU"/>
        </w:rPr>
        <w:t xml:space="preserve"> </w:t>
      </w:r>
      <w:r w:rsidRPr="003767E6">
        <w:rPr>
          <w:rFonts w:ascii="Times New Roman" w:eastAsia="Times New Roman" w:hAnsi="Times New Roman" w:cs="Times New Roman" w:hint="eastAsia"/>
          <w:kern w:val="0"/>
          <w:sz w:val="28"/>
          <w:szCs w:val="28"/>
          <w:lang w:eastAsia="ru-RU"/>
        </w:rPr>
        <w:t>повышения</w:t>
      </w:r>
      <w:r w:rsidRPr="003767E6">
        <w:rPr>
          <w:rFonts w:ascii="Times New Roman" w:eastAsia="Times New Roman" w:hAnsi="Times New Roman" w:cs="Times New Roman"/>
          <w:kern w:val="0"/>
          <w:sz w:val="28"/>
          <w:szCs w:val="28"/>
          <w:lang w:eastAsia="ru-RU"/>
        </w:rPr>
        <w:t xml:space="preserve"> </w:t>
      </w:r>
      <w:r w:rsidRPr="003767E6">
        <w:rPr>
          <w:rFonts w:ascii="Times New Roman" w:eastAsia="Times New Roman" w:hAnsi="Times New Roman" w:cs="Times New Roman" w:hint="eastAsia"/>
          <w:kern w:val="0"/>
          <w:sz w:val="28"/>
          <w:szCs w:val="28"/>
          <w:lang w:eastAsia="ru-RU"/>
        </w:rPr>
        <w:t>качества</w:t>
      </w:r>
      <w:r w:rsidRPr="003767E6">
        <w:rPr>
          <w:rFonts w:ascii="Times New Roman" w:eastAsia="Times New Roman" w:hAnsi="Times New Roman" w:cs="Times New Roman"/>
          <w:kern w:val="0"/>
          <w:sz w:val="28"/>
          <w:szCs w:val="28"/>
          <w:lang w:eastAsia="ru-RU"/>
        </w:rPr>
        <w:t xml:space="preserve"> </w:t>
      </w:r>
      <w:r w:rsidRPr="003767E6">
        <w:rPr>
          <w:rFonts w:ascii="Times New Roman" w:eastAsia="Times New Roman" w:hAnsi="Times New Roman" w:cs="Times New Roman" w:hint="eastAsia"/>
          <w:kern w:val="0"/>
          <w:sz w:val="28"/>
          <w:szCs w:val="28"/>
          <w:lang w:eastAsia="ru-RU"/>
        </w:rPr>
        <w:t>природных</w:t>
      </w:r>
      <w:r w:rsidRPr="003767E6">
        <w:rPr>
          <w:rFonts w:ascii="Times New Roman" w:eastAsia="Times New Roman" w:hAnsi="Times New Roman" w:cs="Times New Roman"/>
          <w:kern w:val="0"/>
          <w:sz w:val="28"/>
          <w:szCs w:val="28"/>
          <w:lang w:eastAsia="ru-RU"/>
        </w:rPr>
        <w:t xml:space="preserve"> </w:t>
      </w:r>
      <w:r w:rsidRPr="003767E6">
        <w:rPr>
          <w:rFonts w:ascii="Times New Roman" w:eastAsia="Times New Roman" w:hAnsi="Times New Roman" w:cs="Times New Roman" w:hint="eastAsia"/>
          <w:kern w:val="0"/>
          <w:sz w:val="28"/>
          <w:szCs w:val="28"/>
          <w:lang w:eastAsia="ru-RU"/>
        </w:rPr>
        <w:t>и</w:t>
      </w:r>
      <w:r w:rsidRPr="003767E6">
        <w:rPr>
          <w:rFonts w:ascii="Times New Roman" w:eastAsia="Times New Roman" w:hAnsi="Times New Roman" w:cs="Times New Roman"/>
          <w:kern w:val="0"/>
          <w:sz w:val="28"/>
          <w:szCs w:val="28"/>
          <w:lang w:eastAsia="ru-RU"/>
        </w:rPr>
        <w:t xml:space="preserve"> </w:t>
      </w:r>
      <w:proofErr w:type="spellStart"/>
      <w:r w:rsidRPr="003767E6">
        <w:rPr>
          <w:rFonts w:ascii="Times New Roman" w:eastAsia="Times New Roman" w:hAnsi="Times New Roman" w:cs="Times New Roman" w:hint="eastAsia"/>
          <w:kern w:val="0"/>
          <w:sz w:val="28"/>
          <w:szCs w:val="28"/>
          <w:lang w:eastAsia="ru-RU"/>
        </w:rPr>
        <w:t>коллекторно¬дренажных</w:t>
      </w:r>
      <w:proofErr w:type="spellEnd"/>
      <w:r w:rsidRPr="003767E6">
        <w:rPr>
          <w:rFonts w:ascii="Times New Roman" w:eastAsia="Times New Roman" w:hAnsi="Times New Roman" w:cs="Times New Roman"/>
          <w:kern w:val="0"/>
          <w:sz w:val="28"/>
          <w:szCs w:val="28"/>
          <w:lang w:eastAsia="ru-RU"/>
        </w:rPr>
        <w:t xml:space="preserve"> </w:t>
      </w:r>
      <w:r w:rsidRPr="003767E6">
        <w:rPr>
          <w:rFonts w:ascii="Times New Roman" w:eastAsia="Times New Roman" w:hAnsi="Times New Roman" w:cs="Times New Roman" w:hint="eastAsia"/>
          <w:kern w:val="0"/>
          <w:sz w:val="28"/>
          <w:szCs w:val="28"/>
          <w:lang w:eastAsia="ru-RU"/>
        </w:rPr>
        <w:t>вод</w:t>
      </w:r>
      <w:r w:rsidRPr="003767E6">
        <w:rPr>
          <w:rFonts w:ascii="Times New Roman" w:eastAsia="Times New Roman" w:hAnsi="Times New Roman" w:cs="Times New Roman"/>
          <w:kern w:val="0"/>
          <w:sz w:val="28"/>
          <w:szCs w:val="28"/>
          <w:lang w:eastAsia="ru-RU"/>
        </w:rPr>
        <w:tab/>
        <w:t xml:space="preserve"> 21</w:t>
      </w:r>
    </w:p>
    <w:p w:rsidR="003767E6" w:rsidRPr="003767E6" w:rsidRDefault="003767E6" w:rsidP="003767E6">
      <w:pPr>
        <w:rPr>
          <w:rFonts w:ascii="Times New Roman" w:eastAsia="Times New Roman" w:hAnsi="Times New Roman" w:cs="Times New Roman"/>
          <w:kern w:val="0"/>
          <w:sz w:val="28"/>
          <w:szCs w:val="28"/>
          <w:lang w:eastAsia="ru-RU"/>
        </w:rPr>
      </w:pPr>
      <w:r w:rsidRPr="003767E6">
        <w:rPr>
          <w:rFonts w:ascii="Times New Roman" w:eastAsia="Times New Roman" w:hAnsi="Times New Roman" w:cs="Times New Roman"/>
          <w:kern w:val="0"/>
          <w:sz w:val="28"/>
          <w:szCs w:val="28"/>
          <w:lang w:eastAsia="ru-RU"/>
        </w:rPr>
        <w:t>1.4.1.</w:t>
      </w:r>
      <w:r w:rsidRPr="003767E6">
        <w:rPr>
          <w:rFonts w:ascii="Times New Roman" w:eastAsia="Times New Roman" w:hAnsi="Times New Roman" w:cs="Times New Roman"/>
          <w:kern w:val="0"/>
          <w:sz w:val="28"/>
          <w:szCs w:val="28"/>
          <w:lang w:eastAsia="ru-RU"/>
        </w:rPr>
        <w:tab/>
        <w:t xml:space="preserve"> </w:t>
      </w:r>
      <w:r w:rsidRPr="003767E6">
        <w:rPr>
          <w:rFonts w:ascii="Times New Roman" w:eastAsia="Times New Roman" w:hAnsi="Times New Roman" w:cs="Times New Roman" w:hint="eastAsia"/>
          <w:kern w:val="0"/>
          <w:sz w:val="28"/>
          <w:szCs w:val="28"/>
          <w:lang w:eastAsia="ru-RU"/>
        </w:rPr>
        <w:t>Физические</w:t>
      </w:r>
      <w:r w:rsidRPr="003767E6">
        <w:rPr>
          <w:rFonts w:ascii="Times New Roman" w:eastAsia="Times New Roman" w:hAnsi="Times New Roman" w:cs="Times New Roman"/>
          <w:kern w:val="0"/>
          <w:sz w:val="28"/>
          <w:szCs w:val="28"/>
          <w:lang w:eastAsia="ru-RU"/>
        </w:rPr>
        <w:t xml:space="preserve">, </w:t>
      </w:r>
      <w:r w:rsidRPr="003767E6">
        <w:rPr>
          <w:rFonts w:ascii="Times New Roman" w:eastAsia="Times New Roman" w:hAnsi="Times New Roman" w:cs="Times New Roman" w:hint="eastAsia"/>
          <w:kern w:val="0"/>
          <w:sz w:val="28"/>
          <w:szCs w:val="28"/>
          <w:lang w:eastAsia="ru-RU"/>
        </w:rPr>
        <w:t>химические</w:t>
      </w:r>
      <w:r w:rsidRPr="003767E6">
        <w:rPr>
          <w:rFonts w:ascii="Times New Roman" w:eastAsia="Times New Roman" w:hAnsi="Times New Roman" w:cs="Times New Roman"/>
          <w:kern w:val="0"/>
          <w:sz w:val="28"/>
          <w:szCs w:val="28"/>
          <w:lang w:eastAsia="ru-RU"/>
        </w:rPr>
        <w:t xml:space="preserve"> </w:t>
      </w:r>
      <w:r w:rsidRPr="003767E6">
        <w:rPr>
          <w:rFonts w:ascii="Times New Roman" w:eastAsia="Times New Roman" w:hAnsi="Times New Roman" w:cs="Times New Roman" w:hint="eastAsia"/>
          <w:kern w:val="0"/>
          <w:sz w:val="28"/>
          <w:szCs w:val="28"/>
          <w:lang w:eastAsia="ru-RU"/>
        </w:rPr>
        <w:t>и</w:t>
      </w:r>
      <w:r w:rsidRPr="003767E6">
        <w:rPr>
          <w:rFonts w:ascii="Times New Roman" w:eastAsia="Times New Roman" w:hAnsi="Times New Roman" w:cs="Times New Roman"/>
          <w:kern w:val="0"/>
          <w:sz w:val="28"/>
          <w:szCs w:val="28"/>
          <w:lang w:eastAsia="ru-RU"/>
        </w:rPr>
        <w:t xml:space="preserve"> </w:t>
      </w:r>
      <w:r w:rsidRPr="003767E6">
        <w:rPr>
          <w:rFonts w:ascii="Times New Roman" w:eastAsia="Times New Roman" w:hAnsi="Times New Roman" w:cs="Times New Roman" w:hint="eastAsia"/>
          <w:kern w:val="0"/>
          <w:sz w:val="28"/>
          <w:szCs w:val="28"/>
          <w:lang w:eastAsia="ru-RU"/>
        </w:rPr>
        <w:t>физико</w:t>
      </w:r>
      <w:r w:rsidRPr="003767E6">
        <w:rPr>
          <w:rFonts w:ascii="Times New Roman" w:eastAsia="Times New Roman" w:hAnsi="Times New Roman" w:cs="Times New Roman"/>
          <w:kern w:val="0"/>
          <w:sz w:val="28"/>
          <w:szCs w:val="28"/>
          <w:lang w:eastAsia="ru-RU"/>
        </w:rPr>
        <w:t>-</w:t>
      </w:r>
      <w:r w:rsidRPr="003767E6">
        <w:rPr>
          <w:rFonts w:ascii="Times New Roman" w:eastAsia="Times New Roman" w:hAnsi="Times New Roman" w:cs="Times New Roman" w:hint="eastAsia"/>
          <w:kern w:val="0"/>
          <w:sz w:val="28"/>
          <w:szCs w:val="28"/>
          <w:lang w:eastAsia="ru-RU"/>
        </w:rPr>
        <w:t>химические</w:t>
      </w:r>
      <w:r w:rsidRPr="003767E6">
        <w:rPr>
          <w:rFonts w:ascii="Times New Roman" w:eastAsia="Times New Roman" w:hAnsi="Times New Roman" w:cs="Times New Roman"/>
          <w:kern w:val="0"/>
          <w:sz w:val="28"/>
          <w:szCs w:val="28"/>
          <w:lang w:eastAsia="ru-RU"/>
        </w:rPr>
        <w:t xml:space="preserve"> </w:t>
      </w:r>
      <w:r w:rsidRPr="003767E6">
        <w:rPr>
          <w:rFonts w:ascii="Times New Roman" w:eastAsia="Times New Roman" w:hAnsi="Times New Roman" w:cs="Times New Roman" w:hint="eastAsia"/>
          <w:kern w:val="0"/>
          <w:sz w:val="28"/>
          <w:szCs w:val="28"/>
          <w:lang w:eastAsia="ru-RU"/>
        </w:rPr>
        <w:t>методы</w:t>
      </w:r>
      <w:r w:rsidRPr="003767E6">
        <w:rPr>
          <w:rFonts w:ascii="Times New Roman" w:eastAsia="Times New Roman" w:hAnsi="Times New Roman" w:cs="Times New Roman"/>
          <w:kern w:val="0"/>
          <w:sz w:val="28"/>
          <w:szCs w:val="28"/>
          <w:lang w:eastAsia="ru-RU"/>
        </w:rPr>
        <w:t xml:space="preserve"> 21</w:t>
      </w:r>
    </w:p>
    <w:p w:rsidR="003767E6" w:rsidRPr="003767E6" w:rsidRDefault="003767E6" w:rsidP="003767E6">
      <w:pPr>
        <w:rPr>
          <w:rFonts w:ascii="Times New Roman" w:eastAsia="Times New Roman" w:hAnsi="Times New Roman" w:cs="Times New Roman"/>
          <w:kern w:val="0"/>
          <w:sz w:val="28"/>
          <w:szCs w:val="28"/>
          <w:lang w:eastAsia="ru-RU"/>
        </w:rPr>
      </w:pPr>
      <w:r w:rsidRPr="003767E6">
        <w:rPr>
          <w:rFonts w:ascii="Times New Roman" w:eastAsia="Times New Roman" w:hAnsi="Times New Roman" w:cs="Times New Roman"/>
          <w:kern w:val="0"/>
          <w:sz w:val="28"/>
          <w:szCs w:val="28"/>
          <w:lang w:eastAsia="ru-RU"/>
        </w:rPr>
        <w:t>1.4.2.</w:t>
      </w:r>
      <w:r w:rsidRPr="003767E6">
        <w:rPr>
          <w:rFonts w:ascii="Times New Roman" w:eastAsia="Times New Roman" w:hAnsi="Times New Roman" w:cs="Times New Roman"/>
          <w:kern w:val="0"/>
          <w:sz w:val="28"/>
          <w:szCs w:val="28"/>
          <w:lang w:eastAsia="ru-RU"/>
        </w:rPr>
        <w:tab/>
        <w:t xml:space="preserve"> </w:t>
      </w:r>
      <w:r w:rsidRPr="003767E6">
        <w:rPr>
          <w:rFonts w:ascii="Times New Roman" w:eastAsia="Times New Roman" w:hAnsi="Times New Roman" w:cs="Times New Roman" w:hint="eastAsia"/>
          <w:kern w:val="0"/>
          <w:sz w:val="28"/>
          <w:szCs w:val="28"/>
          <w:lang w:eastAsia="ru-RU"/>
        </w:rPr>
        <w:t>Биологические</w:t>
      </w:r>
      <w:r w:rsidRPr="003767E6">
        <w:rPr>
          <w:rFonts w:ascii="Times New Roman" w:eastAsia="Times New Roman" w:hAnsi="Times New Roman" w:cs="Times New Roman"/>
          <w:kern w:val="0"/>
          <w:sz w:val="28"/>
          <w:szCs w:val="28"/>
          <w:lang w:eastAsia="ru-RU"/>
        </w:rPr>
        <w:t xml:space="preserve"> </w:t>
      </w:r>
      <w:r w:rsidRPr="003767E6">
        <w:rPr>
          <w:rFonts w:ascii="Times New Roman" w:eastAsia="Times New Roman" w:hAnsi="Times New Roman" w:cs="Times New Roman" w:hint="eastAsia"/>
          <w:kern w:val="0"/>
          <w:sz w:val="28"/>
          <w:szCs w:val="28"/>
          <w:lang w:eastAsia="ru-RU"/>
        </w:rPr>
        <w:t>и</w:t>
      </w:r>
      <w:r w:rsidRPr="003767E6">
        <w:rPr>
          <w:rFonts w:ascii="Times New Roman" w:eastAsia="Times New Roman" w:hAnsi="Times New Roman" w:cs="Times New Roman"/>
          <w:kern w:val="0"/>
          <w:sz w:val="28"/>
          <w:szCs w:val="28"/>
          <w:lang w:eastAsia="ru-RU"/>
        </w:rPr>
        <w:t xml:space="preserve"> </w:t>
      </w:r>
      <w:r w:rsidRPr="003767E6">
        <w:rPr>
          <w:rFonts w:ascii="Times New Roman" w:eastAsia="Times New Roman" w:hAnsi="Times New Roman" w:cs="Times New Roman" w:hint="eastAsia"/>
          <w:kern w:val="0"/>
          <w:sz w:val="28"/>
          <w:szCs w:val="28"/>
          <w:lang w:eastAsia="ru-RU"/>
        </w:rPr>
        <w:t>биохимические</w:t>
      </w:r>
      <w:r w:rsidRPr="003767E6">
        <w:rPr>
          <w:rFonts w:ascii="Times New Roman" w:eastAsia="Times New Roman" w:hAnsi="Times New Roman" w:cs="Times New Roman"/>
          <w:kern w:val="0"/>
          <w:sz w:val="28"/>
          <w:szCs w:val="28"/>
          <w:lang w:eastAsia="ru-RU"/>
        </w:rPr>
        <w:t xml:space="preserve"> </w:t>
      </w:r>
      <w:r w:rsidRPr="003767E6">
        <w:rPr>
          <w:rFonts w:ascii="Times New Roman" w:eastAsia="Times New Roman" w:hAnsi="Times New Roman" w:cs="Times New Roman" w:hint="eastAsia"/>
          <w:kern w:val="0"/>
          <w:sz w:val="28"/>
          <w:szCs w:val="28"/>
          <w:lang w:eastAsia="ru-RU"/>
        </w:rPr>
        <w:t>методы</w:t>
      </w:r>
      <w:r w:rsidRPr="003767E6">
        <w:rPr>
          <w:rFonts w:ascii="Times New Roman" w:eastAsia="Times New Roman" w:hAnsi="Times New Roman" w:cs="Times New Roman"/>
          <w:kern w:val="0"/>
          <w:sz w:val="28"/>
          <w:szCs w:val="28"/>
          <w:lang w:eastAsia="ru-RU"/>
        </w:rPr>
        <w:tab/>
        <w:t xml:space="preserve"> 34</w:t>
      </w:r>
    </w:p>
    <w:p w:rsidR="003767E6" w:rsidRPr="003767E6" w:rsidRDefault="003767E6" w:rsidP="003767E6">
      <w:pPr>
        <w:rPr>
          <w:rFonts w:ascii="Times New Roman" w:eastAsia="Times New Roman" w:hAnsi="Times New Roman" w:cs="Times New Roman"/>
          <w:kern w:val="0"/>
          <w:sz w:val="28"/>
          <w:szCs w:val="28"/>
          <w:lang w:eastAsia="ru-RU"/>
        </w:rPr>
      </w:pPr>
      <w:r w:rsidRPr="003767E6">
        <w:rPr>
          <w:rFonts w:ascii="Times New Roman" w:eastAsia="Times New Roman" w:hAnsi="Times New Roman" w:cs="Times New Roman"/>
          <w:kern w:val="0"/>
          <w:sz w:val="28"/>
          <w:szCs w:val="28"/>
          <w:lang w:eastAsia="ru-RU"/>
        </w:rPr>
        <w:t>1.4.3.</w:t>
      </w:r>
      <w:r w:rsidRPr="003767E6">
        <w:rPr>
          <w:rFonts w:ascii="Times New Roman" w:eastAsia="Times New Roman" w:hAnsi="Times New Roman" w:cs="Times New Roman"/>
          <w:kern w:val="0"/>
          <w:sz w:val="28"/>
          <w:szCs w:val="28"/>
          <w:lang w:eastAsia="ru-RU"/>
        </w:rPr>
        <w:tab/>
        <w:t xml:space="preserve"> </w:t>
      </w:r>
      <w:r w:rsidRPr="003767E6">
        <w:rPr>
          <w:rFonts w:ascii="Times New Roman" w:eastAsia="Times New Roman" w:hAnsi="Times New Roman" w:cs="Times New Roman" w:hint="eastAsia"/>
          <w:kern w:val="0"/>
          <w:sz w:val="28"/>
          <w:szCs w:val="28"/>
          <w:lang w:eastAsia="ru-RU"/>
        </w:rPr>
        <w:t>Биологические</w:t>
      </w:r>
      <w:r w:rsidRPr="003767E6">
        <w:rPr>
          <w:rFonts w:ascii="Times New Roman" w:eastAsia="Times New Roman" w:hAnsi="Times New Roman" w:cs="Times New Roman"/>
          <w:kern w:val="0"/>
          <w:sz w:val="28"/>
          <w:szCs w:val="28"/>
          <w:lang w:eastAsia="ru-RU"/>
        </w:rPr>
        <w:t xml:space="preserve"> </w:t>
      </w:r>
      <w:r w:rsidRPr="003767E6">
        <w:rPr>
          <w:rFonts w:ascii="Times New Roman" w:eastAsia="Times New Roman" w:hAnsi="Times New Roman" w:cs="Times New Roman" w:hint="eastAsia"/>
          <w:kern w:val="0"/>
          <w:sz w:val="28"/>
          <w:szCs w:val="28"/>
          <w:lang w:eastAsia="ru-RU"/>
        </w:rPr>
        <w:t>методы</w:t>
      </w:r>
      <w:r w:rsidRPr="003767E6">
        <w:rPr>
          <w:rFonts w:ascii="Times New Roman" w:eastAsia="Times New Roman" w:hAnsi="Times New Roman" w:cs="Times New Roman"/>
          <w:kern w:val="0"/>
          <w:sz w:val="28"/>
          <w:szCs w:val="28"/>
          <w:lang w:eastAsia="ru-RU"/>
        </w:rPr>
        <w:t xml:space="preserve"> </w:t>
      </w:r>
      <w:r w:rsidRPr="003767E6">
        <w:rPr>
          <w:rFonts w:ascii="Times New Roman" w:eastAsia="Times New Roman" w:hAnsi="Times New Roman" w:cs="Times New Roman" w:hint="eastAsia"/>
          <w:kern w:val="0"/>
          <w:sz w:val="28"/>
          <w:szCs w:val="28"/>
          <w:lang w:eastAsia="ru-RU"/>
        </w:rPr>
        <w:t>с</w:t>
      </w:r>
      <w:r w:rsidRPr="003767E6">
        <w:rPr>
          <w:rFonts w:ascii="Times New Roman" w:eastAsia="Times New Roman" w:hAnsi="Times New Roman" w:cs="Times New Roman"/>
          <w:kern w:val="0"/>
          <w:sz w:val="28"/>
          <w:szCs w:val="28"/>
          <w:lang w:eastAsia="ru-RU"/>
        </w:rPr>
        <w:t xml:space="preserve"> </w:t>
      </w:r>
      <w:r w:rsidRPr="003767E6">
        <w:rPr>
          <w:rFonts w:ascii="Times New Roman" w:eastAsia="Times New Roman" w:hAnsi="Times New Roman" w:cs="Times New Roman" w:hint="eastAsia"/>
          <w:kern w:val="0"/>
          <w:sz w:val="28"/>
          <w:szCs w:val="28"/>
          <w:lang w:eastAsia="ru-RU"/>
        </w:rPr>
        <w:t>использованием</w:t>
      </w:r>
      <w:r w:rsidRPr="003767E6">
        <w:rPr>
          <w:rFonts w:ascii="Times New Roman" w:eastAsia="Times New Roman" w:hAnsi="Times New Roman" w:cs="Times New Roman"/>
          <w:kern w:val="0"/>
          <w:sz w:val="28"/>
          <w:szCs w:val="28"/>
          <w:lang w:eastAsia="ru-RU"/>
        </w:rPr>
        <w:t xml:space="preserve"> </w:t>
      </w:r>
      <w:r w:rsidRPr="003767E6">
        <w:rPr>
          <w:rFonts w:ascii="Times New Roman" w:eastAsia="Times New Roman" w:hAnsi="Times New Roman" w:cs="Times New Roman" w:hint="eastAsia"/>
          <w:kern w:val="0"/>
          <w:sz w:val="28"/>
          <w:szCs w:val="28"/>
          <w:lang w:eastAsia="ru-RU"/>
        </w:rPr>
        <w:t>высших</w:t>
      </w:r>
      <w:r w:rsidRPr="003767E6">
        <w:rPr>
          <w:rFonts w:ascii="Times New Roman" w:eastAsia="Times New Roman" w:hAnsi="Times New Roman" w:cs="Times New Roman"/>
          <w:kern w:val="0"/>
          <w:sz w:val="28"/>
          <w:szCs w:val="28"/>
          <w:lang w:eastAsia="ru-RU"/>
        </w:rPr>
        <w:t xml:space="preserve"> </w:t>
      </w:r>
      <w:proofErr w:type="spellStart"/>
      <w:proofErr w:type="gramStart"/>
      <w:r w:rsidRPr="003767E6">
        <w:rPr>
          <w:rFonts w:ascii="Times New Roman" w:eastAsia="Times New Roman" w:hAnsi="Times New Roman" w:cs="Times New Roman" w:hint="eastAsia"/>
          <w:kern w:val="0"/>
          <w:sz w:val="28"/>
          <w:szCs w:val="28"/>
          <w:lang w:eastAsia="ru-RU"/>
        </w:rPr>
        <w:t>вод¬ных</w:t>
      </w:r>
      <w:proofErr w:type="spellEnd"/>
      <w:proofErr w:type="gramEnd"/>
      <w:r w:rsidRPr="003767E6">
        <w:rPr>
          <w:rFonts w:ascii="Times New Roman" w:eastAsia="Times New Roman" w:hAnsi="Times New Roman" w:cs="Times New Roman"/>
          <w:kern w:val="0"/>
          <w:sz w:val="28"/>
          <w:szCs w:val="28"/>
          <w:lang w:eastAsia="ru-RU"/>
        </w:rPr>
        <w:t xml:space="preserve"> </w:t>
      </w:r>
      <w:r w:rsidRPr="003767E6">
        <w:rPr>
          <w:rFonts w:ascii="Times New Roman" w:eastAsia="Times New Roman" w:hAnsi="Times New Roman" w:cs="Times New Roman" w:hint="eastAsia"/>
          <w:kern w:val="0"/>
          <w:sz w:val="28"/>
          <w:szCs w:val="28"/>
          <w:lang w:eastAsia="ru-RU"/>
        </w:rPr>
        <w:t>растений</w:t>
      </w:r>
      <w:r w:rsidRPr="003767E6">
        <w:rPr>
          <w:rFonts w:ascii="Times New Roman" w:eastAsia="Times New Roman" w:hAnsi="Times New Roman" w:cs="Times New Roman"/>
          <w:kern w:val="0"/>
          <w:sz w:val="28"/>
          <w:szCs w:val="28"/>
          <w:lang w:eastAsia="ru-RU"/>
        </w:rPr>
        <w:t xml:space="preserve"> (</w:t>
      </w:r>
      <w:proofErr w:type="spellStart"/>
      <w:r w:rsidRPr="003767E6">
        <w:rPr>
          <w:rFonts w:ascii="Times New Roman" w:eastAsia="Times New Roman" w:hAnsi="Times New Roman" w:cs="Times New Roman" w:hint="eastAsia"/>
          <w:kern w:val="0"/>
          <w:sz w:val="28"/>
          <w:szCs w:val="28"/>
          <w:lang w:eastAsia="ru-RU"/>
        </w:rPr>
        <w:t>гидромакрофитов</w:t>
      </w:r>
      <w:proofErr w:type="spellEnd"/>
      <w:r w:rsidRPr="003767E6">
        <w:rPr>
          <w:rFonts w:ascii="Times New Roman" w:eastAsia="Times New Roman" w:hAnsi="Times New Roman" w:cs="Times New Roman"/>
          <w:kern w:val="0"/>
          <w:sz w:val="28"/>
          <w:szCs w:val="28"/>
          <w:lang w:eastAsia="ru-RU"/>
        </w:rPr>
        <w:t>)</w:t>
      </w:r>
      <w:r w:rsidRPr="003767E6">
        <w:rPr>
          <w:rFonts w:ascii="Times New Roman" w:eastAsia="Times New Roman" w:hAnsi="Times New Roman" w:cs="Times New Roman"/>
          <w:kern w:val="0"/>
          <w:sz w:val="28"/>
          <w:szCs w:val="28"/>
          <w:lang w:eastAsia="ru-RU"/>
        </w:rPr>
        <w:tab/>
        <w:t xml:space="preserve"> 37</w:t>
      </w:r>
    </w:p>
    <w:p w:rsidR="003767E6" w:rsidRPr="003767E6" w:rsidRDefault="003767E6" w:rsidP="003767E6">
      <w:pPr>
        <w:rPr>
          <w:rFonts w:ascii="Times New Roman" w:eastAsia="Times New Roman" w:hAnsi="Times New Roman" w:cs="Times New Roman"/>
          <w:kern w:val="0"/>
          <w:sz w:val="28"/>
          <w:szCs w:val="28"/>
          <w:lang w:eastAsia="ru-RU"/>
        </w:rPr>
      </w:pPr>
      <w:r w:rsidRPr="003767E6">
        <w:rPr>
          <w:rFonts w:ascii="Times New Roman" w:eastAsia="Times New Roman" w:hAnsi="Times New Roman" w:cs="Times New Roman" w:hint="eastAsia"/>
          <w:kern w:val="0"/>
          <w:sz w:val="28"/>
          <w:szCs w:val="28"/>
          <w:lang w:eastAsia="ru-RU"/>
        </w:rPr>
        <w:t>Глава</w:t>
      </w:r>
      <w:r w:rsidRPr="003767E6">
        <w:rPr>
          <w:rFonts w:ascii="Times New Roman" w:eastAsia="Times New Roman" w:hAnsi="Times New Roman" w:cs="Times New Roman"/>
          <w:kern w:val="0"/>
          <w:sz w:val="28"/>
          <w:szCs w:val="28"/>
          <w:lang w:eastAsia="ru-RU"/>
        </w:rPr>
        <w:t xml:space="preserve"> 2. </w:t>
      </w:r>
      <w:r w:rsidRPr="003767E6">
        <w:rPr>
          <w:rFonts w:ascii="Times New Roman" w:eastAsia="Times New Roman" w:hAnsi="Times New Roman" w:cs="Times New Roman" w:hint="eastAsia"/>
          <w:kern w:val="0"/>
          <w:sz w:val="28"/>
          <w:szCs w:val="28"/>
          <w:lang w:eastAsia="ru-RU"/>
        </w:rPr>
        <w:t>Закономерности</w:t>
      </w:r>
      <w:r w:rsidRPr="003767E6">
        <w:rPr>
          <w:rFonts w:ascii="Times New Roman" w:eastAsia="Times New Roman" w:hAnsi="Times New Roman" w:cs="Times New Roman"/>
          <w:kern w:val="0"/>
          <w:sz w:val="28"/>
          <w:szCs w:val="28"/>
          <w:lang w:eastAsia="ru-RU"/>
        </w:rPr>
        <w:t xml:space="preserve"> </w:t>
      </w:r>
      <w:r w:rsidRPr="003767E6">
        <w:rPr>
          <w:rFonts w:ascii="Times New Roman" w:eastAsia="Times New Roman" w:hAnsi="Times New Roman" w:cs="Times New Roman" w:hint="eastAsia"/>
          <w:kern w:val="0"/>
          <w:sz w:val="28"/>
          <w:szCs w:val="28"/>
          <w:lang w:eastAsia="ru-RU"/>
        </w:rPr>
        <w:t>биохимической</w:t>
      </w:r>
      <w:r w:rsidRPr="003767E6">
        <w:rPr>
          <w:rFonts w:ascii="Times New Roman" w:eastAsia="Times New Roman" w:hAnsi="Times New Roman" w:cs="Times New Roman"/>
          <w:kern w:val="0"/>
          <w:sz w:val="28"/>
          <w:szCs w:val="28"/>
          <w:lang w:eastAsia="ru-RU"/>
        </w:rPr>
        <w:t xml:space="preserve"> </w:t>
      </w:r>
      <w:r w:rsidRPr="003767E6">
        <w:rPr>
          <w:rFonts w:ascii="Times New Roman" w:eastAsia="Times New Roman" w:hAnsi="Times New Roman" w:cs="Times New Roman" w:hint="eastAsia"/>
          <w:kern w:val="0"/>
          <w:sz w:val="28"/>
          <w:szCs w:val="28"/>
          <w:lang w:eastAsia="ru-RU"/>
        </w:rPr>
        <w:t>очистки</w:t>
      </w:r>
      <w:r w:rsidRPr="003767E6">
        <w:rPr>
          <w:rFonts w:ascii="Times New Roman" w:eastAsia="Times New Roman" w:hAnsi="Times New Roman" w:cs="Times New Roman"/>
          <w:kern w:val="0"/>
          <w:sz w:val="28"/>
          <w:szCs w:val="28"/>
          <w:lang w:eastAsia="ru-RU"/>
        </w:rPr>
        <w:t xml:space="preserve"> </w:t>
      </w:r>
      <w:r w:rsidRPr="003767E6">
        <w:rPr>
          <w:rFonts w:ascii="Times New Roman" w:eastAsia="Times New Roman" w:hAnsi="Times New Roman" w:cs="Times New Roman" w:hint="eastAsia"/>
          <w:kern w:val="0"/>
          <w:sz w:val="28"/>
          <w:szCs w:val="28"/>
          <w:lang w:eastAsia="ru-RU"/>
        </w:rPr>
        <w:t>воды</w:t>
      </w:r>
      <w:r w:rsidRPr="003767E6">
        <w:rPr>
          <w:rFonts w:ascii="Times New Roman" w:eastAsia="Times New Roman" w:hAnsi="Times New Roman" w:cs="Times New Roman"/>
          <w:kern w:val="0"/>
          <w:sz w:val="28"/>
          <w:szCs w:val="28"/>
          <w:lang w:eastAsia="ru-RU"/>
        </w:rPr>
        <w:t xml:space="preserve"> </w:t>
      </w:r>
      <w:r w:rsidRPr="003767E6">
        <w:rPr>
          <w:rFonts w:ascii="Times New Roman" w:eastAsia="Times New Roman" w:hAnsi="Times New Roman" w:cs="Times New Roman" w:hint="eastAsia"/>
          <w:kern w:val="0"/>
          <w:sz w:val="28"/>
          <w:szCs w:val="28"/>
          <w:lang w:eastAsia="ru-RU"/>
        </w:rPr>
        <w:t>с</w:t>
      </w:r>
      <w:r w:rsidRPr="003767E6">
        <w:rPr>
          <w:rFonts w:ascii="Times New Roman" w:eastAsia="Times New Roman" w:hAnsi="Times New Roman" w:cs="Times New Roman"/>
          <w:kern w:val="0"/>
          <w:sz w:val="28"/>
          <w:szCs w:val="28"/>
          <w:lang w:eastAsia="ru-RU"/>
        </w:rPr>
        <w:t xml:space="preserve"> </w:t>
      </w:r>
      <w:r w:rsidRPr="003767E6">
        <w:rPr>
          <w:rFonts w:ascii="Times New Roman" w:eastAsia="Times New Roman" w:hAnsi="Times New Roman" w:cs="Times New Roman" w:hint="eastAsia"/>
          <w:kern w:val="0"/>
          <w:sz w:val="28"/>
          <w:szCs w:val="28"/>
          <w:lang w:eastAsia="ru-RU"/>
        </w:rPr>
        <w:t>использованием</w:t>
      </w:r>
      <w:r w:rsidRPr="003767E6">
        <w:rPr>
          <w:rFonts w:ascii="Times New Roman" w:eastAsia="Times New Roman" w:hAnsi="Times New Roman" w:cs="Times New Roman"/>
          <w:kern w:val="0"/>
          <w:sz w:val="28"/>
          <w:szCs w:val="28"/>
          <w:lang w:eastAsia="ru-RU"/>
        </w:rPr>
        <w:t xml:space="preserve"> </w:t>
      </w:r>
      <w:r w:rsidRPr="003767E6">
        <w:rPr>
          <w:rFonts w:ascii="Times New Roman" w:eastAsia="Times New Roman" w:hAnsi="Times New Roman" w:cs="Times New Roman" w:hint="eastAsia"/>
          <w:kern w:val="0"/>
          <w:sz w:val="28"/>
          <w:szCs w:val="28"/>
          <w:lang w:eastAsia="ru-RU"/>
        </w:rPr>
        <w:t>высших</w:t>
      </w:r>
      <w:r w:rsidRPr="003767E6">
        <w:rPr>
          <w:rFonts w:ascii="Times New Roman" w:eastAsia="Times New Roman" w:hAnsi="Times New Roman" w:cs="Times New Roman"/>
          <w:kern w:val="0"/>
          <w:sz w:val="28"/>
          <w:szCs w:val="28"/>
          <w:lang w:eastAsia="ru-RU"/>
        </w:rPr>
        <w:t xml:space="preserve"> </w:t>
      </w:r>
      <w:r w:rsidRPr="003767E6">
        <w:rPr>
          <w:rFonts w:ascii="Times New Roman" w:eastAsia="Times New Roman" w:hAnsi="Times New Roman" w:cs="Times New Roman" w:hint="eastAsia"/>
          <w:kern w:val="0"/>
          <w:sz w:val="28"/>
          <w:szCs w:val="28"/>
          <w:lang w:eastAsia="ru-RU"/>
        </w:rPr>
        <w:t>водных</w:t>
      </w:r>
      <w:r w:rsidRPr="003767E6">
        <w:rPr>
          <w:rFonts w:ascii="Times New Roman" w:eastAsia="Times New Roman" w:hAnsi="Times New Roman" w:cs="Times New Roman"/>
          <w:kern w:val="0"/>
          <w:sz w:val="28"/>
          <w:szCs w:val="28"/>
          <w:lang w:eastAsia="ru-RU"/>
        </w:rPr>
        <w:t xml:space="preserve"> </w:t>
      </w:r>
      <w:r w:rsidRPr="003767E6">
        <w:rPr>
          <w:rFonts w:ascii="Times New Roman" w:eastAsia="Times New Roman" w:hAnsi="Times New Roman" w:cs="Times New Roman" w:hint="eastAsia"/>
          <w:kern w:val="0"/>
          <w:sz w:val="28"/>
          <w:szCs w:val="28"/>
          <w:lang w:eastAsia="ru-RU"/>
        </w:rPr>
        <w:t>растений</w:t>
      </w:r>
    </w:p>
    <w:p w:rsidR="003767E6" w:rsidRPr="003767E6" w:rsidRDefault="003767E6" w:rsidP="003767E6">
      <w:pPr>
        <w:rPr>
          <w:rFonts w:ascii="Times New Roman" w:eastAsia="Times New Roman" w:hAnsi="Times New Roman" w:cs="Times New Roman"/>
          <w:kern w:val="0"/>
          <w:sz w:val="28"/>
          <w:szCs w:val="28"/>
          <w:lang w:eastAsia="ru-RU"/>
        </w:rPr>
      </w:pPr>
      <w:r w:rsidRPr="003767E6">
        <w:rPr>
          <w:rFonts w:ascii="Times New Roman" w:eastAsia="Times New Roman" w:hAnsi="Times New Roman" w:cs="Times New Roman"/>
          <w:kern w:val="0"/>
          <w:sz w:val="28"/>
          <w:szCs w:val="28"/>
          <w:lang w:eastAsia="ru-RU"/>
        </w:rPr>
        <w:t>2.1.</w:t>
      </w:r>
      <w:r w:rsidRPr="003767E6">
        <w:rPr>
          <w:rFonts w:ascii="Times New Roman" w:eastAsia="Times New Roman" w:hAnsi="Times New Roman" w:cs="Times New Roman"/>
          <w:kern w:val="0"/>
          <w:sz w:val="28"/>
          <w:szCs w:val="28"/>
          <w:lang w:eastAsia="ru-RU"/>
        </w:rPr>
        <w:tab/>
        <w:t xml:space="preserve"> </w:t>
      </w:r>
      <w:r w:rsidRPr="003767E6">
        <w:rPr>
          <w:rFonts w:ascii="Times New Roman" w:eastAsia="Times New Roman" w:hAnsi="Times New Roman" w:cs="Times New Roman" w:hint="eastAsia"/>
          <w:kern w:val="0"/>
          <w:sz w:val="28"/>
          <w:szCs w:val="28"/>
          <w:lang w:eastAsia="ru-RU"/>
        </w:rPr>
        <w:t>Экологическая</w:t>
      </w:r>
      <w:r w:rsidRPr="003767E6">
        <w:rPr>
          <w:rFonts w:ascii="Times New Roman" w:eastAsia="Times New Roman" w:hAnsi="Times New Roman" w:cs="Times New Roman"/>
          <w:kern w:val="0"/>
          <w:sz w:val="28"/>
          <w:szCs w:val="28"/>
          <w:lang w:eastAsia="ru-RU"/>
        </w:rPr>
        <w:t xml:space="preserve"> </w:t>
      </w:r>
      <w:r w:rsidRPr="003767E6">
        <w:rPr>
          <w:rFonts w:ascii="Times New Roman" w:eastAsia="Times New Roman" w:hAnsi="Times New Roman" w:cs="Times New Roman" w:hint="eastAsia"/>
          <w:kern w:val="0"/>
          <w:sz w:val="28"/>
          <w:szCs w:val="28"/>
          <w:lang w:eastAsia="ru-RU"/>
        </w:rPr>
        <w:t>характеристика</w:t>
      </w:r>
      <w:r w:rsidRPr="003767E6">
        <w:rPr>
          <w:rFonts w:ascii="Times New Roman" w:eastAsia="Times New Roman" w:hAnsi="Times New Roman" w:cs="Times New Roman"/>
          <w:kern w:val="0"/>
          <w:sz w:val="28"/>
          <w:szCs w:val="28"/>
          <w:lang w:eastAsia="ru-RU"/>
        </w:rPr>
        <w:t xml:space="preserve"> </w:t>
      </w:r>
      <w:r w:rsidRPr="003767E6">
        <w:rPr>
          <w:rFonts w:ascii="Times New Roman" w:eastAsia="Times New Roman" w:hAnsi="Times New Roman" w:cs="Times New Roman" w:hint="eastAsia"/>
          <w:kern w:val="0"/>
          <w:sz w:val="28"/>
          <w:szCs w:val="28"/>
          <w:lang w:eastAsia="ru-RU"/>
        </w:rPr>
        <w:t>и</w:t>
      </w:r>
      <w:r w:rsidRPr="003767E6">
        <w:rPr>
          <w:rFonts w:ascii="Times New Roman" w:eastAsia="Times New Roman" w:hAnsi="Times New Roman" w:cs="Times New Roman"/>
          <w:kern w:val="0"/>
          <w:sz w:val="28"/>
          <w:szCs w:val="28"/>
          <w:lang w:eastAsia="ru-RU"/>
        </w:rPr>
        <w:t xml:space="preserve"> </w:t>
      </w:r>
      <w:r w:rsidRPr="003767E6">
        <w:rPr>
          <w:rFonts w:ascii="Times New Roman" w:eastAsia="Times New Roman" w:hAnsi="Times New Roman" w:cs="Times New Roman" w:hint="eastAsia"/>
          <w:kern w:val="0"/>
          <w:sz w:val="28"/>
          <w:szCs w:val="28"/>
          <w:lang w:eastAsia="ru-RU"/>
        </w:rPr>
        <w:t>классификация</w:t>
      </w:r>
      <w:r w:rsidRPr="003767E6">
        <w:rPr>
          <w:rFonts w:ascii="Times New Roman" w:eastAsia="Times New Roman" w:hAnsi="Times New Roman" w:cs="Times New Roman"/>
          <w:kern w:val="0"/>
          <w:sz w:val="28"/>
          <w:szCs w:val="28"/>
          <w:lang w:eastAsia="ru-RU"/>
        </w:rPr>
        <w:t xml:space="preserve"> </w:t>
      </w:r>
      <w:proofErr w:type="spellStart"/>
      <w:r w:rsidRPr="003767E6">
        <w:rPr>
          <w:rFonts w:ascii="Times New Roman" w:eastAsia="Times New Roman" w:hAnsi="Times New Roman" w:cs="Times New Roman" w:hint="eastAsia"/>
          <w:kern w:val="0"/>
          <w:sz w:val="28"/>
          <w:szCs w:val="28"/>
          <w:lang w:eastAsia="ru-RU"/>
        </w:rPr>
        <w:t>гидромак¬рофитов</w:t>
      </w:r>
      <w:proofErr w:type="spellEnd"/>
      <w:r w:rsidRPr="003767E6">
        <w:rPr>
          <w:rFonts w:ascii="Times New Roman" w:eastAsia="Times New Roman" w:hAnsi="Times New Roman" w:cs="Times New Roman"/>
          <w:kern w:val="0"/>
          <w:sz w:val="28"/>
          <w:szCs w:val="28"/>
          <w:lang w:eastAsia="ru-RU"/>
        </w:rPr>
        <w:t xml:space="preserve"> </w:t>
      </w:r>
      <w:r w:rsidRPr="003767E6">
        <w:rPr>
          <w:rFonts w:ascii="Times New Roman" w:eastAsia="Times New Roman" w:hAnsi="Times New Roman" w:cs="Times New Roman"/>
          <w:kern w:val="0"/>
          <w:sz w:val="28"/>
          <w:szCs w:val="28"/>
          <w:lang w:eastAsia="ru-RU"/>
        </w:rPr>
        <w:tab/>
        <w:t xml:space="preserve"> 48</w:t>
      </w:r>
    </w:p>
    <w:p w:rsidR="003767E6" w:rsidRPr="003767E6" w:rsidRDefault="003767E6" w:rsidP="003767E6">
      <w:pPr>
        <w:rPr>
          <w:rFonts w:ascii="Times New Roman" w:eastAsia="Times New Roman" w:hAnsi="Times New Roman" w:cs="Times New Roman"/>
          <w:kern w:val="0"/>
          <w:sz w:val="28"/>
          <w:szCs w:val="28"/>
          <w:lang w:eastAsia="ru-RU"/>
        </w:rPr>
      </w:pPr>
      <w:r w:rsidRPr="003767E6">
        <w:rPr>
          <w:rFonts w:ascii="Times New Roman" w:eastAsia="Times New Roman" w:hAnsi="Times New Roman" w:cs="Times New Roman"/>
          <w:kern w:val="0"/>
          <w:sz w:val="28"/>
          <w:szCs w:val="28"/>
          <w:lang w:eastAsia="ru-RU"/>
        </w:rPr>
        <w:lastRenderedPageBreak/>
        <w:t>2.2.</w:t>
      </w:r>
      <w:r w:rsidRPr="003767E6">
        <w:rPr>
          <w:rFonts w:ascii="Times New Roman" w:eastAsia="Times New Roman" w:hAnsi="Times New Roman" w:cs="Times New Roman"/>
          <w:kern w:val="0"/>
          <w:sz w:val="28"/>
          <w:szCs w:val="28"/>
          <w:lang w:eastAsia="ru-RU"/>
        </w:rPr>
        <w:tab/>
        <w:t xml:space="preserve"> </w:t>
      </w:r>
      <w:r w:rsidRPr="003767E6">
        <w:rPr>
          <w:rFonts w:ascii="Times New Roman" w:eastAsia="Times New Roman" w:hAnsi="Times New Roman" w:cs="Times New Roman" w:hint="eastAsia"/>
          <w:kern w:val="0"/>
          <w:sz w:val="28"/>
          <w:szCs w:val="28"/>
          <w:lang w:eastAsia="ru-RU"/>
        </w:rPr>
        <w:t>Накопление</w:t>
      </w:r>
      <w:r w:rsidRPr="003767E6">
        <w:rPr>
          <w:rFonts w:ascii="Times New Roman" w:eastAsia="Times New Roman" w:hAnsi="Times New Roman" w:cs="Times New Roman"/>
          <w:kern w:val="0"/>
          <w:sz w:val="28"/>
          <w:szCs w:val="28"/>
          <w:lang w:eastAsia="ru-RU"/>
        </w:rPr>
        <w:t xml:space="preserve"> </w:t>
      </w:r>
      <w:r w:rsidRPr="003767E6">
        <w:rPr>
          <w:rFonts w:ascii="Times New Roman" w:eastAsia="Times New Roman" w:hAnsi="Times New Roman" w:cs="Times New Roman" w:hint="eastAsia"/>
          <w:kern w:val="0"/>
          <w:sz w:val="28"/>
          <w:szCs w:val="28"/>
          <w:lang w:eastAsia="ru-RU"/>
        </w:rPr>
        <w:t>загрязняющих</w:t>
      </w:r>
      <w:r w:rsidRPr="003767E6">
        <w:rPr>
          <w:rFonts w:ascii="Times New Roman" w:eastAsia="Times New Roman" w:hAnsi="Times New Roman" w:cs="Times New Roman"/>
          <w:kern w:val="0"/>
          <w:sz w:val="28"/>
          <w:szCs w:val="28"/>
          <w:lang w:eastAsia="ru-RU"/>
        </w:rPr>
        <w:t xml:space="preserve"> </w:t>
      </w:r>
      <w:r w:rsidRPr="003767E6">
        <w:rPr>
          <w:rFonts w:ascii="Times New Roman" w:eastAsia="Times New Roman" w:hAnsi="Times New Roman" w:cs="Times New Roman" w:hint="eastAsia"/>
          <w:kern w:val="0"/>
          <w:sz w:val="28"/>
          <w:szCs w:val="28"/>
          <w:lang w:eastAsia="ru-RU"/>
        </w:rPr>
        <w:t>веществ</w:t>
      </w:r>
      <w:r w:rsidRPr="003767E6">
        <w:rPr>
          <w:rFonts w:ascii="Times New Roman" w:eastAsia="Times New Roman" w:hAnsi="Times New Roman" w:cs="Times New Roman"/>
          <w:kern w:val="0"/>
          <w:sz w:val="28"/>
          <w:szCs w:val="28"/>
          <w:lang w:eastAsia="ru-RU"/>
        </w:rPr>
        <w:t xml:space="preserve"> </w:t>
      </w:r>
      <w:proofErr w:type="spellStart"/>
      <w:r w:rsidRPr="003767E6">
        <w:rPr>
          <w:rFonts w:ascii="Times New Roman" w:eastAsia="Times New Roman" w:hAnsi="Times New Roman" w:cs="Times New Roman" w:hint="eastAsia"/>
          <w:kern w:val="0"/>
          <w:sz w:val="28"/>
          <w:szCs w:val="28"/>
          <w:lang w:eastAsia="ru-RU"/>
        </w:rPr>
        <w:t>гидромакрофитами</w:t>
      </w:r>
      <w:proofErr w:type="spellEnd"/>
      <w:r w:rsidRPr="003767E6">
        <w:rPr>
          <w:rFonts w:ascii="Times New Roman" w:eastAsia="Times New Roman" w:hAnsi="Times New Roman" w:cs="Times New Roman"/>
          <w:kern w:val="0"/>
          <w:sz w:val="28"/>
          <w:szCs w:val="28"/>
          <w:lang w:eastAsia="ru-RU"/>
        </w:rPr>
        <w:t xml:space="preserve"> </w:t>
      </w:r>
      <w:r w:rsidRPr="003767E6">
        <w:rPr>
          <w:rFonts w:ascii="Times New Roman" w:eastAsia="Times New Roman" w:hAnsi="Times New Roman" w:cs="Times New Roman"/>
          <w:kern w:val="0"/>
          <w:sz w:val="28"/>
          <w:szCs w:val="28"/>
          <w:lang w:eastAsia="ru-RU"/>
        </w:rPr>
        <w:tab/>
        <w:t>54</w:t>
      </w:r>
    </w:p>
    <w:p w:rsidR="003767E6" w:rsidRPr="003767E6" w:rsidRDefault="003767E6" w:rsidP="003767E6">
      <w:pPr>
        <w:rPr>
          <w:rFonts w:ascii="Times New Roman" w:eastAsia="Times New Roman" w:hAnsi="Times New Roman" w:cs="Times New Roman"/>
          <w:kern w:val="0"/>
          <w:sz w:val="28"/>
          <w:szCs w:val="28"/>
          <w:lang w:eastAsia="ru-RU"/>
        </w:rPr>
      </w:pPr>
      <w:r w:rsidRPr="003767E6">
        <w:rPr>
          <w:rFonts w:ascii="Times New Roman" w:eastAsia="Times New Roman" w:hAnsi="Times New Roman" w:cs="Times New Roman"/>
          <w:kern w:val="0"/>
          <w:sz w:val="28"/>
          <w:szCs w:val="28"/>
          <w:lang w:eastAsia="ru-RU"/>
        </w:rPr>
        <w:t>2.3.</w:t>
      </w:r>
      <w:r w:rsidRPr="003767E6">
        <w:rPr>
          <w:rFonts w:ascii="Times New Roman" w:eastAsia="Times New Roman" w:hAnsi="Times New Roman" w:cs="Times New Roman"/>
          <w:kern w:val="0"/>
          <w:sz w:val="28"/>
          <w:szCs w:val="28"/>
          <w:lang w:eastAsia="ru-RU"/>
        </w:rPr>
        <w:tab/>
        <w:t xml:space="preserve"> </w:t>
      </w:r>
      <w:r w:rsidRPr="003767E6">
        <w:rPr>
          <w:rFonts w:ascii="Times New Roman" w:eastAsia="Times New Roman" w:hAnsi="Times New Roman" w:cs="Times New Roman" w:hint="eastAsia"/>
          <w:kern w:val="0"/>
          <w:sz w:val="28"/>
          <w:szCs w:val="28"/>
          <w:lang w:eastAsia="ru-RU"/>
        </w:rPr>
        <w:t>Очистительная</w:t>
      </w:r>
      <w:r w:rsidRPr="003767E6">
        <w:rPr>
          <w:rFonts w:ascii="Times New Roman" w:eastAsia="Times New Roman" w:hAnsi="Times New Roman" w:cs="Times New Roman"/>
          <w:kern w:val="0"/>
          <w:sz w:val="28"/>
          <w:szCs w:val="28"/>
          <w:lang w:eastAsia="ru-RU"/>
        </w:rPr>
        <w:t xml:space="preserve"> </w:t>
      </w:r>
      <w:r w:rsidRPr="003767E6">
        <w:rPr>
          <w:rFonts w:ascii="Times New Roman" w:eastAsia="Times New Roman" w:hAnsi="Times New Roman" w:cs="Times New Roman" w:hint="eastAsia"/>
          <w:kern w:val="0"/>
          <w:sz w:val="28"/>
          <w:szCs w:val="28"/>
          <w:lang w:eastAsia="ru-RU"/>
        </w:rPr>
        <w:t>способность</w:t>
      </w:r>
      <w:r w:rsidRPr="003767E6">
        <w:rPr>
          <w:rFonts w:ascii="Times New Roman" w:eastAsia="Times New Roman" w:hAnsi="Times New Roman" w:cs="Times New Roman"/>
          <w:kern w:val="0"/>
          <w:sz w:val="28"/>
          <w:szCs w:val="28"/>
          <w:lang w:eastAsia="ru-RU"/>
        </w:rPr>
        <w:t xml:space="preserve"> </w:t>
      </w:r>
      <w:proofErr w:type="spellStart"/>
      <w:r w:rsidRPr="003767E6">
        <w:rPr>
          <w:rFonts w:ascii="Times New Roman" w:eastAsia="Times New Roman" w:hAnsi="Times New Roman" w:cs="Times New Roman" w:hint="eastAsia"/>
          <w:kern w:val="0"/>
          <w:sz w:val="28"/>
          <w:szCs w:val="28"/>
          <w:lang w:eastAsia="ru-RU"/>
        </w:rPr>
        <w:t>гидромакрофитов</w:t>
      </w:r>
      <w:proofErr w:type="spellEnd"/>
      <w:r w:rsidRPr="003767E6">
        <w:rPr>
          <w:rFonts w:ascii="Times New Roman" w:eastAsia="Times New Roman" w:hAnsi="Times New Roman" w:cs="Times New Roman"/>
          <w:kern w:val="0"/>
          <w:sz w:val="28"/>
          <w:szCs w:val="28"/>
          <w:lang w:eastAsia="ru-RU"/>
        </w:rPr>
        <w:tab/>
        <w:t xml:space="preserve"> 64</w:t>
      </w:r>
    </w:p>
    <w:p w:rsidR="003767E6" w:rsidRPr="003767E6" w:rsidRDefault="003767E6" w:rsidP="003767E6">
      <w:pPr>
        <w:rPr>
          <w:rFonts w:ascii="Times New Roman" w:eastAsia="Times New Roman" w:hAnsi="Times New Roman" w:cs="Times New Roman"/>
          <w:kern w:val="0"/>
          <w:sz w:val="28"/>
          <w:szCs w:val="28"/>
          <w:lang w:eastAsia="ru-RU"/>
        </w:rPr>
      </w:pPr>
      <w:r w:rsidRPr="003767E6">
        <w:rPr>
          <w:rFonts w:ascii="Times New Roman" w:eastAsia="Times New Roman" w:hAnsi="Times New Roman" w:cs="Times New Roman"/>
          <w:kern w:val="0"/>
          <w:sz w:val="28"/>
          <w:szCs w:val="28"/>
          <w:lang w:eastAsia="ru-RU"/>
        </w:rPr>
        <w:t>2.4.</w:t>
      </w:r>
      <w:r w:rsidRPr="003767E6">
        <w:rPr>
          <w:rFonts w:ascii="Times New Roman" w:eastAsia="Times New Roman" w:hAnsi="Times New Roman" w:cs="Times New Roman"/>
          <w:kern w:val="0"/>
          <w:sz w:val="28"/>
          <w:szCs w:val="28"/>
          <w:lang w:eastAsia="ru-RU"/>
        </w:rPr>
        <w:tab/>
        <w:t xml:space="preserve"> </w:t>
      </w:r>
      <w:r w:rsidRPr="003767E6">
        <w:rPr>
          <w:rFonts w:ascii="Times New Roman" w:eastAsia="Times New Roman" w:hAnsi="Times New Roman" w:cs="Times New Roman" w:hint="eastAsia"/>
          <w:kern w:val="0"/>
          <w:sz w:val="28"/>
          <w:szCs w:val="28"/>
          <w:lang w:eastAsia="ru-RU"/>
        </w:rPr>
        <w:t>Закономерности</w:t>
      </w:r>
      <w:r w:rsidRPr="003767E6">
        <w:rPr>
          <w:rFonts w:ascii="Times New Roman" w:eastAsia="Times New Roman" w:hAnsi="Times New Roman" w:cs="Times New Roman"/>
          <w:kern w:val="0"/>
          <w:sz w:val="28"/>
          <w:szCs w:val="28"/>
          <w:lang w:eastAsia="ru-RU"/>
        </w:rPr>
        <w:t xml:space="preserve"> </w:t>
      </w:r>
      <w:r w:rsidRPr="003767E6">
        <w:rPr>
          <w:rFonts w:ascii="Times New Roman" w:eastAsia="Times New Roman" w:hAnsi="Times New Roman" w:cs="Times New Roman" w:hint="eastAsia"/>
          <w:kern w:val="0"/>
          <w:sz w:val="28"/>
          <w:szCs w:val="28"/>
          <w:lang w:eastAsia="ru-RU"/>
        </w:rPr>
        <w:t>биохимической</w:t>
      </w:r>
      <w:r w:rsidRPr="003767E6">
        <w:rPr>
          <w:rFonts w:ascii="Times New Roman" w:eastAsia="Times New Roman" w:hAnsi="Times New Roman" w:cs="Times New Roman"/>
          <w:kern w:val="0"/>
          <w:sz w:val="28"/>
          <w:szCs w:val="28"/>
          <w:lang w:eastAsia="ru-RU"/>
        </w:rPr>
        <w:t xml:space="preserve"> </w:t>
      </w:r>
      <w:r w:rsidRPr="003767E6">
        <w:rPr>
          <w:rFonts w:ascii="Times New Roman" w:eastAsia="Times New Roman" w:hAnsi="Times New Roman" w:cs="Times New Roman" w:hint="eastAsia"/>
          <w:kern w:val="0"/>
          <w:sz w:val="28"/>
          <w:szCs w:val="28"/>
          <w:lang w:eastAsia="ru-RU"/>
        </w:rPr>
        <w:t>очистки</w:t>
      </w:r>
      <w:r w:rsidRPr="003767E6">
        <w:rPr>
          <w:rFonts w:ascii="Times New Roman" w:eastAsia="Times New Roman" w:hAnsi="Times New Roman" w:cs="Times New Roman"/>
          <w:kern w:val="0"/>
          <w:sz w:val="28"/>
          <w:szCs w:val="28"/>
          <w:lang w:eastAsia="ru-RU"/>
        </w:rPr>
        <w:t xml:space="preserve"> </w:t>
      </w:r>
      <w:r w:rsidRPr="003767E6">
        <w:rPr>
          <w:rFonts w:ascii="Times New Roman" w:eastAsia="Times New Roman" w:hAnsi="Times New Roman" w:cs="Times New Roman" w:hint="eastAsia"/>
          <w:kern w:val="0"/>
          <w:sz w:val="28"/>
          <w:szCs w:val="28"/>
          <w:lang w:eastAsia="ru-RU"/>
        </w:rPr>
        <w:t>воды</w:t>
      </w:r>
      <w:r w:rsidRPr="003767E6">
        <w:rPr>
          <w:rFonts w:ascii="Times New Roman" w:eastAsia="Times New Roman" w:hAnsi="Times New Roman" w:cs="Times New Roman"/>
          <w:kern w:val="0"/>
          <w:sz w:val="28"/>
          <w:szCs w:val="28"/>
          <w:lang w:eastAsia="ru-RU"/>
        </w:rPr>
        <w:t xml:space="preserve"> </w:t>
      </w:r>
      <w:r w:rsidRPr="003767E6">
        <w:rPr>
          <w:rFonts w:ascii="Times New Roman" w:eastAsia="Times New Roman" w:hAnsi="Times New Roman" w:cs="Times New Roman" w:hint="eastAsia"/>
          <w:kern w:val="0"/>
          <w:sz w:val="28"/>
          <w:szCs w:val="28"/>
          <w:lang w:eastAsia="ru-RU"/>
        </w:rPr>
        <w:t>с</w:t>
      </w:r>
      <w:r w:rsidRPr="003767E6">
        <w:rPr>
          <w:rFonts w:ascii="Times New Roman" w:eastAsia="Times New Roman" w:hAnsi="Times New Roman" w:cs="Times New Roman"/>
          <w:kern w:val="0"/>
          <w:sz w:val="28"/>
          <w:szCs w:val="28"/>
          <w:lang w:eastAsia="ru-RU"/>
        </w:rPr>
        <w:t xml:space="preserve"> </w:t>
      </w:r>
      <w:proofErr w:type="spellStart"/>
      <w:proofErr w:type="gramStart"/>
      <w:r w:rsidRPr="003767E6">
        <w:rPr>
          <w:rFonts w:ascii="Times New Roman" w:eastAsia="Times New Roman" w:hAnsi="Times New Roman" w:cs="Times New Roman" w:hint="eastAsia"/>
          <w:kern w:val="0"/>
          <w:sz w:val="28"/>
          <w:szCs w:val="28"/>
          <w:lang w:eastAsia="ru-RU"/>
        </w:rPr>
        <w:t>использо¬ванием</w:t>
      </w:r>
      <w:proofErr w:type="spellEnd"/>
      <w:proofErr w:type="gramEnd"/>
      <w:r w:rsidRPr="003767E6">
        <w:rPr>
          <w:rFonts w:ascii="Times New Roman" w:eastAsia="Times New Roman" w:hAnsi="Times New Roman" w:cs="Times New Roman"/>
          <w:kern w:val="0"/>
          <w:sz w:val="28"/>
          <w:szCs w:val="28"/>
          <w:lang w:eastAsia="ru-RU"/>
        </w:rPr>
        <w:t xml:space="preserve"> </w:t>
      </w:r>
      <w:proofErr w:type="spellStart"/>
      <w:r w:rsidRPr="003767E6">
        <w:rPr>
          <w:rFonts w:ascii="Times New Roman" w:eastAsia="Times New Roman" w:hAnsi="Times New Roman" w:cs="Times New Roman" w:hint="eastAsia"/>
          <w:kern w:val="0"/>
          <w:sz w:val="28"/>
          <w:szCs w:val="28"/>
          <w:lang w:eastAsia="ru-RU"/>
        </w:rPr>
        <w:t>гидромакрофитов</w:t>
      </w:r>
      <w:proofErr w:type="spellEnd"/>
      <w:r w:rsidRPr="003767E6">
        <w:rPr>
          <w:rFonts w:ascii="Times New Roman" w:eastAsia="Times New Roman" w:hAnsi="Times New Roman" w:cs="Times New Roman"/>
          <w:kern w:val="0"/>
          <w:sz w:val="28"/>
          <w:szCs w:val="28"/>
          <w:lang w:eastAsia="ru-RU"/>
        </w:rPr>
        <w:tab/>
        <w:t xml:space="preserve"> 74</w:t>
      </w:r>
    </w:p>
    <w:p w:rsidR="003767E6" w:rsidRPr="003767E6" w:rsidRDefault="003767E6" w:rsidP="003767E6">
      <w:pPr>
        <w:rPr>
          <w:rFonts w:ascii="Times New Roman" w:eastAsia="Times New Roman" w:hAnsi="Times New Roman" w:cs="Times New Roman"/>
          <w:kern w:val="0"/>
          <w:sz w:val="28"/>
          <w:szCs w:val="28"/>
          <w:lang w:eastAsia="ru-RU"/>
        </w:rPr>
      </w:pPr>
      <w:r w:rsidRPr="003767E6">
        <w:rPr>
          <w:rFonts w:ascii="Times New Roman" w:eastAsia="Times New Roman" w:hAnsi="Times New Roman" w:cs="Times New Roman" w:hint="eastAsia"/>
          <w:kern w:val="0"/>
          <w:sz w:val="28"/>
          <w:szCs w:val="28"/>
          <w:lang w:eastAsia="ru-RU"/>
        </w:rPr>
        <w:t>Глава</w:t>
      </w:r>
      <w:r w:rsidRPr="003767E6">
        <w:rPr>
          <w:rFonts w:ascii="Times New Roman" w:eastAsia="Times New Roman" w:hAnsi="Times New Roman" w:cs="Times New Roman"/>
          <w:kern w:val="0"/>
          <w:sz w:val="28"/>
          <w:szCs w:val="28"/>
          <w:lang w:eastAsia="ru-RU"/>
        </w:rPr>
        <w:t xml:space="preserve"> 3. </w:t>
      </w:r>
      <w:r w:rsidRPr="003767E6">
        <w:rPr>
          <w:rFonts w:ascii="Times New Roman" w:eastAsia="Times New Roman" w:hAnsi="Times New Roman" w:cs="Times New Roman" w:hint="eastAsia"/>
          <w:kern w:val="0"/>
          <w:sz w:val="28"/>
          <w:szCs w:val="28"/>
          <w:lang w:eastAsia="ru-RU"/>
        </w:rPr>
        <w:t>Технология</w:t>
      </w:r>
      <w:r w:rsidRPr="003767E6">
        <w:rPr>
          <w:rFonts w:ascii="Times New Roman" w:eastAsia="Times New Roman" w:hAnsi="Times New Roman" w:cs="Times New Roman"/>
          <w:kern w:val="0"/>
          <w:sz w:val="28"/>
          <w:szCs w:val="28"/>
          <w:lang w:eastAsia="ru-RU"/>
        </w:rPr>
        <w:t xml:space="preserve"> </w:t>
      </w:r>
      <w:r w:rsidRPr="003767E6">
        <w:rPr>
          <w:rFonts w:ascii="Times New Roman" w:eastAsia="Times New Roman" w:hAnsi="Times New Roman" w:cs="Times New Roman" w:hint="eastAsia"/>
          <w:kern w:val="0"/>
          <w:sz w:val="28"/>
          <w:szCs w:val="28"/>
          <w:lang w:eastAsia="ru-RU"/>
        </w:rPr>
        <w:t>и</w:t>
      </w:r>
      <w:r w:rsidRPr="003767E6">
        <w:rPr>
          <w:rFonts w:ascii="Times New Roman" w:eastAsia="Times New Roman" w:hAnsi="Times New Roman" w:cs="Times New Roman"/>
          <w:kern w:val="0"/>
          <w:sz w:val="28"/>
          <w:szCs w:val="28"/>
          <w:lang w:eastAsia="ru-RU"/>
        </w:rPr>
        <w:t xml:space="preserve"> </w:t>
      </w:r>
      <w:r w:rsidRPr="003767E6">
        <w:rPr>
          <w:rFonts w:ascii="Times New Roman" w:eastAsia="Times New Roman" w:hAnsi="Times New Roman" w:cs="Times New Roman" w:hint="eastAsia"/>
          <w:kern w:val="0"/>
          <w:sz w:val="28"/>
          <w:szCs w:val="28"/>
          <w:lang w:eastAsia="ru-RU"/>
        </w:rPr>
        <w:t>сооружение</w:t>
      </w:r>
      <w:r w:rsidRPr="003767E6">
        <w:rPr>
          <w:rFonts w:ascii="Times New Roman" w:eastAsia="Times New Roman" w:hAnsi="Times New Roman" w:cs="Times New Roman"/>
          <w:kern w:val="0"/>
          <w:sz w:val="28"/>
          <w:szCs w:val="28"/>
          <w:lang w:eastAsia="ru-RU"/>
        </w:rPr>
        <w:t xml:space="preserve"> </w:t>
      </w:r>
      <w:r w:rsidRPr="003767E6">
        <w:rPr>
          <w:rFonts w:ascii="Times New Roman" w:eastAsia="Times New Roman" w:hAnsi="Times New Roman" w:cs="Times New Roman" w:hint="eastAsia"/>
          <w:kern w:val="0"/>
          <w:sz w:val="28"/>
          <w:szCs w:val="28"/>
          <w:lang w:eastAsia="ru-RU"/>
        </w:rPr>
        <w:t>биохимической</w:t>
      </w:r>
      <w:r w:rsidRPr="003767E6">
        <w:rPr>
          <w:rFonts w:ascii="Times New Roman" w:eastAsia="Times New Roman" w:hAnsi="Times New Roman" w:cs="Times New Roman"/>
          <w:kern w:val="0"/>
          <w:sz w:val="28"/>
          <w:szCs w:val="28"/>
          <w:lang w:eastAsia="ru-RU"/>
        </w:rPr>
        <w:t xml:space="preserve"> </w:t>
      </w:r>
      <w:r w:rsidRPr="003767E6">
        <w:rPr>
          <w:rFonts w:ascii="Times New Roman" w:eastAsia="Times New Roman" w:hAnsi="Times New Roman" w:cs="Times New Roman" w:hint="eastAsia"/>
          <w:kern w:val="0"/>
          <w:sz w:val="28"/>
          <w:szCs w:val="28"/>
          <w:lang w:eastAsia="ru-RU"/>
        </w:rPr>
        <w:t>очистки</w:t>
      </w:r>
      <w:r w:rsidRPr="003767E6">
        <w:rPr>
          <w:rFonts w:ascii="Times New Roman" w:eastAsia="Times New Roman" w:hAnsi="Times New Roman" w:cs="Times New Roman"/>
          <w:kern w:val="0"/>
          <w:sz w:val="28"/>
          <w:szCs w:val="28"/>
          <w:lang w:eastAsia="ru-RU"/>
        </w:rPr>
        <w:t xml:space="preserve"> </w:t>
      </w:r>
      <w:r w:rsidRPr="003767E6">
        <w:rPr>
          <w:rFonts w:ascii="Times New Roman" w:eastAsia="Times New Roman" w:hAnsi="Times New Roman" w:cs="Times New Roman" w:hint="eastAsia"/>
          <w:kern w:val="0"/>
          <w:sz w:val="28"/>
          <w:szCs w:val="28"/>
          <w:lang w:eastAsia="ru-RU"/>
        </w:rPr>
        <w:t>коллекторно</w:t>
      </w:r>
      <w:r w:rsidRPr="003767E6">
        <w:rPr>
          <w:rFonts w:ascii="Times New Roman" w:eastAsia="Times New Roman" w:hAnsi="Times New Roman" w:cs="Times New Roman"/>
          <w:kern w:val="0"/>
          <w:sz w:val="28"/>
          <w:szCs w:val="28"/>
          <w:lang w:eastAsia="ru-RU"/>
        </w:rPr>
        <w:t>-</w:t>
      </w:r>
      <w:r w:rsidRPr="003767E6">
        <w:rPr>
          <w:rFonts w:ascii="Times New Roman" w:eastAsia="Times New Roman" w:hAnsi="Times New Roman" w:cs="Times New Roman" w:hint="eastAsia"/>
          <w:kern w:val="0"/>
          <w:sz w:val="28"/>
          <w:szCs w:val="28"/>
          <w:lang w:eastAsia="ru-RU"/>
        </w:rPr>
        <w:t>дренажных</w:t>
      </w:r>
      <w:r w:rsidRPr="003767E6">
        <w:rPr>
          <w:rFonts w:ascii="Times New Roman" w:eastAsia="Times New Roman" w:hAnsi="Times New Roman" w:cs="Times New Roman"/>
          <w:kern w:val="0"/>
          <w:sz w:val="28"/>
          <w:szCs w:val="28"/>
          <w:lang w:eastAsia="ru-RU"/>
        </w:rPr>
        <w:t xml:space="preserve"> </w:t>
      </w:r>
      <w:r w:rsidRPr="003767E6">
        <w:rPr>
          <w:rFonts w:ascii="Times New Roman" w:eastAsia="Times New Roman" w:hAnsi="Times New Roman" w:cs="Times New Roman" w:hint="eastAsia"/>
          <w:kern w:val="0"/>
          <w:sz w:val="28"/>
          <w:szCs w:val="28"/>
          <w:lang w:eastAsia="ru-RU"/>
        </w:rPr>
        <w:t>вод</w:t>
      </w:r>
    </w:p>
    <w:p w:rsidR="003767E6" w:rsidRPr="003767E6" w:rsidRDefault="003767E6" w:rsidP="003767E6">
      <w:pPr>
        <w:rPr>
          <w:rFonts w:ascii="Times New Roman" w:eastAsia="Times New Roman" w:hAnsi="Times New Roman" w:cs="Times New Roman"/>
          <w:kern w:val="0"/>
          <w:sz w:val="28"/>
          <w:szCs w:val="28"/>
          <w:lang w:eastAsia="ru-RU"/>
        </w:rPr>
      </w:pPr>
      <w:r w:rsidRPr="003767E6">
        <w:rPr>
          <w:rFonts w:ascii="Times New Roman" w:eastAsia="Times New Roman" w:hAnsi="Times New Roman" w:cs="Times New Roman"/>
          <w:kern w:val="0"/>
          <w:sz w:val="28"/>
          <w:szCs w:val="28"/>
          <w:lang w:eastAsia="ru-RU"/>
        </w:rPr>
        <w:t>3.1.</w:t>
      </w:r>
      <w:r w:rsidRPr="003767E6">
        <w:rPr>
          <w:rFonts w:ascii="Times New Roman" w:eastAsia="Times New Roman" w:hAnsi="Times New Roman" w:cs="Times New Roman"/>
          <w:kern w:val="0"/>
          <w:sz w:val="28"/>
          <w:szCs w:val="28"/>
          <w:lang w:eastAsia="ru-RU"/>
        </w:rPr>
        <w:tab/>
        <w:t xml:space="preserve"> </w:t>
      </w:r>
      <w:r w:rsidRPr="003767E6">
        <w:rPr>
          <w:rFonts w:ascii="Times New Roman" w:eastAsia="Times New Roman" w:hAnsi="Times New Roman" w:cs="Times New Roman" w:hint="eastAsia"/>
          <w:kern w:val="0"/>
          <w:sz w:val="28"/>
          <w:szCs w:val="28"/>
          <w:lang w:eastAsia="ru-RU"/>
        </w:rPr>
        <w:t>Требования</w:t>
      </w:r>
      <w:r w:rsidRPr="003767E6">
        <w:rPr>
          <w:rFonts w:ascii="Times New Roman" w:eastAsia="Times New Roman" w:hAnsi="Times New Roman" w:cs="Times New Roman"/>
          <w:kern w:val="0"/>
          <w:sz w:val="28"/>
          <w:szCs w:val="28"/>
          <w:lang w:eastAsia="ru-RU"/>
        </w:rPr>
        <w:t xml:space="preserve"> </w:t>
      </w:r>
      <w:r w:rsidRPr="003767E6">
        <w:rPr>
          <w:rFonts w:ascii="Times New Roman" w:eastAsia="Times New Roman" w:hAnsi="Times New Roman" w:cs="Times New Roman" w:hint="eastAsia"/>
          <w:kern w:val="0"/>
          <w:sz w:val="28"/>
          <w:szCs w:val="28"/>
          <w:lang w:eastAsia="ru-RU"/>
        </w:rPr>
        <w:t>к</w:t>
      </w:r>
      <w:r w:rsidRPr="003767E6">
        <w:rPr>
          <w:rFonts w:ascii="Times New Roman" w:eastAsia="Times New Roman" w:hAnsi="Times New Roman" w:cs="Times New Roman"/>
          <w:kern w:val="0"/>
          <w:sz w:val="28"/>
          <w:szCs w:val="28"/>
          <w:lang w:eastAsia="ru-RU"/>
        </w:rPr>
        <w:t xml:space="preserve"> </w:t>
      </w:r>
      <w:r w:rsidRPr="003767E6">
        <w:rPr>
          <w:rFonts w:ascii="Times New Roman" w:eastAsia="Times New Roman" w:hAnsi="Times New Roman" w:cs="Times New Roman" w:hint="eastAsia"/>
          <w:kern w:val="0"/>
          <w:sz w:val="28"/>
          <w:szCs w:val="28"/>
          <w:lang w:eastAsia="ru-RU"/>
        </w:rPr>
        <w:t>технологии</w:t>
      </w:r>
      <w:r w:rsidRPr="003767E6">
        <w:rPr>
          <w:rFonts w:ascii="Times New Roman" w:eastAsia="Times New Roman" w:hAnsi="Times New Roman" w:cs="Times New Roman"/>
          <w:kern w:val="0"/>
          <w:sz w:val="28"/>
          <w:szCs w:val="28"/>
          <w:lang w:eastAsia="ru-RU"/>
        </w:rPr>
        <w:t xml:space="preserve"> </w:t>
      </w:r>
      <w:r w:rsidRPr="003767E6">
        <w:rPr>
          <w:rFonts w:ascii="Times New Roman" w:eastAsia="Times New Roman" w:hAnsi="Times New Roman" w:cs="Times New Roman" w:hint="eastAsia"/>
          <w:kern w:val="0"/>
          <w:sz w:val="28"/>
          <w:szCs w:val="28"/>
          <w:lang w:eastAsia="ru-RU"/>
        </w:rPr>
        <w:t>биохимической</w:t>
      </w:r>
      <w:r w:rsidRPr="003767E6">
        <w:rPr>
          <w:rFonts w:ascii="Times New Roman" w:eastAsia="Times New Roman" w:hAnsi="Times New Roman" w:cs="Times New Roman"/>
          <w:kern w:val="0"/>
          <w:sz w:val="28"/>
          <w:szCs w:val="28"/>
          <w:lang w:eastAsia="ru-RU"/>
        </w:rPr>
        <w:t xml:space="preserve"> </w:t>
      </w:r>
      <w:r w:rsidRPr="003767E6">
        <w:rPr>
          <w:rFonts w:ascii="Times New Roman" w:eastAsia="Times New Roman" w:hAnsi="Times New Roman" w:cs="Times New Roman" w:hint="eastAsia"/>
          <w:kern w:val="0"/>
          <w:sz w:val="28"/>
          <w:szCs w:val="28"/>
          <w:lang w:eastAsia="ru-RU"/>
        </w:rPr>
        <w:t>очистки</w:t>
      </w:r>
      <w:r w:rsidRPr="003767E6">
        <w:rPr>
          <w:rFonts w:ascii="Times New Roman" w:eastAsia="Times New Roman" w:hAnsi="Times New Roman" w:cs="Times New Roman"/>
          <w:kern w:val="0"/>
          <w:sz w:val="28"/>
          <w:szCs w:val="28"/>
          <w:lang w:eastAsia="ru-RU"/>
        </w:rPr>
        <w:t xml:space="preserve"> </w:t>
      </w:r>
      <w:proofErr w:type="spellStart"/>
      <w:proofErr w:type="gramStart"/>
      <w:r w:rsidRPr="003767E6">
        <w:rPr>
          <w:rFonts w:ascii="Times New Roman" w:eastAsia="Times New Roman" w:hAnsi="Times New Roman" w:cs="Times New Roman" w:hint="eastAsia"/>
          <w:kern w:val="0"/>
          <w:sz w:val="28"/>
          <w:szCs w:val="28"/>
          <w:lang w:eastAsia="ru-RU"/>
        </w:rPr>
        <w:t>коллек¬торно</w:t>
      </w:r>
      <w:proofErr w:type="gramEnd"/>
      <w:r w:rsidRPr="003767E6">
        <w:rPr>
          <w:rFonts w:ascii="Times New Roman" w:eastAsia="Times New Roman" w:hAnsi="Times New Roman" w:cs="Times New Roman"/>
          <w:kern w:val="0"/>
          <w:sz w:val="28"/>
          <w:szCs w:val="28"/>
          <w:lang w:eastAsia="ru-RU"/>
        </w:rPr>
        <w:t>-</w:t>
      </w:r>
      <w:r w:rsidRPr="003767E6">
        <w:rPr>
          <w:rFonts w:ascii="Times New Roman" w:eastAsia="Times New Roman" w:hAnsi="Times New Roman" w:cs="Times New Roman" w:hint="eastAsia"/>
          <w:kern w:val="0"/>
          <w:sz w:val="28"/>
          <w:szCs w:val="28"/>
          <w:lang w:eastAsia="ru-RU"/>
        </w:rPr>
        <w:t>дренажных</w:t>
      </w:r>
      <w:proofErr w:type="spellEnd"/>
      <w:r w:rsidRPr="003767E6">
        <w:rPr>
          <w:rFonts w:ascii="Times New Roman" w:eastAsia="Times New Roman" w:hAnsi="Times New Roman" w:cs="Times New Roman"/>
          <w:kern w:val="0"/>
          <w:sz w:val="28"/>
          <w:szCs w:val="28"/>
          <w:lang w:eastAsia="ru-RU"/>
        </w:rPr>
        <w:t xml:space="preserve"> </w:t>
      </w:r>
      <w:r w:rsidRPr="003767E6">
        <w:rPr>
          <w:rFonts w:ascii="Times New Roman" w:eastAsia="Times New Roman" w:hAnsi="Times New Roman" w:cs="Times New Roman" w:hint="eastAsia"/>
          <w:kern w:val="0"/>
          <w:sz w:val="28"/>
          <w:szCs w:val="28"/>
          <w:lang w:eastAsia="ru-RU"/>
        </w:rPr>
        <w:t>вод</w:t>
      </w:r>
      <w:r w:rsidRPr="003767E6">
        <w:rPr>
          <w:rFonts w:ascii="Times New Roman" w:eastAsia="Times New Roman" w:hAnsi="Times New Roman" w:cs="Times New Roman"/>
          <w:kern w:val="0"/>
          <w:sz w:val="28"/>
          <w:szCs w:val="28"/>
          <w:lang w:eastAsia="ru-RU"/>
        </w:rPr>
        <w:tab/>
        <w:t xml:space="preserve"> 80</w:t>
      </w:r>
    </w:p>
    <w:p w:rsidR="003767E6" w:rsidRPr="003767E6" w:rsidRDefault="003767E6" w:rsidP="003767E6">
      <w:pPr>
        <w:rPr>
          <w:rFonts w:ascii="Times New Roman" w:eastAsia="Times New Roman" w:hAnsi="Times New Roman" w:cs="Times New Roman"/>
          <w:kern w:val="0"/>
          <w:sz w:val="28"/>
          <w:szCs w:val="28"/>
          <w:lang w:eastAsia="ru-RU"/>
        </w:rPr>
      </w:pPr>
      <w:r w:rsidRPr="003767E6">
        <w:rPr>
          <w:rFonts w:ascii="Times New Roman" w:eastAsia="Times New Roman" w:hAnsi="Times New Roman" w:cs="Times New Roman"/>
          <w:kern w:val="0"/>
          <w:sz w:val="28"/>
          <w:szCs w:val="28"/>
          <w:lang w:eastAsia="ru-RU"/>
        </w:rPr>
        <w:t>3.2.</w:t>
      </w:r>
      <w:r w:rsidRPr="003767E6">
        <w:rPr>
          <w:rFonts w:ascii="Times New Roman" w:eastAsia="Times New Roman" w:hAnsi="Times New Roman" w:cs="Times New Roman"/>
          <w:kern w:val="0"/>
          <w:sz w:val="28"/>
          <w:szCs w:val="28"/>
          <w:lang w:eastAsia="ru-RU"/>
        </w:rPr>
        <w:tab/>
        <w:t xml:space="preserve"> </w:t>
      </w:r>
      <w:r w:rsidRPr="003767E6">
        <w:rPr>
          <w:rFonts w:ascii="Times New Roman" w:eastAsia="Times New Roman" w:hAnsi="Times New Roman" w:cs="Times New Roman" w:hint="eastAsia"/>
          <w:kern w:val="0"/>
          <w:sz w:val="28"/>
          <w:szCs w:val="28"/>
          <w:lang w:eastAsia="ru-RU"/>
        </w:rPr>
        <w:t>Технологический</w:t>
      </w:r>
      <w:r w:rsidRPr="003767E6">
        <w:rPr>
          <w:rFonts w:ascii="Times New Roman" w:eastAsia="Times New Roman" w:hAnsi="Times New Roman" w:cs="Times New Roman"/>
          <w:kern w:val="0"/>
          <w:sz w:val="28"/>
          <w:szCs w:val="28"/>
          <w:lang w:eastAsia="ru-RU"/>
        </w:rPr>
        <w:t xml:space="preserve"> </w:t>
      </w:r>
      <w:r w:rsidRPr="003767E6">
        <w:rPr>
          <w:rFonts w:ascii="Times New Roman" w:eastAsia="Times New Roman" w:hAnsi="Times New Roman" w:cs="Times New Roman" w:hint="eastAsia"/>
          <w:kern w:val="0"/>
          <w:sz w:val="28"/>
          <w:szCs w:val="28"/>
          <w:lang w:eastAsia="ru-RU"/>
        </w:rPr>
        <w:t>процесс</w:t>
      </w:r>
      <w:r w:rsidRPr="003767E6">
        <w:rPr>
          <w:rFonts w:ascii="Times New Roman" w:eastAsia="Times New Roman" w:hAnsi="Times New Roman" w:cs="Times New Roman"/>
          <w:kern w:val="0"/>
          <w:sz w:val="28"/>
          <w:szCs w:val="28"/>
          <w:lang w:eastAsia="ru-RU"/>
        </w:rPr>
        <w:t xml:space="preserve"> </w:t>
      </w:r>
      <w:r w:rsidRPr="003767E6">
        <w:rPr>
          <w:rFonts w:ascii="Times New Roman" w:eastAsia="Times New Roman" w:hAnsi="Times New Roman" w:cs="Times New Roman" w:hint="eastAsia"/>
          <w:kern w:val="0"/>
          <w:sz w:val="28"/>
          <w:szCs w:val="28"/>
          <w:lang w:eastAsia="ru-RU"/>
        </w:rPr>
        <w:t>биохимической</w:t>
      </w:r>
      <w:r w:rsidRPr="003767E6">
        <w:rPr>
          <w:rFonts w:ascii="Times New Roman" w:eastAsia="Times New Roman" w:hAnsi="Times New Roman" w:cs="Times New Roman"/>
          <w:kern w:val="0"/>
          <w:sz w:val="28"/>
          <w:szCs w:val="28"/>
          <w:lang w:eastAsia="ru-RU"/>
        </w:rPr>
        <w:t xml:space="preserve"> </w:t>
      </w:r>
      <w:r w:rsidRPr="003767E6">
        <w:rPr>
          <w:rFonts w:ascii="Times New Roman" w:eastAsia="Times New Roman" w:hAnsi="Times New Roman" w:cs="Times New Roman" w:hint="eastAsia"/>
          <w:kern w:val="0"/>
          <w:sz w:val="28"/>
          <w:szCs w:val="28"/>
          <w:lang w:eastAsia="ru-RU"/>
        </w:rPr>
        <w:t>очистки</w:t>
      </w:r>
      <w:r w:rsidRPr="003767E6">
        <w:rPr>
          <w:rFonts w:ascii="Times New Roman" w:eastAsia="Times New Roman" w:hAnsi="Times New Roman" w:cs="Times New Roman"/>
          <w:kern w:val="0"/>
          <w:sz w:val="28"/>
          <w:szCs w:val="28"/>
          <w:lang w:eastAsia="ru-RU"/>
        </w:rPr>
        <w:t xml:space="preserve"> </w:t>
      </w:r>
      <w:proofErr w:type="spellStart"/>
      <w:proofErr w:type="gramStart"/>
      <w:r w:rsidRPr="003767E6">
        <w:rPr>
          <w:rFonts w:ascii="Times New Roman" w:eastAsia="Times New Roman" w:hAnsi="Times New Roman" w:cs="Times New Roman" w:hint="eastAsia"/>
          <w:kern w:val="0"/>
          <w:sz w:val="28"/>
          <w:szCs w:val="28"/>
          <w:lang w:eastAsia="ru-RU"/>
        </w:rPr>
        <w:t>коллек¬торно</w:t>
      </w:r>
      <w:proofErr w:type="gramEnd"/>
      <w:r w:rsidRPr="003767E6">
        <w:rPr>
          <w:rFonts w:ascii="Times New Roman" w:eastAsia="Times New Roman" w:hAnsi="Times New Roman" w:cs="Times New Roman"/>
          <w:kern w:val="0"/>
          <w:sz w:val="28"/>
          <w:szCs w:val="28"/>
          <w:lang w:eastAsia="ru-RU"/>
        </w:rPr>
        <w:t>-</w:t>
      </w:r>
      <w:r w:rsidRPr="003767E6">
        <w:rPr>
          <w:rFonts w:ascii="Times New Roman" w:eastAsia="Times New Roman" w:hAnsi="Times New Roman" w:cs="Times New Roman" w:hint="eastAsia"/>
          <w:kern w:val="0"/>
          <w:sz w:val="28"/>
          <w:szCs w:val="28"/>
          <w:lang w:eastAsia="ru-RU"/>
        </w:rPr>
        <w:t>дренажных</w:t>
      </w:r>
      <w:proofErr w:type="spellEnd"/>
      <w:r w:rsidRPr="003767E6">
        <w:rPr>
          <w:rFonts w:ascii="Times New Roman" w:eastAsia="Times New Roman" w:hAnsi="Times New Roman" w:cs="Times New Roman"/>
          <w:kern w:val="0"/>
          <w:sz w:val="28"/>
          <w:szCs w:val="28"/>
          <w:lang w:eastAsia="ru-RU"/>
        </w:rPr>
        <w:t xml:space="preserve"> </w:t>
      </w:r>
      <w:r w:rsidRPr="003767E6">
        <w:rPr>
          <w:rFonts w:ascii="Times New Roman" w:eastAsia="Times New Roman" w:hAnsi="Times New Roman" w:cs="Times New Roman" w:hint="eastAsia"/>
          <w:kern w:val="0"/>
          <w:sz w:val="28"/>
          <w:szCs w:val="28"/>
          <w:lang w:eastAsia="ru-RU"/>
        </w:rPr>
        <w:t>вод</w:t>
      </w:r>
      <w:r w:rsidRPr="003767E6">
        <w:rPr>
          <w:rFonts w:ascii="Times New Roman" w:eastAsia="Times New Roman" w:hAnsi="Times New Roman" w:cs="Times New Roman"/>
          <w:kern w:val="0"/>
          <w:sz w:val="28"/>
          <w:szCs w:val="28"/>
          <w:lang w:eastAsia="ru-RU"/>
        </w:rPr>
        <w:tab/>
        <w:t xml:space="preserve"> 81</w:t>
      </w:r>
    </w:p>
    <w:p w:rsidR="003767E6" w:rsidRPr="003767E6" w:rsidRDefault="003767E6" w:rsidP="003767E6">
      <w:pPr>
        <w:rPr>
          <w:rFonts w:ascii="Times New Roman" w:eastAsia="Times New Roman" w:hAnsi="Times New Roman" w:cs="Times New Roman"/>
          <w:kern w:val="0"/>
          <w:sz w:val="28"/>
          <w:szCs w:val="28"/>
          <w:lang w:eastAsia="ru-RU"/>
        </w:rPr>
      </w:pPr>
      <w:r w:rsidRPr="003767E6">
        <w:rPr>
          <w:rFonts w:ascii="Times New Roman" w:eastAsia="Times New Roman" w:hAnsi="Times New Roman" w:cs="Times New Roman" w:hint="eastAsia"/>
          <w:kern w:val="0"/>
          <w:sz w:val="28"/>
          <w:szCs w:val="28"/>
          <w:lang w:eastAsia="ru-RU"/>
        </w:rPr>
        <w:t>з</w:t>
      </w:r>
    </w:p>
    <w:p w:rsidR="003767E6" w:rsidRPr="003767E6" w:rsidRDefault="003767E6" w:rsidP="003767E6">
      <w:pPr>
        <w:rPr>
          <w:rFonts w:ascii="Times New Roman" w:eastAsia="Times New Roman" w:hAnsi="Times New Roman" w:cs="Times New Roman"/>
          <w:kern w:val="0"/>
          <w:sz w:val="28"/>
          <w:szCs w:val="28"/>
          <w:lang w:eastAsia="ru-RU"/>
        </w:rPr>
      </w:pPr>
      <w:r w:rsidRPr="003767E6">
        <w:rPr>
          <w:rFonts w:ascii="Times New Roman" w:eastAsia="Times New Roman" w:hAnsi="Times New Roman" w:cs="Times New Roman"/>
          <w:kern w:val="0"/>
          <w:sz w:val="28"/>
          <w:szCs w:val="28"/>
          <w:lang w:eastAsia="ru-RU"/>
        </w:rPr>
        <w:t>3.3.</w:t>
      </w:r>
      <w:r w:rsidRPr="003767E6">
        <w:rPr>
          <w:rFonts w:ascii="Times New Roman" w:eastAsia="Times New Roman" w:hAnsi="Times New Roman" w:cs="Times New Roman"/>
          <w:kern w:val="0"/>
          <w:sz w:val="28"/>
          <w:szCs w:val="28"/>
          <w:lang w:eastAsia="ru-RU"/>
        </w:rPr>
        <w:tab/>
        <w:t xml:space="preserve"> </w:t>
      </w:r>
      <w:r w:rsidRPr="003767E6">
        <w:rPr>
          <w:rFonts w:ascii="Times New Roman" w:eastAsia="Times New Roman" w:hAnsi="Times New Roman" w:cs="Times New Roman" w:hint="eastAsia"/>
          <w:kern w:val="0"/>
          <w:sz w:val="28"/>
          <w:szCs w:val="28"/>
          <w:lang w:eastAsia="ru-RU"/>
        </w:rPr>
        <w:t>Принципы</w:t>
      </w:r>
      <w:r w:rsidRPr="003767E6">
        <w:rPr>
          <w:rFonts w:ascii="Times New Roman" w:eastAsia="Times New Roman" w:hAnsi="Times New Roman" w:cs="Times New Roman"/>
          <w:kern w:val="0"/>
          <w:sz w:val="28"/>
          <w:szCs w:val="28"/>
          <w:lang w:eastAsia="ru-RU"/>
        </w:rPr>
        <w:t xml:space="preserve"> </w:t>
      </w:r>
      <w:r w:rsidRPr="003767E6">
        <w:rPr>
          <w:rFonts w:ascii="Times New Roman" w:eastAsia="Times New Roman" w:hAnsi="Times New Roman" w:cs="Times New Roman" w:hint="eastAsia"/>
          <w:kern w:val="0"/>
          <w:sz w:val="28"/>
          <w:szCs w:val="28"/>
          <w:lang w:eastAsia="ru-RU"/>
        </w:rPr>
        <w:t>конструирования</w:t>
      </w:r>
      <w:r w:rsidRPr="003767E6">
        <w:rPr>
          <w:rFonts w:ascii="Times New Roman" w:eastAsia="Times New Roman" w:hAnsi="Times New Roman" w:cs="Times New Roman"/>
          <w:kern w:val="0"/>
          <w:sz w:val="28"/>
          <w:szCs w:val="28"/>
          <w:lang w:eastAsia="ru-RU"/>
        </w:rPr>
        <w:t xml:space="preserve"> </w:t>
      </w:r>
      <w:r w:rsidRPr="003767E6">
        <w:rPr>
          <w:rFonts w:ascii="Times New Roman" w:eastAsia="Times New Roman" w:hAnsi="Times New Roman" w:cs="Times New Roman" w:hint="eastAsia"/>
          <w:kern w:val="0"/>
          <w:sz w:val="28"/>
          <w:szCs w:val="28"/>
          <w:lang w:eastAsia="ru-RU"/>
        </w:rPr>
        <w:t>и</w:t>
      </w:r>
      <w:r w:rsidRPr="003767E6">
        <w:rPr>
          <w:rFonts w:ascii="Times New Roman" w:eastAsia="Times New Roman" w:hAnsi="Times New Roman" w:cs="Times New Roman"/>
          <w:kern w:val="0"/>
          <w:sz w:val="28"/>
          <w:szCs w:val="28"/>
          <w:lang w:eastAsia="ru-RU"/>
        </w:rPr>
        <w:t xml:space="preserve"> </w:t>
      </w:r>
      <w:r w:rsidRPr="003767E6">
        <w:rPr>
          <w:rFonts w:ascii="Times New Roman" w:eastAsia="Times New Roman" w:hAnsi="Times New Roman" w:cs="Times New Roman" w:hint="eastAsia"/>
          <w:kern w:val="0"/>
          <w:sz w:val="28"/>
          <w:szCs w:val="28"/>
          <w:lang w:eastAsia="ru-RU"/>
        </w:rPr>
        <w:t>технические</w:t>
      </w:r>
      <w:r w:rsidRPr="003767E6">
        <w:rPr>
          <w:rFonts w:ascii="Times New Roman" w:eastAsia="Times New Roman" w:hAnsi="Times New Roman" w:cs="Times New Roman"/>
          <w:kern w:val="0"/>
          <w:sz w:val="28"/>
          <w:szCs w:val="28"/>
          <w:lang w:eastAsia="ru-RU"/>
        </w:rPr>
        <w:t xml:space="preserve"> </w:t>
      </w:r>
      <w:r w:rsidRPr="003767E6">
        <w:rPr>
          <w:rFonts w:ascii="Times New Roman" w:eastAsia="Times New Roman" w:hAnsi="Times New Roman" w:cs="Times New Roman" w:hint="eastAsia"/>
          <w:kern w:val="0"/>
          <w:sz w:val="28"/>
          <w:szCs w:val="28"/>
          <w:lang w:eastAsia="ru-RU"/>
        </w:rPr>
        <w:t>характеристики</w:t>
      </w:r>
      <w:r w:rsidRPr="003767E6">
        <w:rPr>
          <w:rFonts w:ascii="Times New Roman" w:eastAsia="Times New Roman" w:hAnsi="Times New Roman" w:cs="Times New Roman"/>
          <w:kern w:val="0"/>
          <w:sz w:val="28"/>
          <w:szCs w:val="28"/>
          <w:lang w:eastAsia="ru-RU"/>
        </w:rPr>
        <w:t xml:space="preserve"> </w:t>
      </w:r>
      <w:r w:rsidRPr="003767E6">
        <w:rPr>
          <w:rFonts w:ascii="Times New Roman" w:eastAsia="Times New Roman" w:hAnsi="Times New Roman" w:cs="Times New Roman" w:hint="eastAsia"/>
          <w:kern w:val="0"/>
          <w:sz w:val="28"/>
          <w:szCs w:val="28"/>
          <w:lang w:eastAsia="ru-RU"/>
        </w:rPr>
        <w:t>сооружения</w:t>
      </w:r>
      <w:r w:rsidRPr="003767E6">
        <w:rPr>
          <w:rFonts w:ascii="Times New Roman" w:eastAsia="Times New Roman" w:hAnsi="Times New Roman" w:cs="Times New Roman"/>
          <w:kern w:val="0"/>
          <w:sz w:val="28"/>
          <w:szCs w:val="28"/>
          <w:lang w:eastAsia="ru-RU"/>
        </w:rPr>
        <w:t xml:space="preserve"> </w:t>
      </w:r>
      <w:r w:rsidRPr="003767E6">
        <w:rPr>
          <w:rFonts w:ascii="Times New Roman" w:eastAsia="Times New Roman" w:hAnsi="Times New Roman" w:cs="Times New Roman" w:hint="eastAsia"/>
          <w:kern w:val="0"/>
          <w:sz w:val="28"/>
          <w:szCs w:val="28"/>
          <w:lang w:eastAsia="ru-RU"/>
        </w:rPr>
        <w:t>биохимической</w:t>
      </w:r>
      <w:r w:rsidRPr="003767E6">
        <w:rPr>
          <w:rFonts w:ascii="Times New Roman" w:eastAsia="Times New Roman" w:hAnsi="Times New Roman" w:cs="Times New Roman"/>
          <w:kern w:val="0"/>
          <w:sz w:val="28"/>
          <w:szCs w:val="28"/>
          <w:lang w:eastAsia="ru-RU"/>
        </w:rPr>
        <w:t xml:space="preserve"> </w:t>
      </w:r>
      <w:r w:rsidRPr="003767E6">
        <w:rPr>
          <w:rFonts w:ascii="Times New Roman" w:eastAsia="Times New Roman" w:hAnsi="Times New Roman" w:cs="Times New Roman" w:hint="eastAsia"/>
          <w:kern w:val="0"/>
          <w:sz w:val="28"/>
          <w:szCs w:val="28"/>
          <w:lang w:eastAsia="ru-RU"/>
        </w:rPr>
        <w:t>очистки</w:t>
      </w:r>
      <w:r w:rsidRPr="003767E6">
        <w:rPr>
          <w:rFonts w:ascii="Times New Roman" w:eastAsia="Times New Roman" w:hAnsi="Times New Roman" w:cs="Times New Roman"/>
          <w:kern w:val="0"/>
          <w:sz w:val="28"/>
          <w:szCs w:val="28"/>
          <w:lang w:eastAsia="ru-RU"/>
        </w:rPr>
        <w:t xml:space="preserve"> </w:t>
      </w:r>
      <w:proofErr w:type="spellStart"/>
      <w:r w:rsidRPr="003767E6">
        <w:rPr>
          <w:rFonts w:ascii="Times New Roman" w:eastAsia="Times New Roman" w:hAnsi="Times New Roman" w:cs="Times New Roman" w:hint="eastAsia"/>
          <w:kern w:val="0"/>
          <w:sz w:val="28"/>
          <w:szCs w:val="28"/>
          <w:lang w:eastAsia="ru-RU"/>
        </w:rPr>
        <w:t>коллекторно</w:t>
      </w:r>
      <w:r w:rsidRPr="003767E6">
        <w:rPr>
          <w:rFonts w:ascii="Times New Roman" w:eastAsia="Times New Roman" w:hAnsi="Times New Roman" w:cs="Times New Roman"/>
          <w:kern w:val="0"/>
          <w:sz w:val="28"/>
          <w:szCs w:val="28"/>
          <w:lang w:eastAsia="ru-RU"/>
        </w:rPr>
        <w:t>-</w:t>
      </w:r>
      <w:r w:rsidRPr="003767E6">
        <w:rPr>
          <w:rFonts w:ascii="Times New Roman" w:eastAsia="Times New Roman" w:hAnsi="Times New Roman" w:cs="Times New Roman" w:hint="eastAsia"/>
          <w:kern w:val="0"/>
          <w:sz w:val="28"/>
          <w:szCs w:val="28"/>
          <w:lang w:eastAsia="ru-RU"/>
        </w:rPr>
        <w:t>дренаж¬ных</w:t>
      </w:r>
      <w:proofErr w:type="spellEnd"/>
      <w:r w:rsidRPr="003767E6">
        <w:rPr>
          <w:rFonts w:ascii="Times New Roman" w:eastAsia="Times New Roman" w:hAnsi="Times New Roman" w:cs="Times New Roman"/>
          <w:kern w:val="0"/>
          <w:sz w:val="28"/>
          <w:szCs w:val="28"/>
          <w:lang w:eastAsia="ru-RU"/>
        </w:rPr>
        <w:t xml:space="preserve"> </w:t>
      </w:r>
      <w:r w:rsidRPr="003767E6">
        <w:rPr>
          <w:rFonts w:ascii="Times New Roman" w:eastAsia="Times New Roman" w:hAnsi="Times New Roman" w:cs="Times New Roman" w:hint="eastAsia"/>
          <w:kern w:val="0"/>
          <w:sz w:val="28"/>
          <w:szCs w:val="28"/>
          <w:lang w:eastAsia="ru-RU"/>
        </w:rPr>
        <w:t>вод</w:t>
      </w:r>
      <w:r w:rsidRPr="003767E6">
        <w:rPr>
          <w:rFonts w:ascii="Times New Roman" w:eastAsia="Times New Roman" w:hAnsi="Times New Roman" w:cs="Times New Roman"/>
          <w:kern w:val="0"/>
          <w:sz w:val="28"/>
          <w:szCs w:val="28"/>
          <w:lang w:eastAsia="ru-RU"/>
        </w:rPr>
        <w:tab/>
        <w:t xml:space="preserve"> 85</w:t>
      </w:r>
    </w:p>
    <w:p w:rsidR="003767E6" w:rsidRPr="003767E6" w:rsidRDefault="003767E6" w:rsidP="003767E6">
      <w:pPr>
        <w:rPr>
          <w:rFonts w:ascii="Times New Roman" w:eastAsia="Times New Roman" w:hAnsi="Times New Roman" w:cs="Times New Roman"/>
          <w:kern w:val="0"/>
          <w:sz w:val="28"/>
          <w:szCs w:val="28"/>
          <w:lang w:eastAsia="ru-RU"/>
        </w:rPr>
      </w:pPr>
      <w:r w:rsidRPr="003767E6">
        <w:rPr>
          <w:rFonts w:ascii="Times New Roman" w:eastAsia="Times New Roman" w:hAnsi="Times New Roman" w:cs="Times New Roman"/>
          <w:kern w:val="0"/>
          <w:sz w:val="28"/>
          <w:szCs w:val="28"/>
          <w:lang w:eastAsia="ru-RU"/>
        </w:rPr>
        <w:t>3.3.1.</w:t>
      </w:r>
      <w:r w:rsidRPr="003767E6">
        <w:rPr>
          <w:rFonts w:ascii="Times New Roman" w:eastAsia="Times New Roman" w:hAnsi="Times New Roman" w:cs="Times New Roman"/>
          <w:kern w:val="0"/>
          <w:sz w:val="28"/>
          <w:szCs w:val="28"/>
          <w:lang w:eastAsia="ru-RU"/>
        </w:rPr>
        <w:tab/>
        <w:t xml:space="preserve"> </w:t>
      </w:r>
      <w:r w:rsidRPr="003767E6">
        <w:rPr>
          <w:rFonts w:ascii="Times New Roman" w:eastAsia="Times New Roman" w:hAnsi="Times New Roman" w:cs="Times New Roman" w:hint="eastAsia"/>
          <w:kern w:val="0"/>
          <w:sz w:val="28"/>
          <w:szCs w:val="28"/>
          <w:lang w:eastAsia="ru-RU"/>
        </w:rPr>
        <w:t>Блок</w:t>
      </w:r>
      <w:r w:rsidRPr="003767E6">
        <w:rPr>
          <w:rFonts w:ascii="Times New Roman" w:eastAsia="Times New Roman" w:hAnsi="Times New Roman" w:cs="Times New Roman"/>
          <w:kern w:val="0"/>
          <w:sz w:val="28"/>
          <w:szCs w:val="28"/>
          <w:lang w:eastAsia="ru-RU"/>
        </w:rPr>
        <w:t xml:space="preserve"> </w:t>
      </w:r>
      <w:r w:rsidRPr="003767E6">
        <w:rPr>
          <w:rFonts w:ascii="Times New Roman" w:eastAsia="Times New Roman" w:hAnsi="Times New Roman" w:cs="Times New Roman" w:hint="eastAsia"/>
          <w:kern w:val="0"/>
          <w:sz w:val="28"/>
          <w:szCs w:val="28"/>
          <w:lang w:eastAsia="ru-RU"/>
        </w:rPr>
        <w:t>физико</w:t>
      </w:r>
      <w:r w:rsidRPr="003767E6">
        <w:rPr>
          <w:rFonts w:ascii="Times New Roman" w:eastAsia="Times New Roman" w:hAnsi="Times New Roman" w:cs="Times New Roman"/>
          <w:kern w:val="0"/>
          <w:sz w:val="28"/>
          <w:szCs w:val="28"/>
          <w:lang w:eastAsia="ru-RU"/>
        </w:rPr>
        <w:t>-</w:t>
      </w:r>
      <w:r w:rsidRPr="003767E6">
        <w:rPr>
          <w:rFonts w:ascii="Times New Roman" w:eastAsia="Times New Roman" w:hAnsi="Times New Roman" w:cs="Times New Roman" w:hint="eastAsia"/>
          <w:kern w:val="0"/>
          <w:sz w:val="28"/>
          <w:szCs w:val="28"/>
          <w:lang w:eastAsia="ru-RU"/>
        </w:rPr>
        <w:t>химической</w:t>
      </w:r>
      <w:r w:rsidRPr="003767E6">
        <w:rPr>
          <w:rFonts w:ascii="Times New Roman" w:eastAsia="Times New Roman" w:hAnsi="Times New Roman" w:cs="Times New Roman"/>
          <w:kern w:val="0"/>
          <w:sz w:val="28"/>
          <w:szCs w:val="28"/>
          <w:lang w:eastAsia="ru-RU"/>
        </w:rPr>
        <w:t xml:space="preserve"> </w:t>
      </w:r>
      <w:r w:rsidRPr="003767E6">
        <w:rPr>
          <w:rFonts w:ascii="Times New Roman" w:eastAsia="Times New Roman" w:hAnsi="Times New Roman" w:cs="Times New Roman" w:hint="eastAsia"/>
          <w:kern w:val="0"/>
          <w:sz w:val="28"/>
          <w:szCs w:val="28"/>
          <w:lang w:eastAsia="ru-RU"/>
        </w:rPr>
        <w:t>очистки</w:t>
      </w:r>
      <w:r w:rsidRPr="003767E6">
        <w:rPr>
          <w:rFonts w:ascii="Times New Roman" w:eastAsia="Times New Roman" w:hAnsi="Times New Roman" w:cs="Times New Roman"/>
          <w:kern w:val="0"/>
          <w:sz w:val="28"/>
          <w:szCs w:val="28"/>
          <w:lang w:eastAsia="ru-RU"/>
        </w:rPr>
        <w:tab/>
        <w:t xml:space="preserve"> 86</w:t>
      </w:r>
    </w:p>
    <w:p w:rsidR="003767E6" w:rsidRPr="003767E6" w:rsidRDefault="003767E6" w:rsidP="003767E6">
      <w:pPr>
        <w:rPr>
          <w:rFonts w:ascii="Times New Roman" w:eastAsia="Times New Roman" w:hAnsi="Times New Roman" w:cs="Times New Roman"/>
          <w:kern w:val="0"/>
          <w:sz w:val="28"/>
          <w:szCs w:val="28"/>
          <w:lang w:eastAsia="ru-RU"/>
        </w:rPr>
      </w:pPr>
      <w:r w:rsidRPr="003767E6">
        <w:rPr>
          <w:rFonts w:ascii="Times New Roman" w:eastAsia="Times New Roman" w:hAnsi="Times New Roman" w:cs="Times New Roman"/>
          <w:kern w:val="0"/>
          <w:sz w:val="28"/>
          <w:szCs w:val="28"/>
          <w:lang w:eastAsia="ru-RU"/>
        </w:rPr>
        <w:t>3.3.2.</w:t>
      </w:r>
      <w:r w:rsidRPr="003767E6">
        <w:rPr>
          <w:rFonts w:ascii="Times New Roman" w:eastAsia="Times New Roman" w:hAnsi="Times New Roman" w:cs="Times New Roman"/>
          <w:kern w:val="0"/>
          <w:sz w:val="28"/>
          <w:szCs w:val="28"/>
          <w:lang w:eastAsia="ru-RU"/>
        </w:rPr>
        <w:tab/>
        <w:t xml:space="preserve"> </w:t>
      </w:r>
      <w:r w:rsidRPr="003767E6">
        <w:rPr>
          <w:rFonts w:ascii="Times New Roman" w:eastAsia="Times New Roman" w:hAnsi="Times New Roman" w:cs="Times New Roman" w:hint="eastAsia"/>
          <w:kern w:val="0"/>
          <w:sz w:val="28"/>
          <w:szCs w:val="28"/>
          <w:lang w:eastAsia="ru-RU"/>
        </w:rPr>
        <w:t>Блок</w:t>
      </w:r>
      <w:r w:rsidRPr="003767E6">
        <w:rPr>
          <w:rFonts w:ascii="Times New Roman" w:eastAsia="Times New Roman" w:hAnsi="Times New Roman" w:cs="Times New Roman"/>
          <w:kern w:val="0"/>
          <w:sz w:val="28"/>
          <w:szCs w:val="28"/>
          <w:lang w:eastAsia="ru-RU"/>
        </w:rPr>
        <w:t xml:space="preserve"> </w:t>
      </w:r>
      <w:r w:rsidRPr="003767E6">
        <w:rPr>
          <w:rFonts w:ascii="Times New Roman" w:eastAsia="Times New Roman" w:hAnsi="Times New Roman" w:cs="Times New Roman" w:hint="eastAsia"/>
          <w:kern w:val="0"/>
          <w:sz w:val="28"/>
          <w:szCs w:val="28"/>
          <w:lang w:eastAsia="ru-RU"/>
        </w:rPr>
        <w:t>биохимической</w:t>
      </w:r>
      <w:r w:rsidRPr="003767E6">
        <w:rPr>
          <w:rFonts w:ascii="Times New Roman" w:eastAsia="Times New Roman" w:hAnsi="Times New Roman" w:cs="Times New Roman"/>
          <w:kern w:val="0"/>
          <w:sz w:val="28"/>
          <w:szCs w:val="28"/>
          <w:lang w:eastAsia="ru-RU"/>
        </w:rPr>
        <w:t xml:space="preserve"> </w:t>
      </w:r>
      <w:r w:rsidRPr="003767E6">
        <w:rPr>
          <w:rFonts w:ascii="Times New Roman" w:eastAsia="Times New Roman" w:hAnsi="Times New Roman" w:cs="Times New Roman" w:hint="eastAsia"/>
          <w:kern w:val="0"/>
          <w:sz w:val="28"/>
          <w:szCs w:val="28"/>
          <w:lang w:eastAsia="ru-RU"/>
        </w:rPr>
        <w:t>очистки</w:t>
      </w:r>
      <w:r w:rsidRPr="003767E6">
        <w:rPr>
          <w:rFonts w:ascii="Times New Roman" w:eastAsia="Times New Roman" w:hAnsi="Times New Roman" w:cs="Times New Roman"/>
          <w:kern w:val="0"/>
          <w:sz w:val="28"/>
          <w:szCs w:val="28"/>
          <w:lang w:eastAsia="ru-RU"/>
        </w:rPr>
        <w:tab/>
        <w:t xml:space="preserve"> 94</w:t>
      </w:r>
    </w:p>
    <w:p w:rsidR="003767E6" w:rsidRPr="003767E6" w:rsidRDefault="003767E6" w:rsidP="003767E6">
      <w:pPr>
        <w:rPr>
          <w:rFonts w:ascii="Times New Roman" w:eastAsia="Times New Roman" w:hAnsi="Times New Roman" w:cs="Times New Roman"/>
          <w:kern w:val="0"/>
          <w:sz w:val="28"/>
          <w:szCs w:val="28"/>
          <w:lang w:eastAsia="ru-RU"/>
        </w:rPr>
      </w:pPr>
      <w:r w:rsidRPr="003767E6">
        <w:rPr>
          <w:rFonts w:ascii="Times New Roman" w:eastAsia="Times New Roman" w:hAnsi="Times New Roman" w:cs="Times New Roman"/>
          <w:kern w:val="0"/>
          <w:sz w:val="28"/>
          <w:szCs w:val="28"/>
          <w:lang w:eastAsia="ru-RU"/>
        </w:rPr>
        <w:t>3.4.</w:t>
      </w:r>
      <w:r w:rsidRPr="003767E6">
        <w:rPr>
          <w:rFonts w:ascii="Times New Roman" w:eastAsia="Times New Roman" w:hAnsi="Times New Roman" w:cs="Times New Roman"/>
          <w:kern w:val="0"/>
          <w:sz w:val="28"/>
          <w:szCs w:val="28"/>
          <w:lang w:eastAsia="ru-RU"/>
        </w:rPr>
        <w:tab/>
        <w:t xml:space="preserve"> </w:t>
      </w:r>
      <w:r w:rsidRPr="003767E6">
        <w:rPr>
          <w:rFonts w:ascii="Times New Roman" w:eastAsia="Times New Roman" w:hAnsi="Times New Roman" w:cs="Times New Roman" w:hint="eastAsia"/>
          <w:kern w:val="0"/>
          <w:sz w:val="28"/>
          <w:szCs w:val="28"/>
          <w:lang w:eastAsia="ru-RU"/>
        </w:rPr>
        <w:t>Техническая</w:t>
      </w:r>
      <w:r w:rsidRPr="003767E6">
        <w:rPr>
          <w:rFonts w:ascii="Times New Roman" w:eastAsia="Times New Roman" w:hAnsi="Times New Roman" w:cs="Times New Roman"/>
          <w:kern w:val="0"/>
          <w:sz w:val="28"/>
          <w:szCs w:val="28"/>
          <w:lang w:eastAsia="ru-RU"/>
        </w:rPr>
        <w:t xml:space="preserve"> </w:t>
      </w:r>
      <w:r w:rsidRPr="003767E6">
        <w:rPr>
          <w:rFonts w:ascii="Times New Roman" w:eastAsia="Times New Roman" w:hAnsi="Times New Roman" w:cs="Times New Roman" w:hint="eastAsia"/>
          <w:kern w:val="0"/>
          <w:sz w:val="28"/>
          <w:szCs w:val="28"/>
          <w:lang w:eastAsia="ru-RU"/>
        </w:rPr>
        <w:t>эксплуатация</w:t>
      </w:r>
      <w:r w:rsidRPr="003767E6">
        <w:rPr>
          <w:rFonts w:ascii="Times New Roman" w:eastAsia="Times New Roman" w:hAnsi="Times New Roman" w:cs="Times New Roman"/>
          <w:kern w:val="0"/>
          <w:sz w:val="28"/>
          <w:szCs w:val="28"/>
          <w:lang w:eastAsia="ru-RU"/>
        </w:rPr>
        <w:t xml:space="preserve"> </w:t>
      </w:r>
      <w:r w:rsidRPr="003767E6">
        <w:rPr>
          <w:rFonts w:ascii="Times New Roman" w:eastAsia="Times New Roman" w:hAnsi="Times New Roman" w:cs="Times New Roman" w:hint="eastAsia"/>
          <w:kern w:val="0"/>
          <w:sz w:val="28"/>
          <w:szCs w:val="28"/>
          <w:lang w:eastAsia="ru-RU"/>
        </w:rPr>
        <w:t>сооружения</w:t>
      </w:r>
      <w:r w:rsidRPr="003767E6">
        <w:rPr>
          <w:rFonts w:ascii="Times New Roman" w:eastAsia="Times New Roman" w:hAnsi="Times New Roman" w:cs="Times New Roman"/>
          <w:kern w:val="0"/>
          <w:sz w:val="28"/>
          <w:szCs w:val="28"/>
          <w:lang w:eastAsia="ru-RU"/>
        </w:rPr>
        <w:t xml:space="preserve"> </w:t>
      </w:r>
      <w:r w:rsidRPr="003767E6">
        <w:rPr>
          <w:rFonts w:ascii="Times New Roman" w:eastAsia="Times New Roman" w:hAnsi="Times New Roman" w:cs="Times New Roman" w:hint="eastAsia"/>
          <w:kern w:val="0"/>
          <w:sz w:val="28"/>
          <w:szCs w:val="28"/>
          <w:lang w:eastAsia="ru-RU"/>
        </w:rPr>
        <w:t>биохимической</w:t>
      </w:r>
      <w:r w:rsidRPr="003767E6">
        <w:rPr>
          <w:rFonts w:ascii="Times New Roman" w:eastAsia="Times New Roman" w:hAnsi="Times New Roman" w:cs="Times New Roman"/>
          <w:kern w:val="0"/>
          <w:sz w:val="28"/>
          <w:szCs w:val="28"/>
          <w:lang w:eastAsia="ru-RU"/>
        </w:rPr>
        <w:t xml:space="preserve"> </w:t>
      </w:r>
      <w:r w:rsidRPr="003767E6">
        <w:rPr>
          <w:rFonts w:ascii="Times New Roman" w:eastAsia="Times New Roman" w:hAnsi="Times New Roman" w:cs="Times New Roman" w:hint="eastAsia"/>
          <w:kern w:val="0"/>
          <w:sz w:val="28"/>
          <w:szCs w:val="28"/>
          <w:lang w:eastAsia="ru-RU"/>
        </w:rPr>
        <w:t>очистки</w:t>
      </w:r>
      <w:r w:rsidRPr="003767E6">
        <w:rPr>
          <w:rFonts w:ascii="Times New Roman" w:eastAsia="Times New Roman" w:hAnsi="Times New Roman" w:cs="Times New Roman"/>
          <w:kern w:val="0"/>
          <w:sz w:val="28"/>
          <w:szCs w:val="28"/>
          <w:lang w:eastAsia="ru-RU"/>
        </w:rPr>
        <w:t xml:space="preserve">. </w:t>
      </w:r>
      <w:r w:rsidRPr="003767E6">
        <w:rPr>
          <w:rFonts w:ascii="Times New Roman" w:eastAsia="Times New Roman" w:hAnsi="Times New Roman" w:cs="Times New Roman" w:hint="eastAsia"/>
          <w:kern w:val="0"/>
          <w:sz w:val="28"/>
          <w:szCs w:val="28"/>
          <w:lang w:eastAsia="ru-RU"/>
        </w:rPr>
        <w:t>Утилизация</w:t>
      </w:r>
      <w:r w:rsidRPr="003767E6">
        <w:rPr>
          <w:rFonts w:ascii="Times New Roman" w:eastAsia="Times New Roman" w:hAnsi="Times New Roman" w:cs="Times New Roman"/>
          <w:kern w:val="0"/>
          <w:sz w:val="28"/>
          <w:szCs w:val="28"/>
          <w:lang w:eastAsia="ru-RU"/>
        </w:rPr>
        <w:t xml:space="preserve"> </w:t>
      </w:r>
      <w:proofErr w:type="spellStart"/>
      <w:r w:rsidRPr="003767E6">
        <w:rPr>
          <w:rFonts w:ascii="Times New Roman" w:eastAsia="Times New Roman" w:hAnsi="Times New Roman" w:cs="Times New Roman" w:hint="eastAsia"/>
          <w:kern w:val="0"/>
          <w:sz w:val="28"/>
          <w:szCs w:val="28"/>
          <w:lang w:eastAsia="ru-RU"/>
        </w:rPr>
        <w:t>гидромакрофитов</w:t>
      </w:r>
      <w:proofErr w:type="spellEnd"/>
      <w:r w:rsidRPr="003767E6">
        <w:rPr>
          <w:rFonts w:ascii="Times New Roman" w:eastAsia="Times New Roman" w:hAnsi="Times New Roman" w:cs="Times New Roman"/>
          <w:kern w:val="0"/>
          <w:sz w:val="28"/>
          <w:szCs w:val="28"/>
          <w:lang w:eastAsia="ru-RU"/>
        </w:rPr>
        <w:tab/>
        <w:t xml:space="preserve"> 106</w:t>
      </w:r>
    </w:p>
    <w:p w:rsidR="003767E6" w:rsidRPr="003767E6" w:rsidRDefault="003767E6" w:rsidP="003767E6">
      <w:pPr>
        <w:rPr>
          <w:rFonts w:ascii="Times New Roman" w:eastAsia="Times New Roman" w:hAnsi="Times New Roman" w:cs="Times New Roman"/>
          <w:kern w:val="0"/>
          <w:sz w:val="28"/>
          <w:szCs w:val="28"/>
          <w:lang w:eastAsia="ru-RU"/>
        </w:rPr>
      </w:pPr>
      <w:r w:rsidRPr="003767E6">
        <w:rPr>
          <w:rFonts w:ascii="Times New Roman" w:eastAsia="Times New Roman" w:hAnsi="Times New Roman" w:cs="Times New Roman" w:hint="eastAsia"/>
          <w:kern w:val="0"/>
          <w:sz w:val="28"/>
          <w:szCs w:val="28"/>
          <w:lang w:eastAsia="ru-RU"/>
        </w:rPr>
        <w:t>Глава</w:t>
      </w:r>
      <w:r w:rsidRPr="003767E6">
        <w:rPr>
          <w:rFonts w:ascii="Times New Roman" w:eastAsia="Times New Roman" w:hAnsi="Times New Roman" w:cs="Times New Roman"/>
          <w:kern w:val="0"/>
          <w:sz w:val="28"/>
          <w:szCs w:val="28"/>
          <w:lang w:eastAsia="ru-RU"/>
        </w:rPr>
        <w:t xml:space="preserve"> 4. </w:t>
      </w:r>
      <w:r w:rsidRPr="003767E6">
        <w:rPr>
          <w:rFonts w:ascii="Times New Roman" w:eastAsia="Times New Roman" w:hAnsi="Times New Roman" w:cs="Times New Roman" w:hint="eastAsia"/>
          <w:kern w:val="0"/>
          <w:sz w:val="28"/>
          <w:szCs w:val="28"/>
          <w:lang w:eastAsia="ru-RU"/>
        </w:rPr>
        <w:t>Экспериментальные</w:t>
      </w:r>
      <w:r w:rsidRPr="003767E6">
        <w:rPr>
          <w:rFonts w:ascii="Times New Roman" w:eastAsia="Times New Roman" w:hAnsi="Times New Roman" w:cs="Times New Roman"/>
          <w:kern w:val="0"/>
          <w:sz w:val="28"/>
          <w:szCs w:val="28"/>
          <w:lang w:eastAsia="ru-RU"/>
        </w:rPr>
        <w:t xml:space="preserve"> </w:t>
      </w:r>
      <w:r w:rsidRPr="003767E6">
        <w:rPr>
          <w:rFonts w:ascii="Times New Roman" w:eastAsia="Times New Roman" w:hAnsi="Times New Roman" w:cs="Times New Roman" w:hint="eastAsia"/>
          <w:kern w:val="0"/>
          <w:sz w:val="28"/>
          <w:szCs w:val="28"/>
          <w:lang w:eastAsia="ru-RU"/>
        </w:rPr>
        <w:t>исследования</w:t>
      </w:r>
      <w:r w:rsidRPr="003767E6">
        <w:rPr>
          <w:rFonts w:ascii="Times New Roman" w:eastAsia="Times New Roman" w:hAnsi="Times New Roman" w:cs="Times New Roman"/>
          <w:kern w:val="0"/>
          <w:sz w:val="28"/>
          <w:szCs w:val="28"/>
          <w:lang w:eastAsia="ru-RU"/>
        </w:rPr>
        <w:t xml:space="preserve"> </w:t>
      </w:r>
      <w:r w:rsidRPr="003767E6">
        <w:rPr>
          <w:rFonts w:ascii="Times New Roman" w:eastAsia="Times New Roman" w:hAnsi="Times New Roman" w:cs="Times New Roman" w:hint="eastAsia"/>
          <w:kern w:val="0"/>
          <w:sz w:val="28"/>
          <w:szCs w:val="28"/>
          <w:lang w:eastAsia="ru-RU"/>
        </w:rPr>
        <w:t>модели</w:t>
      </w:r>
      <w:r w:rsidRPr="003767E6">
        <w:rPr>
          <w:rFonts w:ascii="Times New Roman" w:eastAsia="Times New Roman" w:hAnsi="Times New Roman" w:cs="Times New Roman"/>
          <w:kern w:val="0"/>
          <w:sz w:val="28"/>
          <w:szCs w:val="28"/>
          <w:lang w:eastAsia="ru-RU"/>
        </w:rPr>
        <w:t xml:space="preserve"> </w:t>
      </w:r>
      <w:proofErr w:type="spellStart"/>
      <w:proofErr w:type="gramStart"/>
      <w:r w:rsidRPr="003767E6">
        <w:rPr>
          <w:rFonts w:ascii="Times New Roman" w:eastAsia="Times New Roman" w:hAnsi="Times New Roman" w:cs="Times New Roman" w:hint="eastAsia"/>
          <w:kern w:val="0"/>
          <w:sz w:val="28"/>
          <w:szCs w:val="28"/>
          <w:lang w:eastAsia="ru-RU"/>
        </w:rPr>
        <w:t>соору¬жения</w:t>
      </w:r>
      <w:proofErr w:type="spellEnd"/>
      <w:proofErr w:type="gramEnd"/>
      <w:r w:rsidRPr="003767E6">
        <w:rPr>
          <w:rFonts w:ascii="Times New Roman" w:eastAsia="Times New Roman" w:hAnsi="Times New Roman" w:cs="Times New Roman"/>
          <w:kern w:val="0"/>
          <w:sz w:val="28"/>
          <w:szCs w:val="28"/>
          <w:lang w:eastAsia="ru-RU"/>
        </w:rPr>
        <w:t xml:space="preserve"> </w:t>
      </w:r>
      <w:r w:rsidRPr="003767E6">
        <w:rPr>
          <w:rFonts w:ascii="Times New Roman" w:eastAsia="Times New Roman" w:hAnsi="Times New Roman" w:cs="Times New Roman" w:hint="eastAsia"/>
          <w:kern w:val="0"/>
          <w:sz w:val="28"/>
          <w:szCs w:val="28"/>
          <w:lang w:eastAsia="ru-RU"/>
        </w:rPr>
        <w:t>биохимической</w:t>
      </w:r>
      <w:r w:rsidRPr="003767E6">
        <w:rPr>
          <w:rFonts w:ascii="Times New Roman" w:eastAsia="Times New Roman" w:hAnsi="Times New Roman" w:cs="Times New Roman"/>
          <w:kern w:val="0"/>
          <w:sz w:val="28"/>
          <w:szCs w:val="28"/>
          <w:lang w:eastAsia="ru-RU"/>
        </w:rPr>
        <w:t xml:space="preserve"> </w:t>
      </w:r>
      <w:r w:rsidRPr="003767E6">
        <w:rPr>
          <w:rFonts w:ascii="Times New Roman" w:eastAsia="Times New Roman" w:hAnsi="Times New Roman" w:cs="Times New Roman" w:hint="eastAsia"/>
          <w:kern w:val="0"/>
          <w:sz w:val="28"/>
          <w:szCs w:val="28"/>
          <w:lang w:eastAsia="ru-RU"/>
        </w:rPr>
        <w:t>очистки</w:t>
      </w:r>
      <w:r w:rsidRPr="003767E6">
        <w:rPr>
          <w:rFonts w:ascii="Times New Roman" w:eastAsia="Times New Roman" w:hAnsi="Times New Roman" w:cs="Times New Roman"/>
          <w:kern w:val="0"/>
          <w:sz w:val="28"/>
          <w:szCs w:val="28"/>
          <w:lang w:eastAsia="ru-RU"/>
        </w:rPr>
        <w:t xml:space="preserve"> </w:t>
      </w:r>
      <w:r w:rsidRPr="003767E6">
        <w:rPr>
          <w:rFonts w:ascii="Times New Roman" w:eastAsia="Times New Roman" w:hAnsi="Times New Roman" w:cs="Times New Roman" w:hint="eastAsia"/>
          <w:kern w:val="0"/>
          <w:sz w:val="28"/>
          <w:szCs w:val="28"/>
          <w:lang w:eastAsia="ru-RU"/>
        </w:rPr>
        <w:t>коллекторно</w:t>
      </w:r>
      <w:r w:rsidRPr="003767E6">
        <w:rPr>
          <w:rFonts w:ascii="Times New Roman" w:eastAsia="Times New Roman" w:hAnsi="Times New Roman" w:cs="Times New Roman"/>
          <w:kern w:val="0"/>
          <w:sz w:val="28"/>
          <w:szCs w:val="28"/>
          <w:lang w:eastAsia="ru-RU"/>
        </w:rPr>
        <w:t>-</w:t>
      </w:r>
      <w:r w:rsidRPr="003767E6">
        <w:rPr>
          <w:rFonts w:ascii="Times New Roman" w:eastAsia="Times New Roman" w:hAnsi="Times New Roman" w:cs="Times New Roman" w:hint="eastAsia"/>
          <w:kern w:val="0"/>
          <w:sz w:val="28"/>
          <w:szCs w:val="28"/>
          <w:lang w:eastAsia="ru-RU"/>
        </w:rPr>
        <w:t>дренажных</w:t>
      </w:r>
      <w:r w:rsidRPr="003767E6">
        <w:rPr>
          <w:rFonts w:ascii="Times New Roman" w:eastAsia="Times New Roman" w:hAnsi="Times New Roman" w:cs="Times New Roman"/>
          <w:kern w:val="0"/>
          <w:sz w:val="28"/>
          <w:szCs w:val="28"/>
          <w:lang w:eastAsia="ru-RU"/>
        </w:rPr>
        <w:t xml:space="preserve"> </w:t>
      </w:r>
      <w:r w:rsidRPr="003767E6">
        <w:rPr>
          <w:rFonts w:ascii="Times New Roman" w:eastAsia="Times New Roman" w:hAnsi="Times New Roman" w:cs="Times New Roman" w:hint="eastAsia"/>
          <w:kern w:val="0"/>
          <w:sz w:val="28"/>
          <w:szCs w:val="28"/>
          <w:lang w:eastAsia="ru-RU"/>
        </w:rPr>
        <w:t>вод</w:t>
      </w:r>
      <w:r w:rsidRPr="003767E6">
        <w:rPr>
          <w:rFonts w:ascii="Times New Roman" w:eastAsia="Times New Roman" w:hAnsi="Times New Roman" w:cs="Times New Roman"/>
          <w:kern w:val="0"/>
          <w:sz w:val="28"/>
          <w:szCs w:val="28"/>
          <w:lang w:eastAsia="ru-RU"/>
        </w:rPr>
        <w:t xml:space="preserve"> ....</w:t>
      </w:r>
      <w:r w:rsidRPr="003767E6">
        <w:rPr>
          <w:rFonts w:ascii="Times New Roman" w:eastAsia="Times New Roman" w:hAnsi="Times New Roman" w:cs="Times New Roman"/>
          <w:kern w:val="0"/>
          <w:sz w:val="28"/>
          <w:szCs w:val="28"/>
          <w:lang w:eastAsia="ru-RU"/>
        </w:rPr>
        <w:tab/>
        <w:t>109</w:t>
      </w:r>
    </w:p>
    <w:p w:rsidR="003767E6" w:rsidRPr="003767E6" w:rsidRDefault="003767E6" w:rsidP="003767E6">
      <w:pPr>
        <w:rPr>
          <w:rFonts w:ascii="Times New Roman" w:eastAsia="Times New Roman" w:hAnsi="Times New Roman" w:cs="Times New Roman"/>
          <w:kern w:val="0"/>
          <w:sz w:val="28"/>
          <w:szCs w:val="28"/>
          <w:lang w:eastAsia="ru-RU"/>
        </w:rPr>
      </w:pPr>
      <w:r w:rsidRPr="003767E6">
        <w:rPr>
          <w:rFonts w:ascii="Times New Roman" w:eastAsia="Times New Roman" w:hAnsi="Times New Roman" w:cs="Times New Roman"/>
          <w:kern w:val="0"/>
          <w:sz w:val="28"/>
          <w:szCs w:val="28"/>
          <w:lang w:eastAsia="ru-RU"/>
        </w:rPr>
        <w:t>4.1.</w:t>
      </w:r>
      <w:r w:rsidRPr="003767E6">
        <w:rPr>
          <w:rFonts w:ascii="Times New Roman" w:eastAsia="Times New Roman" w:hAnsi="Times New Roman" w:cs="Times New Roman"/>
          <w:kern w:val="0"/>
          <w:sz w:val="28"/>
          <w:szCs w:val="28"/>
          <w:lang w:eastAsia="ru-RU"/>
        </w:rPr>
        <w:tab/>
        <w:t xml:space="preserve"> </w:t>
      </w:r>
      <w:r w:rsidRPr="003767E6">
        <w:rPr>
          <w:rFonts w:ascii="Times New Roman" w:eastAsia="Times New Roman" w:hAnsi="Times New Roman" w:cs="Times New Roman" w:hint="eastAsia"/>
          <w:kern w:val="0"/>
          <w:sz w:val="28"/>
          <w:szCs w:val="28"/>
          <w:lang w:eastAsia="ru-RU"/>
        </w:rPr>
        <w:t>Природно</w:t>
      </w:r>
      <w:r w:rsidRPr="003767E6">
        <w:rPr>
          <w:rFonts w:ascii="Times New Roman" w:eastAsia="Times New Roman" w:hAnsi="Times New Roman" w:cs="Times New Roman"/>
          <w:kern w:val="0"/>
          <w:sz w:val="28"/>
          <w:szCs w:val="28"/>
          <w:lang w:eastAsia="ru-RU"/>
        </w:rPr>
        <w:t>-</w:t>
      </w:r>
      <w:r w:rsidRPr="003767E6">
        <w:rPr>
          <w:rFonts w:ascii="Times New Roman" w:eastAsia="Times New Roman" w:hAnsi="Times New Roman" w:cs="Times New Roman" w:hint="eastAsia"/>
          <w:kern w:val="0"/>
          <w:sz w:val="28"/>
          <w:szCs w:val="28"/>
          <w:lang w:eastAsia="ru-RU"/>
        </w:rPr>
        <w:t>мелиоративные</w:t>
      </w:r>
      <w:r w:rsidRPr="003767E6">
        <w:rPr>
          <w:rFonts w:ascii="Times New Roman" w:eastAsia="Times New Roman" w:hAnsi="Times New Roman" w:cs="Times New Roman"/>
          <w:kern w:val="0"/>
          <w:sz w:val="28"/>
          <w:szCs w:val="28"/>
          <w:lang w:eastAsia="ru-RU"/>
        </w:rPr>
        <w:t xml:space="preserve"> </w:t>
      </w:r>
      <w:r w:rsidRPr="003767E6">
        <w:rPr>
          <w:rFonts w:ascii="Times New Roman" w:eastAsia="Times New Roman" w:hAnsi="Times New Roman" w:cs="Times New Roman" w:hint="eastAsia"/>
          <w:kern w:val="0"/>
          <w:sz w:val="28"/>
          <w:szCs w:val="28"/>
          <w:lang w:eastAsia="ru-RU"/>
        </w:rPr>
        <w:t>условия</w:t>
      </w:r>
      <w:r w:rsidRPr="003767E6">
        <w:rPr>
          <w:rFonts w:ascii="Times New Roman" w:eastAsia="Times New Roman" w:hAnsi="Times New Roman" w:cs="Times New Roman"/>
          <w:kern w:val="0"/>
          <w:sz w:val="28"/>
          <w:szCs w:val="28"/>
          <w:lang w:eastAsia="ru-RU"/>
        </w:rPr>
        <w:t xml:space="preserve"> </w:t>
      </w:r>
      <w:r w:rsidRPr="003767E6">
        <w:rPr>
          <w:rFonts w:ascii="Times New Roman" w:eastAsia="Times New Roman" w:hAnsi="Times New Roman" w:cs="Times New Roman" w:hint="eastAsia"/>
          <w:kern w:val="0"/>
          <w:sz w:val="28"/>
          <w:szCs w:val="28"/>
          <w:lang w:eastAsia="ru-RU"/>
        </w:rPr>
        <w:t>участка</w:t>
      </w:r>
      <w:r w:rsidRPr="003767E6">
        <w:rPr>
          <w:rFonts w:ascii="Times New Roman" w:eastAsia="Times New Roman" w:hAnsi="Times New Roman" w:cs="Times New Roman"/>
          <w:kern w:val="0"/>
          <w:sz w:val="28"/>
          <w:szCs w:val="28"/>
          <w:lang w:eastAsia="ru-RU"/>
        </w:rPr>
        <w:t xml:space="preserve"> </w:t>
      </w:r>
      <w:r w:rsidRPr="003767E6">
        <w:rPr>
          <w:rFonts w:ascii="Times New Roman" w:eastAsia="Times New Roman" w:hAnsi="Times New Roman" w:cs="Times New Roman" w:hint="eastAsia"/>
          <w:kern w:val="0"/>
          <w:sz w:val="28"/>
          <w:szCs w:val="28"/>
          <w:lang w:eastAsia="ru-RU"/>
        </w:rPr>
        <w:t>исследований</w:t>
      </w:r>
      <w:r w:rsidRPr="003767E6">
        <w:rPr>
          <w:rFonts w:ascii="Times New Roman" w:eastAsia="Times New Roman" w:hAnsi="Times New Roman" w:cs="Times New Roman"/>
          <w:kern w:val="0"/>
          <w:sz w:val="28"/>
          <w:szCs w:val="28"/>
          <w:lang w:eastAsia="ru-RU"/>
        </w:rPr>
        <w:t xml:space="preserve"> ...</w:t>
      </w:r>
      <w:r w:rsidRPr="003767E6">
        <w:rPr>
          <w:rFonts w:ascii="Times New Roman" w:eastAsia="Times New Roman" w:hAnsi="Times New Roman" w:cs="Times New Roman"/>
          <w:kern w:val="0"/>
          <w:sz w:val="28"/>
          <w:szCs w:val="28"/>
          <w:lang w:eastAsia="ru-RU"/>
        </w:rPr>
        <w:tab/>
        <w:t>109</w:t>
      </w:r>
    </w:p>
    <w:p w:rsidR="003767E6" w:rsidRPr="003767E6" w:rsidRDefault="003767E6" w:rsidP="003767E6">
      <w:pPr>
        <w:rPr>
          <w:rFonts w:ascii="Times New Roman" w:eastAsia="Times New Roman" w:hAnsi="Times New Roman" w:cs="Times New Roman"/>
          <w:kern w:val="0"/>
          <w:sz w:val="28"/>
          <w:szCs w:val="28"/>
          <w:lang w:eastAsia="ru-RU"/>
        </w:rPr>
      </w:pPr>
      <w:r w:rsidRPr="003767E6">
        <w:rPr>
          <w:rFonts w:ascii="Times New Roman" w:eastAsia="Times New Roman" w:hAnsi="Times New Roman" w:cs="Times New Roman"/>
          <w:kern w:val="0"/>
          <w:sz w:val="28"/>
          <w:szCs w:val="28"/>
          <w:lang w:eastAsia="ru-RU"/>
        </w:rPr>
        <w:t>4.2.</w:t>
      </w:r>
      <w:r w:rsidRPr="003767E6">
        <w:rPr>
          <w:rFonts w:ascii="Times New Roman" w:eastAsia="Times New Roman" w:hAnsi="Times New Roman" w:cs="Times New Roman"/>
          <w:kern w:val="0"/>
          <w:sz w:val="28"/>
          <w:szCs w:val="28"/>
          <w:lang w:eastAsia="ru-RU"/>
        </w:rPr>
        <w:tab/>
        <w:t xml:space="preserve"> </w:t>
      </w:r>
      <w:r w:rsidRPr="003767E6">
        <w:rPr>
          <w:rFonts w:ascii="Times New Roman" w:eastAsia="Times New Roman" w:hAnsi="Times New Roman" w:cs="Times New Roman" w:hint="eastAsia"/>
          <w:kern w:val="0"/>
          <w:sz w:val="28"/>
          <w:szCs w:val="28"/>
          <w:lang w:eastAsia="ru-RU"/>
        </w:rPr>
        <w:t>Модель</w:t>
      </w:r>
      <w:r w:rsidRPr="003767E6">
        <w:rPr>
          <w:rFonts w:ascii="Times New Roman" w:eastAsia="Times New Roman" w:hAnsi="Times New Roman" w:cs="Times New Roman"/>
          <w:kern w:val="0"/>
          <w:sz w:val="28"/>
          <w:szCs w:val="28"/>
          <w:lang w:eastAsia="ru-RU"/>
        </w:rPr>
        <w:t xml:space="preserve"> </w:t>
      </w:r>
      <w:r w:rsidRPr="003767E6">
        <w:rPr>
          <w:rFonts w:ascii="Times New Roman" w:eastAsia="Times New Roman" w:hAnsi="Times New Roman" w:cs="Times New Roman" w:hint="eastAsia"/>
          <w:kern w:val="0"/>
          <w:sz w:val="28"/>
          <w:szCs w:val="28"/>
          <w:lang w:eastAsia="ru-RU"/>
        </w:rPr>
        <w:t>сооружения</w:t>
      </w:r>
      <w:r w:rsidRPr="003767E6">
        <w:rPr>
          <w:rFonts w:ascii="Times New Roman" w:eastAsia="Times New Roman" w:hAnsi="Times New Roman" w:cs="Times New Roman"/>
          <w:kern w:val="0"/>
          <w:sz w:val="28"/>
          <w:szCs w:val="28"/>
          <w:lang w:eastAsia="ru-RU"/>
        </w:rPr>
        <w:t xml:space="preserve"> </w:t>
      </w:r>
      <w:r w:rsidRPr="003767E6">
        <w:rPr>
          <w:rFonts w:ascii="Times New Roman" w:eastAsia="Times New Roman" w:hAnsi="Times New Roman" w:cs="Times New Roman" w:hint="eastAsia"/>
          <w:kern w:val="0"/>
          <w:sz w:val="28"/>
          <w:szCs w:val="28"/>
          <w:lang w:eastAsia="ru-RU"/>
        </w:rPr>
        <w:t>биохимической</w:t>
      </w:r>
      <w:r w:rsidRPr="003767E6">
        <w:rPr>
          <w:rFonts w:ascii="Times New Roman" w:eastAsia="Times New Roman" w:hAnsi="Times New Roman" w:cs="Times New Roman"/>
          <w:kern w:val="0"/>
          <w:sz w:val="28"/>
          <w:szCs w:val="28"/>
          <w:lang w:eastAsia="ru-RU"/>
        </w:rPr>
        <w:t xml:space="preserve"> </w:t>
      </w:r>
      <w:r w:rsidRPr="003767E6">
        <w:rPr>
          <w:rFonts w:ascii="Times New Roman" w:eastAsia="Times New Roman" w:hAnsi="Times New Roman" w:cs="Times New Roman" w:hint="eastAsia"/>
          <w:kern w:val="0"/>
          <w:sz w:val="28"/>
          <w:szCs w:val="28"/>
          <w:lang w:eastAsia="ru-RU"/>
        </w:rPr>
        <w:t>очистки</w:t>
      </w:r>
      <w:r w:rsidRPr="003767E6">
        <w:rPr>
          <w:rFonts w:ascii="Times New Roman" w:eastAsia="Times New Roman" w:hAnsi="Times New Roman" w:cs="Times New Roman"/>
          <w:kern w:val="0"/>
          <w:sz w:val="28"/>
          <w:szCs w:val="28"/>
          <w:lang w:eastAsia="ru-RU"/>
        </w:rPr>
        <w:t xml:space="preserve"> </w:t>
      </w:r>
      <w:proofErr w:type="spellStart"/>
      <w:r w:rsidRPr="003767E6">
        <w:rPr>
          <w:rFonts w:ascii="Times New Roman" w:eastAsia="Times New Roman" w:hAnsi="Times New Roman" w:cs="Times New Roman" w:hint="eastAsia"/>
          <w:kern w:val="0"/>
          <w:sz w:val="28"/>
          <w:szCs w:val="28"/>
          <w:lang w:eastAsia="ru-RU"/>
        </w:rPr>
        <w:t>коллекторно¬дренажных</w:t>
      </w:r>
      <w:proofErr w:type="spellEnd"/>
      <w:r w:rsidRPr="003767E6">
        <w:rPr>
          <w:rFonts w:ascii="Times New Roman" w:eastAsia="Times New Roman" w:hAnsi="Times New Roman" w:cs="Times New Roman"/>
          <w:kern w:val="0"/>
          <w:sz w:val="28"/>
          <w:szCs w:val="28"/>
          <w:lang w:eastAsia="ru-RU"/>
        </w:rPr>
        <w:t xml:space="preserve"> </w:t>
      </w:r>
      <w:r w:rsidRPr="003767E6">
        <w:rPr>
          <w:rFonts w:ascii="Times New Roman" w:eastAsia="Times New Roman" w:hAnsi="Times New Roman" w:cs="Times New Roman" w:hint="eastAsia"/>
          <w:kern w:val="0"/>
          <w:sz w:val="28"/>
          <w:szCs w:val="28"/>
          <w:lang w:eastAsia="ru-RU"/>
        </w:rPr>
        <w:t>вод</w:t>
      </w:r>
      <w:r w:rsidRPr="003767E6">
        <w:rPr>
          <w:rFonts w:ascii="Times New Roman" w:eastAsia="Times New Roman" w:hAnsi="Times New Roman" w:cs="Times New Roman"/>
          <w:kern w:val="0"/>
          <w:sz w:val="28"/>
          <w:szCs w:val="28"/>
          <w:lang w:eastAsia="ru-RU"/>
        </w:rPr>
        <w:tab/>
        <w:t xml:space="preserve"> 112</w:t>
      </w:r>
    </w:p>
    <w:p w:rsidR="003767E6" w:rsidRPr="003767E6" w:rsidRDefault="003767E6" w:rsidP="003767E6">
      <w:pPr>
        <w:rPr>
          <w:rFonts w:ascii="Times New Roman" w:eastAsia="Times New Roman" w:hAnsi="Times New Roman" w:cs="Times New Roman"/>
          <w:kern w:val="0"/>
          <w:sz w:val="28"/>
          <w:szCs w:val="28"/>
          <w:lang w:eastAsia="ru-RU"/>
        </w:rPr>
      </w:pPr>
      <w:r w:rsidRPr="003767E6">
        <w:rPr>
          <w:rFonts w:ascii="Times New Roman" w:eastAsia="Times New Roman" w:hAnsi="Times New Roman" w:cs="Times New Roman"/>
          <w:kern w:val="0"/>
          <w:sz w:val="28"/>
          <w:szCs w:val="28"/>
          <w:lang w:eastAsia="ru-RU"/>
        </w:rPr>
        <w:t>4.3.</w:t>
      </w:r>
      <w:r w:rsidRPr="003767E6">
        <w:rPr>
          <w:rFonts w:ascii="Times New Roman" w:eastAsia="Times New Roman" w:hAnsi="Times New Roman" w:cs="Times New Roman"/>
          <w:kern w:val="0"/>
          <w:sz w:val="28"/>
          <w:szCs w:val="28"/>
          <w:lang w:eastAsia="ru-RU"/>
        </w:rPr>
        <w:tab/>
        <w:t xml:space="preserve"> </w:t>
      </w:r>
      <w:r w:rsidRPr="003767E6">
        <w:rPr>
          <w:rFonts w:ascii="Times New Roman" w:eastAsia="Times New Roman" w:hAnsi="Times New Roman" w:cs="Times New Roman" w:hint="eastAsia"/>
          <w:kern w:val="0"/>
          <w:sz w:val="28"/>
          <w:szCs w:val="28"/>
          <w:lang w:eastAsia="ru-RU"/>
        </w:rPr>
        <w:t>Результаты</w:t>
      </w:r>
      <w:r w:rsidRPr="003767E6">
        <w:rPr>
          <w:rFonts w:ascii="Times New Roman" w:eastAsia="Times New Roman" w:hAnsi="Times New Roman" w:cs="Times New Roman"/>
          <w:kern w:val="0"/>
          <w:sz w:val="28"/>
          <w:szCs w:val="28"/>
          <w:lang w:eastAsia="ru-RU"/>
        </w:rPr>
        <w:t xml:space="preserve"> </w:t>
      </w:r>
      <w:r w:rsidRPr="003767E6">
        <w:rPr>
          <w:rFonts w:ascii="Times New Roman" w:eastAsia="Times New Roman" w:hAnsi="Times New Roman" w:cs="Times New Roman" w:hint="eastAsia"/>
          <w:kern w:val="0"/>
          <w:sz w:val="28"/>
          <w:szCs w:val="28"/>
          <w:lang w:eastAsia="ru-RU"/>
        </w:rPr>
        <w:t>исследований</w:t>
      </w:r>
      <w:r w:rsidRPr="003767E6">
        <w:rPr>
          <w:rFonts w:ascii="Times New Roman" w:eastAsia="Times New Roman" w:hAnsi="Times New Roman" w:cs="Times New Roman"/>
          <w:kern w:val="0"/>
          <w:sz w:val="28"/>
          <w:szCs w:val="28"/>
          <w:lang w:eastAsia="ru-RU"/>
        </w:rPr>
        <w:t xml:space="preserve"> </w:t>
      </w:r>
      <w:r w:rsidRPr="003767E6">
        <w:rPr>
          <w:rFonts w:ascii="Times New Roman" w:eastAsia="Times New Roman" w:hAnsi="Times New Roman" w:cs="Times New Roman" w:hint="eastAsia"/>
          <w:kern w:val="0"/>
          <w:sz w:val="28"/>
          <w:szCs w:val="28"/>
          <w:lang w:eastAsia="ru-RU"/>
        </w:rPr>
        <w:t>модели</w:t>
      </w:r>
      <w:r w:rsidRPr="003767E6">
        <w:rPr>
          <w:rFonts w:ascii="Times New Roman" w:eastAsia="Times New Roman" w:hAnsi="Times New Roman" w:cs="Times New Roman"/>
          <w:kern w:val="0"/>
          <w:sz w:val="28"/>
          <w:szCs w:val="28"/>
          <w:lang w:eastAsia="ru-RU"/>
        </w:rPr>
        <w:t xml:space="preserve"> </w:t>
      </w:r>
      <w:r w:rsidRPr="003767E6">
        <w:rPr>
          <w:rFonts w:ascii="Times New Roman" w:eastAsia="Times New Roman" w:hAnsi="Times New Roman" w:cs="Times New Roman" w:hint="eastAsia"/>
          <w:kern w:val="0"/>
          <w:sz w:val="28"/>
          <w:szCs w:val="28"/>
          <w:lang w:eastAsia="ru-RU"/>
        </w:rPr>
        <w:t>сооружения</w:t>
      </w:r>
      <w:r w:rsidRPr="003767E6">
        <w:rPr>
          <w:rFonts w:ascii="Times New Roman" w:eastAsia="Times New Roman" w:hAnsi="Times New Roman" w:cs="Times New Roman"/>
          <w:kern w:val="0"/>
          <w:sz w:val="28"/>
          <w:szCs w:val="28"/>
          <w:lang w:eastAsia="ru-RU"/>
        </w:rPr>
        <w:t xml:space="preserve"> </w:t>
      </w:r>
      <w:proofErr w:type="spellStart"/>
      <w:proofErr w:type="gramStart"/>
      <w:r w:rsidRPr="003767E6">
        <w:rPr>
          <w:rFonts w:ascii="Times New Roman" w:eastAsia="Times New Roman" w:hAnsi="Times New Roman" w:cs="Times New Roman" w:hint="eastAsia"/>
          <w:kern w:val="0"/>
          <w:sz w:val="28"/>
          <w:szCs w:val="28"/>
          <w:lang w:eastAsia="ru-RU"/>
        </w:rPr>
        <w:t>биохимиче¬ской</w:t>
      </w:r>
      <w:proofErr w:type="spellEnd"/>
      <w:proofErr w:type="gramEnd"/>
      <w:r w:rsidRPr="003767E6">
        <w:rPr>
          <w:rFonts w:ascii="Times New Roman" w:eastAsia="Times New Roman" w:hAnsi="Times New Roman" w:cs="Times New Roman"/>
          <w:kern w:val="0"/>
          <w:sz w:val="28"/>
          <w:szCs w:val="28"/>
          <w:lang w:eastAsia="ru-RU"/>
        </w:rPr>
        <w:t xml:space="preserve"> </w:t>
      </w:r>
      <w:r w:rsidRPr="003767E6">
        <w:rPr>
          <w:rFonts w:ascii="Times New Roman" w:eastAsia="Times New Roman" w:hAnsi="Times New Roman" w:cs="Times New Roman" w:hint="eastAsia"/>
          <w:kern w:val="0"/>
          <w:sz w:val="28"/>
          <w:szCs w:val="28"/>
          <w:lang w:eastAsia="ru-RU"/>
        </w:rPr>
        <w:t>очистки</w:t>
      </w:r>
      <w:r w:rsidRPr="003767E6">
        <w:rPr>
          <w:rFonts w:ascii="Times New Roman" w:eastAsia="Times New Roman" w:hAnsi="Times New Roman" w:cs="Times New Roman"/>
          <w:kern w:val="0"/>
          <w:sz w:val="28"/>
          <w:szCs w:val="28"/>
          <w:lang w:eastAsia="ru-RU"/>
        </w:rPr>
        <w:t xml:space="preserve"> </w:t>
      </w:r>
      <w:r w:rsidRPr="003767E6">
        <w:rPr>
          <w:rFonts w:ascii="Times New Roman" w:eastAsia="Times New Roman" w:hAnsi="Times New Roman" w:cs="Times New Roman" w:hint="eastAsia"/>
          <w:kern w:val="0"/>
          <w:sz w:val="28"/>
          <w:szCs w:val="28"/>
          <w:lang w:eastAsia="ru-RU"/>
        </w:rPr>
        <w:t>коллекторно</w:t>
      </w:r>
      <w:r w:rsidRPr="003767E6">
        <w:rPr>
          <w:rFonts w:ascii="Times New Roman" w:eastAsia="Times New Roman" w:hAnsi="Times New Roman" w:cs="Times New Roman"/>
          <w:kern w:val="0"/>
          <w:sz w:val="28"/>
          <w:szCs w:val="28"/>
          <w:lang w:eastAsia="ru-RU"/>
        </w:rPr>
        <w:t>-</w:t>
      </w:r>
      <w:r w:rsidRPr="003767E6">
        <w:rPr>
          <w:rFonts w:ascii="Times New Roman" w:eastAsia="Times New Roman" w:hAnsi="Times New Roman" w:cs="Times New Roman" w:hint="eastAsia"/>
          <w:kern w:val="0"/>
          <w:sz w:val="28"/>
          <w:szCs w:val="28"/>
          <w:lang w:eastAsia="ru-RU"/>
        </w:rPr>
        <w:t>дренажных</w:t>
      </w:r>
      <w:r w:rsidRPr="003767E6">
        <w:rPr>
          <w:rFonts w:ascii="Times New Roman" w:eastAsia="Times New Roman" w:hAnsi="Times New Roman" w:cs="Times New Roman"/>
          <w:kern w:val="0"/>
          <w:sz w:val="28"/>
          <w:szCs w:val="28"/>
          <w:lang w:eastAsia="ru-RU"/>
        </w:rPr>
        <w:t xml:space="preserve"> </w:t>
      </w:r>
      <w:r w:rsidRPr="003767E6">
        <w:rPr>
          <w:rFonts w:ascii="Times New Roman" w:eastAsia="Times New Roman" w:hAnsi="Times New Roman" w:cs="Times New Roman" w:hint="eastAsia"/>
          <w:kern w:val="0"/>
          <w:sz w:val="28"/>
          <w:szCs w:val="28"/>
          <w:lang w:eastAsia="ru-RU"/>
        </w:rPr>
        <w:t>вод</w:t>
      </w:r>
      <w:r w:rsidRPr="003767E6">
        <w:rPr>
          <w:rFonts w:ascii="Times New Roman" w:eastAsia="Times New Roman" w:hAnsi="Times New Roman" w:cs="Times New Roman"/>
          <w:kern w:val="0"/>
          <w:sz w:val="28"/>
          <w:szCs w:val="28"/>
          <w:lang w:eastAsia="ru-RU"/>
        </w:rPr>
        <w:tab/>
        <w:t xml:space="preserve"> 115</w:t>
      </w:r>
    </w:p>
    <w:p w:rsidR="003767E6" w:rsidRPr="003767E6" w:rsidRDefault="003767E6" w:rsidP="003767E6">
      <w:pPr>
        <w:rPr>
          <w:rFonts w:ascii="Times New Roman" w:eastAsia="Times New Roman" w:hAnsi="Times New Roman" w:cs="Times New Roman"/>
          <w:kern w:val="0"/>
          <w:sz w:val="28"/>
          <w:szCs w:val="28"/>
          <w:lang w:eastAsia="ru-RU"/>
        </w:rPr>
      </w:pPr>
      <w:r w:rsidRPr="003767E6">
        <w:rPr>
          <w:rFonts w:ascii="Times New Roman" w:eastAsia="Times New Roman" w:hAnsi="Times New Roman" w:cs="Times New Roman" w:hint="eastAsia"/>
          <w:kern w:val="0"/>
          <w:sz w:val="28"/>
          <w:szCs w:val="28"/>
          <w:lang w:eastAsia="ru-RU"/>
        </w:rPr>
        <w:t>Глава</w:t>
      </w:r>
      <w:r w:rsidRPr="003767E6">
        <w:rPr>
          <w:rFonts w:ascii="Times New Roman" w:eastAsia="Times New Roman" w:hAnsi="Times New Roman" w:cs="Times New Roman"/>
          <w:kern w:val="0"/>
          <w:sz w:val="28"/>
          <w:szCs w:val="28"/>
          <w:lang w:eastAsia="ru-RU"/>
        </w:rPr>
        <w:t xml:space="preserve"> 5. </w:t>
      </w:r>
      <w:r w:rsidRPr="003767E6">
        <w:rPr>
          <w:rFonts w:ascii="Times New Roman" w:eastAsia="Times New Roman" w:hAnsi="Times New Roman" w:cs="Times New Roman" w:hint="eastAsia"/>
          <w:kern w:val="0"/>
          <w:sz w:val="28"/>
          <w:szCs w:val="28"/>
          <w:lang w:eastAsia="ru-RU"/>
        </w:rPr>
        <w:t>Технология</w:t>
      </w:r>
      <w:r w:rsidRPr="003767E6">
        <w:rPr>
          <w:rFonts w:ascii="Times New Roman" w:eastAsia="Times New Roman" w:hAnsi="Times New Roman" w:cs="Times New Roman"/>
          <w:kern w:val="0"/>
          <w:sz w:val="28"/>
          <w:szCs w:val="28"/>
          <w:lang w:eastAsia="ru-RU"/>
        </w:rPr>
        <w:t xml:space="preserve"> </w:t>
      </w:r>
      <w:r w:rsidRPr="003767E6">
        <w:rPr>
          <w:rFonts w:ascii="Times New Roman" w:eastAsia="Times New Roman" w:hAnsi="Times New Roman" w:cs="Times New Roman" w:hint="eastAsia"/>
          <w:kern w:val="0"/>
          <w:sz w:val="28"/>
          <w:szCs w:val="28"/>
          <w:lang w:eastAsia="ru-RU"/>
        </w:rPr>
        <w:t>и</w:t>
      </w:r>
      <w:r w:rsidRPr="003767E6">
        <w:rPr>
          <w:rFonts w:ascii="Times New Roman" w:eastAsia="Times New Roman" w:hAnsi="Times New Roman" w:cs="Times New Roman"/>
          <w:kern w:val="0"/>
          <w:sz w:val="28"/>
          <w:szCs w:val="28"/>
          <w:lang w:eastAsia="ru-RU"/>
        </w:rPr>
        <w:t xml:space="preserve"> </w:t>
      </w:r>
      <w:r w:rsidRPr="003767E6">
        <w:rPr>
          <w:rFonts w:ascii="Times New Roman" w:eastAsia="Times New Roman" w:hAnsi="Times New Roman" w:cs="Times New Roman" w:hint="eastAsia"/>
          <w:kern w:val="0"/>
          <w:sz w:val="28"/>
          <w:szCs w:val="28"/>
          <w:lang w:eastAsia="ru-RU"/>
        </w:rPr>
        <w:t>сооружение</w:t>
      </w:r>
      <w:r w:rsidRPr="003767E6">
        <w:rPr>
          <w:rFonts w:ascii="Times New Roman" w:eastAsia="Times New Roman" w:hAnsi="Times New Roman" w:cs="Times New Roman"/>
          <w:kern w:val="0"/>
          <w:sz w:val="28"/>
          <w:szCs w:val="28"/>
          <w:lang w:eastAsia="ru-RU"/>
        </w:rPr>
        <w:t xml:space="preserve"> </w:t>
      </w:r>
      <w:r w:rsidRPr="003767E6">
        <w:rPr>
          <w:rFonts w:ascii="Times New Roman" w:eastAsia="Times New Roman" w:hAnsi="Times New Roman" w:cs="Times New Roman" w:hint="eastAsia"/>
          <w:kern w:val="0"/>
          <w:sz w:val="28"/>
          <w:szCs w:val="28"/>
          <w:lang w:eastAsia="ru-RU"/>
        </w:rPr>
        <w:t>биохимического</w:t>
      </w:r>
      <w:r w:rsidRPr="003767E6">
        <w:rPr>
          <w:rFonts w:ascii="Times New Roman" w:eastAsia="Times New Roman" w:hAnsi="Times New Roman" w:cs="Times New Roman"/>
          <w:kern w:val="0"/>
          <w:sz w:val="28"/>
          <w:szCs w:val="28"/>
          <w:lang w:eastAsia="ru-RU"/>
        </w:rPr>
        <w:t xml:space="preserve"> </w:t>
      </w:r>
      <w:proofErr w:type="spellStart"/>
      <w:proofErr w:type="gramStart"/>
      <w:r w:rsidRPr="003767E6">
        <w:rPr>
          <w:rFonts w:ascii="Times New Roman" w:eastAsia="Times New Roman" w:hAnsi="Times New Roman" w:cs="Times New Roman" w:hint="eastAsia"/>
          <w:kern w:val="0"/>
          <w:sz w:val="28"/>
          <w:szCs w:val="28"/>
          <w:lang w:eastAsia="ru-RU"/>
        </w:rPr>
        <w:t>регу</w:t>
      </w:r>
      <w:r w:rsidRPr="003767E6">
        <w:rPr>
          <w:rFonts w:ascii="Times New Roman" w:eastAsia="Times New Roman" w:hAnsi="Times New Roman" w:cs="Times New Roman"/>
          <w:kern w:val="0"/>
          <w:sz w:val="28"/>
          <w:szCs w:val="28"/>
          <w:lang w:eastAsia="ru-RU"/>
        </w:rPr>
        <w:t>-</w:t>
      </w:r>
      <w:r w:rsidRPr="003767E6">
        <w:rPr>
          <w:rFonts w:ascii="Times New Roman" w:eastAsia="Times New Roman" w:hAnsi="Times New Roman" w:cs="Times New Roman" w:hint="eastAsia"/>
          <w:kern w:val="0"/>
          <w:sz w:val="28"/>
          <w:szCs w:val="28"/>
          <w:lang w:eastAsia="ru-RU"/>
        </w:rPr>
        <w:t>лирования</w:t>
      </w:r>
      <w:proofErr w:type="spellEnd"/>
      <w:proofErr w:type="gramEnd"/>
      <w:r w:rsidRPr="003767E6">
        <w:rPr>
          <w:rFonts w:ascii="Times New Roman" w:eastAsia="Times New Roman" w:hAnsi="Times New Roman" w:cs="Times New Roman"/>
          <w:kern w:val="0"/>
          <w:sz w:val="28"/>
          <w:szCs w:val="28"/>
          <w:lang w:eastAsia="ru-RU"/>
        </w:rPr>
        <w:t xml:space="preserve"> </w:t>
      </w:r>
      <w:r w:rsidRPr="003767E6">
        <w:rPr>
          <w:rFonts w:ascii="Times New Roman" w:eastAsia="Times New Roman" w:hAnsi="Times New Roman" w:cs="Times New Roman" w:hint="eastAsia"/>
          <w:kern w:val="0"/>
          <w:sz w:val="28"/>
          <w:szCs w:val="28"/>
          <w:lang w:eastAsia="ru-RU"/>
        </w:rPr>
        <w:t>качества</w:t>
      </w:r>
      <w:r w:rsidRPr="003767E6">
        <w:rPr>
          <w:rFonts w:ascii="Times New Roman" w:eastAsia="Times New Roman" w:hAnsi="Times New Roman" w:cs="Times New Roman"/>
          <w:kern w:val="0"/>
          <w:sz w:val="28"/>
          <w:szCs w:val="28"/>
          <w:lang w:eastAsia="ru-RU"/>
        </w:rPr>
        <w:t xml:space="preserve"> </w:t>
      </w:r>
      <w:r w:rsidRPr="003767E6">
        <w:rPr>
          <w:rFonts w:ascii="Times New Roman" w:eastAsia="Times New Roman" w:hAnsi="Times New Roman" w:cs="Times New Roman" w:hint="eastAsia"/>
          <w:kern w:val="0"/>
          <w:sz w:val="28"/>
          <w:szCs w:val="28"/>
          <w:lang w:eastAsia="ru-RU"/>
        </w:rPr>
        <w:t>коллекторно</w:t>
      </w:r>
      <w:r w:rsidRPr="003767E6">
        <w:rPr>
          <w:rFonts w:ascii="Times New Roman" w:eastAsia="Times New Roman" w:hAnsi="Times New Roman" w:cs="Times New Roman"/>
          <w:kern w:val="0"/>
          <w:sz w:val="28"/>
          <w:szCs w:val="28"/>
          <w:lang w:eastAsia="ru-RU"/>
        </w:rPr>
        <w:t>-</w:t>
      </w:r>
      <w:r w:rsidRPr="003767E6">
        <w:rPr>
          <w:rFonts w:ascii="Times New Roman" w:eastAsia="Times New Roman" w:hAnsi="Times New Roman" w:cs="Times New Roman" w:hint="eastAsia"/>
          <w:kern w:val="0"/>
          <w:sz w:val="28"/>
          <w:szCs w:val="28"/>
          <w:lang w:eastAsia="ru-RU"/>
        </w:rPr>
        <w:t>дренажных</w:t>
      </w:r>
      <w:r w:rsidRPr="003767E6">
        <w:rPr>
          <w:rFonts w:ascii="Times New Roman" w:eastAsia="Times New Roman" w:hAnsi="Times New Roman" w:cs="Times New Roman"/>
          <w:kern w:val="0"/>
          <w:sz w:val="28"/>
          <w:szCs w:val="28"/>
          <w:lang w:eastAsia="ru-RU"/>
        </w:rPr>
        <w:t xml:space="preserve"> </w:t>
      </w:r>
      <w:r w:rsidRPr="003767E6">
        <w:rPr>
          <w:rFonts w:ascii="Times New Roman" w:eastAsia="Times New Roman" w:hAnsi="Times New Roman" w:cs="Times New Roman" w:hint="eastAsia"/>
          <w:kern w:val="0"/>
          <w:sz w:val="28"/>
          <w:szCs w:val="28"/>
          <w:lang w:eastAsia="ru-RU"/>
        </w:rPr>
        <w:t>вод</w:t>
      </w:r>
    </w:p>
    <w:p w:rsidR="003767E6" w:rsidRPr="003767E6" w:rsidRDefault="003767E6" w:rsidP="003767E6">
      <w:pPr>
        <w:rPr>
          <w:rFonts w:ascii="Times New Roman" w:eastAsia="Times New Roman" w:hAnsi="Times New Roman" w:cs="Times New Roman"/>
          <w:kern w:val="0"/>
          <w:sz w:val="28"/>
          <w:szCs w:val="28"/>
          <w:lang w:eastAsia="ru-RU"/>
        </w:rPr>
      </w:pPr>
      <w:r w:rsidRPr="003767E6">
        <w:rPr>
          <w:rFonts w:ascii="Times New Roman" w:eastAsia="Times New Roman" w:hAnsi="Times New Roman" w:cs="Times New Roman"/>
          <w:kern w:val="0"/>
          <w:sz w:val="28"/>
          <w:szCs w:val="28"/>
          <w:lang w:eastAsia="ru-RU"/>
        </w:rPr>
        <w:t>5.1.</w:t>
      </w:r>
      <w:r w:rsidRPr="003767E6">
        <w:rPr>
          <w:rFonts w:ascii="Times New Roman" w:eastAsia="Times New Roman" w:hAnsi="Times New Roman" w:cs="Times New Roman"/>
          <w:kern w:val="0"/>
          <w:sz w:val="28"/>
          <w:szCs w:val="28"/>
          <w:lang w:eastAsia="ru-RU"/>
        </w:rPr>
        <w:tab/>
        <w:t xml:space="preserve"> </w:t>
      </w:r>
      <w:r w:rsidRPr="003767E6">
        <w:rPr>
          <w:rFonts w:ascii="Times New Roman" w:eastAsia="Times New Roman" w:hAnsi="Times New Roman" w:cs="Times New Roman" w:hint="eastAsia"/>
          <w:kern w:val="0"/>
          <w:sz w:val="28"/>
          <w:szCs w:val="28"/>
          <w:lang w:eastAsia="ru-RU"/>
        </w:rPr>
        <w:t>Технология</w:t>
      </w:r>
      <w:r w:rsidRPr="003767E6">
        <w:rPr>
          <w:rFonts w:ascii="Times New Roman" w:eastAsia="Times New Roman" w:hAnsi="Times New Roman" w:cs="Times New Roman"/>
          <w:kern w:val="0"/>
          <w:sz w:val="28"/>
          <w:szCs w:val="28"/>
          <w:lang w:eastAsia="ru-RU"/>
        </w:rPr>
        <w:t xml:space="preserve"> </w:t>
      </w:r>
      <w:r w:rsidRPr="003767E6">
        <w:rPr>
          <w:rFonts w:ascii="Times New Roman" w:eastAsia="Times New Roman" w:hAnsi="Times New Roman" w:cs="Times New Roman" w:hint="eastAsia"/>
          <w:kern w:val="0"/>
          <w:sz w:val="28"/>
          <w:szCs w:val="28"/>
          <w:lang w:eastAsia="ru-RU"/>
        </w:rPr>
        <w:t>биохимического</w:t>
      </w:r>
      <w:r w:rsidRPr="003767E6">
        <w:rPr>
          <w:rFonts w:ascii="Times New Roman" w:eastAsia="Times New Roman" w:hAnsi="Times New Roman" w:cs="Times New Roman"/>
          <w:kern w:val="0"/>
          <w:sz w:val="28"/>
          <w:szCs w:val="28"/>
          <w:lang w:eastAsia="ru-RU"/>
        </w:rPr>
        <w:t xml:space="preserve"> </w:t>
      </w:r>
      <w:r w:rsidRPr="003767E6">
        <w:rPr>
          <w:rFonts w:ascii="Times New Roman" w:eastAsia="Times New Roman" w:hAnsi="Times New Roman" w:cs="Times New Roman" w:hint="eastAsia"/>
          <w:kern w:val="0"/>
          <w:sz w:val="28"/>
          <w:szCs w:val="28"/>
          <w:lang w:eastAsia="ru-RU"/>
        </w:rPr>
        <w:t>регулирования</w:t>
      </w:r>
      <w:r w:rsidRPr="003767E6">
        <w:rPr>
          <w:rFonts w:ascii="Times New Roman" w:eastAsia="Times New Roman" w:hAnsi="Times New Roman" w:cs="Times New Roman"/>
          <w:kern w:val="0"/>
          <w:sz w:val="28"/>
          <w:szCs w:val="28"/>
          <w:lang w:eastAsia="ru-RU"/>
        </w:rPr>
        <w:t xml:space="preserve"> </w:t>
      </w:r>
      <w:r w:rsidRPr="003767E6">
        <w:rPr>
          <w:rFonts w:ascii="Times New Roman" w:eastAsia="Times New Roman" w:hAnsi="Times New Roman" w:cs="Times New Roman" w:hint="eastAsia"/>
          <w:kern w:val="0"/>
          <w:sz w:val="28"/>
          <w:szCs w:val="28"/>
          <w:lang w:eastAsia="ru-RU"/>
        </w:rPr>
        <w:t>качества</w:t>
      </w:r>
      <w:r w:rsidRPr="003767E6">
        <w:rPr>
          <w:rFonts w:ascii="Times New Roman" w:eastAsia="Times New Roman" w:hAnsi="Times New Roman" w:cs="Times New Roman"/>
          <w:kern w:val="0"/>
          <w:sz w:val="28"/>
          <w:szCs w:val="28"/>
          <w:lang w:eastAsia="ru-RU"/>
        </w:rPr>
        <w:t xml:space="preserve"> </w:t>
      </w:r>
      <w:proofErr w:type="spellStart"/>
      <w:proofErr w:type="gramStart"/>
      <w:r w:rsidRPr="003767E6">
        <w:rPr>
          <w:rFonts w:ascii="Times New Roman" w:eastAsia="Times New Roman" w:hAnsi="Times New Roman" w:cs="Times New Roman" w:hint="eastAsia"/>
          <w:kern w:val="0"/>
          <w:sz w:val="28"/>
          <w:szCs w:val="28"/>
          <w:lang w:eastAsia="ru-RU"/>
        </w:rPr>
        <w:t>кол¬лекторно</w:t>
      </w:r>
      <w:proofErr w:type="gramEnd"/>
      <w:r w:rsidRPr="003767E6">
        <w:rPr>
          <w:rFonts w:ascii="Times New Roman" w:eastAsia="Times New Roman" w:hAnsi="Times New Roman" w:cs="Times New Roman"/>
          <w:kern w:val="0"/>
          <w:sz w:val="28"/>
          <w:szCs w:val="28"/>
          <w:lang w:eastAsia="ru-RU"/>
        </w:rPr>
        <w:t>-</w:t>
      </w:r>
      <w:r w:rsidRPr="003767E6">
        <w:rPr>
          <w:rFonts w:ascii="Times New Roman" w:eastAsia="Times New Roman" w:hAnsi="Times New Roman" w:cs="Times New Roman" w:hint="eastAsia"/>
          <w:kern w:val="0"/>
          <w:sz w:val="28"/>
          <w:szCs w:val="28"/>
          <w:lang w:eastAsia="ru-RU"/>
        </w:rPr>
        <w:t>дренажных</w:t>
      </w:r>
      <w:proofErr w:type="spellEnd"/>
      <w:r w:rsidRPr="003767E6">
        <w:rPr>
          <w:rFonts w:ascii="Times New Roman" w:eastAsia="Times New Roman" w:hAnsi="Times New Roman" w:cs="Times New Roman"/>
          <w:kern w:val="0"/>
          <w:sz w:val="28"/>
          <w:szCs w:val="28"/>
          <w:lang w:eastAsia="ru-RU"/>
        </w:rPr>
        <w:t xml:space="preserve"> </w:t>
      </w:r>
      <w:r w:rsidRPr="003767E6">
        <w:rPr>
          <w:rFonts w:ascii="Times New Roman" w:eastAsia="Times New Roman" w:hAnsi="Times New Roman" w:cs="Times New Roman" w:hint="eastAsia"/>
          <w:kern w:val="0"/>
          <w:sz w:val="28"/>
          <w:szCs w:val="28"/>
          <w:lang w:eastAsia="ru-RU"/>
        </w:rPr>
        <w:t>вод</w:t>
      </w:r>
      <w:r w:rsidRPr="003767E6">
        <w:rPr>
          <w:rFonts w:ascii="Times New Roman" w:eastAsia="Times New Roman" w:hAnsi="Times New Roman" w:cs="Times New Roman"/>
          <w:kern w:val="0"/>
          <w:sz w:val="28"/>
          <w:szCs w:val="28"/>
          <w:lang w:eastAsia="ru-RU"/>
        </w:rPr>
        <w:tab/>
        <w:t xml:space="preserve"> 120</w:t>
      </w:r>
    </w:p>
    <w:p w:rsidR="003767E6" w:rsidRPr="003767E6" w:rsidRDefault="003767E6" w:rsidP="003767E6">
      <w:pPr>
        <w:rPr>
          <w:rFonts w:ascii="Times New Roman" w:eastAsia="Times New Roman" w:hAnsi="Times New Roman" w:cs="Times New Roman"/>
          <w:kern w:val="0"/>
          <w:sz w:val="28"/>
          <w:szCs w:val="28"/>
          <w:lang w:eastAsia="ru-RU"/>
        </w:rPr>
      </w:pPr>
      <w:r w:rsidRPr="003767E6">
        <w:rPr>
          <w:rFonts w:ascii="Times New Roman" w:eastAsia="Times New Roman" w:hAnsi="Times New Roman" w:cs="Times New Roman"/>
          <w:kern w:val="0"/>
          <w:sz w:val="28"/>
          <w:szCs w:val="28"/>
          <w:lang w:eastAsia="ru-RU"/>
        </w:rPr>
        <w:t>5.2.</w:t>
      </w:r>
      <w:r w:rsidRPr="003767E6">
        <w:rPr>
          <w:rFonts w:ascii="Times New Roman" w:eastAsia="Times New Roman" w:hAnsi="Times New Roman" w:cs="Times New Roman"/>
          <w:kern w:val="0"/>
          <w:sz w:val="28"/>
          <w:szCs w:val="28"/>
          <w:lang w:eastAsia="ru-RU"/>
        </w:rPr>
        <w:tab/>
        <w:t xml:space="preserve"> </w:t>
      </w:r>
      <w:r w:rsidRPr="003767E6">
        <w:rPr>
          <w:rFonts w:ascii="Times New Roman" w:eastAsia="Times New Roman" w:hAnsi="Times New Roman" w:cs="Times New Roman" w:hint="eastAsia"/>
          <w:kern w:val="0"/>
          <w:sz w:val="28"/>
          <w:szCs w:val="28"/>
          <w:lang w:eastAsia="ru-RU"/>
        </w:rPr>
        <w:t>Сооружение</w:t>
      </w:r>
      <w:r w:rsidRPr="003767E6">
        <w:rPr>
          <w:rFonts w:ascii="Times New Roman" w:eastAsia="Times New Roman" w:hAnsi="Times New Roman" w:cs="Times New Roman"/>
          <w:kern w:val="0"/>
          <w:sz w:val="28"/>
          <w:szCs w:val="28"/>
          <w:lang w:eastAsia="ru-RU"/>
        </w:rPr>
        <w:t xml:space="preserve"> </w:t>
      </w:r>
      <w:r w:rsidRPr="003767E6">
        <w:rPr>
          <w:rFonts w:ascii="Times New Roman" w:eastAsia="Times New Roman" w:hAnsi="Times New Roman" w:cs="Times New Roman" w:hint="eastAsia"/>
          <w:kern w:val="0"/>
          <w:sz w:val="28"/>
          <w:szCs w:val="28"/>
          <w:lang w:eastAsia="ru-RU"/>
        </w:rPr>
        <w:t>биохимического</w:t>
      </w:r>
      <w:r w:rsidRPr="003767E6">
        <w:rPr>
          <w:rFonts w:ascii="Times New Roman" w:eastAsia="Times New Roman" w:hAnsi="Times New Roman" w:cs="Times New Roman"/>
          <w:kern w:val="0"/>
          <w:sz w:val="28"/>
          <w:szCs w:val="28"/>
          <w:lang w:eastAsia="ru-RU"/>
        </w:rPr>
        <w:t xml:space="preserve"> </w:t>
      </w:r>
      <w:r w:rsidRPr="003767E6">
        <w:rPr>
          <w:rFonts w:ascii="Times New Roman" w:eastAsia="Times New Roman" w:hAnsi="Times New Roman" w:cs="Times New Roman" w:hint="eastAsia"/>
          <w:kern w:val="0"/>
          <w:sz w:val="28"/>
          <w:szCs w:val="28"/>
          <w:lang w:eastAsia="ru-RU"/>
        </w:rPr>
        <w:t>регулирования</w:t>
      </w:r>
      <w:r w:rsidRPr="003767E6">
        <w:rPr>
          <w:rFonts w:ascii="Times New Roman" w:eastAsia="Times New Roman" w:hAnsi="Times New Roman" w:cs="Times New Roman"/>
          <w:kern w:val="0"/>
          <w:sz w:val="28"/>
          <w:szCs w:val="28"/>
          <w:lang w:eastAsia="ru-RU"/>
        </w:rPr>
        <w:t xml:space="preserve"> </w:t>
      </w:r>
      <w:r w:rsidRPr="003767E6">
        <w:rPr>
          <w:rFonts w:ascii="Times New Roman" w:eastAsia="Times New Roman" w:hAnsi="Times New Roman" w:cs="Times New Roman" w:hint="eastAsia"/>
          <w:kern w:val="0"/>
          <w:sz w:val="28"/>
          <w:szCs w:val="28"/>
          <w:lang w:eastAsia="ru-RU"/>
        </w:rPr>
        <w:t>качества</w:t>
      </w:r>
      <w:r w:rsidRPr="003767E6">
        <w:rPr>
          <w:rFonts w:ascii="Times New Roman" w:eastAsia="Times New Roman" w:hAnsi="Times New Roman" w:cs="Times New Roman"/>
          <w:kern w:val="0"/>
          <w:sz w:val="28"/>
          <w:szCs w:val="28"/>
          <w:lang w:eastAsia="ru-RU"/>
        </w:rPr>
        <w:t xml:space="preserve"> </w:t>
      </w:r>
      <w:proofErr w:type="spellStart"/>
      <w:proofErr w:type="gramStart"/>
      <w:r w:rsidRPr="003767E6">
        <w:rPr>
          <w:rFonts w:ascii="Times New Roman" w:eastAsia="Times New Roman" w:hAnsi="Times New Roman" w:cs="Times New Roman" w:hint="eastAsia"/>
          <w:kern w:val="0"/>
          <w:sz w:val="28"/>
          <w:szCs w:val="28"/>
          <w:lang w:eastAsia="ru-RU"/>
        </w:rPr>
        <w:t>кол¬лекторно</w:t>
      </w:r>
      <w:proofErr w:type="gramEnd"/>
      <w:r w:rsidRPr="003767E6">
        <w:rPr>
          <w:rFonts w:ascii="Times New Roman" w:eastAsia="Times New Roman" w:hAnsi="Times New Roman" w:cs="Times New Roman"/>
          <w:kern w:val="0"/>
          <w:sz w:val="28"/>
          <w:szCs w:val="28"/>
          <w:lang w:eastAsia="ru-RU"/>
        </w:rPr>
        <w:t>-</w:t>
      </w:r>
      <w:r w:rsidRPr="003767E6">
        <w:rPr>
          <w:rFonts w:ascii="Times New Roman" w:eastAsia="Times New Roman" w:hAnsi="Times New Roman" w:cs="Times New Roman" w:hint="eastAsia"/>
          <w:kern w:val="0"/>
          <w:sz w:val="28"/>
          <w:szCs w:val="28"/>
          <w:lang w:eastAsia="ru-RU"/>
        </w:rPr>
        <w:t>дренажных</w:t>
      </w:r>
      <w:proofErr w:type="spellEnd"/>
      <w:r w:rsidRPr="003767E6">
        <w:rPr>
          <w:rFonts w:ascii="Times New Roman" w:eastAsia="Times New Roman" w:hAnsi="Times New Roman" w:cs="Times New Roman"/>
          <w:kern w:val="0"/>
          <w:sz w:val="28"/>
          <w:szCs w:val="28"/>
          <w:lang w:eastAsia="ru-RU"/>
        </w:rPr>
        <w:t xml:space="preserve"> </w:t>
      </w:r>
      <w:r w:rsidRPr="003767E6">
        <w:rPr>
          <w:rFonts w:ascii="Times New Roman" w:eastAsia="Times New Roman" w:hAnsi="Times New Roman" w:cs="Times New Roman" w:hint="eastAsia"/>
          <w:kern w:val="0"/>
          <w:sz w:val="28"/>
          <w:szCs w:val="28"/>
          <w:lang w:eastAsia="ru-RU"/>
        </w:rPr>
        <w:t>вод</w:t>
      </w:r>
      <w:r w:rsidRPr="003767E6">
        <w:rPr>
          <w:rFonts w:ascii="Times New Roman" w:eastAsia="Times New Roman" w:hAnsi="Times New Roman" w:cs="Times New Roman"/>
          <w:kern w:val="0"/>
          <w:sz w:val="28"/>
          <w:szCs w:val="28"/>
          <w:lang w:eastAsia="ru-RU"/>
        </w:rPr>
        <w:tab/>
        <w:t xml:space="preserve"> 136</w:t>
      </w:r>
    </w:p>
    <w:p w:rsidR="003767E6" w:rsidRPr="003767E6" w:rsidRDefault="003767E6" w:rsidP="003767E6">
      <w:pPr>
        <w:rPr>
          <w:rFonts w:ascii="Times New Roman" w:eastAsia="Times New Roman" w:hAnsi="Times New Roman" w:cs="Times New Roman"/>
          <w:kern w:val="0"/>
          <w:sz w:val="28"/>
          <w:szCs w:val="28"/>
          <w:lang w:eastAsia="ru-RU"/>
        </w:rPr>
      </w:pPr>
      <w:r w:rsidRPr="003767E6">
        <w:rPr>
          <w:rFonts w:ascii="Times New Roman" w:eastAsia="Times New Roman" w:hAnsi="Times New Roman" w:cs="Times New Roman"/>
          <w:kern w:val="0"/>
          <w:sz w:val="28"/>
          <w:szCs w:val="28"/>
          <w:lang w:eastAsia="ru-RU"/>
        </w:rPr>
        <w:t>5.2.1.</w:t>
      </w:r>
      <w:r w:rsidRPr="003767E6">
        <w:rPr>
          <w:rFonts w:ascii="Times New Roman" w:eastAsia="Times New Roman" w:hAnsi="Times New Roman" w:cs="Times New Roman"/>
          <w:kern w:val="0"/>
          <w:sz w:val="28"/>
          <w:szCs w:val="28"/>
          <w:lang w:eastAsia="ru-RU"/>
        </w:rPr>
        <w:tab/>
        <w:t xml:space="preserve"> </w:t>
      </w:r>
      <w:r w:rsidRPr="003767E6">
        <w:rPr>
          <w:rFonts w:ascii="Times New Roman" w:eastAsia="Times New Roman" w:hAnsi="Times New Roman" w:cs="Times New Roman" w:hint="eastAsia"/>
          <w:kern w:val="0"/>
          <w:sz w:val="28"/>
          <w:szCs w:val="28"/>
          <w:lang w:eastAsia="ru-RU"/>
        </w:rPr>
        <w:t>Блок</w:t>
      </w:r>
      <w:r w:rsidRPr="003767E6">
        <w:rPr>
          <w:rFonts w:ascii="Times New Roman" w:eastAsia="Times New Roman" w:hAnsi="Times New Roman" w:cs="Times New Roman"/>
          <w:kern w:val="0"/>
          <w:sz w:val="28"/>
          <w:szCs w:val="28"/>
          <w:lang w:eastAsia="ru-RU"/>
        </w:rPr>
        <w:t xml:space="preserve"> </w:t>
      </w:r>
      <w:r w:rsidRPr="003767E6">
        <w:rPr>
          <w:rFonts w:ascii="Times New Roman" w:eastAsia="Times New Roman" w:hAnsi="Times New Roman" w:cs="Times New Roman" w:hint="eastAsia"/>
          <w:kern w:val="0"/>
          <w:sz w:val="28"/>
          <w:szCs w:val="28"/>
          <w:lang w:eastAsia="ru-RU"/>
        </w:rPr>
        <w:t>кондиционирования</w:t>
      </w:r>
      <w:r w:rsidRPr="003767E6">
        <w:rPr>
          <w:rFonts w:ascii="Times New Roman" w:eastAsia="Times New Roman" w:hAnsi="Times New Roman" w:cs="Times New Roman"/>
          <w:kern w:val="0"/>
          <w:sz w:val="28"/>
          <w:szCs w:val="28"/>
          <w:lang w:eastAsia="ru-RU"/>
        </w:rPr>
        <w:t xml:space="preserve"> </w:t>
      </w:r>
      <w:r w:rsidRPr="003767E6">
        <w:rPr>
          <w:rFonts w:ascii="Times New Roman" w:eastAsia="Times New Roman" w:hAnsi="Times New Roman" w:cs="Times New Roman" w:hint="eastAsia"/>
          <w:kern w:val="0"/>
          <w:sz w:val="28"/>
          <w:szCs w:val="28"/>
          <w:lang w:eastAsia="ru-RU"/>
        </w:rPr>
        <w:t>воды</w:t>
      </w:r>
      <w:r w:rsidRPr="003767E6">
        <w:rPr>
          <w:rFonts w:ascii="Times New Roman" w:eastAsia="Times New Roman" w:hAnsi="Times New Roman" w:cs="Times New Roman"/>
          <w:kern w:val="0"/>
          <w:sz w:val="28"/>
          <w:szCs w:val="28"/>
          <w:lang w:eastAsia="ru-RU"/>
        </w:rPr>
        <w:tab/>
        <w:t xml:space="preserve"> 136</w:t>
      </w:r>
    </w:p>
    <w:p w:rsidR="003767E6" w:rsidRPr="003767E6" w:rsidRDefault="003767E6" w:rsidP="003767E6">
      <w:pPr>
        <w:rPr>
          <w:rFonts w:ascii="Times New Roman" w:eastAsia="Times New Roman" w:hAnsi="Times New Roman" w:cs="Times New Roman"/>
          <w:kern w:val="0"/>
          <w:sz w:val="28"/>
          <w:szCs w:val="28"/>
          <w:lang w:eastAsia="ru-RU"/>
        </w:rPr>
      </w:pPr>
      <w:r w:rsidRPr="003767E6">
        <w:rPr>
          <w:rFonts w:ascii="Times New Roman" w:eastAsia="Times New Roman" w:hAnsi="Times New Roman" w:cs="Times New Roman"/>
          <w:kern w:val="0"/>
          <w:sz w:val="28"/>
          <w:szCs w:val="28"/>
          <w:lang w:eastAsia="ru-RU"/>
        </w:rPr>
        <w:t>5.2.2.</w:t>
      </w:r>
      <w:r w:rsidRPr="003767E6">
        <w:rPr>
          <w:rFonts w:ascii="Times New Roman" w:eastAsia="Times New Roman" w:hAnsi="Times New Roman" w:cs="Times New Roman"/>
          <w:kern w:val="0"/>
          <w:sz w:val="28"/>
          <w:szCs w:val="28"/>
          <w:lang w:eastAsia="ru-RU"/>
        </w:rPr>
        <w:tab/>
        <w:t xml:space="preserve"> </w:t>
      </w:r>
      <w:r w:rsidRPr="003767E6">
        <w:rPr>
          <w:rFonts w:ascii="Times New Roman" w:eastAsia="Times New Roman" w:hAnsi="Times New Roman" w:cs="Times New Roman" w:hint="eastAsia"/>
          <w:kern w:val="0"/>
          <w:sz w:val="28"/>
          <w:szCs w:val="28"/>
          <w:lang w:eastAsia="ru-RU"/>
        </w:rPr>
        <w:t>Технологический</w:t>
      </w:r>
      <w:r w:rsidRPr="003767E6">
        <w:rPr>
          <w:rFonts w:ascii="Times New Roman" w:eastAsia="Times New Roman" w:hAnsi="Times New Roman" w:cs="Times New Roman"/>
          <w:kern w:val="0"/>
          <w:sz w:val="28"/>
          <w:szCs w:val="28"/>
          <w:lang w:eastAsia="ru-RU"/>
        </w:rPr>
        <w:t xml:space="preserve"> </w:t>
      </w:r>
      <w:r w:rsidRPr="003767E6">
        <w:rPr>
          <w:rFonts w:ascii="Times New Roman" w:eastAsia="Times New Roman" w:hAnsi="Times New Roman" w:cs="Times New Roman" w:hint="eastAsia"/>
          <w:kern w:val="0"/>
          <w:sz w:val="28"/>
          <w:szCs w:val="28"/>
          <w:lang w:eastAsia="ru-RU"/>
        </w:rPr>
        <w:t>узел</w:t>
      </w:r>
      <w:r w:rsidRPr="003767E6">
        <w:rPr>
          <w:rFonts w:ascii="Times New Roman" w:eastAsia="Times New Roman" w:hAnsi="Times New Roman" w:cs="Times New Roman"/>
          <w:kern w:val="0"/>
          <w:sz w:val="28"/>
          <w:szCs w:val="28"/>
          <w:lang w:eastAsia="ru-RU"/>
        </w:rPr>
        <w:t xml:space="preserve"> </w:t>
      </w:r>
      <w:r w:rsidRPr="003767E6">
        <w:rPr>
          <w:rFonts w:ascii="Times New Roman" w:eastAsia="Times New Roman" w:hAnsi="Times New Roman" w:cs="Times New Roman" w:hint="eastAsia"/>
          <w:kern w:val="0"/>
          <w:sz w:val="28"/>
          <w:szCs w:val="28"/>
          <w:lang w:eastAsia="ru-RU"/>
        </w:rPr>
        <w:t>подачи</w:t>
      </w:r>
      <w:r w:rsidRPr="003767E6">
        <w:rPr>
          <w:rFonts w:ascii="Times New Roman" w:eastAsia="Times New Roman" w:hAnsi="Times New Roman" w:cs="Times New Roman"/>
          <w:kern w:val="0"/>
          <w:sz w:val="28"/>
          <w:szCs w:val="28"/>
          <w:lang w:eastAsia="ru-RU"/>
        </w:rPr>
        <w:t xml:space="preserve"> </w:t>
      </w:r>
      <w:r w:rsidRPr="003767E6">
        <w:rPr>
          <w:rFonts w:ascii="Times New Roman" w:eastAsia="Times New Roman" w:hAnsi="Times New Roman" w:cs="Times New Roman" w:hint="eastAsia"/>
          <w:kern w:val="0"/>
          <w:sz w:val="28"/>
          <w:szCs w:val="28"/>
          <w:lang w:eastAsia="ru-RU"/>
        </w:rPr>
        <w:t>реагентов</w:t>
      </w:r>
      <w:r w:rsidRPr="003767E6">
        <w:rPr>
          <w:rFonts w:ascii="Times New Roman" w:eastAsia="Times New Roman" w:hAnsi="Times New Roman" w:cs="Times New Roman"/>
          <w:kern w:val="0"/>
          <w:sz w:val="28"/>
          <w:szCs w:val="28"/>
          <w:lang w:eastAsia="ru-RU"/>
        </w:rPr>
        <w:tab/>
        <w:t xml:space="preserve"> 144</w:t>
      </w:r>
    </w:p>
    <w:p w:rsidR="003767E6" w:rsidRPr="003767E6" w:rsidRDefault="003767E6" w:rsidP="003767E6">
      <w:pPr>
        <w:rPr>
          <w:rFonts w:ascii="Times New Roman" w:eastAsia="Times New Roman" w:hAnsi="Times New Roman" w:cs="Times New Roman"/>
          <w:kern w:val="0"/>
          <w:sz w:val="28"/>
          <w:szCs w:val="28"/>
          <w:lang w:eastAsia="ru-RU"/>
        </w:rPr>
      </w:pPr>
      <w:r w:rsidRPr="003767E6">
        <w:rPr>
          <w:rFonts w:ascii="Times New Roman" w:eastAsia="Times New Roman" w:hAnsi="Times New Roman" w:cs="Times New Roman"/>
          <w:kern w:val="0"/>
          <w:sz w:val="28"/>
          <w:szCs w:val="28"/>
          <w:lang w:eastAsia="ru-RU"/>
        </w:rPr>
        <w:lastRenderedPageBreak/>
        <w:t>5.3.</w:t>
      </w:r>
      <w:r w:rsidRPr="003767E6">
        <w:rPr>
          <w:rFonts w:ascii="Times New Roman" w:eastAsia="Times New Roman" w:hAnsi="Times New Roman" w:cs="Times New Roman"/>
          <w:kern w:val="0"/>
          <w:sz w:val="28"/>
          <w:szCs w:val="28"/>
          <w:lang w:eastAsia="ru-RU"/>
        </w:rPr>
        <w:tab/>
        <w:t xml:space="preserve"> </w:t>
      </w:r>
      <w:r w:rsidRPr="003767E6">
        <w:rPr>
          <w:rFonts w:ascii="Times New Roman" w:eastAsia="Times New Roman" w:hAnsi="Times New Roman" w:cs="Times New Roman" w:hint="eastAsia"/>
          <w:kern w:val="0"/>
          <w:sz w:val="28"/>
          <w:szCs w:val="28"/>
          <w:lang w:eastAsia="ru-RU"/>
        </w:rPr>
        <w:t>Расчет</w:t>
      </w:r>
      <w:r w:rsidRPr="003767E6">
        <w:rPr>
          <w:rFonts w:ascii="Times New Roman" w:eastAsia="Times New Roman" w:hAnsi="Times New Roman" w:cs="Times New Roman"/>
          <w:kern w:val="0"/>
          <w:sz w:val="28"/>
          <w:szCs w:val="28"/>
          <w:lang w:eastAsia="ru-RU"/>
        </w:rPr>
        <w:t xml:space="preserve"> </w:t>
      </w:r>
      <w:r w:rsidRPr="003767E6">
        <w:rPr>
          <w:rFonts w:ascii="Times New Roman" w:eastAsia="Times New Roman" w:hAnsi="Times New Roman" w:cs="Times New Roman" w:hint="eastAsia"/>
          <w:kern w:val="0"/>
          <w:sz w:val="28"/>
          <w:szCs w:val="28"/>
          <w:lang w:eastAsia="ru-RU"/>
        </w:rPr>
        <w:t>стоимости</w:t>
      </w:r>
      <w:r w:rsidRPr="003767E6">
        <w:rPr>
          <w:rFonts w:ascii="Times New Roman" w:eastAsia="Times New Roman" w:hAnsi="Times New Roman" w:cs="Times New Roman"/>
          <w:kern w:val="0"/>
          <w:sz w:val="28"/>
          <w:szCs w:val="28"/>
          <w:lang w:eastAsia="ru-RU"/>
        </w:rPr>
        <w:t xml:space="preserve"> </w:t>
      </w:r>
      <w:r w:rsidRPr="003767E6">
        <w:rPr>
          <w:rFonts w:ascii="Times New Roman" w:eastAsia="Times New Roman" w:hAnsi="Times New Roman" w:cs="Times New Roman" w:hint="eastAsia"/>
          <w:kern w:val="0"/>
          <w:sz w:val="28"/>
          <w:szCs w:val="28"/>
          <w:lang w:eastAsia="ru-RU"/>
        </w:rPr>
        <w:t>очистки</w:t>
      </w:r>
      <w:r w:rsidRPr="003767E6">
        <w:rPr>
          <w:rFonts w:ascii="Times New Roman" w:eastAsia="Times New Roman" w:hAnsi="Times New Roman" w:cs="Times New Roman"/>
          <w:kern w:val="0"/>
          <w:sz w:val="28"/>
          <w:szCs w:val="28"/>
          <w:lang w:eastAsia="ru-RU"/>
        </w:rPr>
        <w:t xml:space="preserve"> </w:t>
      </w:r>
      <w:r w:rsidRPr="003767E6">
        <w:rPr>
          <w:rFonts w:ascii="Times New Roman" w:eastAsia="Times New Roman" w:hAnsi="Times New Roman" w:cs="Times New Roman" w:hint="eastAsia"/>
          <w:kern w:val="0"/>
          <w:sz w:val="28"/>
          <w:szCs w:val="28"/>
          <w:lang w:eastAsia="ru-RU"/>
        </w:rPr>
        <w:t>воды</w:t>
      </w:r>
      <w:r w:rsidRPr="003767E6">
        <w:rPr>
          <w:rFonts w:ascii="Times New Roman" w:eastAsia="Times New Roman" w:hAnsi="Times New Roman" w:cs="Times New Roman"/>
          <w:kern w:val="0"/>
          <w:sz w:val="28"/>
          <w:szCs w:val="28"/>
          <w:lang w:eastAsia="ru-RU"/>
        </w:rPr>
        <w:t xml:space="preserve"> </w:t>
      </w:r>
      <w:r w:rsidRPr="003767E6">
        <w:rPr>
          <w:rFonts w:ascii="Times New Roman" w:eastAsia="Times New Roman" w:hAnsi="Times New Roman" w:cs="Times New Roman" w:hint="eastAsia"/>
          <w:kern w:val="0"/>
          <w:sz w:val="28"/>
          <w:szCs w:val="28"/>
          <w:lang w:eastAsia="ru-RU"/>
        </w:rPr>
        <w:t>в</w:t>
      </w:r>
      <w:r w:rsidRPr="003767E6">
        <w:rPr>
          <w:rFonts w:ascii="Times New Roman" w:eastAsia="Times New Roman" w:hAnsi="Times New Roman" w:cs="Times New Roman"/>
          <w:kern w:val="0"/>
          <w:sz w:val="28"/>
          <w:szCs w:val="28"/>
          <w:lang w:eastAsia="ru-RU"/>
        </w:rPr>
        <w:t xml:space="preserve"> </w:t>
      </w:r>
      <w:r w:rsidRPr="003767E6">
        <w:rPr>
          <w:rFonts w:ascii="Times New Roman" w:eastAsia="Times New Roman" w:hAnsi="Times New Roman" w:cs="Times New Roman" w:hint="eastAsia"/>
          <w:kern w:val="0"/>
          <w:sz w:val="28"/>
          <w:szCs w:val="28"/>
          <w:lang w:eastAsia="ru-RU"/>
        </w:rPr>
        <w:t>сооружении</w:t>
      </w:r>
      <w:r w:rsidRPr="003767E6">
        <w:rPr>
          <w:rFonts w:ascii="Times New Roman" w:eastAsia="Times New Roman" w:hAnsi="Times New Roman" w:cs="Times New Roman"/>
          <w:kern w:val="0"/>
          <w:sz w:val="28"/>
          <w:szCs w:val="28"/>
          <w:lang w:eastAsia="ru-RU"/>
        </w:rPr>
        <w:t xml:space="preserve"> </w:t>
      </w:r>
      <w:proofErr w:type="spellStart"/>
      <w:r w:rsidRPr="003767E6">
        <w:rPr>
          <w:rFonts w:ascii="Times New Roman" w:eastAsia="Times New Roman" w:hAnsi="Times New Roman" w:cs="Times New Roman" w:hint="eastAsia"/>
          <w:kern w:val="0"/>
          <w:sz w:val="28"/>
          <w:szCs w:val="28"/>
          <w:lang w:eastAsia="ru-RU"/>
        </w:rPr>
        <w:t>биохимиче¬ского</w:t>
      </w:r>
      <w:proofErr w:type="spellEnd"/>
      <w:r w:rsidRPr="003767E6">
        <w:rPr>
          <w:rFonts w:ascii="Times New Roman" w:eastAsia="Times New Roman" w:hAnsi="Times New Roman" w:cs="Times New Roman"/>
          <w:kern w:val="0"/>
          <w:sz w:val="28"/>
          <w:szCs w:val="28"/>
          <w:lang w:eastAsia="ru-RU"/>
        </w:rPr>
        <w:t xml:space="preserve"> </w:t>
      </w:r>
      <w:r w:rsidRPr="003767E6">
        <w:rPr>
          <w:rFonts w:ascii="Times New Roman" w:eastAsia="Times New Roman" w:hAnsi="Times New Roman" w:cs="Times New Roman" w:hint="eastAsia"/>
          <w:kern w:val="0"/>
          <w:sz w:val="28"/>
          <w:szCs w:val="28"/>
          <w:lang w:eastAsia="ru-RU"/>
        </w:rPr>
        <w:t>регулирования</w:t>
      </w:r>
      <w:r w:rsidRPr="003767E6">
        <w:rPr>
          <w:rFonts w:ascii="Times New Roman" w:eastAsia="Times New Roman" w:hAnsi="Times New Roman" w:cs="Times New Roman"/>
          <w:kern w:val="0"/>
          <w:sz w:val="28"/>
          <w:szCs w:val="28"/>
          <w:lang w:eastAsia="ru-RU"/>
        </w:rPr>
        <w:t xml:space="preserve"> </w:t>
      </w:r>
      <w:r w:rsidRPr="003767E6">
        <w:rPr>
          <w:rFonts w:ascii="Times New Roman" w:eastAsia="Times New Roman" w:hAnsi="Times New Roman" w:cs="Times New Roman" w:hint="eastAsia"/>
          <w:kern w:val="0"/>
          <w:sz w:val="28"/>
          <w:szCs w:val="28"/>
          <w:lang w:eastAsia="ru-RU"/>
        </w:rPr>
        <w:t>качества</w:t>
      </w:r>
      <w:r w:rsidRPr="003767E6">
        <w:rPr>
          <w:rFonts w:ascii="Times New Roman" w:eastAsia="Times New Roman" w:hAnsi="Times New Roman" w:cs="Times New Roman"/>
          <w:kern w:val="0"/>
          <w:sz w:val="28"/>
          <w:szCs w:val="28"/>
          <w:lang w:eastAsia="ru-RU"/>
        </w:rPr>
        <w:t xml:space="preserve"> </w:t>
      </w:r>
      <w:r w:rsidRPr="003767E6">
        <w:rPr>
          <w:rFonts w:ascii="Times New Roman" w:eastAsia="Times New Roman" w:hAnsi="Times New Roman" w:cs="Times New Roman" w:hint="eastAsia"/>
          <w:kern w:val="0"/>
          <w:sz w:val="28"/>
          <w:szCs w:val="28"/>
          <w:lang w:eastAsia="ru-RU"/>
        </w:rPr>
        <w:t>коллекторно</w:t>
      </w:r>
      <w:r w:rsidRPr="003767E6">
        <w:rPr>
          <w:rFonts w:ascii="Times New Roman" w:eastAsia="Times New Roman" w:hAnsi="Times New Roman" w:cs="Times New Roman"/>
          <w:kern w:val="0"/>
          <w:sz w:val="28"/>
          <w:szCs w:val="28"/>
          <w:lang w:eastAsia="ru-RU"/>
        </w:rPr>
        <w:t>-</w:t>
      </w:r>
      <w:r w:rsidRPr="003767E6">
        <w:rPr>
          <w:rFonts w:ascii="Times New Roman" w:eastAsia="Times New Roman" w:hAnsi="Times New Roman" w:cs="Times New Roman" w:hint="eastAsia"/>
          <w:kern w:val="0"/>
          <w:sz w:val="28"/>
          <w:szCs w:val="28"/>
          <w:lang w:eastAsia="ru-RU"/>
        </w:rPr>
        <w:t>дренажных</w:t>
      </w:r>
      <w:r w:rsidRPr="003767E6">
        <w:rPr>
          <w:rFonts w:ascii="Times New Roman" w:eastAsia="Times New Roman" w:hAnsi="Times New Roman" w:cs="Times New Roman"/>
          <w:kern w:val="0"/>
          <w:sz w:val="28"/>
          <w:szCs w:val="28"/>
          <w:lang w:eastAsia="ru-RU"/>
        </w:rPr>
        <w:t xml:space="preserve"> </w:t>
      </w:r>
      <w:proofErr w:type="gramStart"/>
      <w:r w:rsidRPr="003767E6">
        <w:rPr>
          <w:rFonts w:ascii="Times New Roman" w:eastAsia="Times New Roman" w:hAnsi="Times New Roman" w:cs="Times New Roman" w:hint="eastAsia"/>
          <w:kern w:val="0"/>
          <w:sz w:val="28"/>
          <w:szCs w:val="28"/>
          <w:lang w:eastAsia="ru-RU"/>
        </w:rPr>
        <w:t>вод</w:t>
      </w:r>
      <w:r w:rsidRPr="003767E6">
        <w:rPr>
          <w:rFonts w:ascii="Times New Roman" w:eastAsia="Times New Roman" w:hAnsi="Times New Roman" w:cs="Times New Roman"/>
          <w:kern w:val="0"/>
          <w:sz w:val="28"/>
          <w:szCs w:val="28"/>
          <w:lang w:eastAsia="ru-RU"/>
        </w:rPr>
        <w:t xml:space="preserve"> .</w:t>
      </w:r>
      <w:proofErr w:type="gramEnd"/>
      <w:r w:rsidRPr="003767E6">
        <w:rPr>
          <w:rFonts w:ascii="Times New Roman" w:eastAsia="Times New Roman" w:hAnsi="Times New Roman" w:cs="Times New Roman"/>
          <w:kern w:val="0"/>
          <w:sz w:val="28"/>
          <w:szCs w:val="28"/>
          <w:lang w:eastAsia="ru-RU"/>
        </w:rPr>
        <w:tab/>
        <w:t>151</w:t>
      </w:r>
    </w:p>
    <w:p w:rsidR="003767E6" w:rsidRPr="003767E6" w:rsidRDefault="003767E6" w:rsidP="003767E6">
      <w:pPr>
        <w:rPr>
          <w:rFonts w:ascii="Times New Roman" w:eastAsia="Times New Roman" w:hAnsi="Times New Roman" w:cs="Times New Roman"/>
          <w:kern w:val="0"/>
          <w:sz w:val="28"/>
          <w:szCs w:val="28"/>
          <w:lang w:eastAsia="ru-RU"/>
        </w:rPr>
      </w:pPr>
      <w:r w:rsidRPr="003767E6">
        <w:rPr>
          <w:rFonts w:ascii="Times New Roman" w:eastAsia="Times New Roman" w:hAnsi="Times New Roman" w:cs="Times New Roman" w:hint="eastAsia"/>
          <w:kern w:val="0"/>
          <w:sz w:val="28"/>
          <w:szCs w:val="28"/>
          <w:lang w:eastAsia="ru-RU"/>
        </w:rPr>
        <w:t>Выводы</w:t>
      </w:r>
      <w:r w:rsidRPr="003767E6">
        <w:rPr>
          <w:rFonts w:ascii="Times New Roman" w:eastAsia="Times New Roman" w:hAnsi="Times New Roman" w:cs="Times New Roman"/>
          <w:kern w:val="0"/>
          <w:sz w:val="28"/>
          <w:szCs w:val="28"/>
          <w:lang w:eastAsia="ru-RU"/>
        </w:rPr>
        <w:tab/>
        <w:t xml:space="preserve"> 157</w:t>
      </w:r>
    </w:p>
    <w:p w:rsidR="007217CC" w:rsidRDefault="003767E6" w:rsidP="003767E6">
      <w:pPr>
        <w:rPr>
          <w:rFonts w:ascii="Times New Roman" w:eastAsia="Times New Roman" w:hAnsi="Times New Roman" w:cs="Times New Roman"/>
          <w:kern w:val="0"/>
          <w:sz w:val="28"/>
          <w:szCs w:val="28"/>
          <w:lang w:eastAsia="ru-RU"/>
        </w:rPr>
      </w:pPr>
      <w:r w:rsidRPr="003767E6">
        <w:rPr>
          <w:rFonts w:ascii="Times New Roman" w:eastAsia="Times New Roman" w:hAnsi="Times New Roman" w:cs="Times New Roman" w:hint="eastAsia"/>
          <w:kern w:val="0"/>
          <w:sz w:val="28"/>
          <w:szCs w:val="28"/>
          <w:lang w:eastAsia="ru-RU"/>
        </w:rPr>
        <w:t>Литература</w:t>
      </w:r>
      <w:r w:rsidRPr="003767E6">
        <w:rPr>
          <w:rFonts w:ascii="Times New Roman" w:eastAsia="Times New Roman" w:hAnsi="Times New Roman" w:cs="Times New Roman"/>
          <w:kern w:val="0"/>
          <w:sz w:val="28"/>
          <w:szCs w:val="28"/>
          <w:lang w:eastAsia="ru-RU"/>
        </w:rPr>
        <w:tab/>
        <w:t xml:space="preserve"> 160</w:t>
      </w:r>
    </w:p>
    <w:p w:rsidR="003767E6" w:rsidRDefault="003767E6" w:rsidP="003767E6"/>
    <w:p w:rsidR="003767E6" w:rsidRDefault="003767E6" w:rsidP="003767E6"/>
    <w:p w:rsidR="003767E6" w:rsidRDefault="003767E6" w:rsidP="003767E6"/>
    <w:p w:rsidR="003767E6" w:rsidRDefault="003767E6" w:rsidP="003767E6">
      <w:r>
        <w:rPr>
          <w:rFonts w:hint="eastAsia"/>
        </w:rPr>
        <w:t>Технология</w:t>
      </w:r>
      <w:r>
        <w:t></w:t>
      </w:r>
      <w:r>
        <w:rPr>
          <w:rFonts w:hint="eastAsia"/>
        </w:rPr>
        <w:t>биохимического</w:t>
      </w:r>
      <w:r>
        <w:t></w:t>
      </w:r>
      <w:r>
        <w:rPr>
          <w:rFonts w:hint="eastAsia"/>
        </w:rPr>
        <w:t>регулирования</w:t>
      </w:r>
      <w:r>
        <w:t></w:t>
      </w:r>
      <w:r>
        <w:rPr>
          <w:rFonts w:hint="eastAsia"/>
        </w:rPr>
        <w:t>качества</w:t>
      </w:r>
      <w:r>
        <w:t></w:t>
      </w:r>
      <w:r>
        <w:rPr>
          <w:rFonts w:hint="eastAsia"/>
        </w:rPr>
        <w:t>коллекторно</w:t>
      </w:r>
      <w:r>
        <w:t></w:t>
      </w:r>
      <w:r>
        <w:rPr>
          <w:rFonts w:hint="eastAsia"/>
        </w:rPr>
        <w:t>дренажных</w:t>
      </w:r>
      <w:r>
        <w:t></w:t>
      </w:r>
      <w:r>
        <w:rPr>
          <w:rFonts w:hint="eastAsia"/>
        </w:rPr>
        <w:t>вод</w:t>
      </w:r>
      <w:r>
        <w:t></w:t>
      </w:r>
      <w:r>
        <w:rPr>
          <w:rFonts w:hint="eastAsia"/>
        </w:rPr>
        <w:t>способствует</w:t>
      </w:r>
      <w:r>
        <w:t></w:t>
      </w:r>
      <w:r>
        <w:rPr>
          <w:rFonts w:hint="eastAsia"/>
        </w:rPr>
        <w:t>созданию</w:t>
      </w:r>
      <w:r>
        <w:t></w:t>
      </w:r>
      <w:r>
        <w:rPr>
          <w:rFonts w:hint="eastAsia"/>
        </w:rPr>
        <w:t>на</w:t>
      </w:r>
      <w:r>
        <w:t></w:t>
      </w:r>
      <w:r>
        <w:rPr>
          <w:rFonts w:hint="eastAsia"/>
        </w:rPr>
        <w:t>ее</w:t>
      </w:r>
      <w:r>
        <w:t></w:t>
      </w:r>
      <w:r>
        <w:rPr>
          <w:rFonts w:hint="eastAsia"/>
        </w:rPr>
        <w:t>основе</w:t>
      </w:r>
      <w:r>
        <w:t></w:t>
      </w:r>
      <w:r>
        <w:rPr>
          <w:rFonts w:hint="eastAsia"/>
        </w:rPr>
        <w:t>технологии</w:t>
      </w:r>
      <w:r>
        <w:t></w:t>
      </w:r>
      <w:r>
        <w:rPr>
          <w:rFonts w:hint="eastAsia"/>
        </w:rPr>
        <w:t>внутри</w:t>
      </w:r>
      <w:r>
        <w:t></w:t>
      </w:r>
      <w:r>
        <w:rPr>
          <w:rFonts w:hint="eastAsia"/>
        </w:rPr>
        <w:t>системного</w:t>
      </w:r>
      <w:r>
        <w:t></w:t>
      </w:r>
      <w:r>
        <w:rPr>
          <w:rFonts w:hint="eastAsia"/>
        </w:rPr>
        <w:t>использования</w:t>
      </w:r>
      <w:r>
        <w:t></w:t>
      </w:r>
      <w:r>
        <w:rPr>
          <w:rFonts w:hint="eastAsia"/>
        </w:rPr>
        <w:t>коллекторно</w:t>
      </w:r>
      <w:r>
        <w:t></w:t>
      </w:r>
      <w:r>
        <w:rPr>
          <w:rFonts w:hint="eastAsia"/>
        </w:rPr>
        <w:t>дренажных</w:t>
      </w:r>
      <w:r>
        <w:t></w:t>
      </w:r>
      <w:r>
        <w:rPr>
          <w:rFonts w:hint="eastAsia"/>
        </w:rPr>
        <w:t>вод</w:t>
      </w:r>
      <w:r>
        <w:t></w:t>
      </w:r>
      <w:r>
        <w:t></w:t>
      </w:r>
      <w:r>
        <w:rPr>
          <w:rFonts w:hint="eastAsia"/>
        </w:rPr>
        <w:t>что</w:t>
      </w:r>
      <w:r>
        <w:t></w:t>
      </w:r>
      <w:r>
        <w:rPr>
          <w:rFonts w:hint="eastAsia"/>
        </w:rPr>
        <w:t>является</w:t>
      </w:r>
      <w:r>
        <w:t></w:t>
      </w:r>
      <w:r>
        <w:rPr>
          <w:rFonts w:hint="eastAsia"/>
        </w:rPr>
        <w:t>од</w:t>
      </w:r>
      <w:r>
        <w:t></w:t>
      </w:r>
      <w:r>
        <w:rPr>
          <w:rFonts w:hint="eastAsia"/>
        </w:rPr>
        <w:t>ним</w:t>
      </w:r>
      <w:r>
        <w:t></w:t>
      </w:r>
      <w:r>
        <w:rPr>
          <w:rFonts w:hint="eastAsia"/>
        </w:rPr>
        <w:t>из</w:t>
      </w:r>
      <w:r>
        <w:t></w:t>
      </w:r>
      <w:r>
        <w:rPr>
          <w:rFonts w:hint="eastAsia"/>
        </w:rPr>
        <w:t>важных</w:t>
      </w:r>
      <w:r>
        <w:t></w:t>
      </w:r>
      <w:r>
        <w:rPr>
          <w:rFonts w:hint="eastAsia"/>
        </w:rPr>
        <w:t>направлений</w:t>
      </w:r>
      <w:r>
        <w:t></w:t>
      </w:r>
      <w:r>
        <w:rPr>
          <w:rFonts w:hint="eastAsia"/>
        </w:rPr>
        <w:t>экологизации</w:t>
      </w:r>
      <w:r>
        <w:t></w:t>
      </w:r>
      <w:r>
        <w:rPr>
          <w:rFonts w:hint="eastAsia"/>
        </w:rPr>
        <w:t>мелиорации</w:t>
      </w:r>
      <w:r>
        <w:t></w:t>
      </w:r>
      <w:r>
        <w:t></w:t>
      </w:r>
      <w:r>
        <w:rPr>
          <w:rFonts w:hint="eastAsia"/>
        </w:rPr>
        <w:t>обеспечивающим</w:t>
      </w:r>
      <w:r>
        <w:t></w:t>
      </w:r>
      <w:r>
        <w:rPr>
          <w:rFonts w:hint="eastAsia"/>
        </w:rPr>
        <w:t>извлечение</w:t>
      </w:r>
      <w:r>
        <w:t></w:t>
      </w:r>
      <w:r>
        <w:rPr>
          <w:rFonts w:hint="eastAsia"/>
        </w:rPr>
        <w:t>загрязняющих</w:t>
      </w:r>
      <w:r>
        <w:t></w:t>
      </w:r>
      <w:r>
        <w:rPr>
          <w:rFonts w:hint="eastAsia"/>
        </w:rPr>
        <w:t>веществ</w:t>
      </w:r>
      <w:r>
        <w:t></w:t>
      </w:r>
      <w:r>
        <w:rPr>
          <w:rFonts w:hint="eastAsia"/>
        </w:rPr>
        <w:t>из</w:t>
      </w:r>
      <w:r>
        <w:t></w:t>
      </w:r>
      <w:r>
        <w:rPr>
          <w:rFonts w:hint="eastAsia"/>
        </w:rPr>
        <w:t>биогеохимического</w:t>
      </w:r>
      <w:r>
        <w:t></w:t>
      </w:r>
      <w:r>
        <w:rPr>
          <w:rFonts w:hint="eastAsia"/>
        </w:rPr>
        <w:t>оборота</w:t>
      </w:r>
      <w:r>
        <w:t></w:t>
      </w:r>
      <w:r>
        <w:rPr>
          <w:rFonts w:hint="eastAsia"/>
        </w:rPr>
        <w:t>в</w:t>
      </w:r>
      <w:r>
        <w:t></w:t>
      </w:r>
      <w:r>
        <w:rPr>
          <w:rFonts w:hint="eastAsia"/>
        </w:rPr>
        <w:t>преде</w:t>
      </w:r>
      <w:r>
        <w:t></w:t>
      </w:r>
      <w:r>
        <w:rPr>
          <w:rFonts w:hint="eastAsia"/>
        </w:rPr>
        <w:t>лах</w:t>
      </w:r>
      <w:r>
        <w:t></w:t>
      </w:r>
      <w:r>
        <w:rPr>
          <w:rFonts w:hint="eastAsia"/>
        </w:rPr>
        <w:t>гидромелиоративной</w:t>
      </w:r>
      <w:r>
        <w:t></w:t>
      </w:r>
      <w:r>
        <w:rPr>
          <w:rFonts w:hint="eastAsia"/>
        </w:rPr>
        <w:t>системы</w:t>
      </w:r>
      <w:r>
        <w:t></w:t>
      </w:r>
    </w:p>
    <w:p w:rsidR="003767E6" w:rsidRDefault="003767E6" w:rsidP="003767E6">
      <w:r>
        <w:rPr>
          <w:rFonts w:hint="eastAsia"/>
        </w:rPr>
        <w:t>Создание</w:t>
      </w:r>
      <w:r>
        <w:t></w:t>
      </w:r>
      <w:r>
        <w:rPr>
          <w:rFonts w:hint="eastAsia"/>
        </w:rPr>
        <w:t>гидромелиоративных</w:t>
      </w:r>
      <w:r>
        <w:t></w:t>
      </w:r>
      <w:r>
        <w:rPr>
          <w:rFonts w:hint="eastAsia"/>
        </w:rPr>
        <w:t>систем</w:t>
      </w:r>
      <w:r>
        <w:t></w:t>
      </w:r>
      <w:r>
        <w:rPr>
          <w:rFonts w:hint="eastAsia"/>
        </w:rPr>
        <w:t>с</w:t>
      </w:r>
      <w:r>
        <w:t></w:t>
      </w:r>
      <w:r>
        <w:rPr>
          <w:rFonts w:hint="eastAsia"/>
        </w:rPr>
        <w:t>замкнутым</w:t>
      </w:r>
      <w:r>
        <w:t></w:t>
      </w:r>
      <w:r>
        <w:rPr>
          <w:rFonts w:hint="eastAsia"/>
        </w:rPr>
        <w:t>циклом</w:t>
      </w:r>
      <w:r>
        <w:t></w:t>
      </w:r>
      <w:r>
        <w:rPr>
          <w:rFonts w:hint="eastAsia"/>
        </w:rPr>
        <w:t>водополь</w:t>
      </w:r>
      <w:r>
        <w:t></w:t>
      </w:r>
      <w:r>
        <w:rPr>
          <w:rFonts w:hint="eastAsia"/>
        </w:rPr>
        <w:t>зования</w:t>
      </w:r>
      <w:r>
        <w:t></w:t>
      </w:r>
      <w:r>
        <w:t></w:t>
      </w:r>
      <w:r>
        <w:rPr>
          <w:rFonts w:hint="eastAsia"/>
        </w:rPr>
        <w:t>позволит</w:t>
      </w:r>
      <w:r>
        <w:t></w:t>
      </w:r>
      <w:r>
        <w:rPr>
          <w:rFonts w:hint="eastAsia"/>
        </w:rPr>
        <w:t>многократно</w:t>
      </w:r>
      <w:r>
        <w:t></w:t>
      </w:r>
      <w:r>
        <w:rPr>
          <w:rFonts w:hint="eastAsia"/>
        </w:rPr>
        <w:t>использовать</w:t>
      </w:r>
      <w:r>
        <w:t></w:t>
      </w:r>
      <w:r>
        <w:rPr>
          <w:rFonts w:hint="eastAsia"/>
        </w:rPr>
        <w:t>воду</w:t>
      </w:r>
      <w:r>
        <w:t></w:t>
      </w:r>
      <w:r>
        <w:rPr>
          <w:rFonts w:hint="eastAsia"/>
        </w:rPr>
        <w:t>для</w:t>
      </w:r>
      <w:r>
        <w:t></w:t>
      </w:r>
      <w:r>
        <w:rPr>
          <w:rFonts w:hint="eastAsia"/>
        </w:rPr>
        <w:t>полива</w:t>
      </w:r>
      <w:r>
        <w:t></w:t>
      </w:r>
      <w:r>
        <w:t></w:t>
      </w:r>
      <w:r>
        <w:rPr>
          <w:rFonts w:hint="eastAsia"/>
        </w:rPr>
        <w:t>экономить</w:t>
      </w:r>
      <w:r>
        <w:t></w:t>
      </w:r>
      <w:r>
        <w:rPr>
          <w:rFonts w:hint="eastAsia"/>
        </w:rPr>
        <w:t>водные</w:t>
      </w:r>
      <w:r>
        <w:t></w:t>
      </w:r>
      <w:r>
        <w:rPr>
          <w:rFonts w:hint="eastAsia"/>
        </w:rPr>
        <w:t>ресурсы</w:t>
      </w:r>
      <w:r>
        <w:t></w:t>
      </w:r>
      <w:r>
        <w:t></w:t>
      </w:r>
      <w:r>
        <w:rPr>
          <w:rFonts w:hint="eastAsia"/>
        </w:rPr>
        <w:t>создавать</w:t>
      </w:r>
      <w:r>
        <w:t></w:t>
      </w:r>
      <w:r>
        <w:rPr>
          <w:rFonts w:hint="eastAsia"/>
        </w:rPr>
        <w:t>условия</w:t>
      </w:r>
      <w:r>
        <w:t></w:t>
      </w:r>
      <w:r>
        <w:rPr>
          <w:rFonts w:hint="eastAsia"/>
        </w:rPr>
        <w:t>для</w:t>
      </w:r>
      <w:r>
        <w:t></w:t>
      </w:r>
      <w:r>
        <w:rPr>
          <w:rFonts w:hint="eastAsia"/>
        </w:rPr>
        <w:t>освоения</w:t>
      </w:r>
      <w:r>
        <w:t></w:t>
      </w:r>
      <w:r>
        <w:rPr>
          <w:rFonts w:hint="eastAsia"/>
        </w:rPr>
        <w:t>новых</w:t>
      </w:r>
      <w:r>
        <w:t></w:t>
      </w:r>
      <w:r>
        <w:rPr>
          <w:rFonts w:hint="eastAsia"/>
        </w:rPr>
        <w:t>сельскохозяйст</w:t>
      </w:r>
      <w:r>
        <w:t></w:t>
      </w:r>
      <w:r>
        <w:rPr>
          <w:rFonts w:hint="eastAsia"/>
        </w:rPr>
        <w:t>венных</w:t>
      </w:r>
      <w:r>
        <w:t></w:t>
      </w:r>
      <w:r>
        <w:rPr>
          <w:rFonts w:hint="eastAsia"/>
        </w:rPr>
        <w:t>площадей</w:t>
      </w:r>
      <w:r>
        <w:t></w:t>
      </w:r>
      <w:r>
        <w:rPr>
          <w:rFonts w:hint="eastAsia"/>
        </w:rPr>
        <w:t>и</w:t>
      </w:r>
      <w:r>
        <w:t></w:t>
      </w:r>
      <w:r>
        <w:rPr>
          <w:rFonts w:hint="eastAsia"/>
        </w:rPr>
        <w:t>получать</w:t>
      </w:r>
      <w:r>
        <w:t></w:t>
      </w:r>
      <w:r>
        <w:rPr>
          <w:rFonts w:hint="eastAsia"/>
        </w:rPr>
        <w:t>дополнительную</w:t>
      </w:r>
      <w:r>
        <w:t></w:t>
      </w:r>
      <w:r>
        <w:rPr>
          <w:rFonts w:hint="eastAsia"/>
        </w:rPr>
        <w:t>сельскохозяйственную</w:t>
      </w:r>
      <w:r>
        <w:t></w:t>
      </w:r>
      <w:r>
        <w:rPr>
          <w:rFonts w:hint="eastAsia"/>
        </w:rPr>
        <w:t>про</w:t>
      </w:r>
      <w:r>
        <w:t></w:t>
      </w:r>
      <w:r>
        <w:rPr>
          <w:rFonts w:hint="eastAsia"/>
        </w:rPr>
        <w:t>дукцию</w:t>
      </w:r>
      <w:r>
        <w:t></w:t>
      </w:r>
      <w:r>
        <w:t></w:t>
      </w:r>
      <w:r>
        <w:rPr>
          <w:rFonts w:hint="eastAsia"/>
        </w:rPr>
        <w:t>Дренажный</w:t>
      </w:r>
      <w:r>
        <w:t></w:t>
      </w:r>
      <w:r>
        <w:rPr>
          <w:rFonts w:hint="eastAsia"/>
        </w:rPr>
        <w:t>сток</w:t>
      </w:r>
      <w:r>
        <w:t></w:t>
      </w:r>
      <w:r>
        <w:rPr>
          <w:rFonts w:hint="eastAsia"/>
        </w:rPr>
        <w:t>с</w:t>
      </w:r>
      <w:r>
        <w:t></w:t>
      </w:r>
      <w:r>
        <w:rPr>
          <w:rFonts w:hint="eastAsia"/>
        </w:rPr>
        <w:t>дополнительных</w:t>
      </w:r>
      <w:r>
        <w:t></w:t>
      </w:r>
      <w:r>
        <w:rPr>
          <w:rFonts w:hint="eastAsia"/>
        </w:rPr>
        <w:t>орошаемых</w:t>
      </w:r>
      <w:r>
        <w:t></w:t>
      </w:r>
      <w:r>
        <w:rPr>
          <w:rFonts w:hint="eastAsia"/>
        </w:rPr>
        <w:t>площадей</w:t>
      </w:r>
      <w:r>
        <w:t></w:t>
      </w:r>
      <w:r>
        <w:rPr>
          <w:rFonts w:hint="eastAsia"/>
        </w:rPr>
        <w:t>отво</w:t>
      </w:r>
      <w:r>
        <w:t></w:t>
      </w:r>
      <w:r>
        <w:rPr>
          <w:rFonts w:hint="eastAsia"/>
        </w:rPr>
        <w:t>дится</w:t>
      </w:r>
      <w:r>
        <w:t></w:t>
      </w:r>
      <w:r>
        <w:rPr>
          <w:rFonts w:hint="eastAsia"/>
        </w:rPr>
        <w:t>в</w:t>
      </w:r>
      <w:r>
        <w:t></w:t>
      </w:r>
      <w:r>
        <w:rPr>
          <w:rFonts w:hint="eastAsia"/>
        </w:rPr>
        <w:t>сооружение</w:t>
      </w:r>
      <w:r>
        <w:t></w:t>
      </w:r>
      <w:r>
        <w:rPr>
          <w:rFonts w:hint="eastAsia"/>
        </w:rPr>
        <w:t>очистки</w:t>
      </w:r>
      <w:r>
        <w:t></w:t>
      </w:r>
      <w:r>
        <w:t></w:t>
      </w:r>
      <w:r>
        <w:rPr>
          <w:rFonts w:hint="eastAsia"/>
        </w:rPr>
        <w:t>где</w:t>
      </w:r>
      <w:r>
        <w:t></w:t>
      </w:r>
      <w:r>
        <w:rPr>
          <w:rFonts w:hint="eastAsia"/>
        </w:rPr>
        <w:t>вместе</w:t>
      </w:r>
      <w:r>
        <w:t></w:t>
      </w:r>
      <w:r>
        <w:rPr>
          <w:rFonts w:hint="eastAsia"/>
        </w:rPr>
        <w:t>с</w:t>
      </w:r>
      <w:r>
        <w:t></w:t>
      </w:r>
      <w:r>
        <w:rPr>
          <w:rFonts w:hint="eastAsia"/>
        </w:rPr>
        <w:t>основной</w:t>
      </w:r>
      <w:r>
        <w:t></w:t>
      </w:r>
      <w:r>
        <w:rPr>
          <w:rFonts w:hint="eastAsia"/>
        </w:rPr>
        <w:t>массой</w:t>
      </w:r>
      <w:r>
        <w:t></w:t>
      </w:r>
      <w:r>
        <w:rPr>
          <w:rFonts w:hint="eastAsia"/>
        </w:rPr>
        <w:t>коллекторно</w:t>
      </w:r>
      <w:r>
        <w:t></w:t>
      </w:r>
      <w:r>
        <w:rPr>
          <w:rFonts w:hint="eastAsia"/>
        </w:rPr>
        <w:t>дренажных</w:t>
      </w:r>
      <w:r>
        <w:t></w:t>
      </w:r>
      <w:r>
        <w:rPr>
          <w:rFonts w:hint="eastAsia"/>
        </w:rPr>
        <w:t>вод</w:t>
      </w:r>
      <w:r>
        <w:t></w:t>
      </w:r>
      <w:r>
        <w:t></w:t>
      </w:r>
      <w:r>
        <w:rPr>
          <w:rFonts w:hint="eastAsia"/>
        </w:rPr>
        <w:t>вновь</w:t>
      </w:r>
      <w:r>
        <w:t></w:t>
      </w:r>
      <w:r>
        <w:rPr>
          <w:rFonts w:hint="eastAsia"/>
        </w:rPr>
        <w:t>проходит</w:t>
      </w:r>
      <w:r>
        <w:t></w:t>
      </w:r>
      <w:r>
        <w:rPr>
          <w:rFonts w:hint="eastAsia"/>
        </w:rPr>
        <w:t>все</w:t>
      </w:r>
      <w:r>
        <w:t></w:t>
      </w:r>
      <w:r>
        <w:rPr>
          <w:rFonts w:hint="eastAsia"/>
        </w:rPr>
        <w:t>ступени</w:t>
      </w:r>
      <w:r>
        <w:t></w:t>
      </w:r>
      <w:r>
        <w:rPr>
          <w:rFonts w:hint="eastAsia"/>
        </w:rPr>
        <w:t>очистки</w:t>
      </w:r>
      <w:r>
        <w:t></w:t>
      </w:r>
      <w:r>
        <w:rPr>
          <w:rFonts w:hint="eastAsia"/>
        </w:rPr>
        <w:t>и</w:t>
      </w:r>
      <w:r>
        <w:t></w:t>
      </w:r>
      <w:r>
        <w:rPr>
          <w:rFonts w:hint="eastAsia"/>
        </w:rPr>
        <w:t>регулирования</w:t>
      </w:r>
      <w:r>
        <w:t></w:t>
      </w:r>
      <w:r>
        <w:rPr>
          <w:rFonts w:hint="eastAsia"/>
        </w:rPr>
        <w:t>ка</w:t>
      </w:r>
      <w:r>
        <w:t></w:t>
      </w:r>
      <w:r>
        <w:rPr>
          <w:rFonts w:hint="eastAsia"/>
        </w:rPr>
        <w:t>чества</w:t>
      </w:r>
      <w:r>
        <w:t></w:t>
      </w:r>
      <w:r>
        <w:t></w:t>
      </w:r>
      <w:r>
        <w:rPr>
          <w:rFonts w:hint="eastAsia"/>
        </w:rPr>
        <w:t>направляется</w:t>
      </w:r>
      <w:r>
        <w:t></w:t>
      </w:r>
      <w:r>
        <w:rPr>
          <w:rFonts w:hint="eastAsia"/>
        </w:rPr>
        <w:t>в</w:t>
      </w:r>
      <w:r>
        <w:t></w:t>
      </w:r>
      <w:r>
        <w:rPr>
          <w:rFonts w:hint="eastAsia"/>
        </w:rPr>
        <w:t>аккумулирующую</w:t>
      </w:r>
      <w:r>
        <w:t></w:t>
      </w:r>
      <w:r>
        <w:rPr>
          <w:rFonts w:hint="eastAsia"/>
        </w:rPr>
        <w:t>емкость</w:t>
      </w:r>
      <w:r>
        <w:t></w:t>
      </w:r>
      <w:r>
        <w:rPr>
          <w:rFonts w:hint="eastAsia"/>
        </w:rPr>
        <w:t>и</w:t>
      </w:r>
      <w:r>
        <w:t></w:t>
      </w:r>
      <w:r>
        <w:rPr>
          <w:rFonts w:hint="eastAsia"/>
        </w:rPr>
        <w:t>снова</w:t>
      </w:r>
      <w:r>
        <w:t></w:t>
      </w:r>
      <w:r>
        <w:rPr>
          <w:rFonts w:hint="eastAsia"/>
        </w:rPr>
        <w:t>поступает</w:t>
      </w:r>
      <w:r>
        <w:t></w:t>
      </w:r>
      <w:r>
        <w:rPr>
          <w:rFonts w:hint="eastAsia"/>
        </w:rPr>
        <w:t>на</w:t>
      </w:r>
      <w:r>
        <w:t></w:t>
      </w:r>
      <w:r>
        <w:rPr>
          <w:rFonts w:hint="eastAsia"/>
        </w:rPr>
        <w:t>орошение</w:t>
      </w:r>
      <w:r>
        <w:t></w:t>
      </w:r>
      <w:r>
        <w:t></w:t>
      </w:r>
      <w:r>
        <w:rPr>
          <w:rFonts w:hint="eastAsia"/>
        </w:rPr>
        <w:t>Таким</w:t>
      </w:r>
      <w:r>
        <w:t></w:t>
      </w:r>
      <w:r>
        <w:rPr>
          <w:rFonts w:hint="eastAsia"/>
        </w:rPr>
        <w:t>образом</w:t>
      </w:r>
      <w:r>
        <w:t></w:t>
      </w:r>
      <w:r>
        <w:t></w:t>
      </w:r>
      <w:r>
        <w:rPr>
          <w:rFonts w:hint="eastAsia"/>
        </w:rPr>
        <w:t>создается</w:t>
      </w:r>
      <w:r>
        <w:t></w:t>
      </w:r>
      <w:r>
        <w:rPr>
          <w:rFonts w:hint="eastAsia"/>
        </w:rPr>
        <w:t>локальный</w:t>
      </w:r>
      <w:r>
        <w:t></w:t>
      </w:r>
      <w:r>
        <w:rPr>
          <w:rFonts w:hint="eastAsia"/>
        </w:rPr>
        <w:t>круговорот</w:t>
      </w:r>
      <w:r>
        <w:t></w:t>
      </w:r>
      <w:r>
        <w:rPr>
          <w:rFonts w:hint="eastAsia"/>
        </w:rPr>
        <w:t>оросительной</w:t>
      </w:r>
      <w:r>
        <w:t></w:t>
      </w:r>
      <w:r>
        <w:rPr>
          <w:rFonts w:hint="eastAsia"/>
        </w:rPr>
        <w:t>воды</w:t>
      </w:r>
      <w:r>
        <w:t></w:t>
      </w:r>
      <w:r>
        <w:rPr>
          <w:rFonts w:hint="eastAsia"/>
        </w:rPr>
        <w:t>в</w:t>
      </w:r>
      <w:r>
        <w:t></w:t>
      </w:r>
      <w:r>
        <w:rPr>
          <w:rFonts w:hint="eastAsia"/>
        </w:rPr>
        <w:t>пределах</w:t>
      </w:r>
      <w:r>
        <w:t></w:t>
      </w:r>
      <w:r>
        <w:rPr>
          <w:rFonts w:hint="eastAsia"/>
        </w:rPr>
        <w:t>гидромелиоративной</w:t>
      </w:r>
      <w:r>
        <w:t></w:t>
      </w:r>
      <w:r>
        <w:rPr>
          <w:rFonts w:hint="eastAsia"/>
        </w:rPr>
        <w:t>системы</w:t>
      </w:r>
      <w:r>
        <w:t></w:t>
      </w:r>
      <w:r>
        <w:t></w:t>
      </w:r>
      <w:r>
        <w:rPr>
          <w:rFonts w:hint="eastAsia"/>
        </w:rPr>
        <w:t>с</w:t>
      </w:r>
      <w:r>
        <w:t></w:t>
      </w:r>
      <w:r>
        <w:rPr>
          <w:rFonts w:hint="eastAsia"/>
        </w:rPr>
        <w:t>возможностью</w:t>
      </w:r>
      <w:r>
        <w:t></w:t>
      </w:r>
      <w:r>
        <w:rPr>
          <w:rFonts w:hint="eastAsia"/>
        </w:rPr>
        <w:t>много</w:t>
      </w:r>
      <w:r>
        <w:t></w:t>
      </w:r>
      <w:r>
        <w:rPr>
          <w:rFonts w:hint="eastAsia"/>
        </w:rPr>
        <w:t>кратного</w:t>
      </w:r>
      <w:r>
        <w:t></w:t>
      </w:r>
      <w:r>
        <w:rPr>
          <w:rFonts w:hint="eastAsia"/>
        </w:rPr>
        <w:t>использования</w:t>
      </w:r>
      <w:r>
        <w:t></w:t>
      </w:r>
      <w:r>
        <w:rPr>
          <w:rFonts w:hint="eastAsia"/>
        </w:rPr>
        <w:t>дренажного</w:t>
      </w:r>
      <w:r>
        <w:t></w:t>
      </w:r>
      <w:r>
        <w:rPr>
          <w:rFonts w:hint="eastAsia"/>
        </w:rPr>
        <w:t>стока</w:t>
      </w:r>
      <w:r>
        <w:t></w:t>
      </w:r>
      <w:r>
        <w:rPr>
          <w:rFonts w:hint="eastAsia"/>
        </w:rPr>
        <w:t>и</w:t>
      </w:r>
      <w:r>
        <w:t></w:t>
      </w:r>
      <w:r>
        <w:rPr>
          <w:rFonts w:hint="eastAsia"/>
        </w:rPr>
        <w:t>предусмотренным</w:t>
      </w:r>
      <w:r>
        <w:t></w:t>
      </w:r>
      <w:r>
        <w:rPr>
          <w:rFonts w:hint="eastAsia"/>
        </w:rPr>
        <w:t>постоян</w:t>
      </w:r>
      <w:r>
        <w:t></w:t>
      </w:r>
      <w:r>
        <w:rPr>
          <w:rFonts w:hint="eastAsia"/>
        </w:rPr>
        <w:t>ным</w:t>
      </w:r>
      <w:r>
        <w:t></w:t>
      </w:r>
      <w:r>
        <w:rPr>
          <w:rFonts w:hint="eastAsia"/>
        </w:rPr>
        <w:t>выносом</w:t>
      </w:r>
      <w:r>
        <w:t></w:t>
      </w:r>
      <w:r>
        <w:rPr>
          <w:rFonts w:hint="eastAsia"/>
        </w:rPr>
        <w:t>загрязняющих</w:t>
      </w:r>
      <w:r>
        <w:t></w:t>
      </w:r>
      <w:r>
        <w:rPr>
          <w:rFonts w:hint="eastAsia"/>
        </w:rPr>
        <w:t>веществ</w:t>
      </w:r>
      <w:r>
        <w:t></w:t>
      </w:r>
    </w:p>
    <w:p w:rsidR="003767E6" w:rsidRDefault="003767E6" w:rsidP="003767E6">
      <w:r>
        <w:rPr>
          <w:rFonts w:hint="eastAsia"/>
        </w:rPr>
        <w:t>Технология</w:t>
      </w:r>
      <w:r>
        <w:t></w:t>
      </w:r>
      <w:r>
        <w:rPr>
          <w:rFonts w:hint="eastAsia"/>
        </w:rPr>
        <w:t>внутрисистемного</w:t>
      </w:r>
      <w:r>
        <w:t></w:t>
      </w:r>
      <w:r>
        <w:rPr>
          <w:rFonts w:hint="eastAsia"/>
        </w:rPr>
        <w:t>использования</w:t>
      </w:r>
      <w:r>
        <w:t></w:t>
      </w:r>
      <w:r>
        <w:rPr>
          <w:rFonts w:hint="eastAsia"/>
        </w:rPr>
        <w:t>коллекторно</w:t>
      </w:r>
      <w:r>
        <w:t></w:t>
      </w:r>
      <w:r>
        <w:rPr>
          <w:rFonts w:hint="eastAsia"/>
        </w:rPr>
        <w:t>дренаж</w:t>
      </w:r>
      <w:r>
        <w:t></w:t>
      </w:r>
      <w:r>
        <w:rPr>
          <w:rFonts w:hint="eastAsia"/>
        </w:rPr>
        <w:t>ных</w:t>
      </w:r>
      <w:r>
        <w:t></w:t>
      </w:r>
      <w:r>
        <w:rPr>
          <w:rFonts w:hint="eastAsia"/>
        </w:rPr>
        <w:t>вод</w:t>
      </w:r>
      <w:r>
        <w:t></w:t>
      </w:r>
      <w:r>
        <w:rPr>
          <w:rFonts w:hint="eastAsia"/>
        </w:rPr>
        <w:t>позволяет</w:t>
      </w:r>
      <w:r>
        <w:t></w:t>
      </w:r>
      <w:r>
        <w:rPr>
          <w:rFonts w:hint="eastAsia"/>
        </w:rPr>
        <w:t>рационально</w:t>
      </w:r>
      <w:r>
        <w:t></w:t>
      </w:r>
      <w:r>
        <w:rPr>
          <w:rFonts w:hint="eastAsia"/>
        </w:rPr>
        <w:t>использовать</w:t>
      </w:r>
      <w:r>
        <w:t></w:t>
      </w:r>
      <w:r>
        <w:rPr>
          <w:rFonts w:hint="eastAsia"/>
        </w:rPr>
        <w:t>водные</w:t>
      </w:r>
      <w:r>
        <w:t></w:t>
      </w:r>
      <w:r>
        <w:rPr>
          <w:rFonts w:hint="eastAsia"/>
        </w:rPr>
        <w:t>ресурсы</w:t>
      </w:r>
      <w:r>
        <w:t></w:t>
      </w:r>
      <w:r>
        <w:t></w:t>
      </w:r>
      <w:r>
        <w:rPr>
          <w:rFonts w:hint="eastAsia"/>
        </w:rPr>
        <w:t>снизить</w:t>
      </w:r>
      <w:r>
        <w:t></w:t>
      </w:r>
      <w:r>
        <w:rPr>
          <w:rFonts w:hint="eastAsia"/>
        </w:rPr>
        <w:t>во</w:t>
      </w:r>
      <w:r>
        <w:t></w:t>
      </w:r>
      <w:r>
        <w:t></w:t>
      </w:r>
      <w:r>
        <w:rPr>
          <w:rFonts w:hint="eastAsia"/>
        </w:rPr>
        <w:t>допотребление</w:t>
      </w:r>
      <w:r>
        <w:t></w:t>
      </w:r>
      <w:r>
        <w:t></w:t>
      </w:r>
      <w:r>
        <w:rPr>
          <w:rFonts w:hint="eastAsia"/>
        </w:rPr>
        <w:t>предотвратить</w:t>
      </w:r>
      <w:r>
        <w:t></w:t>
      </w:r>
      <w:r>
        <w:rPr>
          <w:rFonts w:hint="eastAsia"/>
        </w:rPr>
        <w:t>загрязнение</w:t>
      </w:r>
      <w:r>
        <w:t></w:t>
      </w:r>
      <w:r>
        <w:rPr>
          <w:rFonts w:hint="eastAsia"/>
        </w:rPr>
        <w:t>и</w:t>
      </w:r>
      <w:r>
        <w:t></w:t>
      </w:r>
      <w:r>
        <w:rPr>
          <w:rFonts w:hint="eastAsia"/>
        </w:rPr>
        <w:t>получить</w:t>
      </w:r>
      <w:r>
        <w:t></w:t>
      </w:r>
      <w:r>
        <w:rPr>
          <w:rFonts w:hint="eastAsia"/>
        </w:rPr>
        <w:t>дополнительную</w:t>
      </w:r>
      <w:r>
        <w:t></w:t>
      </w:r>
      <w:r>
        <w:rPr>
          <w:rFonts w:hint="eastAsia"/>
        </w:rPr>
        <w:t>экологически</w:t>
      </w:r>
      <w:r>
        <w:t></w:t>
      </w:r>
      <w:r>
        <w:rPr>
          <w:rFonts w:hint="eastAsia"/>
        </w:rPr>
        <w:t>чистую</w:t>
      </w:r>
      <w:r>
        <w:t></w:t>
      </w:r>
      <w:r>
        <w:rPr>
          <w:rFonts w:hint="eastAsia"/>
        </w:rPr>
        <w:t>сельскохозяйственную</w:t>
      </w:r>
      <w:r>
        <w:t></w:t>
      </w:r>
      <w:r>
        <w:rPr>
          <w:rFonts w:hint="eastAsia"/>
        </w:rPr>
        <w:t>продукцию</w:t>
      </w:r>
      <w:r>
        <w:t></w:t>
      </w:r>
      <w:r>
        <w:rPr>
          <w:rFonts w:hint="eastAsia"/>
        </w:rPr>
        <w:t>с</w:t>
      </w:r>
      <w:r>
        <w:t></w:t>
      </w:r>
      <w:r>
        <w:rPr>
          <w:rFonts w:hint="eastAsia"/>
        </w:rPr>
        <w:t>вновь</w:t>
      </w:r>
      <w:r>
        <w:t></w:t>
      </w:r>
      <w:r>
        <w:rPr>
          <w:rFonts w:hint="eastAsia"/>
        </w:rPr>
        <w:t>освоен</w:t>
      </w:r>
      <w:r>
        <w:t></w:t>
      </w:r>
      <w:r>
        <w:rPr>
          <w:rFonts w:hint="eastAsia"/>
        </w:rPr>
        <w:t>ных</w:t>
      </w:r>
      <w:r>
        <w:t></w:t>
      </w:r>
      <w:r>
        <w:rPr>
          <w:rFonts w:hint="eastAsia"/>
        </w:rPr>
        <w:t>орошаемых</w:t>
      </w:r>
      <w:r>
        <w:t></w:t>
      </w:r>
      <w:r>
        <w:rPr>
          <w:rFonts w:hint="eastAsia"/>
        </w:rPr>
        <w:t>земель</w:t>
      </w:r>
      <w:r>
        <w:t></w:t>
      </w:r>
    </w:p>
    <w:p w:rsidR="003767E6" w:rsidRDefault="003767E6" w:rsidP="003767E6">
      <w:r>
        <w:rPr>
          <w:rFonts w:hint="eastAsia"/>
        </w:rPr>
        <w:t>Таким</w:t>
      </w:r>
      <w:r>
        <w:t></w:t>
      </w:r>
      <w:r>
        <w:rPr>
          <w:rFonts w:hint="eastAsia"/>
        </w:rPr>
        <w:t>образом</w:t>
      </w:r>
      <w:r>
        <w:t></w:t>
      </w:r>
      <w:r>
        <w:t></w:t>
      </w:r>
      <w:r>
        <w:rPr>
          <w:rFonts w:hint="eastAsia"/>
        </w:rPr>
        <w:t>разработанная</w:t>
      </w:r>
      <w:r>
        <w:t></w:t>
      </w:r>
      <w:r>
        <w:rPr>
          <w:rFonts w:hint="eastAsia"/>
        </w:rPr>
        <w:t>технология</w:t>
      </w:r>
      <w:r>
        <w:t></w:t>
      </w:r>
      <w:r>
        <w:rPr>
          <w:rFonts w:hint="eastAsia"/>
        </w:rPr>
        <w:t>биохимического</w:t>
      </w:r>
      <w:r>
        <w:t></w:t>
      </w:r>
      <w:r>
        <w:rPr>
          <w:rFonts w:hint="eastAsia"/>
        </w:rPr>
        <w:t>регулиро</w:t>
      </w:r>
      <w:r>
        <w:t></w:t>
      </w:r>
      <w:r>
        <w:rPr>
          <w:rFonts w:hint="eastAsia"/>
        </w:rPr>
        <w:t>вания</w:t>
      </w:r>
      <w:r>
        <w:t></w:t>
      </w:r>
      <w:r>
        <w:rPr>
          <w:rFonts w:hint="eastAsia"/>
        </w:rPr>
        <w:t>качества</w:t>
      </w:r>
      <w:r>
        <w:t></w:t>
      </w:r>
      <w:r>
        <w:rPr>
          <w:rFonts w:hint="eastAsia"/>
        </w:rPr>
        <w:t>коллекторно</w:t>
      </w:r>
      <w:r>
        <w:t></w:t>
      </w:r>
      <w:r>
        <w:rPr>
          <w:rFonts w:hint="eastAsia"/>
        </w:rPr>
        <w:t>дренажных</w:t>
      </w:r>
      <w:r>
        <w:t></w:t>
      </w:r>
      <w:r>
        <w:rPr>
          <w:rFonts w:hint="eastAsia"/>
        </w:rPr>
        <w:t>вод</w:t>
      </w:r>
      <w:r>
        <w:t></w:t>
      </w:r>
      <w:r>
        <w:t></w:t>
      </w:r>
      <w:r>
        <w:rPr>
          <w:rFonts w:hint="eastAsia"/>
        </w:rPr>
        <w:t>наряду</w:t>
      </w:r>
      <w:r>
        <w:t></w:t>
      </w:r>
      <w:r>
        <w:rPr>
          <w:rFonts w:hint="eastAsia"/>
        </w:rPr>
        <w:t>с</w:t>
      </w:r>
      <w:r>
        <w:t></w:t>
      </w:r>
      <w:r>
        <w:rPr>
          <w:rFonts w:hint="eastAsia"/>
        </w:rPr>
        <w:t>экологизацией</w:t>
      </w:r>
      <w:r>
        <w:t></w:t>
      </w:r>
      <w:r>
        <w:rPr>
          <w:rFonts w:hint="eastAsia"/>
        </w:rPr>
        <w:t>про</w:t>
      </w:r>
      <w:r>
        <w:t></w:t>
      </w:r>
      <w:r>
        <w:rPr>
          <w:rFonts w:hint="eastAsia"/>
        </w:rPr>
        <w:t>цесса</w:t>
      </w:r>
      <w:r>
        <w:t></w:t>
      </w:r>
      <w:r>
        <w:rPr>
          <w:rFonts w:hint="eastAsia"/>
        </w:rPr>
        <w:t>производства</w:t>
      </w:r>
      <w:r>
        <w:t></w:t>
      </w:r>
      <w:r>
        <w:rPr>
          <w:rFonts w:hint="eastAsia"/>
        </w:rPr>
        <w:t>сельскозяйственной</w:t>
      </w:r>
      <w:r>
        <w:t></w:t>
      </w:r>
      <w:r>
        <w:rPr>
          <w:rFonts w:hint="eastAsia"/>
        </w:rPr>
        <w:t>продукции</w:t>
      </w:r>
      <w:r>
        <w:t></w:t>
      </w:r>
      <w:r>
        <w:rPr>
          <w:rFonts w:hint="eastAsia"/>
        </w:rPr>
        <w:t>и</w:t>
      </w:r>
      <w:r>
        <w:t></w:t>
      </w:r>
      <w:r>
        <w:rPr>
          <w:rFonts w:hint="eastAsia"/>
        </w:rPr>
        <w:t>воспроизводства</w:t>
      </w:r>
      <w:r>
        <w:t></w:t>
      </w:r>
      <w:r>
        <w:rPr>
          <w:rFonts w:hint="eastAsia"/>
        </w:rPr>
        <w:t>плодородия</w:t>
      </w:r>
      <w:r>
        <w:t></w:t>
      </w:r>
      <w:r>
        <w:rPr>
          <w:rFonts w:hint="eastAsia"/>
        </w:rPr>
        <w:t>почв</w:t>
      </w:r>
      <w:r>
        <w:t></w:t>
      </w:r>
      <w:r>
        <w:t></w:t>
      </w:r>
      <w:r>
        <w:rPr>
          <w:rFonts w:hint="eastAsia"/>
        </w:rPr>
        <w:t>может</w:t>
      </w:r>
      <w:r>
        <w:t></w:t>
      </w:r>
      <w:r>
        <w:rPr>
          <w:rFonts w:hint="eastAsia"/>
        </w:rPr>
        <w:t>стать</w:t>
      </w:r>
      <w:r>
        <w:t></w:t>
      </w:r>
      <w:r>
        <w:rPr>
          <w:rFonts w:hint="eastAsia"/>
        </w:rPr>
        <w:t>основой</w:t>
      </w:r>
      <w:r>
        <w:t></w:t>
      </w:r>
      <w:r>
        <w:rPr>
          <w:rFonts w:hint="eastAsia"/>
        </w:rPr>
        <w:t>рациона</w:t>
      </w:r>
      <w:r>
        <w:rPr>
          <w:rFonts w:hint="eastAsia"/>
        </w:rPr>
        <w:lastRenderedPageBreak/>
        <w:t>льного</w:t>
      </w:r>
      <w:r>
        <w:t></w:t>
      </w:r>
      <w:r>
        <w:t></w:t>
      </w:r>
      <w:r>
        <w:rPr>
          <w:rFonts w:hint="eastAsia"/>
        </w:rPr>
        <w:t>экологически</w:t>
      </w:r>
      <w:r>
        <w:t></w:t>
      </w:r>
      <w:r>
        <w:rPr>
          <w:rFonts w:hint="eastAsia"/>
        </w:rPr>
        <w:t>безо</w:t>
      </w:r>
      <w:r>
        <w:t></w:t>
      </w:r>
      <w:r>
        <w:rPr>
          <w:rFonts w:hint="eastAsia"/>
        </w:rPr>
        <w:t>пасного</w:t>
      </w:r>
      <w:r>
        <w:t></w:t>
      </w:r>
      <w:r>
        <w:rPr>
          <w:rFonts w:hint="eastAsia"/>
        </w:rPr>
        <w:t>водопользования</w:t>
      </w:r>
      <w:r>
        <w:t></w:t>
      </w:r>
      <w:r>
        <w:rPr>
          <w:rFonts w:hint="eastAsia"/>
        </w:rPr>
        <w:t>в</w:t>
      </w:r>
      <w:r>
        <w:t></w:t>
      </w:r>
      <w:r>
        <w:rPr>
          <w:rFonts w:hint="eastAsia"/>
        </w:rPr>
        <w:t>мелиорации</w:t>
      </w:r>
      <w:r>
        <w:t></w:t>
      </w:r>
    </w:p>
    <w:p w:rsidR="003767E6" w:rsidRDefault="003767E6" w:rsidP="003767E6">
      <w:r>
        <w:rPr>
          <w:rFonts w:hint="eastAsia"/>
        </w:rPr>
        <w:t>Выводы</w:t>
      </w:r>
    </w:p>
    <w:p w:rsidR="003767E6" w:rsidRDefault="003767E6" w:rsidP="003767E6">
      <w:r>
        <w:t></w:t>
      </w:r>
      <w:r>
        <w:t></w:t>
      </w:r>
      <w:r>
        <w:tab/>
      </w:r>
      <w:r>
        <w:t></w:t>
      </w:r>
      <w:r>
        <w:rPr>
          <w:rFonts w:hint="eastAsia"/>
        </w:rPr>
        <w:t>Выполненный</w:t>
      </w:r>
      <w:r>
        <w:t></w:t>
      </w:r>
      <w:r>
        <w:rPr>
          <w:rFonts w:hint="eastAsia"/>
        </w:rPr>
        <w:t>анализ</w:t>
      </w:r>
      <w:r>
        <w:t></w:t>
      </w:r>
      <w:r>
        <w:rPr>
          <w:rFonts w:hint="eastAsia"/>
        </w:rPr>
        <w:t>химического</w:t>
      </w:r>
      <w:r>
        <w:t></w:t>
      </w:r>
      <w:r>
        <w:rPr>
          <w:rFonts w:hint="eastAsia"/>
        </w:rPr>
        <w:t>состава</w:t>
      </w:r>
      <w:r>
        <w:t></w:t>
      </w:r>
      <w:r>
        <w:rPr>
          <w:rFonts w:hint="eastAsia"/>
        </w:rPr>
        <w:t>и</w:t>
      </w:r>
      <w:r>
        <w:t></w:t>
      </w:r>
      <w:r>
        <w:rPr>
          <w:rFonts w:hint="eastAsia"/>
        </w:rPr>
        <w:t>загрязненности</w:t>
      </w:r>
      <w:r>
        <w:t></w:t>
      </w:r>
      <w:r>
        <w:rPr>
          <w:rFonts w:hint="eastAsia"/>
        </w:rPr>
        <w:t>кол</w:t>
      </w:r>
      <w:r>
        <w:t></w:t>
      </w:r>
      <w:r>
        <w:rPr>
          <w:rFonts w:hint="eastAsia"/>
        </w:rPr>
        <w:t>лекторно</w:t>
      </w:r>
      <w:r>
        <w:t></w:t>
      </w:r>
      <w:r>
        <w:rPr>
          <w:rFonts w:hint="eastAsia"/>
        </w:rPr>
        <w:t>дренажных</w:t>
      </w:r>
      <w:r>
        <w:t></w:t>
      </w:r>
      <w:r>
        <w:rPr>
          <w:rFonts w:hint="eastAsia"/>
        </w:rPr>
        <w:t>вод</w:t>
      </w:r>
      <w:r>
        <w:t></w:t>
      </w:r>
      <w:r>
        <w:rPr>
          <w:rFonts w:hint="eastAsia"/>
        </w:rPr>
        <w:t>в</w:t>
      </w:r>
      <w:r>
        <w:t></w:t>
      </w:r>
      <w:r>
        <w:rPr>
          <w:rFonts w:hint="eastAsia"/>
        </w:rPr>
        <w:t>аридной</w:t>
      </w:r>
      <w:r>
        <w:t></w:t>
      </w:r>
      <w:r>
        <w:rPr>
          <w:rFonts w:hint="eastAsia"/>
        </w:rPr>
        <w:t>зоне</w:t>
      </w:r>
      <w:r>
        <w:t></w:t>
      </w:r>
      <w:r>
        <w:rPr>
          <w:rFonts w:hint="eastAsia"/>
        </w:rPr>
        <w:t>показал</w:t>
      </w:r>
      <w:r>
        <w:t></w:t>
      </w:r>
      <w:r>
        <w:t></w:t>
      </w:r>
      <w:r>
        <w:rPr>
          <w:rFonts w:hint="eastAsia"/>
        </w:rPr>
        <w:t>что</w:t>
      </w:r>
      <w:r>
        <w:t></w:t>
      </w:r>
      <w:r>
        <w:rPr>
          <w:rFonts w:hint="eastAsia"/>
        </w:rPr>
        <w:t>дренажные</w:t>
      </w:r>
      <w:r>
        <w:t></w:t>
      </w:r>
      <w:r>
        <w:rPr>
          <w:rFonts w:hint="eastAsia"/>
        </w:rPr>
        <w:t>воды</w:t>
      </w:r>
      <w:r>
        <w:t></w:t>
      </w:r>
      <w:r>
        <w:rPr>
          <w:rFonts w:hint="eastAsia"/>
        </w:rPr>
        <w:t>оросительных</w:t>
      </w:r>
      <w:r>
        <w:t></w:t>
      </w:r>
      <w:r>
        <w:rPr>
          <w:rFonts w:hint="eastAsia"/>
        </w:rPr>
        <w:t>систем</w:t>
      </w:r>
      <w:r>
        <w:t></w:t>
      </w:r>
      <w:r>
        <w:t></w:t>
      </w:r>
      <w:r>
        <w:rPr>
          <w:rFonts w:hint="eastAsia"/>
        </w:rPr>
        <w:t>как</w:t>
      </w:r>
      <w:r>
        <w:t></w:t>
      </w:r>
      <w:r>
        <w:rPr>
          <w:rFonts w:hint="eastAsia"/>
        </w:rPr>
        <w:t>правило</w:t>
      </w:r>
      <w:r>
        <w:t></w:t>
      </w:r>
      <w:r>
        <w:t></w:t>
      </w:r>
      <w:r>
        <w:rPr>
          <w:rFonts w:hint="eastAsia"/>
        </w:rPr>
        <w:t>отличаются</w:t>
      </w:r>
      <w:r>
        <w:t></w:t>
      </w:r>
      <w:r>
        <w:rPr>
          <w:rFonts w:hint="eastAsia"/>
        </w:rPr>
        <w:t>повышенной</w:t>
      </w:r>
      <w:r>
        <w:t></w:t>
      </w:r>
      <w:r>
        <w:rPr>
          <w:rFonts w:hint="eastAsia"/>
        </w:rPr>
        <w:t>минерализа</w:t>
      </w:r>
      <w:r>
        <w:t></w:t>
      </w:r>
      <w:r>
        <w:rPr>
          <w:rFonts w:hint="eastAsia"/>
        </w:rPr>
        <w:t>цией</w:t>
      </w:r>
      <w:r>
        <w:t></w:t>
      </w:r>
      <w:r>
        <w:t></w:t>
      </w:r>
      <w:r>
        <w:rPr>
          <w:rFonts w:hint="eastAsia"/>
        </w:rPr>
        <w:t>от</w:t>
      </w:r>
      <w:r>
        <w:t></w:t>
      </w:r>
      <w:r>
        <w:t></w:t>
      </w:r>
      <w:r>
        <w:t></w:t>
      </w:r>
      <w:r>
        <w:rPr>
          <w:rFonts w:hint="eastAsia"/>
        </w:rPr>
        <w:t>до</w:t>
      </w:r>
      <w:r>
        <w:t></w:t>
      </w:r>
      <w:r>
        <w:t></w:t>
      </w:r>
      <w:r>
        <w:t></w:t>
      </w:r>
      <w:r>
        <w:t></w:t>
      </w:r>
      <w:r>
        <w:rPr>
          <w:rFonts w:hint="eastAsia"/>
        </w:rPr>
        <w:t>г</w:t>
      </w:r>
      <w:r>
        <w:t></w:t>
      </w:r>
      <w:r>
        <w:rPr>
          <w:rFonts w:hint="eastAsia"/>
        </w:rPr>
        <w:t>л</w:t>
      </w:r>
      <w:r>
        <w:t></w:t>
      </w:r>
      <w:r>
        <w:rPr>
          <w:rFonts w:hint="eastAsia"/>
        </w:rPr>
        <w:t>и</w:t>
      </w:r>
      <w:r>
        <w:t></w:t>
      </w:r>
      <w:r>
        <w:rPr>
          <w:rFonts w:hint="eastAsia"/>
        </w:rPr>
        <w:t>выше</w:t>
      </w:r>
      <w:r>
        <w:t></w:t>
      </w:r>
      <w:r>
        <w:t></w:t>
      </w:r>
      <w:r>
        <w:t></w:t>
      </w:r>
      <w:r>
        <w:rPr>
          <w:rFonts w:hint="eastAsia"/>
        </w:rPr>
        <w:t>содержат</w:t>
      </w:r>
      <w:r>
        <w:t></w:t>
      </w:r>
      <w:r>
        <w:rPr>
          <w:rFonts w:hint="eastAsia"/>
        </w:rPr>
        <w:t>биогены</w:t>
      </w:r>
      <w:r>
        <w:t></w:t>
      </w:r>
      <w:r>
        <w:t></w:t>
      </w:r>
      <w:r>
        <w:rPr>
          <w:rFonts w:hint="eastAsia"/>
        </w:rPr>
        <w:t>ионы</w:t>
      </w:r>
      <w:r>
        <w:t></w:t>
      </w:r>
      <w:r>
        <w:rPr>
          <w:rFonts w:hint="eastAsia"/>
        </w:rPr>
        <w:t>тяжелых</w:t>
      </w:r>
      <w:r>
        <w:t></w:t>
      </w:r>
      <w:r>
        <w:rPr>
          <w:rFonts w:hint="eastAsia"/>
        </w:rPr>
        <w:t>металлов</w:t>
      </w:r>
      <w:r>
        <w:t></w:t>
      </w:r>
      <w:r>
        <w:t></w:t>
      </w:r>
      <w:r>
        <w:rPr>
          <w:rFonts w:hint="eastAsia"/>
        </w:rPr>
        <w:t>остаточные</w:t>
      </w:r>
      <w:r>
        <w:t></w:t>
      </w:r>
      <w:r>
        <w:rPr>
          <w:rFonts w:hint="eastAsia"/>
        </w:rPr>
        <w:t>количества</w:t>
      </w:r>
      <w:r>
        <w:t></w:t>
      </w:r>
      <w:r>
        <w:rPr>
          <w:rFonts w:hint="eastAsia"/>
        </w:rPr>
        <w:t>удобрений</w:t>
      </w:r>
      <w:r>
        <w:t></w:t>
      </w:r>
      <w:r>
        <w:rPr>
          <w:rFonts w:hint="eastAsia"/>
        </w:rPr>
        <w:t>и</w:t>
      </w:r>
      <w:r>
        <w:t></w:t>
      </w:r>
      <w:r>
        <w:rPr>
          <w:rFonts w:hint="eastAsia"/>
        </w:rPr>
        <w:t>пестицидов</w:t>
      </w:r>
      <w:r>
        <w:t></w:t>
      </w:r>
      <w:r>
        <w:t></w:t>
      </w:r>
      <w:r>
        <w:rPr>
          <w:rFonts w:hint="eastAsia"/>
        </w:rPr>
        <w:t>дренажные</w:t>
      </w:r>
      <w:r>
        <w:t></w:t>
      </w:r>
      <w:r>
        <w:rPr>
          <w:rFonts w:hint="eastAsia"/>
        </w:rPr>
        <w:t>воды</w:t>
      </w:r>
      <w:r>
        <w:t></w:t>
      </w:r>
      <w:r>
        <w:rPr>
          <w:rFonts w:hint="eastAsia"/>
        </w:rPr>
        <w:t>в</w:t>
      </w:r>
      <w:r>
        <w:t></w:t>
      </w:r>
      <w:r>
        <w:rPr>
          <w:rFonts w:hint="eastAsia"/>
        </w:rPr>
        <w:t>гу</w:t>
      </w:r>
      <w:r>
        <w:t></w:t>
      </w:r>
      <w:r>
        <w:t></w:t>
      </w:r>
      <w:r>
        <w:rPr>
          <w:rFonts w:hint="eastAsia"/>
        </w:rPr>
        <w:t>мидной</w:t>
      </w:r>
      <w:r>
        <w:t></w:t>
      </w:r>
      <w:r>
        <w:rPr>
          <w:rFonts w:hint="eastAsia"/>
        </w:rPr>
        <w:t>зоне</w:t>
      </w:r>
      <w:r>
        <w:t></w:t>
      </w:r>
      <w:r>
        <w:rPr>
          <w:rFonts w:hint="eastAsia"/>
        </w:rPr>
        <w:t>характеризуются</w:t>
      </w:r>
      <w:r>
        <w:t></w:t>
      </w:r>
      <w:r>
        <w:rPr>
          <w:rFonts w:hint="eastAsia"/>
        </w:rPr>
        <w:t>меньшей</w:t>
      </w:r>
      <w:r>
        <w:t></w:t>
      </w:r>
      <w:r>
        <w:rPr>
          <w:rFonts w:hint="eastAsia"/>
        </w:rPr>
        <w:t>степенью</w:t>
      </w:r>
      <w:r>
        <w:t></w:t>
      </w:r>
      <w:r>
        <w:rPr>
          <w:rFonts w:hint="eastAsia"/>
        </w:rPr>
        <w:t>минерализации</w:t>
      </w:r>
      <w:r>
        <w:t></w:t>
      </w:r>
      <w:r>
        <w:t></w:t>
      </w:r>
      <w:r>
        <w:rPr>
          <w:rFonts w:hint="eastAsia"/>
        </w:rPr>
        <w:t>однако</w:t>
      </w:r>
      <w:r>
        <w:t></w:t>
      </w:r>
      <w:r>
        <w:rPr>
          <w:rFonts w:hint="eastAsia"/>
        </w:rPr>
        <w:t>также</w:t>
      </w:r>
      <w:r>
        <w:t></w:t>
      </w:r>
      <w:r>
        <w:rPr>
          <w:rFonts w:hint="eastAsia"/>
        </w:rPr>
        <w:t>загрязнены</w:t>
      </w:r>
      <w:r>
        <w:t></w:t>
      </w:r>
      <w:r>
        <w:rPr>
          <w:rFonts w:hint="eastAsia"/>
        </w:rPr>
        <w:t>биогенами</w:t>
      </w:r>
      <w:r>
        <w:t></w:t>
      </w:r>
      <w:r>
        <w:t></w:t>
      </w:r>
      <w:r>
        <w:rPr>
          <w:rFonts w:hint="eastAsia"/>
        </w:rPr>
        <w:t>нитратами</w:t>
      </w:r>
      <w:r>
        <w:t></w:t>
      </w:r>
      <w:r>
        <w:t></w:t>
      </w:r>
      <w:r>
        <w:rPr>
          <w:rFonts w:hint="eastAsia"/>
        </w:rPr>
        <w:t>железом</w:t>
      </w:r>
      <w:r>
        <w:t></w:t>
      </w:r>
      <w:r>
        <w:t></w:t>
      </w:r>
      <w:r>
        <w:rPr>
          <w:rFonts w:hint="eastAsia"/>
        </w:rPr>
        <w:t>марганцем</w:t>
      </w:r>
      <w:r>
        <w:t></w:t>
      </w:r>
      <w:r>
        <w:rPr>
          <w:rFonts w:hint="eastAsia"/>
        </w:rPr>
        <w:t>и</w:t>
      </w:r>
      <w:r>
        <w:t></w:t>
      </w:r>
      <w:r>
        <w:rPr>
          <w:rFonts w:hint="eastAsia"/>
        </w:rPr>
        <w:t>другими</w:t>
      </w:r>
      <w:r>
        <w:t></w:t>
      </w:r>
      <w:r>
        <w:rPr>
          <w:rFonts w:hint="eastAsia"/>
        </w:rPr>
        <w:t>тяжелыми</w:t>
      </w:r>
      <w:r>
        <w:t></w:t>
      </w:r>
      <w:r>
        <w:rPr>
          <w:rFonts w:hint="eastAsia"/>
        </w:rPr>
        <w:t>металлами</w:t>
      </w:r>
      <w:r>
        <w:t></w:t>
      </w:r>
      <w:r>
        <w:t></w:t>
      </w:r>
      <w:r>
        <w:rPr>
          <w:rFonts w:hint="eastAsia"/>
        </w:rPr>
        <w:t>пестицидами</w:t>
      </w:r>
      <w:r>
        <w:t></w:t>
      </w:r>
    </w:p>
    <w:p w:rsidR="003767E6" w:rsidRDefault="003767E6" w:rsidP="003767E6">
      <w:r>
        <w:t></w:t>
      </w:r>
      <w:r>
        <w:t></w:t>
      </w:r>
      <w:r>
        <w:tab/>
      </w:r>
      <w:r>
        <w:t></w:t>
      </w:r>
      <w:r>
        <w:rPr>
          <w:rFonts w:hint="eastAsia"/>
        </w:rPr>
        <w:t>Сравнительный</w:t>
      </w:r>
      <w:r>
        <w:t></w:t>
      </w:r>
      <w:r>
        <w:rPr>
          <w:rFonts w:hint="eastAsia"/>
        </w:rPr>
        <w:t>анализ</w:t>
      </w:r>
      <w:r>
        <w:t></w:t>
      </w:r>
      <w:r>
        <w:rPr>
          <w:rFonts w:hint="eastAsia"/>
        </w:rPr>
        <w:t>основных</w:t>
      </w:r>
      <w:r>
        <w:t></w:t>
      </w:r>
      <w:r>
        <w:rPr>
          <w:rFonts w:hint="eastAsia"/>
        </w:rPr>
        <w:t>методов</w:t>
      </w:r>
      <w:r>
        <w:t></w:t>
      </w:r>
      <w:r>
        <w:rPr>
          <w:rFonts w:hint="eastAsia"/>
        </w:rPr>
        <w:t>и</w:t>
      </w:r>
      <w:r>
        <w:t></w:t>
      </w:r>
      <w:r>
        <w:rPr>
          <w:rFonts w:hint="eastAsia"/>
        </w:rPr>
        <w:t>технологий</w:t>
      </w:r>
      <w:r>
        <w:t></w:t>
      </w:r>
      <w:r>
        <w:rPr>
          <w:rFonts w:hint="eastAsia"/>
        </w:rPr>
        <w:t>повышения</w:t>
      </w:r>
      <w:r>
        <w:t></w:t>
      </w:r>
      <w:r>
        <w:rPr>
          <w:rFonts w:hint="eastAsia"/>
        </w:rPr>
        <w:t>качества</w:t>
      </w:r>
      <w:r>
        <w:t></w:t>
      </w:r>
      <w:r>
        <w:rPr>
          <w:rFonts w:hint="eastAsia"/>
        </w:rPr>
        <w:t>коллекторно</w:t>
      </w:r>
      <w:r>
        <w:t></w:t>
      </w:r>
      <w:r>
        <w:rPr>
          <w:rFonts w:hint="eastAsia"/>
        </w:rPr>
        <w:t>дренажных</w:t>
      </w:r>
      <w:r>
        <w:t></w:t>
      </w:r>
      <w:r>
        <w:rPr>
          <w:rFonts w:hint="eastAsia"/>
        </w:rPr>
        <w:t>вод</w:t>
      </w:r>
      <w:r>
        <w:t></w:t>
      </w:r>
      <w:r>
        <w:rPr>
          <w:rFonts w:hint="eastAsia"/>
        </w:rPr>
        <w:t>показал</w:t>
      </w:r>
      <w:r>
        <w:t></w:t>
      </w:r>
      <w:r>
        <w:t></w:t>
      </w:r>
      <w:r>
        <w:rPr>
          <w:rFonts w:hint="eastAsia"/>
        </w:rPr>
        <w:t>что</w:t>
      </w:r>
      <w:r>
        <w:t></w:t>
      </w:r>
      <w:r>
        <w:rPr>
          <w:rFonts w:hint="eastAsia"/>
        </w:rPr>
        <w:t>биохимические</w:t>
      </w:r>
      <w:r>
        <w:t></w:t>
      </w:r>
      <w:r>
        <w:rPr>
          <w:rFonts w:hint="eastAsia"/>
        </w:rPr>
        <w:t>методы</w:t>
      </w:r>
      <w:r>
        <w:t></w:t>
      </w:r>
      <w:r>
        <w:rPr>
          <w:rFonts w:hint="eastAsia"/>
        </w:rPr>
        <w:t>с</w:t>
      </w:r>
      <w:r>
        <w:t></w:t>
      </w:r>
      <w:r>
        <w:rPr>
          <w:rFonts w:hint="eastAsia"/>
        </w:rPr>
        <w:t>использованием</w:t>
      </w:r>
      <w:r>
        <w:t></w:t>
      </w:r>
      <w:r>
        <w:rPr>
          <w:rFonts w:hint="eastAsia"/>
        </w:rPr>
        <w:t>очистительной</w:t>
      </w:r>
      <w:r>
        <w:t></w:t>
      </w:r>
      <w:r>
        <w:rPr>
          <w:rFonts w:hint="eastAsia"/>
        </w:rPr>
        <w:t>способности</w:t>
      </w:r>
      <w:r>
        <w:t></w:t>
      </w:r>
      <w:r>
        <w:rPr>
          <w:rFonts w:hint="eastAsia"/>
        </w:rPr>
        <w:t>высших</w:t>
      </w:r>
      <w:r>
        <w:t></w:t>
      </w:r>
      <w:r>
        <w:rPr>
          <w:rFonts w:hint="eastAsia"/>
        </w:rPr>
        <w:t>водных</w:t>
      </w:r>
      <w:r>
        <w:t></w:t>
      </w:r>
      <w:r>
        <w:rPr>
          <w:rFonts w:hint="eastAsia"/>
        </w:rPr>
        <w:t>растений</w:t>
      </w:r>
      <w:r>
        <w:t></w:t>
      </w:r>
      <w:r>
        <w:rPr>
          <w:rFonts w:hint="eastAsia"/>
        </w:rPr>
        <w:t>экологически</w:t>
      </w:r>
      <w:r>
        <w:t></w:t>
      </w:r>
      <w:r>
        <w:rPr>
          <w:rFonts w:hint="eastAsia"/>
        </w:rPr>
        <w:t>безопасны</w:t>
      </w:r>
      <w:r>
        <w:t></w:t>
      </w:r>
      <w:r>
        <w:t></w:t>
      </w:r>
      <w:r>
        <w:rPr>
          <w:rFonts w:hint="eastAsia"/>
        </w:rPr>
        <w:t>характеризуются</w:t>
      </w:r>
      <w:r>
        <w:t></w:t>
      </w:r>
      <w:r>
        <w:rPr>
          <w:rFonts w:hint="eastAsia"/>
        </w:rPr>
        <w:t>низкой</w:t>
      </w:r>
      <w:r>
        <w:t></w:t>
      </w:r>
      <w:r>
        <w:rPr>
          <w:rFonts w:hint="eastAsia"/>
        </w:rPr>
        <w:t>энергоемкостью</w:t>
      </w:r>
      <w:r>
        <w:t></w:t>
      </w:r>
      <w:r>
        <w:t></w:t>
      </w:r>
      <w:r>
        <w:rPr>
          <w:rFonts w:hint="eastAsia"/>
        </w:rPr>
        <w:t>невы</w:t>
      </w:r>
      <w:r>
        <w:t></w:t>
      </w:r>
      <w:r>
        <w:rPr>
          <w:rFonts w:hint="eastAsia"/>
        </w:rPr>
        <w:t>сокими</w:t>
      </w:r>
      <w:r>
        <w:t></w:t>
      </w:r>
      <w:r>
        <w:rPr>
          <w:rFonts w:hint="eastAsia"/>
        </w:rPr>
        <w:t>капиталовложениями</w:t>
      </w:r>
      <w:r>
        <w:t></w:t>
      </w:r>
      <w:r>
        <w:rPr>
          <w:rFonts w:hint="eastAsia"/>
        </w:rPr>
        <w:t>и</w:t>
      </w:r>
      <w:r>
        <w:t></w:t>
      </w:r>
      <w:r>
        <w:rPr>
          <w:rFonts w:hint="eastAsia"/>
        </w:rPr>
        <w:t>могут</w:t>
      </w:r>
      <w:r>
        <w:t></w:t>
      </w:r>
      <w:r>
        <w:rPr>
          <w:rFonts w:hint="eastAsia"/>
        </w:rPr>
        <w:t>быть</w:t>
      </w:r>
      <w:r>
        <w:t></w:t>
      </w:r>
      <w:r>
        <w:rPr>
          <w:rFonts w:hint="eastAsia"/>
        </w:rPr>
        <w:t>использованы</w:t>
      </w:r>
      <w:r>
        <w:t></w:t>
      </w:r>
      <w:r>
        <w:rPr>
          <w:rFonts w:hint="eastAsia"/>
        </w:rPr>
        <w:t>для</w:t>
      </w:r>
      <w:r>
        <w:t></w:t>
      </w:r>
      <w:r>
        <w:rPr>
          <w:rFonts w:hint="eastAsia"/>
        </w:rPr>
        <w:t>очистки</w:t>
      </w:r>
      <w:r>
        <w:t></w:t>
      </w:r>
      <w:r>
        <w:rPr>
          <w:rFonts w:hint="eastAsia"/>
        </w:rPr>
        <w:t>кол</w:t>
      </w:r>
      <w:r>
        <w:t></w:t>
      </w:r>
      <w:r>
        <w:rPr>
          <w:rFonts w:hint="eastAsia"/>
        </w:rPr>
        <w:t>лекторно</w:t>
      </w:r>
      <w:r>
        <w:t></w:t>
      </w:r>
      <w:r>
        <w:rPr>
          <w:rFonts w:hint="eastAsia"/>
        </w:rPr>
        <w:t>дренажных</w:t>
      </w:r>
      <w:r>
        <w:t></w:t>
      </w:r>
      <w:r>
        <w:rPr>
          <w:rFonts w:hint="eastAsia"/>
        </w:rPr>
        <w:t>вод</w:t>
      </w:r>
      <w:r>
        <w:t></w:t>
      </w:r>
    </w:p>
    <w:p w:rsidR="003767E6" w:rsidRDefault="003767E6" w:rsidP="003767E6">
      <w:r>
        <w:t></w:t>
      </w:r>
      <w:r>
        <w:t></w:t>
      </w:r>
      <w:r>
        <w:tab/>
      </w:r>
      <w:r>
        <w:t></w:t>
      </w:r>
      <w:r>
        <w:rPr>
          <w:rFonts w:hint="eastAsia"/>
        </w:rPr>
        <w:t>Выполненные</w:t>
      </w:r>
      <w:r>
        <w:t></w:t>
      </w:r>
      <w:r>
        <w:rPr>
          <w:rFonts w:hint="eastAsia"/>
        </w:rPr>
        <w:t>теоретические</w:t>
      </w:r>
      <w:r>
        <w:t></w:t>
      </w:r>
      <w:r>
        <w:rPr>
          <w:rFonts w:hint="eastAsia"/>
        </w:rPr>
        <w:t>и</w:t>
      </w:r>
      <w:r>
        <w:t></w:t>
      </w:r>
      <w:r>
        <w:rPr>
          <w:rFonts w:hint="eastAsia"/>
        </w:rPr>
        <w:t>экспериментальные</w:t>
      </w:r>
      <w:r>
        <w:t></w:t>
      </w:r>
      <w:r>
        <w:rPr>
          <w:rFonts w:hint="eastAsia"/>
        </w:rPr>
        <w:t>исследования</w:t>
      </w:r>
      <w:r>
        <w:t></w:t>
      </w:r>
      <w:r>
        <w:rPr>
          <w:rFonts w:hint="eastAsia"/>
        </w:rPr>
        <w:t>позволили</w:t>
      </w:r>
      <w:r>
        <w:t></w:t>
      </w:r>
      <w:r>
        <w:rPr>
          <w:rFonts w:hint="eastAsia"/>
        </w:rPr>
        <w:t>автору</w:t>
      </w:r>
      <w:r>
        <w:t></w:t>
      </w:r>
      <w:r>
        <w:rPr>
          <w:rFonts w:hint="eastAsia"/>
        </w:rPr>
        <w:t>установить</w:t>
      </w:r>
      <w:r>
        <w:t></w:t>
      </w:r>
      <w:r>
        <w:rPr>
          <w:rFonts w:hint="eastAsia"/>
        </w:rPr>
        <w:t>следующие</w:t>
      </w:r>
      <w:r>
        <w:t></w:t>
      </w:r>
      <w:r>
        <w:rPr>
          <w:rFonts w:hint="eastAsia"/>
        </w:rPr>
        <w:t>закономерности</w:t>
      </w:r>
      <w:r>
        <w:t></w:t>
      </w:r>
      <w:r>
        <w:rPr>
          <w:rFonts w:hint="eastAsia"/>
        </w:rPr>
        <w:t>биохимической</w:t>
      </w:r>
      <w:r>
        <w:t></w:t>
      </w:r>
      <w:r>
        <w:rPr>
          <w:rFonts w:hint="eastAsia"/>
        </w:rPr>
        <w:t>очистки</w:t>
      </w:r>
      <w:r>
        <w:t></w:t>
      </w:r>
      <w:r>
        <w:rPr>
          <w:rFonts w:hint="eastAsia"/>
        </w:rPr>
        <w:t>с</w:t>
      </w:r>
      <w:r>
        <w:t></w:t>
      </w:r>
      <w:r>
        <w:rPr>
          <w:rFonts w:hint="eastAsia"/>
        </w:rPr>
        <w:t>использованием</w:t>
      </w:r>
      <w:r>
        <w:t></w:t>
      </w:r>
      <w:r>
        <w:rPr>
          <w:rFonts w:hint="eastAsia"/>
        </w:rPr>
        <w:t>высших</w:t>
      </w:r>
      <w:r>
        <w:t></w:t>
      </w:r>
      <w:r>
        <w:rPr>
          <w:rFonts w:hint="eastAsia"/>
        </w:rPr>
        <w:t>водных</w:t>
      </w:r>
      <w:r>
        <w:t></w:t>
      </w:r>
      <w:r>
        <w:rPr>
          <w:rFonts w:hint="eastAsia"/>
        </w:rPr>
        <w:t>растений</w:t>
      </w:r>
      <w:r>
        <w:t></w:t>
      </w:r>
    </w:p>
    <w:p w:rsidR="003767E6" w:rsidRDefault="003767E6" w:rsidP="003767E6">
      <w:r>
        <w:t></w:t>
      </w:r>
      <w:r>
        <w:t></w:t>
      </w:r>
      <w:r>
        <w:rPr>
          <w:rFonts w:hint="eastAsia"/>
        </w:rPr>
        <w:t>в</w:t>
      </w:r>
      <w:r>
        <w:t></w:t>
      </w:r>
      <w:r>
        <w:rPr>
          <w:rFonts w:hint="eastAsia"/>
        </w:rPr>
        <w:t>процессе</w:t>
      </w:r>
      <w:r>
        <w:t></w:t>
      </w:r>
      <w:r>
        <w:rPr>
          <w:rFonts w:hint="eastAsia"/>
        </w:rPr>
        <w:t>снижения</w:t>
      </w:r>
      <w:r>
        <w:t></w:t>
      </w:r>
      <w:r>
        <w:rPr>
          <w:rFonts w:hint="eastAsia"/>
        </w:rPr>
        <w:t>концентрации</w:t>
      </w:r>
      <w:r>
        <w:t></w:t>
      </w:r>
      <w:r>
        <w:rPr>
          <w:rFonts w:hint="eastAsia"/>
        </w:rPr>
        <w:t>загрязняющих</w:t>
      </w:r>
      <w:r>
        <w:t></w:t>
      </w:r>
      <w:r>
        <w:rPr>
          <w:rFonts w:hint="eastAsia"/>
        </w:rPr>
        <w:t>веществ</w:t>
      </w:r>
      <w:r>
        <w:t></w:t>
      </w:r>
      <w:r>
        <w:rPr>
          <w:rFonts w:hint="eastAsia"/>
        </w:rPr>
        <w:t>выделя</w:t>
      </w:r>
      <w:r>
        <w:t></w:t>
      </w:r>
      <w:r>
        <w:rPr>
          <w:rFonts w:hint="eastAsia"/>
        </w:rPr>
        <w:t>ются</w:t>
      </w:r>
      <w:r>
        <w:t></w:t>
      </w:r>
      <w:r>
        <w:rPr>
          <w:rFonts w:hint="eastAsia"/>
        </w:rPr>
        <w:t>три</w:t>
      </w:r>
      <w:r>
        <w:t></w:t>
      </w:r>
      <w:r>
        <w:rPr>
          <w:rFonts w:hint="eastAsia"/>
        </w:rPr>
        <w:t>основные</w:t>
      </w:r>
      <w:r>
        <w:t></w:t>
      </w:r>
      <w:r>
        <w:rPr>
          <w:rFonts w:hint="eastAsia"/>
        </w:rPr>
        <w:t>этапа</w:t>
      </w:r>
      <w:r>
        <w:t></w:t>
      </w:r>
      <w:r>
        <w:rPr>
          <w:rFonts w:hint="eastAsia"/>
        </w:rPr>
        <w:t>биохимической</w:t>
      </w:r>
      <w:r>
        <w:t></w:t>
      </w:r>
      <w:r>
        <w:rPr>
          <w:rFonts w:hint="eastAsia"/>
        </w:rPr>
        <w:t>очистки</w:t>
      </w:r>
      <w:r>
        <w:t></w:t>
      </w:r>
      <w:r>
        <w:t></w:t>
      </w:r>
      <w:r>
        <w:rPr>
          <w:rFonts w:hint="eastAsia"/>
        </w:rPr>
        <w:t>Первый</w:t>
      </w:r>
      <w:r>
        <w:t></w:t>
      </w:r>
      <w:r>
        <w:rPr>
          <w:rFonts w:hint="eastAsia"/>
        </w:rPr>
        <w:t>этап</w:t>
      </w:r>
      <w:r>
        <w:t></w:t>
      </w:r>
      <w:r>
        <w:rPr>
          <w:rFonts w:hint="eastAsia"/>
        </w:rPr>
        <w:t>характери</w:t>
      </w:r>
      <w:r>
        <w:t></w:t>
      </w:r>
      <w:r>
        <w:rPr>
          <w:rFonts w:hint="eastAsia"/>
        </w:rPr>
        <w:t>зует</w:t>
      </w:r>
      <w:r>
        <w:t></w:t>
      </w:r>
      <w:r>
        <w:rPr>
          <w:rFonts w:hint="eastAsia"/>
        </w:rPr>
        <w:t>интенсивный</w:t>
      </w:r>
      <w:r>
        <w:t></w:t>
      </w:r>
      <w:r>
        <w:rPr>
          <w:rFonts w:hint="eastAsia"/>
        </w:rPr>
        <w:t>процесс</w:t>
      </w:r>
      <w:r>
        <w:t></w:t>
      </w:r>
      <w:r>
        <w:rPr>
          <w:rFonts w:hint="eastAsia"/>
        </w:rPr>
        <w:t>очистки</w:t>
      </w:r>
      <w:r>
        <w:t></w:t>
      </w:r>
      <w:r>
        <w:t></w:t>
      </w:r>
      <w:r>
        <w:rPr>
          <w:rFonts w:hint="eastAsia"/>
        </w:rPr>
        <w:t>снижение</w:t>
      </w:r>
      <w:r>
        <w:t></w:t>
      </w:r>
      <w:r>
        <w:rPr>
          <w:rFonts w:hint="eastAsia"/>
        </w:rPr>
        <w:t>концентрации</w:t>
      </w:r>
      <w:r>
        <w:t></w:t>
      </w:r>
      <w:r>
        <w:rPr>
          <w:rFonts w:hint="eastAsia"/>
        </w:rPr>
        <w:t>загрязняющих</w:t>
      </w:r>
      <w:r>
        <w:t></w:t>
      </w:r>
      <w:r>
        <w:rPr>
          <w:rFonts w:hint="eastAsia"/>
        </w:rPr>
        <w:t>веществ</w:t>
      </w:r>
      <w:r>
        <w:t></w:t>
      </w:r>
      <w:r>
        <w:rPr>
          <w:rFonts w:hint="eastAsia"/>
        </w:rPr>
        <w:t>достигает</w:t>
      </w:r>
      <w:r>
        <w:t></w:t>
      </w:r>
      <w:r>
        <w:t></w:t>
      </w:r>
      <w:r>
        <w:t></w:t>
      </w:r>
      <w:r>
        <w:t></w:t>
      </w:r>
      <w:r>
        <w:t></w:t>
      </w:r>
      <w:r>
        <w:t></w:t>
      </w:r>
      <w:r>
        <w:rPr>
          <w:rFonts w:hint="eastAsia"/>
        </w:rPr>
        <w:t>и</w:t>
      </w:r>
      <w:r>
        <w:t></w:t>
      </w:r>
      <w:r>
        <w:rPr>
          <w:rFonts w:hint="eastAsia"/>
        </w:rPr>
        <w:t>более</w:t>
      </w:r>
      <w:r>
        <w:t></w:t>
      </w:r>
      <w:r>
        <w:t></w:t>
      </w:r>
      <w:r>
        <w:rPr>
          <w:rFonts w:hint="eastAsia"/>
        </w:rPr>
        <w:t>коэффициент</w:t>
      </w:r>
      <w:r>
        <w:t></w:t>
      </w:r>
      <w:r>
        <w:rPr>
          <w:rFonts w:hint="eastAsia"/>
        </w:rPr>
        <w:t>скорости</w:t>
      </w:r>
      <w:r>
        <w:t></w:t>
      </w:r>
      <w:r>
        <w:rPr>
          <w:rFonts w:hint="eastAsia"/>
        </w:rPr>
        <w:t>снижения</w:t>
      </w:r>
      <w:r>
        <w:t></w:t>
      </w:r>
      <w:r>
        <w:rPr>
          <w:rFonts w:hint="eastAsia"/>
        </w:rPr>
        <w:t>концен</w:t>
      </w:r>
      <w:r>
        <w:t></w:t>
      </w:r>
      <w:r>
        <w:rPr>
          <w:rFonts w:hint="eastAsia"/>
        </w:rPr>
        <w:t>трации</w:t>
      </w:r>
      <w:r>
        <w:t></w:t>
      </w:r>
      <w:r>
        <w:rPr>
          <w:rFonts w:hint="eastAsia"/>
        </w:rPr>
        <w:t>загрязняющих</w:t>
      </w:r>
      <w:r>
        <w:t></w:t>
      </w:r>
      <w:r>
        <w:rPr>
          <w:rFonts w:hint="eastAsia"/>
        </w:rPr>
        <w:t>веществ</w:t>
      </w:r>
      <w:r>
        <w:t></w:t>
      </w:r>
      <w:r>
        <w:rPr>
          <w:rFonts w:hint="eastAsia"/>
        </w:rPr>
        <w:t>к</w:t>
      </w:r>
      <w:r>
        <w:t></w:t>
      </w:r>
      <w:r>
        <w:rPr>
          <w:rFonts w:hint="eastAsia"/>
        </w:rPr>
        <w:t>максимальный</w:t>
      </w:r>
      <w:r>
        <w:t></w:t>
      </w:r>
      <w:r>
        <w:rPr>
          <w:rFonts w:hint="eastAsia"/>
        </w:rPr>
        <w:t>и</w:t>
      </w:r>
      <w:r>
        <w:t></w:t>
      </w:r>
      <w:r>
        <w:rPr>
          <w:rFonts w:hint="eastAsia"/>
        </w:rPr>
        <w:t>составляет</w:t>
      </w:r>
      <w:r>
        <w:t></w:t>
      </w:r>
      <w:r>
        <w:t></w:t>
      </w:r>
      <w:r>
        <w:t></w:t>
      </w:r>
      <w:r>
        <w:t></w:t>
      </w:r>
      <w:r>
        <w:t></w:t>
      </w:r>
      <w:r>
        <w:t></w:t>
      </w:r>
      <w:r>
        <w:t></w:t>
      </w:r>
      <w:r>
        <w:t></w:t>
      </w:r>
      <w:r>
        <w:t></w:t>
      </w:r>
      <w:r>
        <w:t></w:t>
      </w:r>
      <w:r>
        <w:t></w:t>
      </w:r>
      <w:r>
        <w:rPr>
          <w:rFonts w:hint="eastAsia"/>
        </w:rPr>
        <w:t>сут</w:t>
      </w:r>
      <w:r>
        <w:t></w:t>
      </w:r>
      <w:r>
        <w:t></w:t>
      </w:r>
      <w:r>
        <w:rPr>
          <w:rFonts w:hint="eastAsia"/>
        </w:rPr>
        <w:t>Второй</w:t>
      </w:r>
      <w:r>
        <w:t></w:t>
      </w:r>
      <w:r>
        <w:rPr>
          <w:rFonts w:hint="eastAsia"/>
        </w:rPr>
        <w:t>этап</w:t>
      </w:r>
      <w:r>
        <w:t></w:t>
      </w:r>
      <w:r>
        <w:rPr>
          <w:rFonts w:hint="eastAsia"/>
        </w:rPr>
        <w:t>характеризует</w:t>
      </w:r>
      <w:r>
        <w:t></w:t>
      </w:r>
      <w:r>
        <w:rPr>
          <w:rFonts w:hint="eastAsia"/>
        </w:rPr>
        <w:t>умеренно</w:t>
      </w:r>
      <w:r>
        <w:t></w:t>
      </w:r>
      <w:r>
        <w:rPr>
          <w:rFonts w:hint="eastAsia"/>
        </w:rPr>
        <w:t>интенсивный</w:t>
      </w:r>
      <w:r>
        <w:t></w:t>
      </w:r>
      <w:r>
        <w:rPr>
          <w:rFonts w:hint="eastAsia"/>
        </w:rPr>
        <w:t>процесс</w:t>
      </w:r>
      <w:r>
        <w:t></w:t>
      </w:r>
      <w:r>
        <w:rPr>
          <w:rFonts w:hint="eastAsia"/>
        </w:rPr>
        <w:t>очистки</w:t>
      </w:r>
      <w:r>
        <w:t></w:t>
      </w:r>
      <w:r>
        <w:t></w:t>
      </w:r>
      <w:r>
        <w:rPr>
          <w:rFonts w:hint="eastAsia"/>
        </w:rPr>
        <w:t>сни</w:t>
      </w:r>
      <w:r>
        <w:t></w:t>
      </w:r>
      <w:r>
        <w:rPr>
          <w:rFonts w:hint="eastAsia"/>
        </w:rPr>
        <w:t>жение</w:t>
      </w:r>
      <w:r>
        <w:t></w:t>
      </w:r>
      <w:r>
        <w:rPr>
          <w:rFonts w:hint="eastAsia"/>
        </w:rPr>
        <w:t>концентрации</w:t>
      </w:r>
      <w:r>
        <w:t></w:t>
      </w:r>
      <w:r>
        <w:rPr>
          <w:rFonts w:hint="eastAsia"/>
        </w:rPr>
        <w:t>загрязняющих</w:t>
      </w:r>
      <w:r>
        <w:t></w:t>
      </w:r>
      <w:r>
        <w:rPr>
          <w:rFonts w:hint="eastAsia"/>
        </w:rPr>
        <w:t>веществ</w:t>
      </w:r>
      <w:r>
        <w:t></w:t>
      </w:r>
      <w:r>
        <w:rPr>
          <w:rFonts w:hint="eastAsia"/>
        </w:rPr>
        <w:t>составляет</w:t>
      </w:r>
      <w:r>
        <w:t></w:t>
      </w:r>
      <w:r>
        <w:rPr>
          <w:rFonts w:hint="eastAsia"/>
        </w:rPr>
        <w:t>около</w:t>
      </w:r>
      <w:r>
        <w:t></w:t>
      </w:r>
      <w:r>
        <w:t></w:t>
      </w:r>
      <w:r>
        <w:t></w:t>
      </w:r>
      <w:r>
        <w:t></w:t>
      </w:r>
      <w:r>
        <w:t></w:t>
      </w:r>
      <w:r>
        <w:t></w:t>
      </w:r>
      <w:r>
        <w:rPr>
          <w:rFonts w:hint="eastAsia"/>
        </w:rPr>
        <w:t>от</w:t>
      </w:r>
      <w:r>
        <w:t></w:t>
      </w:r>
      <w:r>
        <w:rPr>
          <w:rFonts w:hint="eastAsia"/>
        </w:rPr>
        <w:t>на</w:t>
      </w:r>
      <w:r>
        <w:t></w:t>
      </w:r>
      <w:r>
        <w:rPr>
          <w:rFonts w:hint="eastAsia"/>
        </w:rPr>
        <w:t>чальной</w:t>
      </w:r>
      <w:r>
        <w:t></w:t>
      </w:r>
      <w:r>
        <w:rPr>
          <w:rFonts w:hint="eastAsia"/>
        </w:rPr>
        <w:t>концентрации</w:t>
      </w:r>
      <w:r>
        <w:t></w:t>
      </w:r>
      <w:r>
        <w:t></w:t>
      </w:r>
      <w:r>
        <w:rPr>
          <w:rFonts w:hint="eastAsia"/>
        </w:rPr>
        <w:t>коэффициент</w:t>
      </w:r>
      <w:r>
        <w:t></w:t>
      </w:r>
      <w:r>
        <w:rPr>
          <w:rFonts w:hint="eastAsia"/>
        </w:rPr>
        <w:t>к</w:t>
      </w:r>
      <w:r>
        <w:t></w:t>
      </w:r>
      <w:r>
        <w:rPr>
          <w:rFonts w:hint="eastAsia"/>
        </w:rPr>
        <w:t>снижается</w:t>
      </w:r>
      <w:r>
        <w:t></w:t>
      </w:r>
      <w:r>
        <w:rPr>
          <w:rFonts w:hint="eastAsia"/>
        </w:rPr>
        <w:t>до</w:t>
      </w:r>
      <w:r>
        <w:t></w:t>
      </w:r>
      <w:r>
        <w:t></w:t>
      </w:r>
      <w:r>
        <w:t></w:t>
      </w:r>
      <w:r>
        <w:t></w:t>
      </w:r>
      <w:r>
        <w:t></w:t>
      </w:r>
      <w:r>
        <w:t></w:t>
      </w:r>
      <w:r>
        <w:t></w:t>
      </w:r>
      <w:r>
        <w:rPr>
          <w:rFonts w:hint="eastAsia"/>
        </w:rPr>
        <w:t>сут</w:t>
      </w:r>
      <w:r>
        <w:t></w:t>
      </w:r>
      <w:r>
        <w:t></w:t>
      </w:r>
      <w:r>
        <w:rPr>
          <w:rFonts w:hint="eastAsia"/>
        </w:rPr>
        <w:t>Третий</w:t>
      </w:r>
      <w:r>
        <w:t></w:t>
      </w:r>
      <w:r>
        <w:rPr>
          <w:rFonts w:hint="eastAsia"/>
        </w:rPr>
        <w:t>этап</w:t>
      </w:r>
      <w:r>
        <w:t></w:t>
      </w:r>
      <w:r>
        <w:rPr>
          <w:rFonts w:hint="eastAsia"/>
        </w:rPr>
        <w:t>характеризует</w:t>
      </w:r>
      <w:r>
        <w:t></w:t>
      </w:r>
      <w:r>
        <w:rPr>
          <w:rFonts w:hint="eastAsia"/>
        </w:rPr>
        <w:t>слабо</w:t>
      </w:r>
      <w:r>
        <w:t></w:t>
      </w:r>
      <w:r>
        <w:rPr>
          <w:rFonts w:hint="eastAsia"/>
        </w:rPr>
        <w:t>интенсивный</w:t>
      </w:r>
      <w:r>
        <w:t></w:t>
      </w:r>
      <w:r>
        <w:rPr>
          <w:rFonts w:hint="eastAsia"/>
        </w:rPr>
        <w:t>процесс</w:t>
      </w:r>
      <w:r>
        <w:t></w:t>
      </w:r>
      <w:r>
        <w:rPr>
          <w:rFonts w:hint="eastAsia"/>
        </w:rPr>
        <w:t>очистки</w:t>
      </w:r>
      <w:r>
        <w:t></w:t>
      </w:r>
      <w:r>
        <w:t></w:t>
      </w:r>
      <w:r>
        <w:rPr>
          <w:rFonts w:hint="eastAsia"/>
        </w:rPr>
        <w:t>снижение</w:t>
      </w:r>
      <w:r>
        <w:t></w:t>
      </w:r>
      <w:r>
        <w:rPr>
          <w:rFonts w:hint="eastAsia"/>
        </w:rPr>
        <w:t>концентра</w:t>
      </w:r>
      <w:r>
        <w:t></w:t>
      </w:r>
      <w:r>
        <w:rPr>
          <w:rFonts w:hint="eastAsia"/>
        </w:rPr>
        <w:t>ции</w:t>
      </w:r>
      <w:r>
        <w:t></w:t>
      </w:r>
      <w:r>
        <w:rPr>
          <w:rFonts w:hint="eastAsia"/>
        </w:rPr>
        <w:t>загрязняющих</w:t>
      </w:r>
      <w:r>
        <w:t></w:t>
      </w:r>
      <w:r>
        <w:rPr>
          <w:rFonts w:hint="eastAsia"/>
        </w:rPr>
        <w:t>веществ</w:t>
      </w:r>
      <w:r>
        <w:t></w:t>
      </w:r>
      <w:r>
        <w:rPr>
          <w:rFonts w:hint="eastAsia"/>
        </w:rPr>
        <w:t>составляет</w:t>
      </w:r>
      <w:r>
        <w:t></w:t>
      </w:r>
      <w:r>
        <w:rPr>
          <w:rFonts w:hint="eastAsia"/>
        </w:rPr>
        <w:t>до</w:t>
      </w:r>
      <w:r>
        <w:t></w:t>
      </w:r>
      <w:r>
        <w:t></w:t>
      </w:r>
      <w:r>
        <w:t></w:t>
      </w:r>
      <w:r>
        <w:t></w:t>
      </w:r>
      <w:r>
        <w:t></w:t>
      </w:r>
      <w:r>
        <w:t></w:t>
      </w:r>
      <w:r>
        <w:rPr>
          <w:rFonts w:hint="eastAsia"/>
        </w:rPr>
        <w:t>коэффициент</w:t>
      </w:r>
      <w:r>
        <w:t></w:t>
      </w:r>
      <w:r>
        <w:rPr>
          <w:rFonts w:hint="eastAsia"/>
        </w:rPr>
        <w:t>к</w:t>
      </w:r>
      <w:r>
        <w:t></w:t>
      </w:r>
      <w:r>
        <w:rPr>
          <w:rFonts w:hint="eastAsia"/>
        </w:rPr>
        <w:t>снижается</w:t>
      </w:r>
      <w:r>
        <w:t></w:t>
      </w:r>
      <w:r>
        <w:rPr>
          <w:rFonts w:hint="eastAsia"/>
        </w:rPr>
        <w:t>до</w:t>
      </w:r>
      <w:r>
        <w:t></w:t>
      </w:r>
      <w:r>
        <w:t></w:t>
      </w:r>
      <w:r>
        <w:t></w:t>
      </w:r>
      <w:r>
        <w:t></w:t>
      </w:r>
      <w:r>
        <w:t></w:t>
      </w:r>
      <w:r>
        <w:t></w:t>
      </w:r>
      <w:r>
        <w:t></w:t>
      </w:r>
      <w:r>
        <w:rPr>
          <w:rFonts w:hint="eastAsia"/>
        </w:rPr>
        <w:t>сут</w:t>
      </w:r>
      <w:r>
        <w:t></w:t>
      </w:r>
    </w:p>
    <w:p w:rsidR="003767E6" w:rsidRDefault="003767E6" w:rsidP="003767E6">
      <w:r>
        <w:t></w:t>
      </w:r>
      <w:r>
        <w:tab/>
      </w:r>
      <w:r>
        <w:t></w:t>
      </w:r>
      <w:r>
        <w:rPr>
          <w:rFonts w:hint="eastAsia"/>
        </w:rPr>
        <w:t>установлена</w:t>
      </w:r>
      <w:r>
        <w:t></w:t>
      </w:r>
      <w:r>
        <w:rPr>
          <w:rFonts w:hint="eastAsia"/>
        </w:rPr>
        <w:t>взаимосвязь</w:t>
      </w:r>
      <w:r>
        <w:t></w:t>
      </w:r>
      <w:r>
        <w:rPr>
          <w:rFonts w:hint="eastAsia"/>
        </w:rPr>
        <w:t>в</w:t>
      </w:r>
      <w:r>
        <w:t></w:t>
      </w:r>
      <w:r>
        <w:rPr>
          <w:rFonts w:hint="eastAsia"/>
        </w:rPr>
        <w:t>водной</w:t>
      </w:r>
      <w:r>
        <w:t></w:t>
      </w:r>
      <w:r>
        <w:rPr>
          <w:rFonts w:hint="eastAsia"/>
        </w:rPr>
        <w:t>среде</w:t>
      </w:r>
      <w:r>
        <w:t></w:t>
      </w:r>
      <w:r>
        <w:rPr>
          <w:rFonts w:hint="eastAsia"/>
        </w:rPr>
        <w:t>процессов</w:t>
      </w:r>
      <w:r>
        <w:t></w:t>
      </w:r>
      <w:r>
        <w:rPr>
          <w:rFonts w:hint="eastAsia"/>
        </w:rPr>
        <w:t>фотосинтеза</w:t>
      </w:r>
      <w:r>
        <w:t></w:t>
      </w:r>
      <w:r>
        <w:rPr>
          <w:rFonts w:hint="eastAsia"/>
        </w:rPr>
        <w:t>высших</w:t>
      </w:r>
      <w:r>
        <w:t></w:t>
      </w:r>
      <w:r>
        <w:rPr>
          <w:rFonts w:hint="eastAsia"/>
        </w:rPr>
        <w:t>водных</w:t>
      </w:r>
      <w:r>
        <w:t></w:t>
      </w:r>
      <w:r>
        <w:rPr>
          <w:rFonts w:hint="eastAsia"/>
        </w:rPr>
        <w:t>растений</w:t>
      </w:r>
      <w:r>
        <w:t></w:t>
      </w:r>
      <w:r>
        <w:rPr>
          <w:rFonts w:hint="eastAsia"/>
        </w:rPr>
        <w:t>и</w:t>
      </w:r>
      <w:r>
        <w:t></w:t>
      </w:r>
      <w:r>
        <w:rPr>
          <w:rFonts w:hint="eastAsia"/>
        </w:rPr>
        <w:t>деструкции</w:t>
      </w:r>
      <w:r>
        <w:t></w:t>
      </w:r>
      <w:r>
        <w:rPr>
          <w:rFonts w:hint="eastAsia"/>
        </w:rPr>
        <w:t>загрязняющих</w:t>
      </w:r>
      <w:r>
        <w:t></w:t>
      </w:r>
      <w:r>
        <w:rPr>
          <w:rFonts w:hint="eastAsia"/>
        </w:rPr>
        <w:t>веществ</w:t>
      </w:r>
      <w:r>
        <w:t></w:t>
      </w:r>
      <w:r>
        <w:rPr>
          <w:rFonts w:hint="eastAsia"/>
        </w:rPr>
        <w:t>микроорга</w:t>
      </w:r>
      <w:r>
        <w:t></w:t>
      </w:r>
      <w:r>
        <w:rPr>
          <w:rFonts w:hint="eastAsia"/>
        </w:rPr>
        <w:t>низмами</w:t>
      </w:r>
      <w:r>
        <w:t></w:t>
      </w:r>
    </w:p>
    <w:p w:rsidR="003767E6" w:rsidRDefault="003767E6" w:rsidP="003767E6">
      <w:r>
        <w:t></w:t>
      </w:r>
      <w:r>
        <w:tab/>
      </w:r>
      <w:r>
        <w:t></w:t>
      </w:r>
      <w:r>
        <w:rPr>
          <w:rFonts w:hint="eastAsia"/>
        </w:rPr>
        <w:t>накопление</w:t>
      </w:r>
      <w:r>
        <w:t></w:t>
      </w:r>
      <w:r>
        <w:rPr>
          <w:rFonts w:hint="eastAsia"/>
        </w:rPr>
        <w:t>загрязняющих</w:t>
      </w:r>
      <w:r>
        <w:t></w:t>
      </w:r>
      <w:r>
        <w:rPr>
          <w:rFonts w:hint="eastAsia"/>
        </w:rPr>
        <w:t>веществ</w:t>
      </w:r>
      <w:r>
        <w:t></w:t>
      </w:r>
      <w:r>
        <w:rPr>
          <w:rFonts w:hint="eastAsia"/>
        </w:rPr>
        <w:t>в</w:t>
      </w:r>
      <w:r>
        <w:t></w:t>
      </w:r>
      <w:r>
        <w:rPr>
          <w:rFonts w:hint="eastAsia"/>
        </w:rPr>
        <w:t>единице</w:t>
      </w:r>
      <w:r>
        <w:t></w:t>
      </w:r>
      <w:r>
        <w:rPr>
          <w:rFonts w:hint="eastAsia"/>
        </w:rPr>
        <w:t>фитомассы</w:t>
      </w:r>
      <w:r>
        <w:t></w:t>
      </w:r>
      <w:r>
        <w:rPr>
          <w:rFonts w:hint="eastAsia"/>
        </w:rPr>
        <w:t>у</w:t>
      </w:r>
      <w:r>
        <w:t></w:t>
      </w:r>
      <w:r>
        <w:rPr>
          <w:rFonts w:hint="eastAsia"/>
        </w:rPr>
        <w:t>плейсто</w:t>
      </w:r>
      <w:r>
        <w:t></w:t>
      </w:r>
      <w:r>
        <w:t></w:t>
      </w:r>
      <w:r>
        <w:rPr>
          <w:rFonts w:hint="eastAsia"/>
        </w:rPr>
        <w:t>фитов</w:t>
      </w:r>
      <w:r>
        <w:t></w:t>
      </w:r>
      <w:r>
        <w:rPr>
          <w:rFonts w:hint="eastAsia"/>
        </w:rPr>
        <w:t>и</w:t>
      </w:r>
      <w:r>
        <w:t></w:t>
      </w:r>
      <w:r>
        <w:rPr>
          <w:rFonts w:hint="eastAsia"/>
        </w:rPr>
        <w:t>гидатофитов</w:t>
      </w:r>
      <w:r>
        <w:t></w:t>
      </w:r>
      <w:r>
        <w:rPr>
          <w:rFonts w:hint="eastAsia"/>
        </w:rPr>
        <w:t>выше</w:t>
      </w:r>
      <w:r>
        <w:t></w:t>
      </w:r>
      <w:r>
        <w:t></w:t>
      </w:r>
      <w:r>
        <w:rPr>
          <w:rFonts w:hint="eastAsia"/>
        </w:rPr>
        <w:t>чем</w:t>
      </w:r>
      <w:r>
        <w:t></w:t>
      </w:r>
      <w:r>
        <w:rPr>
          <w:rFonts w:hint="eastAsia"/>
        </w:rPr>
        <w:t>у</w:t>
      </w:r>
      <w:r>
        <w:t></w:t>
      </w:r>
      <w:r>
        <w:rPr>
          <w:rFonts w:hint="eastAsia"/>
        </w:rPr>
        <w:t>гело</w:t>
      </w:r>
      <w:r>
        <w:rPr>
          <w:rFonts w:hint="eastAsia"/>
        </w:rPr>
        <w:lastRenderedPageBreak/>
        <w:t>фитов</w:t>
      </w:r>
      <w:r>
        <w:t></w:t>
      </w:r>
      <w:r>
        <w:t></w:t>
      </w:r>
      <w:r>
        <w:rPr>
          <w:rFonts w:hint="eastAsia"/>
        </w:rPr>
        <w:t>но</w:t>
      </w:r>
      <w:r>
        <w:t></w:t>
      </w:r>
      <w:r>
        <w:rPr>
          <w:rFonts w:hint="eastAsia"/>
        </w:rPr>
        <w:t>обладая</w:t>
      </w:r>
      <w:r>
        <w:t></w:t>
      </w:r>
      <w:r>
        <w:rPr>
          <w:rFonts w:hint="eastAsia"/>
        </w:rPr>
        <w:t>значительно</w:t>
      </w:r>
      <w:r>
        <w:t></w:t>
      </w:r>
      <w:r>
        <w:rPr>
          <w:rFonts w:hint="eastAsia"/>
        </w:rPr>
        <w:t>меньшей</w:t>
      </w:r>
      <w:r>
        <w:t></w:t>
      </w:r>
      <w:r>
        <w:rPr>
          <w:rFonts w:hint="eastAsia"/>
        </w:rPr>
        <w:t>фитомассой</w:t>
      </w:r>
      <w:r>
        <w:t></w:t>
      </w:r>
      <w:r>
        <w:rPr>
          <w:rFonts w:hint="eastAsia"/>
        </w:rPr>
        <w:t>на</w:t>
      </w:r>
      <w:r>
        <w:t></w:t>
      </w:r>
      <w:r>
        <w:rPr>
          <w:rFonts w:hint="eastAsia"/>
        </w:rPr>
        <w:t>единицу</w:t>
      </w:r>
      <w:r>
        <w:t></w:t>
      </w:r>
      <w:r>
        <w:rPr>
          <w:rFonts w:hint="eastAsia"/>
        </w:rPr>
        <w:t>площади</w:t>
      </w:r>
      <w:r>
        <w:t></w:t>
      </w:r>
      <w:r>
        <w:rPr>
          <w:rFonts w:hint="eastAsia"/>
        </w:rPr>
        <w:t>они</w:t>
      </w:r>
      <w:r>
        <w:t></w:t>
      </w:r>
      <w:r>
        <w:rPr>
          <w:rFonts w:hint="eastAsia"/>
        </w:rPr>
        <w:t>уступают</w:t>
      </w:r>
      <w:r>
        <w:t></w:t>
      </w:r>
      <w:r>
        <w:rPr>
          <w:rFonts w:hint="eastAsia"/>
        </w:rPr>
        <w:t>гелофитам</w:t>
      </w:r>
      <w:r>
        <w:t></w:t>
      </w:r>
      <w:r>
        <w:rPr>
          <w:rFonts w:hint="eastAsia"/>
        </w:rPr>
        <w:t>в</w:t>
      </w:r>
      <w:r>
        <w:t></w:t>
      </w:r>
      <w:r>
        <w:rPr>
          <w:rFonts w:hint="eastAsia"/>
        </w:rPr>
        <w:t>на</w:t>
      </w:r>
      <w:r>
        <w:t></w:t>
      </w:r>
      <w:r>
        <w:rPr>
          <w:rFonts w:hint="eastAsia"/>
        </w:rPr>
        <w:t>коплении</w:t>
      </w:r>
      <w:r>
        <w:t></w:t>
      </w:r>
      <w:r>
        <w:rPr>
          <w:rFonts w:hint="eastAsia"/>
        </w:rPr>
        <w:t>с</w:t>
      </w:r>
      <w:r>
        <w:t></w:t>
      </w:r>
      <w:r>
        <w:rPr>
          <w:rFonts w:hint="eastAsia"/>
        </w:rPr>
        <w:t>одинаковой</w:t>
      </w:r>
      <w:r>
        <w:t></w:t>
      </w:r>
      <w:r>
        <w:rPr>
          <w:rFonts w:hint="eastAsia"/>
        </w:rPr>
        <w:t>площади</w:t>
      </w:r>
      <w:r>
        <w:t></w:t>
      </w:r>
      <w:r>
        <w:rPr>
          <w:rFonts w:hint="eastAsia"/>
        </w:rPr>
        <w:t>водной</w:t>
      </w:r>
      <w:r>
        <w:t></w:t>
      </w:r>
      <w:r>
        <w:rPr>
          <w:rFonts w:hint="eastAsia"/>
        </w:rPr>
        <w:t>поверхности</w:t>
      </w:r>
      <w:r>
        <w:t></w:t>
      </w:r>
    </w:p>
    <w:p w:rsidR="003767E6" w:rsidRDefault="003767E6" w:rsidP="003767E6">
      <w:r>
        <w:t></w:t>
      </w:r>
      <w:r>
        <w:t></w:t>
      </w:r>
      <w:r>
        <w:tab/>
      </w:r>
      <w:r>
        <w:t></w:t>
      </w:r>
      <w:r>
        <w:rPr>
          <w:rFonts w:hint="eastAsia"/>
        </w:rPr>
        <w:t>Усовершенствована</w:t>
      </w:r>
      <w:r>
        <w:t></w:t>
      </w:r>
      <w:r>
        <w:rPr>
          <w:rFonts w:hint="eastAsia"/>
        </w:rPr>
        <w:t>малоэнергоемкая</w:t>
      </w:r>
      <w:r>
        <w:t></w:t>
      </w:r>
      <w:r>
        <w:rPr>
          <w:rFonts w:hint="eastAsia"/>
        </w:rPr>
        <w:t>технология</w:t>
      </w:r>
      <w:r>
        <w:t></w:t>
      </w:r>
      <w:r>
        <w:rPr>
          <w:rFonts w:hint="eastAsia"/>
        </w:rPr>
        <w:t>биохимической</w:t>
      </w:r>
      <w:r>
        <w:t></w:t>
      </w:r>
      <w:r>
        <w:rPr>
          <w:rFonts w:hint="eastAsia"/>
        </w:rPr>
        <w:t>очистки</w:t>
      </w:r>
      <w:r>
        <w:t></w:t>
      </w:r>
      <w:r>
        <w:rPr>
          <w:rFonts w:hint="eastAsia"/>
        </w:rPr>
        <w:t>коллекторно</w:t>
      </w:r>
      <w:r>
        <w:t></w:t>
      </w:r>
      <w:r>
        <w:rPr>
          <w:rFonts w:hint="eastAsia"/>
        </w:rPr>
        <w:t>дренажных</w:t>
      </w:r>
      <w:r>
        <w:t></w:t>
      </w:r>
      <w:r>
        <w:rPr>
          <w:rFonts w:hint="eastAsia"/>
        </w:rPr>
        <w:t>вод</w:t>
      </w:r>
      <w:r>
        <w:t></w:t>
      </w:r>
      <w:r>
        <w:rPr>
          <w:rFonts w:hint="eastAsia"/>
        </w:rPr>
        <w:t>и</w:t>
      </w:r>
      <w:r>
        <w:t></w:t>
      </w:r>
      <w:r>
        <w:rPr>
          <w:rFonts w:hint="eastAsia"/>
        </w:rPr>
        <w:t>конструкция</w:t>
      </w:r>
      <w:r>
        <w:t></w:t>
      </w:r>
      <w:r>
        <w:rPr>
          <w:rFonts w:hint="eastAsia"/>
        </w:rPr>
        <w:t>сооружения</w:t>
      </w:r>
      <w:r>
        <w:t></w:t>
      </w:r>
      <w:r>
        <w:t></w:t>
      </w:r>
      <w:r>
        <w:rPr>
          <w:rFonts w:hint="eastAsia"/>
        </w:rPr>
        <w:t>состоя</w:t>
      </w:r>
      <w:r>
        <w:t></w:t>
      </w:r>
      <w:r>
        <w:rPr>
          <w:rFonts w:hint="eastAsia"/>
        </w:rPr>
        <w:t>щего</w:t>
      </w:r>
      <w:r>
        <w:t></w:t>
      </w:r>
      <w:r>
        <w:rPr>
          <w:rFonts w:hint="eastAsia"/>
        </w:rPr>
        <w:t>из</w:t>
      </w:r>
      <w:r>
        <w:t></w:t>
      </w:r>
      <w:r>
        <w:t></w:t>
      </w:r>
      <w:r>
        <w:t></w:t>
      </w:r>
      <w:r>
        <w:rPr>
          <w:rFonts w:hint="eastAsia"/>
        </w:rPr>
        <w:t>х</w:t>
      </w:r>
      <w:r>
        <w:t></w:t>
      </w:r>
      <w:r>
        <w:rPr>
          <w:rFonts w:hint="eastAsia"/>
        </w:rPr>
        <w:t>блоков</w:t>
      </w:r>
      <w:r>
        <w:t></w:t>
      </w:r>
      <w:r>
        <w:t></w:t>
      </w:r>
      <w:r>
        <w:rPr>
          <w:rFonts w:hint="eastAsia"/>
        </w:rPr>
        <w:t>физико</w:t>
      </w:r>
      <w:r>
        <w:t></w:t>
      </w:r>
      <w:r>
        <w:rPr>
          <w:rFonts w:hint="eastAsia"/>
        </w:rPr>
        <w:t>химической</w:t>
      </w:r>
      <w:r>
        <w:t></w:t>
      </w:r>
      <w:r>
        <w:rPr>
          <w:rFonts w:hint="eastAsia"/>
        </w:rPr>
        <w:t>и</w:t>
      </w:r>
      <w:r>
        <w:t></w:t>
      </w:r>
      <w:r>
        <w:rPr>
          <w:rFonts w:hint="eastAsia"/>
        </w:rPr>
        <w:t>биохимической</w:t>
      </w:r>
      <w:r>
        <w:t></w:t>
      </w:r>
      <w:r>
        <w:rPr>
          <w:rFonts w:hint="eastAsia"/>
        </w:rPr>
        <w:t>очистки</w:t>
      </w:r>
      <w:r>
        <w:t></w:t>
      </w:r>
      <w:r>
        <w:t></w:t>
      </w:r>
      <w:r>
        <w:rPr>
          <w:rFonts w:hint="eastAsia"/>
        </w:rPr>
        <w:t>В</w:t>
      </w:r>
      <w:r>
        <w:t></w:t>
      </w:r>
      <w:r>
        <w:rPr>
          <w:rFonts w:hint="eastAsia"/>
        </w:rPr>
        <w:t>бло</w:t>
      </w:r>
      <w:r>
        <w:t></w:t>
      </w:r>
      <w:r>
        <w:rPr>
          <w:rFonts w:hint="eastAsia"/>
        </w:rPr>
        <w:t>ке</w:t>
      </w:r>
      <w:r>
        <w:t></w:t>
      </w:r>
      <w:r>
        <w:rPr>
          <w:rFonts w:hint="eastAsia"/>
        </w:rPr>
        <w:t>физико</w:t>
      </w:r>
      <w:r>
        <w:t></w:t>
      </w:r>
      <w:r>
        <w:rPr>
          <w:rFonts w:hint="eastAsia"/>
        </w:rPr>
        <w:t>химической</w:t>
      </w:r>
      <w:r>
        <w:t></w:t>
      </w:r>
      <w:r>
        <w:rPr>
          <w:rFonts w:hint="eastAsia"/>
        </w:rPr>
        <w:t>очистки</w:t>
      </w:r>
      <w:r>
        <w:t></w:t>
      </w:r>
      <w:r>
        <w:rPr>
          <w:rFonts w:hint="eastAsia"/>
        </w:rPr>
        <w:t>для</w:t>
      </w:r>
      <w:r>
        <w:t></w:t>
      </w:r>
      <w:r>
        <w:rPr>
          <w:rFonts w:hint="eastAsia"/>
        </w:rPr>
        <w:t>интенсификации</w:t>
      </w:r>
      <w:r>
        <w:t></w:t>
      </w:r>
      <w:r>
        <w:rPr>
          <w:rFonts w:hint="eastAsia"/>
        </w:rPr>
        <w:t>процесса</w:t>
      </w:r>
      <w:r>
        <w:t></w:t>
      </w:r>
      <w:r>
        <w:rPr>
          <w:rFonts w:hint="eastAsia"/>
        </w:rPr>
        <w:t>деструкции</w:t>
      </w:r>
      <w:r>
        <w:t></w:t>
      </w:r>
      <w:r>
        <w:rPr>
          <w:rFonts w:hint="eastAsia"/>
        </w:rPr>
        <w:t>загрязняющих</w:t>
      </w:r>
      <w:r>
        <w:t></w:t>
      </w:r>
      <w:r>
        <w:rPr>
          <w:rFonts w:hint="eastAsia"/>
        </w:rPr>
        <w:t>веществ</w:t>
      </w:r>
      <w:r>
        <w:t></w:t>
      </w:r>
      <w:r>
        <w:rPr>
          <w:rFonts w:hint="eastAsia"/>
        </w:rPr>
        <w:t>предложено</w:t>
      </w:r>
      <w:r>
        <w:t></w:t>
      </w:r>
      <w:r>
        <w:rPr>
          <w:rFonts w:hint="eastAsia"/>
        </w:rPr>
        <w:t>использование</w:t>
      </w:r>
      <w:r>
        <w:t></w:t>
      </w:r>
      <w:r>
        <w:rPr>
          <w:rFonts w:hint="eastAsia"/>
        </w:rPr>
        <w:t>бактериальной</w:t>
      </w:r>
      <w:r>
        <w:t></w:t>
      </w:r>
      <w:r>
        <w:rPr>
          <w:rFonts w:hint="eastAsia"/>
        </w:rPr>
        <w:t>пленки</w:t>
      </w:r>
      <w:r>
        <w:t></w:t>
      </w:r>
      <w:r>
        <w:t></w:t>
      </w:r>
      <w:r>
        <w:rPr>
          <w:rFonts w:hint="eastAsia"/>
        </w:rPr>
        <w:t>культивируемой</w:t>
      </w:r>
      <w:r>
        <w:t></w:t>
      </w:r>
      <w:r>
        <w:rPr>
          <w:rFonts w:hint="eastAsia"/>
        </w:rPr>
        <w:t>на</w:t>
      </w:r>
      <w:r>
        <w:t></w:t>
      </w:r>
      <w:r>
        <w:rPr>
          <w:rFonts w:hint="eastAsia"/>
        </w:rPr>
        <w:t>листах</w:t>
      </w:r>
      <w:r>
        <w:t></w:t>
      </w:r>
      <w:r>
        <w:rPr>
          <w:rFonts w:hint="eastAsia"/>
        </w:rPr>
        <w:t>волнистого</w:t>
      </w:r>
      <w:r>
        <w:t></w:t>
      </w:r>
      <w:r>
        <w:rPr>
          <w:rFonts w:hint="eastAsia"/>
        </w:rPr>
        <w:t>асбоцементного</w:t>
      </w:r>
      <w:r>
        <w:t></w:t>
      </w:r>
      <w:r>
        <w:rPr>
          <w:rFonts w:hint="eastAsia"/>
        </w:rPr>
        <w:t>шифера</w:t>
      </w:r>
      <w:r>
        <w:t></w:t>
      </w:r>
      <w:r>
        <w:t></w:t>
      </w:r>
      <w:r>
        <w:rPr>
          <w:rFonts w:hint="eastAsia"/>
        </w:rPr>
        <w:t>уложен</w:t>
      </w:r>
      <w:r>
        <w:t></w:t>
      </w:r>
      <w:r>
        <w:rPr>
          <w:rFonts w:hint="eastAsia"/>
        </w:rPr>
        <w:t>ных</w:t>
      </w:r>
      <w:r>
        <w:t></w:t>
      </w:r>
      <w:r>
        <w:rPr>
          <w:rFonts w:hint="eastAsia"/>
        </w:rPr>
        <w:t>на</w:t>
      </w:r>
      <w:r>
        <w:t></w:t>
      </w:r>
      <w:r>
        <w:rPr>
          <w:rFonts w:hint="eastAsia"/>
        </w:rPr>
        <w:t>дно</w:t>
      </w:r>
      <w:r>
        <w:t></w:t>
      </w:r>
      <w:r>
        <w:rPr>
          <w:rFonts w:hint="eastAsia"/>
        </w:rPr>
        <w:t>блока</w:t>
      </w:r>
      <w:r>
        <w:t></w:t>
      </w:r>
      <w:r>
        <w:t></w:t>
      </w:r>
      <w:r>
        <w:rPr>
          <w:rFonts w:hint="eastAsia"/>
        </w:rPr>
        <w:t>Обоснованы</w:t>
      </w:r>
      <w:r>
        <w:t></w:t>
      </w:r>
      <w:r>
        <w:rPr>
          <w:rFonts w:hint="eastAsia"/>
        </w:rPr>
        <w:t>параметры</w:t>
      </w:r>
      <w:r>
        <w:t></w:t>
      </w:r>
      <w:r>
        <w:rPr>
          <w:rFonts w:hint="eastAsia"/>
        </w:rPr>
        <w:t>потока</w:t>
      </w:r>
      <w:r>
        <w:t></w:t>
      </w:r>
      <w:r>
        <w:rPr>
          <w:rFonts w:hint="eastAsia"/>
        </w:rPr>
        <w:t>очищаемой</w:t>
      </w:r>
      <w:r>
        <w:t></w:t>
      </w:r>
      <w:r>
        <w:rPr>
          <w:rFonts w:hint="eastAsia"/>
        </w:rPr>
        <w:t>воды</w:t>
      </w:r>
      <w:r>
        <w:t></w:t>
      </w:r>
      <w:r>
        <w:rPr>
          <w:rFonts w:hint="eastAsia"/>
        </w:rPr>
        <w:t>в</w:t>
      </w:r>
      <w:r>
        <w:t></w:t>
      </w:r>
      <w:r>
        <w:rPr>
          <w:rFonts w:hint="eastAsia"/>
        </w:rPr>
        <w:t>блоке</w:t>
      </w:r>
      <w:r>
        <w:t></w:t>
      </w:r>
      <w:r>
        <w:rPr>
          <w:rFonts w:hint="eastAsia"/>
        </w:rPr>
        <w:t>на</w:t>
      </w:r>
      <w:r>
        <w:t></w:t>
      </w:r>
      <w:r>
        <w:rPr>
          <w:rFonts w:hint="eastAsia"/>
        </w:rPr>
        <w:t>основе</w:t>
      </w:r>
      <w:r>
        <w:t></w:t>
      </w:r>
      <w:r>
        <w:rPr>
          <w:rFonts w:hint="eastAsia"/>
        </w:rPr>
        <w:t>анализа</w:t>
      </w:r>
      <w:r>
        <w:t></w:t>
      </w:r>
      <w:r>
        <w:rPr>
          <w:rFonts w:hint="eastAsia"/>
        </w:rPr>
        <w:t>физико</w:t>
      </w:r>
      <w:r>
        <w:t></w:t>
      </w:r>
      <w:r>
        <w:rPr>
          <w:rFonts w:hint="eastAsia"/>
        </w:rPr>
        <w:t>химической</w:t>
      </w:r>
      <w:r>
        <w:t></w:t>
      </w:r>
      <w:r>
        <w:rPr>
          <w:rFonts w:hint="eastAsia"/>
        </w:rPr>
        <w:t>очистки</w:t>
      </w:r>
      <w:r>
        <w:t></w:t>
      </w:r>
      <w:r>
        <w:t></w:t>
      </w:r>
      <w:r>
        <w:t></w:t>
      </w:r>
      <w:r>
        <w:rPr>
          <w:rFonts w:hint="eastAsia"/>
        </w:rPr>
        <w:t>осаждения</w:t>
      </w:r>
      <w:r>
        <w:t></w:t>
      </w:r>
      <w:r>
        <w:t></w:t>
      </w:r>
      <w:r>
        <w:rPr>
          <w:rFonts w:hint="eastAsia"/>
        </w:rPr>
        <w:t>аэрации</w:t>
      </w:r>
      <w:r>
        <w:t></w:t>
      </w:r>
      <w:r>
        <w:t></w:t>
      </w:r>
      <w:r>
        <w:rPr>
          <w:rFonts w:hint="eastAsia"/>
        </w:rPr>
        <w:t>дест</w:t>
      </w:r>
      <w:r>
        <w:t></w:t>
      </w:r>
      <w:r>
        <w:rPr>
          <w:rFonts w:hint="eastAsia"/>
        </w:rPr>
        <w:t>рукции</w:t>
      </w:r>
      <w:r>
        <w:t></w:t>
      </w:r>
      <w:r>
        <w:rPr>
          <w:rFonts w:hint="eastAsia"/>
        </w:rPr>
        <w:t>загрязняющих</w:t>
      </w:r>
      <w:r>
        <w:t></w:t>
      </w:r>
      <w:r>
        <w:rPr>
          <w:rFonts w:hint="eastAsia"/>
        </w:rPr>
        <w:t>веществ</w:t>
      </w:r>
      <w:r>
        <w:t></w:t>
      </w:r>
      <w:r>
        <w:t></w:t>
      </w:r>
      <w:r>
        <w:rPr>
          <w:rFonts w:hint="eastAsia"/>
        </w:rPr>
        <w:t>Выполнен</w:t>
      </w:r>
      <w:r>
        <w:t></w:t>
      </w:r>
      <w:r>
        <w:rPr>
          <w:rFonts w:hint="eastAsia"/>
        </w:rPr>
        <w:t>расчет</w:t>
      </w:r>
      <w:r>
        <w:t></w:t>
      </w:r>
      <w:r>
        <w:rPr>
          <w:rFonts w:hint="eastAsia"/>
        </w:rPr>
        <w:t>геометрических</w:t>
      </w:r>
      <w:r>
        <w:t></w:t>
      </w:r>
      <w:r>
        <w:rPr>
          <w:rFonts w:hint="eastAsia"/>
        </w:rPr>
        <w:t>размеров</w:t>
      </w:r>
      <w:r>
        <w:t></w:t>
      </w:r>
      <w:r>
        <w:rPr>
          <w:rFonts w:hint="eastAsia"/>
        </w:rPr>
        <w:t>и</w:t>
      </w:r>
      <w:r>
        <w:t></w:t>
      </w:r>
      <w:r>
        <w:rPr>
          <w:rFonts w:hint="eastAsia"/>
        </w:rPr>
        <w:t>основных</w:t>
      </w:r>
      <w:r>
        <w:t></w:t>
      </w:r>
      <w:r>
        <w:rPr>
          <w:rFonts w:hint="eastAsia"/>
        </w:rPr>
        <w:t>характеристик</w:t>
      </w:r>
      <w:r>
        <w:t></w:t>
      </w:r>
      <w:r>
        <w:rPr>
          <w:rFonts w:hint="eastAsia"/>
        </w:rPr>
        <w:t>блока</w:t>
      </w:r>
      <w:r>
        <w:t></w:t>
      </w:r>
      <w:r>
        <w:t></w:t>
      </w:r>
      <w:r>
        <w:rPr>
          <w:rFonts w:hint="eastAsia"/>
        </w:rPr>
        <w:t>скорость</w:t>
      </w:r>
      <w:r>
        <w:t></w:t>
      </w:r>
      <w:r>
        <w:rPr>
          <w:rFonts w:hint="eastAsia"/>
        </w:rPr>
        <w:t>движения</w:t>
      </w:r>
      <w:r>
        <w:t></w:t>
      </w:r>
      <w:r>
        <w:rPr>
          <w:rFonts w:hint="eastAsia"/>
        </w:rPr>
        <w:t>воды</w:t>
      </w:r>
      <w:r>
        <w:t></w:t>
      </w:r>
      <w:r>
        <w:t></w:t>
      </w:r>
      <w:r>
        <w:rPr>
          <w:rFonts w:hint="eastAsia"/>
        </w:rPr>
        <w:t>средневзве</w:t>
      </w:r>
      <w:r>
        <w:t></w:t>
      </w:r>
      <w:r>
        <w:rPr>
          <w:rFonts w:hint="eastAsia"/>
        </w:rPr>
        <w:t>шенная</w:t>
      </w:r>
      <w:r>
        <w:t></w:t>
      </w:r>
      <w:r>
        <w:rPr>
          <w:rFonts w:hint="eastAsia"/>
        </w:rPr>
        <w:t>скорость</w:t>
      </w:r>
      <w:r>
        <w:t></w:t>
      </w:r>
      <w:r>
        <w:rPr>
          <w:rFonts w:hint="eastAsia"/>
        </w:rPr>
        <w:t>осаждения</w:t>
      </w:r>
      <w:r>
        <w:t></w:t>
      </w:r>
      <w:r>
        <w:rPr>
          <w:rFonts w:hint="eastAsia"/>
        </w:rPr>
        <w:t>загрязняющих</w:t>
      </w:r>
      <w:r>
        <w:t></w:t>
      </w:r>
      <w:r>
        <w:rPr>
          <w:rFonts w:hint="eastAsia"/>
        </w:rPr>
        <w:t>частиц</w:t>
      </w:r>
      <w:r>
        <w:t></w:t>
      </w:r>
      <w:r>
        <w:t></w:t>
      </w:r>
      <w:r>
        <w:t></w:t>
      </w:r>
      <w:r>
        <w:rPr>
          <w:rFonts w:hint="eastAsia"/>
        </w:rPr>
        <w:t>В</w:t>
      </w:r>
      <w:r>
        <w:t></w:t>
      </w:r>
      <w:r>
        <w:rPr>
          <w:rFonts w:hint="eastAsia"/>
        </w:rPr>
        <w:t>блоке</w:t>
      </w:r>
      <w:r>
        <w:t></w:t>
      </w:r>
      <w:r>
        <w:rPr>
          <w:rFonts w:hint="eastAsia"/>
        </w:rPr>
        <w:t>биохимиче</w:t>
      </w:r>
      <w:r>
        <w:t></w:t>
      </w:r>
      <w:r>
        <w:rPr>
          <w:rFonts w:hint="eastAsia"/>
        </w:rPr>
        <w:t>ской</w:t>
      </w:r>
      <w:r>
        <w:t></w:t>
      </w:r>
      <w:r>
        <w:rPr>
          <w:rFonts w:hint="eastAsia"/>
        </w:rPr>
        <w:t>очистки</w:t>
      </w:r>
      <w:r>
        <w:t></w:t>
      </w:r>
      <w:r>
        <w:rPr>
          <w:rFonts w:hint="eastAsia"/>
        </w:rPr>
        <w:t>выполнен</w:t>
      </w:r>
      <w:r>
        <w:t></w:t>
      </w:r>
      <w:r>
        <w:rPr>
          <w:rFonts w:hint="eastAsia"/>
        </w:rPr>
        <w:t>расчет</w:t>
      </w:r>
      <w:r>
        <w:t></w:t>
      </w:r>
      <w:r>
        <w:rPr>
          <w:rFonts w:hint="eastAsia"/>
        </w:rPr>
        <w:t>основных</w:t>
      </w:r>
      <w:r>
        <w:t></w:t>
      </w:r>
      <w:r>
        <w:rPr>
          <w:rFonts w:hint="eastAsia"/>
        </w:rPr>
        <w:t>параметров</w:t>
      </w:r>
      <w:r>
        <w:t></w:t>
      </w:r>
      <w:r>
        <w:t></w:t>
      </w:r>
      <w:r>
        <w:rPr>
          <w:rFonts w:hint="eastAsia"/>
        </w:rPr>
        <w:t>Для</w:t>
      </w:r>
      <w:r>
        <w:t></w:t>
      </w:r>
      <w:r>
        <w:rPr>
          <w:rFonts w:hint="eastAsia"/>
        </w:rPr>
        <w:t>усиления</w:t>
      </w:r>
      <w:r>
        <w:t></w:t>
      </w:r>
      <w:r>
        <w:rPr>
          <w:rFonts w:hint="eastAsia"/>
        </w:rPr>
        <w:t>очи</w:t>
      </w:r>
      <w:r>
        <w:t></w:t>
      </w:r>
      <w:r>
        <w:rPr>
          <w:rFonts w:hint="eastAsia"/>
        </w:rPr>
        <w:t>стительной</w:t>
      </w:r>
      <w:r>
        <w:t></w:t>
      </w:r>
      <w:r>
        <w:rPr>
          <w:rFonts w:hint="eastAsia"/>
        </w:rPr>
        <w:t>способности</w:t>
      </w:r>
      <w:r>
        <w:t></w:t>
      </w:r>
      <w:r>
        <w:rPr>
          <w:rFonts w:hint="eastAsia"/>
        </w:rPr>
        <w:t>фильтрационно</w:t>
      </w:r>
      <w:r>
        <w:t></w:t>
      </w:r>
      <w:r>
        <w:rPr>
          <w:rFonts w:hint="eastAsia"/>
        </w:rPr>
        <w:t>переливной</w:t>
      </w:r>
      <w:r>
        <w:t></w:t>
      </w:r>
      <w:r>
        <w:rPr>
          <w:rFonts w:hint="eastAsia"/>
        </w:rPr>
        <w:t>плотины</w:t>
      </w:r>
      <w:r>
        <w:t></w:t>
      </w:r>
      <w:r>
        <w:rPr>
          <w:rFonts w:hint="eastAsia"/>
        </w:rPr>
        <w:t>предложено</w:t>
      </w:r>
      <w:r>
        <w:t></w:t>
      </w:r>
      <w:r>
        <w:rPr>
          <w:rFonts w:hint="eastAsia"/>
        </w:rPr>
        <w:t>использование</w:t>
      </w:r>
      <w:r>
        <w:t></w:t>
      </w:r>
      <w:r>
        <w:rPr>
          <w:rFonts w:hint="eastAsia"/>
        </w:rPr>
        <w:t>сорбционного</w:t>
      </w:r>
      <w:r>
        <w:t></w:t>
      </w:r>
      <w:r>
        <w:rPr>
          <w:rFonts w:hint="eastAsia"/>
        </w:rPr>
        <w:t>фильтра</w:t>
      </w:r>
      <w:r>
        <w:t></w:t>
      </w:r>
      <w:r>
        <w:rPr>
          <w:rFonts w:hint="eastAsia"/>
        </w:rPr>
        <w:t>на</w:t>
      </w:r>
      <w:r>
        <w:t></w:t>
      </w:r>
      <w:r>
        <w:rPr>
          <w:rFonts w:hint="eastAsia"/>
        </w:rPr>
        <w:t>затопляемой</w:t>
      </w:r>
      <w:r>
        <w:t></w:t>
      </w:r>
      <w:r>
        <w:rPr>
          <w:rFonts w:hint="eastAsia"/>
        </w:rPr>
        <w:t>части</w:t>
      </w:r>
      <w:r>
        <w:t></w:t>
      </w:r>
      <w:r>
        <w:rPr>
          <w:rFonts w:hint="eastAsia"/>
        </w:rPr>
        <w:t>ее</w:t>
      </w:r>
      <w:r>
        <w:t></w:t>
      </w:r>
      <w:r>
        <w:rPr>
          <w:rFonts w:hint="eastAsia"/>
        </w:rPr>
        <w:t>верхового</w:t>
      </w:r>
      <w:r>
        <w:t></w:t>
      </w:r>
      <w:r>
        <w:rPr>
          <w:rFonts w:hint="eastAsia"/>
        </w:rPr>
        <w:t>откоса</w:t>
      </w:r>
      <w:r>
        <w:t></w:t>
      </w:r>
    </w:p>
    <w:p w:rsidR="003767E6" w:rsidRDefault="003767E6" w:rsidP="003767E6">
      <w:r>
        <w:t></w:t>
      </w:r>
      <w:r>
        <w:t></w:t>
      </w:r>
      <w:r>
        <w:tab/>
      </w:r>
      <w:r>
        <w:t></w:t>
      </w:r>
      <w:r>
        <w:rPr>
          <w:rFonts w:hint="eastAsia"/>
        </w:rPr>
        <w:t>Выполненные</w:t>
      </w:r>
      <w:r>
        <w:t></w:t>
      </w:r>
      <w:r>
        <w:rPr>
          <w:rFonts w:hint="eastAsia"/>
        </w:rPr>
        <w:t>экспериментальные</w:t>
      </w:r>
      <w:r>
        <w:t></w:t>
      </w:r>
      <w:r>
        <w:rPr>
          <w:rFonts w:hint="eastAsia"/>
        </w:rPr>
        <w:t>исследования</w:t>
      </w:r>
      <w:r>
        <w:t></w:t>
      </w:r>
      <w:r>
        <w:rPr>
          <w:rFonts w:hint="eastAsia"/>
        </w:rPr>
        <w:t>по</w:t>
      </w:r>
      <w:r>
        <w:t></w:t>
      </w:r>
      <w:r>
        <w:rPr>
          <w:rFonts w:hint="eastAsia"/>
        </w:rPr>
        <w:t>изучению</w:t>
      </w:r>
      <w:r>
        <w:t></w:t>
      </w:r>
      <w:r>
        <w:rPr>
          <w:rFonts w:hint="eastAsia"/>
        </w:rPr>
        <w:t>мо</w:t>
      </w:r>
      <w:r>
        <w:t></w:t>
      </w:r>
      <w:r>
        <w:rPr>
          <w:rFonts w:hint="eastAsia"/>
        </w:rPr>
        <w:t>дели</w:t>
      </w:r>
      <w:r>
        <w:t></w:t>
      </w:r>
      <w:r>
        <w:rPr>
          <w:rFonts w:hint="eastAsia"/>
        </w:rPr>
        <w:t>сооружения</w:t>
      </w:r>
      <w:r>
        <w:t></w:t>
      </w:r>
      <w:r>
        <w:rPr>
          <w:rFonts w:hint="eastAsia"/>
        </w:rPr>
        <w:t>биохимической</w:t>
      </w:r>
      <w:r>
        <w:t></w:t>
      </w:r>
      <w:r>
        <w:rPr>
          <w:rFonts w:hint="eastAsia"/>
        </w:rPr>
        <w:t>очистки</w:t>
      </w:r>
      <w:r>
        <w:t></w:t>
      </w:r>
      <w:r>
        <w:rPr>
          <w:rFonts w:hint="eastAsia"/>
        </w:rPr>
        <w:t>на</w:t>
      </w:r>
      <w:r>
        <w:t></w:t>
      </w:r>
      <w:r>
        <w:rPr>
          <w:rFonts w:hint="eastAsia"/>
        </w:rPr>
        <w:t>мелиоративной</w:t>
      </w:r>
      <w:r>
        <w:t></w:t>
      </w:r>
      <w:r>
        <w:rPr>
          <w:rFonts w:hint="eastAsia"/>
        </w:rPr>
        <w:t>системе</w:t>
      </w:r>
      <w:r>
        <w:t></w:t>
      </w:r>
      <w:r>
        <w:t></w:t>
      </w:r>
      <w:r>
        <w:rPr>
          <w:rFonts w:hint="eastAsia"/>
        </w:rPr>
        <w:t>Тинки</w:t>
      </w:r>
      <w:r>
        <w:t></w:t>
      </w:r>
      <w:r>
        <w:rPr>
          <w:rFonts w:hint="eastAsia"/>
        </w:rPr>
        <w:t>П</w:t>
      </w:r>
      <w:r>
        <w:t></w:t>
      </w:r>
      <w:r>
        <w:t></w:t>
      </w:r>
      <w:r>
        <w:rPr>
          <w:rFonts w:hint="eastAsia"/>
        </w:rPr>
        <w:t>ОПХ</w:t>
      </w:r>
      <w:r>
        <w:t></w:t>
      </w:r>
      <w:r>
        <w:t></w:t>
      </w:r>
      <w:r>
        <w:rPr>
          <w:rFonts w:hint="eastAsia"/>
        </w:rPr>
        <w:t>Полково</w:t>
      </w:r>
      <w:r>
        <w:t></w:t>
      </w:r>
      <w:r>
        <w:t></w:t>
      </w:r>
      <w:r>
        <w:rPr>
          <w:rFonts w:hint="eastAsia"/>
        </w:rPr>
        <w:t>показали</w:t>
      </w:r>
      <w:r>
        <w:t></w:t>
      </w:r>
      <w:r>
        <w:rPr>
          <w:rFonts w:hint="eastAsia"/>
        </w:rPr>
        <w:t>достаточно</w:t>
      </w:r>
      <w:r>
        <w:t></w:t>
      </w:r>
      <w:r>
        <w:rPr>
          <w:rFonts w:hint="eastAsia"/>
        </w:rPr>
        <w:t>высокую</w:t>
      </w:r>
      <w:r>
        <w:t></w:t>
      </w:r>
      <w:r>
        <w:rPr>
          <w:rFonts w:hint="eastAsia"/>
        </w:rPr>
        <w:t>эффективность</w:t>
      </w:r>
      <w:r>
        <w:t></w:t>
      </w:r>
      <w:r>
        <w:rPr>
          <w:rFonts w:hint="eastAsia"/>
        </w:rPr>
        <w:t>биохимической</w:t>
      </w:r>
      <w:r>
        <w:t></w:t>
      </w:r>
      <w:r>
        <w:rPr>
          <w:rFonts w:hint="eastAsia"/>
        </w:rPr>
        <w:t>очистки</w:t>
      </w:r>
      <w:r>
        <w:t></w:t>
      </w:r>
      <w:r>
        <w:t></w:t>
      </w:r>
      <w:r>
        <w:rPr>
          <w:rFonts w:hint="eastAsia"/>
        </w:rPr>
        <w:t>снижение</w:t>
      </w:r>
      <w:r>
        <w:t></w:t>
      </w:r>
      <w:r>
        <w:rPr>
          <w:rFonts w:hint="eastAsia"/>
        </w:rPr>
        <w:t>нитритного</w:t>
      </w:r>
      <w:r>
        <w:t></w:t>
      </w:r>
      <w:r>
        <w:t></w:t>
      </w:r>
      <w:r>
        <w:rPr>
          <w:rFonts w:hint="eastAsia"/>
        </w:rPr>
        <w:t>нитратного</w:t>
      </w:r>
      <w:r>
        <w:t></w:t>
      </w:r>
      <w:r>
        <w:t></w:t>
      </w:r>
      <w:r>
        <w:rPr>
          <w:rFonts w:hint="eastAsia"/>
        </w:rPr>
        <w:t>аммонийного</w:t>
      </w:r>
      <w:r>
        <w:t></w:t>
      </w:r>
      <w:r>
        <w:rPr>
          <w:rFonts w:hint="eastAsia"/>
        </w:rPr>
        <w:t>азота</w:t>
      </w:r>
      <w:r>
        <w:t></w:t>
      </w:r>
      <w:r>
        <w:rPr>
          <w:rFonts w:hint="eastAsia"/>
        </w:rPr>
        <w:t>в</w:t>
      </w:r>
      <w:r>
        <w:t></w:t>
      </w:r>
      <w:r>
        <w:rPr>
          <w:rFonts w:hint="eastAsia"/>
        </w:rPr>
        <w:t>дренажной</w:t>
      </w:r>
      <w:r>
        <w:t></w:t>
      </w:r>
      <w:r>
        <w:rPr>
          <w:rFonts w:hint="eastAsia"/>
        </w:rPr>
        <w:t>воде</w:t>
      </w:r>
      <w:r>
        <w:t></w:t>
      </w:r>
      <w:r>
        <w:rPr>
          <w:rFonts w:hint="eastAsia"/>
        </w:rPr>
        <w:t>достигало</w:t>
      </w:r>
      <w:r>
        <w:t></w:t>
      </w:r>
      <w:r>
        <w:t></w:t>
      </w:r>
      <w:r>
        <w:t></w:t>
      </w:r>
      <w:r>
        <w:t></w:t>
      </w:r>
      <w:r>
        <w:t></w:t>
      </w:r>
      <w:r>
        <w:t></w:t>
      </w:r>
      <w:r>
        <w:t></w:t>
      </w:r>
      <w:r>
        <w:t></w:t>
      </w:r>
      <w:r>
        <w:rPr>
          <w:rFonts w:hint="eastAsia"/>
        </w:rPr>
        <w:t>железа</w:t>
      </w:r>
      <w:r>
        <w:t></w:t>
      </w:r>
      <w:r>
        <w:rPr>
          <w:rFonts w:hint="eastAsia"/>
        </w:rPr>
        <w:t>до</w:t>
      </w:r>
      <w:r>
        <w:t></w:t>
      </w:r>
      <w:r>
        <w:t></w:t>
      </w:r>
      <w:r>
        <w:t></w:t>
      </w:r>
      <w:r>
        <w:t></w:t>
      </w:r>
      <w:r>
        <w:t></w:t>
      </w:r>
      <w:r>
        <w:t></w:t>
      </w:r>
    </w:p>
    <w:p w:rsidR="003767E6" w:rsidRDefault="003767E6" w:rsidP="003767E6">
      <w:r>
        <w:t></w:t>
      </w:r>
      <w:r>
        <w:t></w:t>
      </w:r>
      <w:r>
        <w:tab/>
      </w:r>
      <w:r>
        <w:t></w:t>
      </w:r>
      <w:r>
        <w:rPr>
          <w:rFonts w:hint="eastAsia"/>
        </w:rPr>
        <w:t>Разработана</w:t>
      </w:r>
      <w:r>
        <w:t></w:t>
      </w:r>
      <w:r>
        <w:rPr>
          <w:rFonts w:hint="eastAsia"/>
        </w:rPr>
        <w:t>новая</w:t>
      </w:r>
      <w:r>
        <w:t></w:t>
      </w:r>
      <w:r>
        <w:rPr>
          <w:rFonts w:hint="eastAsia"/>
        </w:rPr>
        <w:t>малоэнергоемкая</w:t>
      </w:r>
      <w:r>
        <w:t></w:t>
      </w:r>
      <w:r>
        <w:rPr>
          <w:rFonts w:hint="eastAsia"/>
        </w:rPr>
        <w:t>технология</w:t>
      </w:r>
      <w:r>
        <w:t></w:t>
      </w:r>
      <w:r>
        <w:rPr>
          <w:rFonts w:hint="eastAsia"/>
        </w:rPr>
        <w:t>регулирования</w:t>
      </w:r>
      <w:r>
        <w:t></w:t>
      </w:r>
      <w:r>
        <w:rPr>
          <w:rFonts w:hint="eastAsia"/>
        </w:rPr>
        <w:t>ка</w:t>
      </w:r>
      <w:r>
        <w:t></w:t>
      </w:r>
      <w:r>
        <w:rPr>
          <w:rFonts w:hint="eastAsia"/>
        </w:rPr>
        <w:t>чества</w:t>
      </w:r>
      <w:r>
        <w:t></w:t>
      </w:r>
      <w:r>
        <w:rPr>
          <w:rFonts w:hint="eastAsia"/>
        </w:rPr>
        <w:t>коллекторно</w:t>
      </w:r>
      <w:r>
        <w:t></w:t>
      </w:r>
      <w:r>
        <w:rPr>
          <w:rFonts w:hint="eastAsia"/>
        </w:rPr>
        <w:t>дренажных</w:t>
      </w:r>
      <w:r>
        <w:t></w:t>
      </w:r>
      <w:r>
        <w:rPr>
          <w:rFonts w:hint="eastAsia"/>
        </w:rPr>
        <w:t>вод</w:t>
      </w:r>
      <w:r>
        <w:t></w:t>
      </w:r>
      <w:r>
        <w:t></w:t>
      </w:r>
      <w:r>
        <w:rPr>
          <w:rFonts w:hint="eastAsia"/>
        </w:rPr>
        <w:t>основанная</w:t>
      </w:r>
      <w:r>
        <w:t></w:t>
      </w:r>
      <w:r>
        <w:rPr>
          <w:rFonts w:hint="eastAsia"/>
        </w:rPr>
        <w:t>на</w:t>
      </w:r>
      <w:r>
        <w:t></w:t>
      </w:r>
      <w:r>
        <w:rPr>
          <w:rFonts w:hint="eastAsia"/>
        </w:rPr>
        <w:t>комплексном</w:t>
      </w:r>
      <w:r>
        <w:t></w:t>
      </w:r>
      <w:r>
        <w:rPr>
          <w:rFonts w:hint="eastAsia"/>
        </w:rPr>
        <w:t>исполь</w:t>
      </w:r>
      <w:r>
        <w:t></w:t>
      </w:r>
      <w:r>
        <w:rPr>
          <w:rFonts w:hint="eastAsia"/>
        </w:rPr>
        <w:t>зовании</w:t>
      </w:r>
      <w:r>
        <w:t></w:t>
      </w:r>
      <w:r>
        <w:rPr>
          <w:rFonts w:hint="eastAsia"/>
        </w:rPr>
        <w:t>методов</w:t>
      </w:r>
      <w:r>
        <w:t></w:t>
      </w:r>
      <w:r>
        <w:rPr>
          <w:rFonts w:hint="eastAsia"/>
        </w:rPr>
        <w:t>физико</w:t>
      </w:r>
      <w:r>
        <w:t></w:t>
      </w:r>
      <w:r>
        <w:rPr>
          <w:rFonts w:hint="eastAsia"/>
        </w:rPr>
        <w:t>химической</w:t>
      </w:r>
      <w:r>
        <w:t></w:t>
      </w:r>
      <w:r>
        <w:t></w:t>
      </w:r>
      <w:r>
        <w:rPr>
          <w:rFonts w:hint="eastAsia"/>
        </w:rPr>
        <w:t>биохимической</w:t>
      </w:r>
      <w:r>
        <w:t></w:t>
      </w:r>
      <w:r>
        <w:rPr>
          <w:rFonts w:hint="eastAsia"/>
        </w:rPr>
        <w:t>очистки</w:t>
      </w:r>
      <w:r>
        <w:t></w:t>
      </w:r>
      <w:r>
        <w:rPr>
          <w:rFonts w:hint="eastAsia"/>
        </w:rPr>
        <w:t>и</w:t>
      </w:r>
      <w:r>
        <w:t></w:t>
      </w:r>
      <w:r>
        <w:rPr>
          <w:rFonts w:hint="eastAsia"/>
        </w:rPr>
        <w:t>конди</w:t>
      </w:r>
      <w:r>
        <w:t></w:t>
      </w:r>
      <w:r>
        <w:rPr>
          <w:rFonts w:hint="eastAsia"/>
        </w:rPr>
        <w:t>ционирования</w:t>
      </w:r>
      <w:r>
        <w:t></w:t>
      </w:r>
      <w:r>
        <w:rPr>
          <w:rFonts w:hint="eastAsia"/>
        </w:rPr>
        <w:t>воды</w:t>
      </w:r>
      <w:r>
        <w:t></w:t>
      </w:r>
      <w:r>
        <w:t></w:t>
      </w:r>
      <w:r>
        <w:rPr>
          <w:rFonts w:hint="eastAsia"/>
        </w:rPr>
        <w:t>включающего</w:t>
      </w:r>
      <w:r>
        <w:t></w:t>
      </w:r>
      <w:r>
        <w:rPr>
          <w:rFonts w:hint="eastAsia"/>
        </w:rPr>
        <w:t>аэрацию</w:t>
      </w:r>
      <w:r>
        <w:t></w:t>
      </w:r>
      <w:r>
        <w:rPr>
          <w:rFonts w:hint="eastAsia"/>
        </w:rPr>
        <w:t>и</w:t>
      </w:r>
      <w:r>
        <w:t></w:t>
      </w:r>
      <w:r>
        <w:rPr>
          <w:rFonts w:hint="eastAsia"/>
        </w:rPr>
        <w:t>химическую</w:t>
      </w:r>
      <w:r>
        <w:t></w:t>
      </w:r>
      <w:r>
        <w:rPr>
          <w:rFonts w:hint="eastAsia"/>
        </w:rPr>
        <w:t>мелиорацию</w:t>
      </w:r>
      <w:r>
        <w:t></w:t>
      </w:r>
      <w:r>
        <w:t></w:t>
      </w:r>
      <w:r>
        <w:t></w:t>
      </w:r>
      <w:r>
        <w:rPr>
          <w:rFonts w:hint="eastAsia"/>
        </w:rPr>
        <w:t>реагентную</w:t>
      </w:r>
      <w:r>
        <w:t></w:t>
      </w:r>
      <w:r>
        <w:rPr>
          <w:rFonts w:hint="eastAsia"/>
        </w:rPr>
        <w:t>обработку</w:t>
      </w:r>
      <w:r>
        <w:t></w:t>
      </w:r>
      <w:r>
        <w:rPr>
          <w:rFonts w:hint="eastAsia"/>
        </w:rPr>
        <w:t>воды</w:t>
      </w:r>
      <w:r>
        <w:t></w:t>
      </w:r>
      <w:r>
        <w:t></w:t>
      </w:r>
      <w:r>
        <w:rPr>
          <w:rFonts w:hint="eastAsia"/>
        </w:rPr>
        <w:t>обогащение</w:t>
      </w:r>
      <w:r>
        <w:t></w:t>
      </w:r>
      <w:r>
        <w:rPr>
          <w:rFonts w:hint="eastAsia"/>
        </w:rPr>
        <w:t>ее</w:t>
      </w:r>
      <w:r>
        <w:t></w:t>
      </w:r>
      <w:r>
        <w:rPr>
          <w:rFonts w:hint="eastAsia"/>
        </w:rPr>
        <w:t>полезными</w:t>
      </w:r>
      <w:r>
        <w:t></w:t>
      </w:r>
      <w:r>
        <w:rPr>
          <w:rFonts w:hint="eastAsia"/>
        </w:rPr>
        <w:t>микроэлементами</w:t>
      </w:r>
      <w:r>
        <w:t></w:t>
      </w:r>
      <w:r>
        <w:t></w:t>
      </w:r>
      <w:r>
        <w:rPr>
          <w:rFonts w:hint="eastAsia"/>
        </w:rPr>
        <w:t>необходимыми</w:t>
      </w:r>
      <w:r>
        <w:t></w:t>
      </w:r>
      <w:r>
        <w:rPr>
          <w:rFonts w:hint="eastAsia"/>
        </w:rPr>
        <w:t>для</w:t>
      </w:r>
      <w:r>
        <w:t></w:t>
      </w:r>
      <w:r>
        <w:rPr>
          <w:rFonts w:hint="eastAsia"/>
        </w:rPr>
        <w:t>роста</w:t>
      </w:r>
      <w:r>
        <w:t></w:t>
      </w:r>
      <w:r>
        <w:rPr>
          <w:rFonts w:hint="eastAsia"/>
        </w:rPr>
        <w:t>и</w:t>
      </w:r>
      <w:r>
        <w:t></w:t>
      </w:r>
      <w:r>
        <w:rPr>
          <w:rFonts w:hint="eastAsia"/>
        </w:rPr>
        <w:t>развития</w:t>
      </w:r>
      <w:r>
        <w:t></w:t>
      </w:r>
      <w:r>
        <w:rPr>
          <w:rFonts w:hint="eastAsia"/>
        </w:rPr>
        <w:t>сельскохозяйственных</w:t>
      </w:r>
      <w:r>
        <w:t></w:t>
      </w:r>
      <w:r>
        <w:rPr>
          <w:rFonts w:hint="eastAsia"/>
        </w:rPr>
        <w:t>растений</w:t>
      </w:r>
      <w:r>
        <w:t></w:t>
      </w:r>
      <w:r>
        <w:t></w:t>
      </w:r>
      <w:r>
        <w:rPr>
          <w:rFonts w:hint="eastAsia"/>
        </w:rPr>
        <w:t>на</w:t>
      </w:r>
      <w:r>
        <w:t></w:t>
      </w:r>
      <w:r>
        <w:rPr>
          <w:rFonts w:hint="eastAsia"/>
        </w:rPr>
        <w:t>которую</w:t>
      </w:r>
      <w:r>
        <w:t></w:t>
      </w:r>
      <w:r>
        <w:rPr>
          <w:rFonts w:hint="eastAsia"/>
        </w:rPr>
        <w:t>получен</w:t>
      </w:r>
      <w:r>
        <w:t></w:t>
      </w:r>
      <w:r>
        <w:rPr>
          <w:rFonts w:hint="eastAsia"/>
        </w:rPr>
        <w:t>патент</w:t>
      </w:r>
      <w:r>
        <w:t></w:t>
      </w:r>
      <w:r>
        <w:rPr>
          <w:rFonts w:hint="eastAsia"/>
        </w:rPr>
        <w:t>на</w:t>
      </w:r>
      <w:r>
        <w:t></w:t>
      </w:r>
      <w:r>
        <w:rPr>
          <w:rFonts w:hint="eastAsia"/>
        </w:rPr>
        <w:t>изобретение</w:t>
      </w:r>
      <w:r>
        <w:t></w:t>
      </w:r>
      <w:r>
        <w:rPr>
          <w:rFonts w:hint="eastAsia"/>
        </w:rPr>
        <w:t>№</w:t>
      </w:r>
      <w:r>
        <w:t></w:t>
      </w:r>
      <w:r>
        <w:t></w:t>
      </w:r>
      <w:r>
        <w:t></w:t>
      </w:r>
      <w:r>
        <w:t></w:t>
      </w:r>
      <w:r>
        <w:t></w:t>
      </w:r>
      <w:r>
        <w:t></w:t>
      </w:r>
      <w:r>
        <w:t></w:t>
      </w:r>
      <w:r>
        <w:t></w:t>
      </w:r>
      <w:r>
        <w:t></w:t>
      </w:r>
      <w:r>
        <w:rPr>
          <w:rFonts w:hint="eastAsia"/>
        </w:rPr>
        <w:t>от</w:t>
      </w:r>
      <w:r>
        <w:t></w:t>
      </w:r>
      <w:r>
        <w:t></w:t>
      </w:r>
      <w:r>
        <w:t></w:t>
      </w:r>
      <w:r>
        <w:t></w:t>
      </w:r>
      <w:r>
        <w:rPr>
          <w:rFonts w:hint="eastAsia"/>
        </w:rPr>
        <w:t>июня</w:t>
      </w:r>
      <w:r>
        <w:t></w:t>
      </w:r>
      <w:r>
        <w:t></w:t>
      </w:r>
      <w:r>
        <w:t></w:t>
      </w:r>
      <w:r>
        <w:t></w:t>
      </w:r>
      <w:r>
        <w:t></w:t>
      </w:r>
      <w:r>
        <w:t></w:t>
      </w:r>
      <w:r>
        <w:rPr>
          <w:rFonts w:hint="eastAsia"/>
        </w:rPr>
        <w:t>г</w:t>
      </w:r>
      <w:r>
        <w:t></w:t>
      </w:r>
    </w:p>
    <w:p w:rsidR="003767E6" w:rsidRDefault="003767E6" w:rsidP="003767E6">
      <w:r>
        <w:t></w:t>
      </w:r>
      <w:r>
        <w:t></w:t>
      </w:r>
      <w:r>
        <w:tab/>
      </w:r>
      <w:r>
        <w:t></w:t>
      </w:r>
      <w:r>
        <w:rPr>
          <w:rFonts w:hint="eastAsia"/>
        </w:rPr>
        <w:t>Разработано</w:t>
      </w:r>
      <w:r>
        <w:t></w:t>
      </w:r>
      <w:r>
        <w:rPr>
          <w:rFonts w:hint="eastAsia"/>
        </w:rPr>
        <w:t>сооружение</w:t>
      </w:r>
      <w:r>
        <w:t></w:t>
      </w:r>
      <w:r>
        <w:rPr>
          <w:rFonts w:hint="eastAsia"/>
        </w:rPr>
        <w:t>биохимического</w:t>
      </w:r>
      <w:r>
        <w:t></w:t>
      </w:r>
      <w:r>
        <w:rPr>
          <w:rFonts w:hint="eastAsia"/>
        </w:rPr>
        <w:t>регулирования</w:t>
      </w:r>
      <w:r>
        <w:t></w:t>
      </w:r>
      <w:r>
        <w:rPr>
          <w:rFonts w:hint="eastAsia"/>
        </w:rPr>
        <w:t>качества</w:t>
      </w:r>
      <w:r>
        <w:t></w:t>
      </w:r>
      <w:r>
        <w:rPr>
          <w:rFonts w:hint="eastAsia"/>
        </w:rPr>
        <w:t>коллекторно</w:t>
      </w:r>
      <w:r>
        <w:t></w:t>
      </w:r>
      <w:r>
        <w:rPr>
          <w:rFonts w:hint="eastAsia"/>
        </w:rPr>
        <w:t>дренажных</w:t>
      </w:r>
      <w:r>
        <w:t></w:t>
      </w:r>
      <w:r>
        <w:rPr>
          <w:rFonts w:hint="eastAsia"/>
        </w:rPr>
        <w:t>вод</w:t>
      </w:r>
      <w:r>
        <w:t></w:t>
      </w:r>
      <w:r>
        <w:t></w:t>
      </w:r>
      <w:r>
        <w:rPr>
          <w:rFonts w:hint="eastAsia"/>
        </w:rPr>
        <w:t>предназначенных</w:t>
      </w:r>
      <w:r>
        <w:t></w:t>
      </w:r>
      <w:r>
        <w:rPr>
          <w:rFonts w:hint="eastAsia"/>
        </w:rPr>
        <w:t>для</w:t>
      </w:r>
      <w:r>
        <w:t></w:t>
      </w:r>
      <w:r>
        <w:rPr>
          <w:rFonts w:hint="eastAsia"/>
        </w:rPr>
        <w:t>орошения</w:t>
      </w:r>
      <w:r>
        <w:t></w:t>
      </w:r>
      <w:r>
        <w:t></w:t>
      </w:r>
      <w:r>
        <w:rPr>
          <w:rFonts w:hint="eastAsia"/>
        </w:rPr>
        <w:t>Сооружение</w:t>
      </w:r>
      <w:r>
        <w:t></w:t>
      </w:r>
      <w:r>
        <w:rPr>
          <w:rFonts w:hint="eastAsia"/>
        </w:rPr>
        <w:t>состоит</w:t>
      </w:r>
      <w:r>
        <w:t></w:t>
      </w:r>
      <w:r>
        <w:rPr>
          <w:rFonts w:hint="eastAsia"/>
        </w:rPr>
        <w:t>из</w:t>
      </w:r>
      <w:r>
        <w:t></w:t>
      </w:r>
      <w:r>
        <w:rPr>
          <w:rFonts w:hint="eastAsia"/>
        </w:rPr>
        <w:t>трех</w:t>
      </w:r>
      <w:r>
        <w:t></w:t>
      </w:r>
      <w:r>
        <w:rPr>
          <w:rFonts w:hint="eastAsia"/>
        </w:rPr>
        <w:t>основных</w:t>
      </w:r>
      <w:r>
        <w:t></w:t>
      </w:r>
      <w:r>
        <w:rPr>
          <w:rFonts w:hint="eastAsia"/>
        </w:rPr>
        <w:t>блоков</w:t>
      </w:r>
      <w:r>
        <w:t></w:t>
      </w:r>
      <w:r>
        <w:t></w:t>
      </w:r>
      <w:r>
        <w:rPr>
          <w:rFonts w:hint="eastAsia"/>
        </w:rPr>
        <w:t>первые</w:t>
      </w:r>
      <w:r>
        <w:t></w:t>
      </w:r>
      <w:r>
        <w:rPr>
          <w:rFonts w:hint="eastAsia"/>
        </w:rPr>
        <w:t>два</w:t>
      </w:r>
      <w:r>
        <w:t></w:t>
      </w:r>
      <w:r>
        <w:rPr>
          <w:rFonts w:hint="eastAsia"/>
        </w:rPr>
        <w:t>блока</w:t>
      </w:r>
      <w:r>
        <w:t></w:t>
      </w:r>
      <w:r>
        <w:rPr>
          <w:rFonts w:hint="eastAsia"/>
        </w:rPr>
        <w:t>по</w:t>
      </w:r>
      <w:r>
        <w:t></w:t>
      </w:r>
      <w:r>
        <w:rPr>
          <w:rFonts w:hint="eastAsia"/>
        </w:rPr>
        <w:t>принципу</w:t>
      </w:r>
      <w:r>
        <w:t></w:t>
      </w:r>
      <w:r>
        <w:rPr>
          <w:rFonts w:hint="eastAsia"/>
        </w:rPr>
        <w:t>работы</w:t>
      </w:r>
      <w:r>
        <w:t></w:t>
      </w:r>
      <w:r>
        <w:rPr>
          <w:rFonts w:hint="eastAsia"/>
        </w:rPr>
        <w:t>аналогичны</w:t>
      </w:r>
      <w:r>
        <w:t></w:t>
      </w:r>
      <w:r>
        <w:rPr>
          <w:rFonts w:hint="eastAsia"/>
        </w:rPr>
        <w:t>двум</w:t>
      </w:r>
      <w:r>
        <w:t></w:t>
      </w:r>
      <w:r>
        <w:rPr>
          <w:rFonts w:hint="eastAsia"/>
        </w:rPr>
        <w:t>блокам</w:t>
      </w:r>
      <w:r>
        <w:t></w:t>
      </w:r>
      <w:r>
        <w:rPr>
          <w:rFonts w:hint="eastAsia"/>
        </w:rPr>
        <w:t>сооружения</w:t>
      </w:r>
      <w:r>
        <w:t></w:t>
      </w:r>
      <w:r>
        <w:rPr>
          <w:rFonts w:hint="eastAsia"/>
        </w:rPr>
        <w:t>биохимической</w:t>
      </w:r>
      <w:r>
        <w:t></w:t>
      </w:r>
      <w:r>
        <w:rPr>
          <w:rFonts w:hint="eastAsia"/>
        </w:rPr>
        <w:t>очистки</w:t>
      </w:r>
      <w:r>
        <w:t></w:t>
      </w:r>
      <w:r>
        <w:t></w:t>
      </w:r>
      <w:r>
        <w:rPr>
          <w:rFonts w:hint="eastAsia"/>
        </w:rPr>
        <w:t>В</w:t>
      </w:r>
      <w:r>
        <w:t></w:t>
      </w:r>
      <w:r>
        <w:rPr>
          <w:rFonts w:hint="eastAsia"/>
        </w:rPr>
        <w:t>третьем</w:t>
      </w:r>
      <w:r>
        <w:t></w:t>
      </w:r>
      <w:r>
        <w:rPr>
          <w:rFonts w:hint="eastAsia"/>
        </w:rPr>
        <w:t>блоке</w:t>
      </w:r>
      <w:r>
        <w:t></w:t>
      </w:r>
      <w:r>
        <w:rPr>
          <w:rFonts w:hint="eastAsia"/>
        </w:rPr>
        <w:t>предусмотрено</w:t>
      </w:r>
      <w:r>
        <w:t></w:t>
      </w:r>
      <w:r>
        <w:rPr>
          <w:rFonts w:hint="eastAsia"/>
        </w:rPr>
        <w:t>кондиц</w:t>
      </w:r>
      <w:r>
        <w:rPr>
          <w:rFonts w:hint="eastAsia"/>
        </w:rPr>
        <w:lastRenderedPageBreak/>
        <w:t>ионирование</w:t>
      </w:r>
      <w:r>
        <w:t></w:t>
      </w:r>
      <w:r>
        <w:rPr>
          <w:rFonts w:hint="eastAsia"/>
        </w:rPr>
        <w:t>воды</w:t>
      </w:r>
      <w:r>
        <w:t></w:t>
      </w:r>
      <w:r>
        <w:rPr>
          <w:rFonts w:hint="eastAsia"/>
        </w:rPr>
        <w:t>с</w:t>
      </w:r>
      <w:r>
        <w:t></w:t>
      </w:r>
      <w:r>
        <w:rPr>
          <w:rFonts w:hint="eastAsia"/>
        </w:rPr>
        <w:t>целью</w:t>
      </w:r>
      <w:r>
        <w:t></w:t>
      </w:r>
      <w:r>
        <w:rPr>
          <w:rFonts w:hint="eastAsia"/>
        </w:rPr>
        <w:t>доведения</w:t>
      </w:r>
      <w:r>
        <w:t></w:t>
      </w:r>
      <w:r>
        <w:rPr>
          <w:rFonts w:hint="eastAsia"/>
        </w:rPr>
        <w:t>ее</w:t>
      </w:r>
      <w:r>
        <w:t></w:t>
      </w:r>
      <w:r>
        <w:rPr>
          <w:rFonts w:hint="eastAsia"/>
        </w:rPr>
        <w:t>со</w:t>
      </w:r>
      <w:r>
        <w:t></w:t>
      </w:r>
      <w:r>
        <w:rPr>
          <w:rFonts w:hint="eastAsia"/>
        </w:rPr>
        <w:t>става</w:t>
      </w:r>
      <w:r>
        <w:t></w:t>
      </w:r>
      <w:r>
        <w:rPr>
          <w:rFonts w:hint="eastAsia"/>
        </w:rPr>
        <w:t>и</w:t>
      </w:r>
      <w:r>
        <w:t></w:t>
      </w:r>
      <w:r>
        <w:rPr>
          <w:rFonts w:hint="eastAsia"/>
        </w:rPr>
        <w:t>свойств</w:t>
      </w:r>
      <w:r>
        <w:t></w:t>
      </w:r>
      <w:r>
        <w:rPr>
          <w:rFonts w:hint="eastAsia"/>
        </w:rPr>
        <w:t>до</w:t>
      </w:r>
      <w:r>
        <w:t></w:t>
      </w:r>
      <w:r>
        <w:rPr>
          <w:rFonts w:hint="eastAsia"/>
        </w:rPr>
        <w:t>уровня</w:t>
      </w:r>
      <w:r>
        <w:t></w:t>
      </w:r>
      <w:r>
        <w:t></w:t>
      </w:r>
      <w:r>
        <w:rPr>
          <w:rFonts w:hint="eastAsia"/>
        </w:rPr>
        <w:t>соответствующего</w:t>
      </w:r>
      <w:r>
        <w:t></w:t>
      </w:r>
      <w:r>
        <w:rPr>
          <w:rFonts w:hint="eastAsia"/>
        </w:rPr>
        <w:t>требованиям</w:t>
      </w:r>
      <w:r>
        <w:t></w:t>
      </w:r>
      <w:r>
        <w:t></w:t>
      </w:r>
      <w:r>
        <w:rPr>
          <w:rFonts w:hint="eastAsia"/>
        </w:rPr>
        <w:t>предъявляе</w:t>
      </w:r>
      <w:r>
        <w:t></w:t>
      </w:r>
      <w:r>
        <w:rPr>
          <w:rFonts w:hint="eastAsia"/>
        </w:rPr>
        <w:t>мым</w:t>
      </w:r>
      <w:r>
        <w:t></w:t>
      </w:r>
      <w:r>
        <w:rPr>
          <w:rFonts w:hint="eastAsia"/>
        </w:rPr>
        <w:t>к</w:t>
      </w:r>
      <w:r>
        <w:t></w:t>
      </w:r>
      <w:r>
        <w:rPr>
          <w:rFonts w:hint="eastAsia"/>
        </w:rPr>
        <w:t>качеству</w:t>
      </w:r>
      <w:r>
        <w:t></w:t>
      </w:r>
      <w:r>
        <w:rPr>
          <w:rFonts w:hint="eastAsia"/>
        </w:rPr>
        <w:t>воды</w:t>
      </w:r>
      <w:r>
        <w:t></w:t>
      </w:r>
      <w:r>
        <w:rPr>
          <w:rFonts w:hint="eastAsia"/>
        </w:rPr>
        <w:t>для</w:t>
      </w:r>
      <w:r>
        <w:t></w:t>
      </w:r>
      <w:r>
        <w:rPr>
          <w:rFonts w:hint="eastAsia"/>
        </w:rPr>
        <w:t>орошения</w:t>
      </w:r>
      <w:r>
        <w:t></w:t>
      </w:r>
      <w:r>
        <w:t></w:t>
      </w:r>
      <w:r>
        <w:rPr>
          <w:rFonts w:hint="eastAsia"/>
        </w:rPr>
        <w:t>Автором</w:t>
      </w:r>
      <w:r>
        <w:t></w:t>
      </w:r>
      <w:r>
        <w:rPr>
          <w:rFonts w:hint="eastAsia"/>
        </w:rPr>
        <w:t>предложен</w:t>
      </w:r>
      <w:r>
        <w:t></w:t>
      </w:r>
      <w:r>
        <w:rPr>
          <w:rFonts w:hint="eastAsia"/>
        </w:rPr>
        <w:t>способ</w:t>
      </w:r>
      <w:r>
        <w:t></w:t>
      </w:r>
      <w:r>
        <w:rPr>
          <w:rFonts w:hint="eastAsia"/>
        </w:rPr>
        <w:t>дозировки</w:t>
      </w:r>
      <w:r>
        <w:t></w:t>
      </w:r>
      <w:r>
        <w:rPr>
          <w:rFonts w:hint="eastAsia"/>
        </w:rPr>
        <w:t>и</w:t>
      </w:r>
      <w:r>
        <w:t></w:t>
      </w:r>
      <w:r>
        <w:rPr>
          <w:rFonts w:hint="eastAsia"/>
        </w:rPr>
        <w:t>подачи</w:t>
      </w:r>
      <w:r>
        <w:t></w:t>
      </w:r>
      <w:r>
        <w:rPr>
          <w:rFonts w:hint="eastAsia"/>
        </w:rPr>
        <w:t>в</w:t>
      </w:r>
      <w:r>
        <w:t></w:t>
      </w:r>
      <w:r>
        <w:rPr>
          <w:rFonts w:hint="eastAsia"/>
        </w:rPr>
        <w:t>дренажную</w:t>
      </w:r>
      <w:r>
        <w:t></w:t>
      </w:r>
      <w:r>
        <w:rPr>
          <w:rFonts w:hint="eastAsia"/>
        </w:rPr>
        <w:t>воду</w:t>
      </w:r>
      <w:r>
        <w:t></w:t>
      </w:r>
      <w:r>
        <w:rPr>
          <w:rFonts w:hint="eastAsia"/>
        </w:rPr>
        <w:t>химических</w:t>
      </w:r>
      <w:r>
        <w:t></w:t>
      </w:r>
      <w:r>
        <w:rPr>
          <w:rFonts w:hint="eastAsia"/>
        </w:rPr>
        <w:t>реагентов</w:t>
      </w:r>
      <w:r>
        <w:t></w:t>
      </w:r>
      <w:r>
        <w:rPr>
          <w:rFonts w:hint="eastAsia"/>
        </w:rPr>
        <w:t>и</w:t>
      </w:r>
      <w:r>
        <w:t></w:t>
      </w:r>
      <w:r>
        <w:rPr>
          <w:rFonts w:hint="eastAsia"/>
        </w:rPr>
        <w:t>мелиорантов</w:t>
      </w:r>
      <w:r>
        <w:t></w:t>
      </w:r>
      <w:r>
        <w:t></w:t>
      </w:r>
      <w:r>
        <w:rPr>
          <w:rFonts w:hint="eastAsia"/>
        </w:rPr>
        <w:t>путем</w:t>
      </w:r>
      <w:r>
        <w:t></w:t>
      </w:r>
      <w:r>
        <w:rPr>
          <w:rFonts w:hint="eastAsia"/>
        </w:rPr>
        <w:t>использования</w:t>
      </w:r>
      <w:r>
        <w:t></w:t>
      </w:r>
      <w:r>
        <w:rPr>
          <w:rFonts w:hint="eastAsia"/>
        </w:rPr>
        <w:t>двух</w:t>
      </w:r>
      <w:r>
        <w:t></w:t>
      </w:r>
      <w:r>
        <w:rPr>
          <w:rFonts w:hint="eastAsia"/>
        </w:rPr>
        <w:t>модификаций</w:t>
      </w:r>
      <w:r>
        <w:t></w:t>
      </w:r>
      <w:r>
        <w:rPr>
          <w:rFonts w:hint="eastAsia"/>
        </w:rPr>
        <w:t>технологического</w:t>
      </w:r>
      <w:r>
        <w:t></w:t>
      </w:r>
      <w:r>
        <w:rPr>
          <w:rFonts w:hint="eastAsia"/>
        </w:rPr>
        <w:t>узла</w:t>
      </w:r>
      <w:r>
        <w:t></w:t>
      </w:r>
      <w:r>
        <w:rPr>
          <w:rFonts w:hint="eastAsia"/>
        </w:rPr>
        <w:t>для</w:t>
      </w:r>
      <w:r>
        <w:t></w:t>
      </w:r>
      <w:r>
        <w:rPr>
          <w:rFonts w:hint="eastAsia"/>
        </w:rPr>
        <w:t>жидких</w:t>
      </w:r>
      <w:r>
        <w:t></w:t>
      </w:r>
      <w:r>
        <w:rPr>
          <w:rFonts w:hint="eastAsia"/>
        </w:rPr>
        <w:t>и</w:t>
      </w:r>
      <w:r>
        <w:t></w:t>
      </w:r>
      <w:r>
        <w:rPr>
          <w:rFonts w:hint="eastAsia"/>
        </w:rPr>
        <w:t>сыпучих</w:t>
      </w:r>
      <w:r>
        <w:t></w:t>
      </w:r>
      <w:r>
        <w:rPr>
          <w:rFonts w:hint="eastAsia"/>
        </w:rPr>
        <w:t>реагентов</w:t>
      </w:r>
      <w:r>
        <w:t></w:t>
      </w:r>
      <w:r>
        <w:rPr>
          <w:rFonts w:hint="eastAsia"/>
        </w:rPr>
        <w:t>в</w:t>
      </w:r>
      <w:r>
        <w:t></w:t>
      </w:r>
      <w:r>
        <w:rPr>
          <w:rFonts w:hint="eastAsia"/>
        </w:rPr>
        <w:t>зависимости</w:t>
      </w:r>
      <w:r>
        <w:t></w:t>
      </w:r>
      <w:r>
        <w:rPr>
          <w:rFonts w:hint="eastAsia"/>
        </w:rPr>
        <w:t>от</w:t>
      </w:r>
      <w:r>
        <w:t></w:t>
      </w:r>
      <w:r>
        <w:rPr>
          <w:rFonts w:hint="eastAsia"/>
        </w:rPr>
        <w:t>условий</w:t>
      </w:r>
      <w:r>
        <w:t></w:t>
      </w:r>
      <w:r>
        <w:rPr>
          <w:rFonts w:hint="eastAsia"/>
        </w:rPr>
        <w:t>эксплуатации</w:t>
      </w:r>
      <w:r>
        <w:t></w:t>
      </w:r>
    </w:p>
    <w:p w:rsidR="003767E6" w:rsidRPr="003767E6" w:rsidRDefault="003767E6" w:rsidP="003767E6">
      <w:r>
        <w:t></w:t>
      </w:r>
      <w:r>
        <w:t></w:t>
      </w:r>
      <w:r>
        <w:tab/>
      </w:r>
      <w:r>
        <w:t></w:t>
      </w:r>
      <w:r>
        <w:rPr>
          <w:rFonts w:hint="eastAsia"/>
        </w:rPr>
        <w:t>Разработанная</w:t>
      </w:r>
      <w:r>
        <w:t></w:t>
      </w:r>
      <w:r>
        <w:rPr>
          <w:rFonts w:hint="eastAsia"/>
        </w:rPr>
        <w:t>технология</w:t>
      </w:r>
      <w:r>
        <w:t></w:t>
      </w:r>
      <w:r>
        <w:rPr>
          <w:rFonts w:hint="eastAsia"/>
        </w:rPr>
        <w:t>биохимического</w:t>
      </w:r>
      <w:r>
        <w:t></w:t>
      </w:r>
      <w:r>
        <w:rPr>
          <w:rFonts w:hint="eastAsia"/>
        </w:rPr>
        <w:t>регулирования</w:t>
      </w:r>
      <w:r>
        <w:t></w:t>
      </w:r>
      <w:r>
        <w:rPr>
          <w:rFonts w:hint="eastAsia"/>
        </w:rPr>
        <w:t>качества</w:t>
      </w:r>
      <w:r>
        <w:t></w:t>
      </w:r>
      <w:r>
        <w:rPr>
          <w:rFonts w:hint="eastAsia"/>
        </w:rPr>
        <w:t>коллекторно</w:t>
      </w:r>
      <w:r>
        <w:t></w:t>
      </w:r>
      <w:r>
        <w:rPr>
          <w:rFonts w:hint="eastAsia"/>
        </w:rPr>
        <w:t>дренажных</w:t>
      </w:r>
      <w:r>
        <w:t></w:t>
      </w:r>
      <w:r>
        <w:rPr>
          <w:rFonts w:hint="eastAsia"/>
        </w:rPr>
        <w:t>вод</w:t>
      </w:r>
      <w:r>
        <w:t></w:t>
      </w:r>
      <w:r>
        <w:rPr>
          <w:rFonts w:hint="eastAsia"/>
        </w:rPr>
        <w:t>основана</w:t>
      </w:r>
      <w:r>
        <w:t></w:t>
      </w:r>
      <w:r>
        <w:rPr>
          <w:rFonts w:hint="eastAsia"/>
        </w:rPr>
        <w:t>на</w:t>
      </w:r>
      <w:r>
        <w:t></w:t>
      </w:r>
      <w:r>
        <w:rPr>
          <w:rFonts w:hint="eastAsia"/>
        </w:rPr>
        <w:t>принципах</w:t>
      </w:r>
      <w:r>
        <w:t></w:t>
      </w:r>
      <w:r>
        <w:rPr>
          <w:rFonts w:hint="eastAsia"/>
        </w:rPr>
        <w:t>повышения</w:t>
      </w:r>
      <w:r>
        <w:t></w:t>
      </w:r>
      <w:r>
        <w:rPr>
          <w:rFonts w:hint="eastAsia"/>
        </w:rPr>
        <w:t>качества</w:t>
      </w:r>
      <w:r>
        <w:t></w:t>
      </w:r>
      <w:r>
        <w:rPr>
          <w:rFonts w:hint="eastAsia"/>
        </w:rPr>
        <w:t>воды</w:t>
      </w:r>
      <w:r>
        <w:t></w:t>
      </w:r>
      <w:r>
        <w:t></w:t>
      </w:r>
      <w:r>
        <w:rPr>
          <w:rFonts w:hint="eastAsia"/>
        </w:rPr>
        <w:t>максимально</w:t>
      </w:r>
      <w:r>
        <w:t></w:t>
      </w:r>
      <w:r>
        <w:rPr>
          <w:rFonts w:hint="eastAsia"/>
        </w:rPr>
        <w:t>приближенным</w:t>
      </w:r>
      <w:r>
        <w:t></w:t>
      </w:r>
      <w:r>
        <w:rPr>
          <w:rFonts w:hint="eastAsia"/>
        </w:rPr>
        <w:t>к</w:t>
      </w:r>
      <w:r>
        <w:t></w:t>
      </w:r>
      <w:r>
        <w:rPr>
          <w:rFonts w:hint="eastAsia"/>
        </w:rPr>
        <w:t>природным</w:t>
      </w:r>
      <w:r>
        <w:t></w:t>
      </w:r>
      <w:r>
        <w:rPr>
          <w:rFonts w:hint="eastAsia"/>
        </w:rPr>
        <w:t>процессам</w:t>
      </w:r>
      <w:r>
        <w:t></w:t>
      </w:r>
      <w:r>
        <w:t></w:t>
      </w:r>
      <w:r>
        <w:rPr>
          <w:rFonts w:hint="eastAsia"/>
        </w:rPr>
        <w:t>способствует</w:t>
      </w:r>
      <w:r>
        <w:t></w:t>
      </w:r>
      <w:r>
        <w:rPr>
          <w:rFonts w:hint="eastAsia"/>
        </w:rPr>
        <w:t>созданию</w:t>
      </w:r>
      <w:r>
        <w:t></w:t>
      </w:r>
      <w:r>
        <w:rPr>
          <w:rFonts w:hint="eastAsia"/>
        </w:rPr>
        <w:t>экологически</w:t>
      </w:r>
      <w:r>
        <w:t></w:t>
      </w:r>
      <w:r>
        <w:rPr>
          <w:rFonts w:hint="eastAsia"/>
        </w:rPr>
        <w:t>безопасных</w:t>
      </w:r>
      <w:r>
        <w:t></w:t>
      </w:r>
      <w:r>
        <w:rPr>
          <w:rFonts w:hint="eastAsia"/>
        </w:rPr>
        <w:t>гидромелиоративных</w:t>
      </w:r>
      <w:r>
        <w:t></w:t>
      </w:r>
      <w:r>
        <w:rPr>
          <w:rFonts w:hint="eastAsia"/>
        </w:rPr>
        <w:t>систем</w:t>
      </w:r>
      <w:r>
        <w:t></w:t>
      </w:r>
      <w:r>
        <w:rPr>
          <w:rFonts w:hint="eastAsia"/>
        </w:rPr>
        <w:t>с</w:t>
      </w:r>
      <w:r>
        <w:t></w:t>
      </w:r>
      <w:r>
        <w:rPr>
          <w:rFonts w:hint="eastAsia"/>
        </w:rPr>
        <w:t>замкну</w:t>
      </w:r>
      <w:r>
        <w:t></w:t>
      </w:r>
      <w:r>
        <w:rPr>
          <w:rFonts w:hint="eastAsia"/>
        </w:rPr>
        <w:t>тым</w:t>
      </w:r>
      <w:r>
        <w:t></w:t>
      </w:r>
      <w:r>
        <w:rPr>
          <w:rFonts w:hint="eastAsia"/>
        </w:rPr>
        <w:t>циклом</w:t>
      </w:r>
      <w:r>
        <w:t></w:t>
      </w:r>
      <w:r>
        <w:rPr>
          <w:rFonts w:hint="eastAsia"/>
        </w:rPr>
        <w:t>водопользования</w:t>
      </w:r>
      <w:r>
        <w:t></w:t>
      </w:r>
      <w:r>
        <w:t></w:t>
      </w:r>
      <w:r>
        <w:rPr>
          <w:rFonts w:hint="eastAsia"/>
        </w:rPr>
        <w:t>экономии</w:t>
      </w:r>
      <w:r>
        <w:t></w:t>
      </w:r>
      <w:r>
        <w:rPr>
          <w:rFonts w:hint="eastAsia"/>
        </w:rPr>
        <w:t>водных</w:t>
      </w:r>
      <w:r>
        <w:t></w:t>
      </w:r>
      <w:r>
        <w:rPr>
          <w:rFonts w:hint="eastAsia"/>
        </w:rPr>
        <w:t>ресурсов</w:t>
      </w:r>
      <w:r>
        <w:t></w:t>
      </w:r>
      <w:r>
        <w:t></w:t>
      </w:r>
      <w:r>
        <w:rPr>
          <w:rFonts w:hint="eastAsia"/>
        </w:rPr>
        <w:t>освоению</w:t>
      </w:r>
      <w:r>
        <w:t></w:t>
      </w:r>
      <w:r>
        <w:rPr>
          <w:rFonts w:hint="eastAsia"/>
        </w:rPr>
        <w:t>но</w:t>
      </w:r>
      <w:r>
        <w:t></w:t>
      </w:r>
      <w:r>
        <w:rPr>
          <w:rFonts w:hint="eastAsia"/>
        </w:rPr>
        <w:t>вых</w:t>
      </w:r>
      <w:r>
        <w:t></w:t>
      </w:r>
      <w:r>
        <w:rPr>
          <w:rFonts w:hint="eastAsia"/>
        </w:rPr>
        <w:t>земель</w:t>
      </w:r>
      <w:r>
        <w:t></w:t>
      </w:r>
      <w:r>
        <w:rPr>
          <w:rFonts w:hint="eastAsia"/>
        </w:rPr>
        <w:t>и</w:t>
      </w:r>
      <w:r>
        <w:t></w:t>
      </w:r>
      <w:r>
        <w:rPr>
          <w:rFonts w:hint="eastAsia"/>
        </w:rPr>
        <w:t>получению</w:t>
      </w:r>
      <w:r>
        <w:t></w:t>
      </w:r>
      <w:r>
        <w:rPr>
          <w:rFonts w:hint="eastAsia"/>
        </w:rPr>
        <w:t>с</w:t>
      </w:r>
      <w:r>
        <w:t></w:t>
      </w:r>
      <w:r>
        <w:rPr>
          <w:rFonts w:hint="eastAsia"/>
        </w:rPr>
        <w:t>них</w:t>
      </w:r>
      <w:r>
        <w:t></w:t>
      </w:r>
      <w:r>
        <w:rPr>
          <w:rFonts w:hint="eastAsia"/>
        </w:rPr>
        <w:t>дополнительной</w:t>
      </w:r>
      <w:r>
        <w:t></w:t>
      </w:r>
      <w:r>
        <w:rPr>
          <w:rFonts w:hint="eastAsia"/>
        </w:rPr>
        <w:t>сельскохозяйственной</w:t>
      </w:r>
      <w:r>
        <w:t></w:t>
      </w:r>
      <w:r>
        <w:rPr>
          <w:rFonts w:hint="eastAsia"/>
        </w:rPr>
        <w:t>продукции</w:t>
      </w:r>
      <w:r>
        <w:t></w:t>
      </w:r>
      <w:bookmarkStart w:id="0" w:name="_GoBack"/>
      <w:bookmarkEnd w:id="0"/>
    </w:p>
    <w:sectPr w:rsidR="003767E6" w:rsidRPr="003767E6"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1D7E" w:rsidRDefault="00B31D7E">
      <w:pPr>
        <w:spacing w:after="0" w:line="240" w:lineRule="auto"/>
      </w:pPr>
      <w:r>
        <w:separator/>
      </w:r>
    </w:p>
  </w:endnote>
  <w:endnote w:type="continuationSeparator" w:id="0">
    <w:p w:rsidR="00B31D7E" w:rsidRDefault="00B31D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auto"/>
    <w:pitch w:val="default"/>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1D7E" w:rsidRDefault="00B31D7E"/>
    <w:p w:rsidR="00B31D7E" w:rsidRDefault="00B31D7E"/>
    <w:p w:rsidR="00B31D7E" w:rsidRDefault="00B31D7E"/>
    <w:p w:rsidR="00B31D7E" w:rsidRDefault="00B31D7E"/>
    <w:p w:rsidR="00B31D7E" w:rsidRDefault="00B31D7E"/>
    <w:p w:rsidR="00B31D7E" w:rsidRDefault="00B31D7E"/>
    <w:p w:rsidR="00B31D7E" w:rsidRDefault="00B31D7E">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1D7E" w:rsidRDefault="00B31D7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B31D7E" w:rsidRDefault="00B31D7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B31D7E" w:rsidRDefault="00B31D7E"/>
    <w:p w:rsidR="00B31D7E" w:rsidRDefault="00B31D7E"/>
    <w:p w:rsidR="00B31D7E" w:rsidRDefault="00B31D7E">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1D7E" w:rsidRDefault="00B31D7E"/>
                          <w:p w:rsidR="00B31D7E" w:rsidRDefault="00B31D7E">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B31D7E" w:rsidRDefault="00B31D7E"/>
                    <w:p w:rsidR="00B31D7E" w:rsidRDefault="00B31D7E">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B31D7E" w:rsidRDefault="00B31D7E"/>
    <w:p w:rsidR="00B31D7E" w:rsidRDefault="00B31D7E">
      <w:pPr>
        <w:rPr>
          <w:sz w:val="2"/>
          <w:szCs w:val="2"/>
        </w:rPr>
      </w:pPr>
    </w:p>
    <w:p w:rsidR="00B31D7E" w:rsidRDefault="00B31D7E"/>
    <w:p w:rsidR="00B31D7E" w:rsidRDefault="00B31D7E">
      <w:pPr>
        <w:spacing w:after="0" w:line="240" w:lineRule="auto"/>
      </w:pPr>
    </w:p>
  </w:footnote>
  <w:footnote w:type="continuationSeparator" w:id="0">
    <w:p w:rsidR="00B31D7E" w:rsidRDefault="00B31D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3A56FB"/>
  <w:p w:rsidR="003A56FB" w:rsidRPr="005856C0" w:rsidRDefault="00BF3F56" w:rsidP="005856C0">
    <w:pPr>
      <w:pStyle w:val="affffffff5"/>
      <w:jc w:val="center"/>
    </w:pPr>
    <w:r>
      <w:rPr>
        <w:rFonts w:ascii="Verdana" w:hAnsi="Verdana" w:cs="Verdana"/>
        <w:color w:val="FF0000"/>
      </w:rPr>
      <w:t>Д</w:t>
    </w:r>
    <w:r w:rsidR="003A56FB">
      <w:rPr>
        <w:rFonts w:ascii="Verdana" w:hAnsi="Verdana" w:cs="Verdana"/>
        <w:color w:val="FF0000"/>
      </w:rPr>
      <w:t xml:space="preserve">ля </w:t>
    </w:r>
    <w:r w:rsidR="003A56FB"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3A56FB" w:rsidRPr="00403FC6">
        <w:rPr>
          <w:rStyle w:val="a8"/>
          <w:rFonts w:ascii="Verdana" w:hAnsi="Verdana" w:cs="Verdana"/>
        </w:rPr>
        <w:t>http</w:t>
      </w:r>
      <w:r w:rsidR="003A56FB" w:rsidRPr="00403FC6">
        <w:rPr>
          <w:rStyle w:val="a8"/>
          <w:rFonts w:ascii="Verdana" w:hAnsi="Verdana" w:cs="Verdana"/>
          <w:lang w:val="en-US"/>
        </w:rPr>
        <w:t>s</w:t>
      </w:r>
      <w:r w:rsidR="003A56FB"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1"/>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9FD"/>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EA0"/>
    <w:rsid w:val="00202FCE"/>
    <w:rsid w:val="00202FD5"/>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1D"/>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09B"/>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149"/>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8"/>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6FE"/>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0D6"/>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D7E"/>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84"/>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7A6"/>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7E9384B"/>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uiPriority w:val="99"/>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uiPriority w:val="99"/>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838C7D-3672-4760-866E-B255766B3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4238</TotalTime>
  <Pages>6</Pages>
  <Words>1412</Words>
  <Characters>8050</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9444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106</cp:revision>
  <cp:lastPrinted>2009-02-06T05:36:00Z</cp:lastPrinted>
  <dcterms:created xsi:type="dcterms:W3CDTF">2023-05-17T16:24:00Z</dcterms:created>
  <dcterms:modified xsi:type="dcterms:W3CDTF">2023-06-28T08:56:00Z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