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42C" w:rsidRDefault="0003542C" w:rsidP="0003542C">
      <w:pPr>
        <w:rPr>
          <w:lang w:eastAsia="ru-RU"/>
        </w:rPr>
      </w:pPr>
      <w:r>
        <w:rPr>
          <w:rFonts w:hint="eastAsia"/>
          <w:lang w:eastAsia="ru-RU"/>
        </w:rPr>
        <w:t>ЗМІСТ</w:t>
      </w:r>
    </w:p>
    <w:p w:rsidR="0003542C" w:rsidRDefault="0003542C" w:rsidP="0003542C">
      <w:pPr>
        <w:rPr>
          <w:lang w:eastAsia="ru-RU"/>
        </w:rPr>
      </w:pPr>
    </w:p>
    <w:p w:rsidR="0003542C" w:rsidRDefault="0003542C" w:rsidP="0003542C">
      <w:pPr>
        <w:rPr>
          <w:lang w:eastAsia="ru-RU"/>
        </w:rPr>
      </w:pPr>
      <w:r>
        <w:rPr>
          <w:rFonts w:hint="eastAsia"/>
          <w:lang w:eastAsia="ru-RU"/>
        </w:rPr>
        <w:t>ВСТУП</w:t>
      </w:r>
      <w:r>
        <w:rPr>
          <w:lang w:eastAsia="ru-RU"/>
        </w:rPr>
        <w:t></w:t>
      </w:r>
      <w:r>
        <w:rPr>
          <w:lang w:eastAsia="ru-RU"/>
        </w:rPr>
        <w:t></w:t>
      </w:r>
    </w:p>
    <w:p w:rsidR="0003542C" w:rsidRDefault="0003542C" w:rsidP="0003542C">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УПРАВЛІННЯ</w:t>
      </w:r>
      <w:r>
        <w:rPr>
          <w:lang w:eastAsia="ru-RU"/>
        </w:rPr>
        <w:t></w:t>
      </w:r>
      <w:r>
        <w:rPr>
          <w:rFonts w:hint="eastAsia"/>
          <w:lang w:eastAsia="ru-RU"/>
        </w:rPr>
        <w:t>СТІЙКИМ</w:t>
      </w:r>
      <w:r>
        <w:rPr>
          <w:lang w:eastAsia="ru-RU"/>
        </w:rPr>
        <w:t></w:t>
      </w:r>
      <w:r>
        <w:rPr>
          <w:rFonts w:hint="eastAsia"/>
          <w:lang w:eastAsia="ru-RU"/>
        </w:rPr>
        <w:t>ФУНКЦІОНУВАННЯМ</w:t>
      </w:r>
      <w:r>
        <w:rPr>
          <w:lang w:eastAsia="ru-RU"/>
        </w:rPr>
        <w:t></w:t>
      </w:r>
      <w:r>
        <w:rPr>
          <w:rFonts w:hint="eastAsia"/>
          <w:lang w:eastAsia="ru-RU"/>
        </w:rPr>
        <w:t>ПІДПРИЄМСТВА</w:t>
      </w:r>
      <w:r>
        <w:rPr>
          <w:lang w:eastAsia="ru-RU"/>
        </w:rPr>
        <w:t></w:t>
      </w:r>
      <w:r>
        <w:rPr>
          <w:lang w:eastAsia="ru-RU"/>
        </w:rPr>
        <w:t></w:t>
      </w:r>
      <w:r>
        <w:rPr>
          <w:lang w:eastAsia="ru-RU"/>
        </w:rPr>
        <w:t></w:t>
      </w:r>
      <w:r>
        <w:rPr>
          <w:rFonts w:hint="eastAsia"/>
          <w:lang w:eastAsia="ru-RU"/>
        </w:rPr>
        <w:t>СУБ</w:t>
      </w:r>
      <w:r>
        <w:rPr>
          <w:lang w:eastAsia="ru-RU"/>
        </w:rPr>
        <w:t></w:t>
      </w:r>
      <w:r>
        <w:rPr>
          <w:rFonts w:hint="eastAsia"/>
          <w:lang w:eastAsia="ru-RU"/>
        </w:rPr>
        <w:t>ЄКТА</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lang w:eastAsia="ru-RU"/>
        </w:rPr>
        <w:t></w:t>
      </w:r>
      <w:r>
        <w:rPr>
          <w:lang w:eastAsia="ru-RU"/>
        </w:rPr>
        <w:t></w:t>
      </w:r>
    </w:p>
    <w:p w:rsidR="0003542C" w:rsidRDefault="0003542C" w:rsidP="0003542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сучасного</w:t>
      </w:r>
      <w:r>
        <w:rPr>
          <w:lang w:eastAsia="ru-RU"/>
        </w:rPr>
        <w:t></w:t>
      </w:r>
      <w:r>
        <w:rPr>
          <w:rFonts w:hint="eastAsia"/>
          <w:lang w:eastAsia="ru-RU"/>
        </w:rPr>
        <w:t>стану</w:t>
      </w:r>
      <w:r>
        <w:rPr>
          <w:lang w:eastAsia="ru-RU"/>
        </w:rPr>
        <w:t></w:t>
      </w:r>
      <w:r>
        <w:rPr>
          <w:rFonts w:hint="eastAsia"/>
          <w:lang w:eastAsia="ru-RU"/>
        </w:rPr>
        <w:t>та</w:t>
      </w:r>
      <w:r>
        <w:rPr>
          <w:lang w:eastAsia="ru-RU"/>
        </w:rPr>
        <w:t></w:t>
      </w:r>
      <w:r>
        <w:rPr>
          <w:rFonts w:hint="eastAsia"/>
          <w:lang w:eastAsia="ru-RU"/>
        </w:rPr>
        <w:t>внеску</w:t>
      </w:r>
      <w:r>
        <w:rPr>
          <w:lang w:eastAsia="ru-RU"/>
        </w:rPr>
        <w:t></w:t>
      </w:r>
      <w:r>
        <w:rPr>
          <w:rFonts w:hint="eastAsia"/>
          <w:lang w:eastAsia="ru-RU"/>
        </w:rPr>
        <w:t>у</w:t>
      </w:r>
      <w:r>
        <w:rPr>
          <w:lang w:eastAsia="ru-RU"/>
        </w:rPr>
        <w:t></w:t>
      </w:r>
      <w:r>
        <w:rPr>
          <w:rFonts w:hint="eastAsia"/>
          <w:lang w:eastAsia="ru-RU"/>
        </w:rPr>
        <w:t>зростання</w:t>
      </w:r>
      <w:r>
        <w:rPr>
          <w:lang w:eastAsia="ru-RU"/>
        </w:rPr>
        <w:t></w:t>
      </w:r>
      <w:r>
        <w:rPr>
          <w:rFonts w:hint="eastAsia"/>
          <w:lang w:eastAsia="ru-RU"/>
        </w:rPr>
        <w:t>ВВП</w:t>
      </w:r>
      <w:r>
        <w:rPr>
          <w:lang w:eastAsia="ru-RU"/>
        </w:rPr>
        <w:t></w:t>
      </w:r>
      <w:r>
        <w:rPr>
          <w:rFonts w:hint="eastAsia"/>
          <w:lang w:eastAsia="ru-RU"/>
        </w:rPr>
        <w:t>України</w:t>
      </w:r>
      <w:r>
        <w:rPr>
          <w:lang w:eastAsia="ru-RU"/>
        </w:rPr>
        <w:t></w:t>
      </w:r>
      <w:r>
        <w:rPr>
          <w:rFonts w:hint="eastAsia"/>
          <w:lang w:eastAsia="ru-RU"/>
        </w:rPr>
        <w:t>підприємств</w:t>
      </w:r>
      <w:r>
        <w:rPr>
          <w:lang w:eastAsia="ru-RU"/>
        </w:rPr>
        <w:t></w:t>
      </w:r>
      <w:r>
        <w:rPr>
          <w:rFonts w:hint="eastAsia"/>
          <w:lang w:eastAsia="ru-RU"/>
        </w:rPr>
        <w:t>переробної</w:t>
      </w:r>
      <w:r>
        <w:rPr>
          <w:lang w:eastAsia="ru-RU"/>
        </w:rPr>
        <w:t></w:t>
      </w:r>
      <w:r>
        <w:rPr>
          <w:rFonts w:hint="eastAsia"/>
          <w:lang w:eastAsia="ru-RU"/>
        </w:rPr>
        <w:t>промисловості</w:t>
      </w:r>
      <w:r>
        <w:rPr>
          <w:lang w:eastAsia="ru-RU"/>
        </w:rPr>
        <w:t></w:t>
      </w:r>
      <w:r>
        <w:rPr>
          <w:rFonts w:hint="eastAsia"/>
          <w:lang w:eastAsia="ru-RU"/>
        </w:rPr>
        <w:t>–</w:t>
      </w:r>
      <w:r>
        <w:rPr>
          <w:lang w:eastAsia="ru-RU"/>
        </w:rPr>
        <w:t></w:t>
      </w:r>
      <w:r>
        <w:rPr>
          <w:rFonts w:hint="eastAsia"/>
          <w:lang w:eastAsia="ru-RU"/>
        </w:rPr>
        <w:t>суб’єктів</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lang w:eastAsia="ru-RU"/>
        </w:rPr>
        <w:t></w:t>
      </w:r>
      <w:r>
        <w:rPr>
          <w:lang w:eastAsia="ru-RU"/>
        </w:rPr>
        <w:t></w:t>
      </w:r>
    </w:p>
    <w:p w:rsidR="0003542C" w:rsidRDefault="0003542C" w:rsidP="0003542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та</w:t>
      </w:r>
      <w:r>
        <w:rPr>
          <w:lang w:eastAsia="ru-RU"/>
        </w:rPr>
        <w:t></w:t>
      </w:r>
      <w:r>
        <w:rPr>
          <w:rFonts w:hint="eastAsia"/>
          <w:lang w:eastAsia="ru-RU"/>
        </w:rPr>
        <w:t>зміст</w:t>
      </w:r>
      <w:r>
        <w:rPr>
          <w:lang w:eastAsia="ru-RU"/>
        </w:rPr>
        <w:t></w:t>
      </w:r>
      <w:r>
        <w:rPr>
          <w:rFonts w:hint="eastAsia"/>
          <w:lang w:eastAsia="ru-RU"/>
        </w:rPr>
        <w:t>управління</w:t>
      </w:r>
      <w:r>
        <w:rPr>
          <w:lang w:eastAsia="ru-RU"/>
        </w:rPr>
        <w:t></w:t>
      </w:r>
      <w:r>
        <w:rPr>
          <w:rFonts w:hint="eastAsia"/>
          <w:lang w:eastAsia="ru-RU"/>
        </w:rPr>
        <w:t>стійким</w:t>
      </w:r>
      <w:r>
        <w:rPr>
          <w:lang w:eastAsia="ru-RU"/>
        </w:rPr>
        <w:t></w:t>
      </w:r>
      <w:r>
        <w:rPr>
          <w:rFonts w:hint="eastAsia"/>
          <w:lang w:eastAsia="ru-RU"/>
        </w:rPr>
        <w:t>функціонуванням</w:t>
      </w:r>
      <w:r>
        <w:rPr>
          <w:lang w:eastAsia="ru-RU"/>
        </w:rPr>
        <w:t></w:t>
      </w:r>
      <w:r>
        <w:rPr>
          <w:rFonts w:hint="eastAsia"/>
          <w:lang w:eastAsia="ru-RU"/>
        </w:rPr>
        <w:t>підприємства</w:t>
      </w:r>
      <w:r>
        <w:rPr>
          <w:lang w:eastAsia="ru-RU"/>
        </w:rPr>
        <w:t></w:t>
      </w:r>
      <w:r>
        <w:rPr>
          <w:rFonts w:hint="eastAsia"/>
          <w:lang w:eastAsia="ru-RU"/>
        </w:rPr>
        <w:t>–</w:t>
      </w:r>
      <w:r>
        <w:rPr>
          <w:lang w:eastAsia="ru-RU"/>
        </w:rPr>
        <w:t></w:t>
      </w:r>
      <w:r>
        <w:rPr>
          <w:rFonts w:hint="eastAsia"/>
          <w:lang w:eastAsia="ru-RU"/>
        </w:rPr>
        <w:t>суб’єкта</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lang w:eastAsia="ru-RU"/>
        </w:rPr>
        <w:t></w:t>
      </w:r>
      <w:r>
        <w:rPr>
          <w:lang w:eastAsia="ru-RU"/>
        </w:rPr>
        <w:t></w:t>
      </w:r>
    </w:p>
    <w:p w:rsidR="0003542C" w:rsidRDefault="0003542C" w:rsidP="0003542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положення</w:t>
      </w:r>
      <w:r>
        <w:rPr>
          <w:lang w:eastAsia="ru-RU"/>
        </w:rPr>
        <w:t></w:t>
      </w:r>
      <w:r>
        <w:rPr>
          <w:rFonts w:hint="eastAsia"/>
          <w:lang w:eastAsia="ru-RU"/>
        </w:rPr>
        <w:t>управління</w:t>
      </w:r>
      <w:r>
        <w:rPr>
          <w:lang w:eastAsia="ru-RU"/>
        </w:rPr>
        <w:t></w:t>
      </w:r>
      <w:r>
        <w:rPr>
          <w:rFonts w:hint="eastAsia"/>
          <w:lang w:eastAsia="ru-RU"/>
        </w:rPr>
        <w:t>стійким</w:t>
      </w:r>
      <w:r>
        <w:rPr>
          <w:lang w:eastAsia="ru-RU"/>
        </w:rPr>
        <w:t></w:t>
      </w:r>
      <w:r>
        <w:rPr>
          <w:rFonts w:hint="eastAsia"/>
          <w:lang w:eastAsia="ru-RU"/>
        </w:rPr>
        <w:t>функціонуванням</w:t>
      </w:r>
      <w:r>
        <w:rPr>
          <w:lang w:eastAsia="ru-RU"/>
        </w:rPr>
        <w:t></w:t>
      </w:r>
      <w:r>
        <w:rPr>
          <w:rFonts w:hint="eastAsia"/>
          <w:lang w:eastAsia="ru-RU"/>
        </w:rPr>
        <w:t>підприємства</w:t>
      </w:r>
      <w:r>
        <w:rPr>
          <w:lang w:eastAsia="ru-RU"/>
        </w:rPr>
        <w:t></w:t>
      </w:r>
      <w:r>
        <w:rPr>
          <w:lang w:eastAsia="ru-RU"/>
        </w:rPr>
        <w:t></w:t>
      </w:r>
      <w:r>
        <w:rPr>
          <w:lang w:eastAsia="ru-RU"/>
        </w:rPr>
        <w:t></w:t>
      </w:r>
      <w:r>
        <w:rPr>
          <w:rFonts w:hint="eastAsia"/>
          <w:lang w:eastAsia="ru-RU"/>
        </w:rPr>
        <w:t>суб’єкта</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lang w:eastAsia="ru-RU"/>
        </w:rPr>
        <w:t></w:t>
      </w:r>
      <w:r>
        <w:rPr>
          <w:lang w:eastAsia="ru-RU"/>
        </w:rPr>
        <w:t></w:t>
      </w:r>
    </w:p>
    <w:p w:rsidR="0003542C" w:rsidRDefault="0003542C" w:rsidP="0003542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03542C" w:rsidRDefault="0003542C" w:rsidP="0003542C">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СТІЙКОГО</w:t>
      </w:r>
      <w:r>
        <w:rPr>
          <w:lang w:eastAsia="ru-RU"/>
        </w:rPr>
        <w:t></w:t>
      </w:r>
      <w:r>
        <w:rPr>
          <w:rFonts w:hint="eastAsia"/>
          <w:lang w:eastAsia="ru-RU"/>
        </w:rPr>
        <w:t>ФУНКЦІОНУВАННЯ</w:t>
      </w:r>
      <w:r>
        <w:rPr>
          <w:lang w:eastAsia="ru-RU"/>
        </w:rPr>
        <w:t></w:t>
      </w:r>
      <w:r>
        <w:rPr>
          <w:rFonts w:hint="eastAsia"/>
          <w:lang w:eastAsia="ru-RU"/>
        </w:rPr>
        <w:t>ПІДПРИЄМСТВА</w:t>
      </w:r>
      <w:r>
        <w:rPr>
          <w:lang w:eastAsia="ru-RU"/>
        </w:rPr>
        <w:t></w:t>
      </w:r>
      <w:r>
        <w:rPr>
          <w:lang w:eastAsia="ru-RU"/>
        </w:rPr>
        <w:t></w:t>
      </w:r>
      <w:r>
        <w:rPr>
          <w:lang w:eastAsia="ru-RU"/>
        </w:rPr>
        <w:t></w:t>
      </w:r>
      <w:r>
        <w:rPr>
          <w:rFonts w:hint="eastAsia"/>
          <w:lang w:eastAsia="ru-RU"/>
        </w:rPr>
        <w:t>СУБ’ЄКТА</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lang w:eastAsia="ru-RU"/>
        </w:rPr>
        <w:t></w:t>
      </w:r>
      <w:r>
        <w:rPr>
          <w:lang w:eastAsia="ru-RU"/>
        </w:rPr>
        <w:t></w:t>
      </w:r>
    </w:p>
    <w:p w:rsidR="0003542C" w:rsidRDefault="0003542C" w:rsidP="0003542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чинників</w:t>
      </w:r>
      <w:r>
        <w:rPr>
          <w:lang w:eastAsia="ru-RU"/>
        </w:rPr>
        <w:t></w:t>
      </w:r>
      <w:r>
        <w:rPr>
          <w:rFonts w:hint="eastAsia"/>
          <w:lang w:eastAsia="ru-RU"/>
        </w:rPr>
        <w:t>впливу</w:t>
      </w:r>
      <w:r>
        <w:rPr>
          <w:lang w:eastAsia="ru-RU"/>
        </w:rPr>
        <w:t></w:t>
      </w:r>
      <w:r>
        <w:rPr>
          <w:rFonts w:hint="eastAsia"/>
          <w:lang w:eastAsia="ru-RU"/>
        </w:rPr>
        <w:t>на</w:t>
      </w:r>
      <w:r>
        <w:rPr>
          <w:lang w:eastAsia="ru-RU"/>
        </w:rPr>
        <w:t></w:t>
      </w:r>
      <w:r>
        <w:rPr>
          <w:rFonts w:hint="eastAsia"/>
          <w:lang w:eastAsia="ru-RU"/>
        </w:rPr>
        <w:t>стійке</w:t>
      </w:r>
      <w:r>
        <w:rPr>
          <w:lang w:eastAsia="ru-RU"/>
        </w:rPr>
        <w:t></w:t>
      </w:r>
      <w:r>
        <w:rPr>
          <w:rFonts w:hint="eastAsia"/>
          <w:lang w:eastAsia="ru-RU"/>
        </w:rPr>
        <w:t>функціонування</w:t>
      </w:r>
      <w:r>
        <w:rPr>
          <w:lang w:eastAsia="ru-RU"/>
        </w:rPr>
        <w:t></w:t>
      </w:r>
      <w:r>
        <w:rPr>
          <w:rFonts w:hint="eastAsia"/>
          <w:lang w:eastAsia="ru-RU"/>
        </w:rPr>
        <w:t>підприємства</w:t>
      </w:r>
      <w:r>
        <w:rPr>
          <w:lang w:eastAsia="ru-RU"/>
        </w:rPr>
        <w:t></w:t>
      </w:r>
      <w:r>
        <w:rPr>
          <w:rFonts w:hint="eastAsia"/>
          <w:lang w:eastAsia="ru-RU"/>
        </w:rPr>
        <w:t>–</w:t>
      </w:r>
      <w:r>
        <w:rPr>
          <w:lang w:eastAsia="ru-RU"/>
        </w:rPr>
        <w:t></w:t>
      </w:r>
      <w:r>
        <w:rPr>
          <w:rFonts w:hint="eastAsia"/>
          <w:lang w:eastAsia="ru-RU"/>
        </w:rPr>
        <w:t>суб’єкта</w:t>
      </w:r>
      <w:r>
        <w:rPr>
          <w:lang w:eastAsia="ru-RU"/>
        </w:rPr>
        <w:t></w:t>
      </w:r>
      <w:r>
        <w:rPr>
          <w:rFonts w:hint="eastAsia"/>
          <w:lang w:eastAsia="ru-RU"/>
        </w:rPr>
        <w:t>ЗЕД</w:t>
      </w:r>
      <w:r>
        <w:rPr>
          <w:lang w:eastAsia="ru-RU"/>
        </w:rPr>
        <w:t></w:t>
      </w:r>
      <w:r>
        <w:rPr>
          <w:lang w:eastAsia="ru-RU"/>
        </w:rPr>
        <w:t></w:t>
      </w:r>
      <w:r>
        <w:rPr>
          <w:lang w:eastAsia="ru-RU"/>
        </w:rPr>
        <w:t></w:t>
      </w:r>
    </w:p>
    <w:p w:rsidR="0003542C" w:rsidRDefault="0003542C" w:rsidP="0003542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рівня</w:t>
      </w:r>
      <w:r>
        <w:rPr>
          <w:lang w:eastAsia="ru-RU"/>
        </w:rPr>
        <w:t></w:t>
      </w:r>
      <w:r>
        <w:rPr>
          <w:rFonts w:hint="eastAsia"/>
          <w:lang w:eastAsia="ru-RU"/>
        </w:rPr>
        <w:t>стійкості</w:t>
      </w:r>
      <w:r>
        <w:rPr>
          <w:lang w:eastAsia="ru-RU"/>
        </w:rPr>
        <w:t></w:t>
      </w:r>
      <w:r>
        <w:rPr>
          <w:rFonts w:hint="eastAsia"/>
          <w:lang w:eastAsia="ru-RU"/>
        </w:rPr>
        <w:t>підприємства</w:t>
      </w:r>
      <w:r>
        <w:rPr>
          <w:lang w:eastAsia="ru-RU"/>
        </w:rPr>
        <w:t></w:t>
      </w:r>
      <w:r>
        <w:rPr>
          <w:lang w:eastAsia="ru-RU"/>
        </w:rPr>
        <w:t></w:t>
      </w:r>
      <w:r>
        <w:rPr>
          <w:lang w:eastAsia="ru-RU"/>
        </w:rPr>
        <w:t></w:t>
      </w:r>
      <w:r>
        <w:rPr>
          <w:rFonts w:hint="eastAsia"/>
          <w:lang w:eastAsia="ru-RU"/>
        </w:rPr>
        <w:t>суб</w:t>
      </w:r>
      <w:r>
        <w:rPr>
          <w:lang w:eastAsia="ru-RU"/>
        </w:rPr>
        <w:t></w:t>
      </w:r>
      <w:r>
        <w:rPr>
          <w:rFonts w:hint="eastAsia"/>
          <w:lang w:eastAsia="ru-RU"/>
        </w:rPr>
        <w:t>єкта</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rFonts w:hint="eastAsia"/>
          <w:lang w:eastAsia="ru-RU"/>
        </w:rPr>
        <w:t>машинобудівної</w:t>
      </w:r>
      <w:r>
        <w:rPr>
          <w:lang w:eastAsia="ru-RU"/>
        </w:rPr>
        <w:t></w:t>
      </w:r>
      <w:r>
        <w:rPr>
          <w:rFonts w:hint="eastAsia"/>
          <w:lang w:eastAsia="ru-RU"/>
        </w:rPr>
        <w:t>галузі</w:t>
      </w:r>
      <w:r>
        <w:rPr>
          <w:lang w:eastAsia="ru-RU"/>
        </w:rPr>
        <w:t></w:t>
      </w:r>
      <w:r>
        <w:rPr>
          <w:lang w:eastAsia="ru-RU"/>
        </w:rPr>
        <w:t></w:t>
      </w:r>
      <w:r>
        <w:rPr>
          <w:lang w:eastAsia="ru-RU"/>
        </w:rPr>
        <w:t></w:t>
      </w:r>
    </w:p>
    <w:p w:rsidR="0003542C" w:rsidRDefault="0003542C" w:rsidP="0003542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Визначення</w:t>
      </w:r>
      <w:r>
        <w:rPr>
          <w:lang w:eastAsia="ru-RU"/>
        </w:rPr>
        <w:t></w:t>
      </w:r>
      <w:r>
        <w:rPr>
          <w:rFonts w:hint="eastAsia"/>
          <w:lang w:eastAsia="ru-RU"/>
        </w:rPr>
        <w:t>основних</w:t>
      </w:r>
      <w:r>
        <w:rPr>
          <w:lang w:eastAsia="ru-RU"/>
        </w:rPr>
        <w:t></w:t>
      </w:r>
      <w:r>
        <w:rPr>
          <w:rFonts w:hint="eastAsia"/>
          <w:lang w:eastAsia="ru-RU"/>
        </w:rPr>
        <w:t>альтернатив</w:t>
      </w:r>
      <w:r>
        <w:rPr>
          <w:lang w:eastAsia="ru-RU"/>
        </w:rPr>
        <w:t></w:t>
      </w:r>
      <w:r>
        <w:rPr>
          <w:rFonts w:hint="eastAsia"/>
          <w:lang w:eastAsia="ru-RU"/>
        </w:rPr>
        <w:t>вирішення</w:t>
      </w:r>
      <w:r>
        <w:rPr>
          <w:lang w:eastAsia="ru-RU"/>
        </w:rPr>
        <w:t></w:t>
      </w:r>
      <w:r>
        <w:rPr>
          <w:rFonts w:hint="eastAsia"/>
          <w:lang w:eastAsia="ru-RU"/>
        </w:rPr>
        <w:t>проблеми</w:t>
      </w:r>
      <w:r>
        <w:rPr>
          <w:lang w:eastAsia="ru-RU"/>
        </w:rPr>
        <w:t></w:t>
      </w:r>
      <w:r>
        <w:rPr>
          <w:rFonts w:hint="eastAsia"/>
          <w:lang w:eastAsia="ru-RU"/>
        </w:rPr>
        <w:t>низького</w:t>
      </w:r>
      <w:r>
        <w:rPr>
          <w:lang w:eastAsia="ru-RU"/>
        </w:rPr>
        <w:t></w:t>
      </w:r>
      <w:r>
        <w:rPr>
          <w:rFonts w:hint="eastAsia"/>
          <w:lang w:eastAsia="ru-RU"/>
        </w:rPr>
        <w:t>рівня</w:t>
      </w:r>
      <w:r>
        <w:rPr>
          <w:lang w:eastAsia="ru-RU"/>
        </w:rPr>
        <w:t></w:t>
      </w:r>
      <w:r>
        <w:rPr>
          <w:rFonts w:hint="eastAsia"/>
          <w:lang w:eastAsia="ru-RU"/>
        </w:rPr>
        <w:t>стійкості</w:t>
      </w:r>
      <w:r>
        <w:rPr>
          <w:lang w:eastAsia="ru-RU"/>
        </w:rPr>
        <w:t></w:t>
      </w:r>
      <w:r>
        <w:rPr>
          <w:rFonts w:hint="eastAsia"/>
          <w:lang w:eastAsia="ru-RU"/>
        </w:rPr>
        <w:t>підприємства</w:t>
      </w:r>
      <w:r>
        <w:rPr>
          <w:lang w:eastAsia="ru-RU"/>
        </w:rPr>
        <w:t></w:t>
      </w:r>
      <w:r>
        <w:rPr>
          <w:lang w:eastAsia="ru-RU"/>
        </w:rPr>
        <w:t></w:t>
      </w:r>
      <w:r>
        <w:rPr>
          <w:lang w:eastAsia="ru-RU"/>
        </w:rPr>
        <w:t></w:t>
      </w:r>
      <w:r>
        <w:rPr>
          <w:rFonts w:hint="eastAsia"/>
          <w:lang w:eastAsia="ru-RU"/>
        </w:rPr>
        <w:t>суб’єкта</w:t>
      </w:r>
      <w:r>
        <w:rPr>
          <w:lang w:eastAsia="ru-RU"/>
        </w:rPr>
        <w:t></w:t>
      </w:r>
      <w:r>
        <w:rPr>
          <w:rFonts w:hint="eastAsia"/>
          <w:lang w:eastAsia="ru-RU"/>
        </w:rPr>
        <w:t>ЗЕД</w:t>
      </w:r>
      <w:r>
        <w:rPr>
          <w:lang w:eastAsia="ru-RU"/>
        </w:rPr>
        <w:t></w:t>
      </w:r>
      <w:r>
        <w:rPr>
          <w:lang w:eastAsia="ru-RU"/>
        </w:rPr>
        <w:t></w:t>
      </w:r>
      <w:r>
        <w:rPr>
          <w:lang w:eastAsia="ru-RU"/>
        </w:rPr>
        <w:t></w:t>
      </w:r>
      <w:r>
        <w:rPr>
          <w:lang w:eastAsia="ru-RU"/>
        </w:rPr>
        <w:t></w:t>
      </w:r>
    </w:p>
    <w:p w:rsidR="0003542C" w:rsidRDefault="0003542C" w:rsidP="0003542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03542C" w:rsidRDefault="0003542C" w:rsidP="0003542C">
      <w:pPr>
        <w:rPr>
          <w:lang w:eastAsia="ru-RU"/>
        </w:rPr>
      </w:pPr>
    </w:p>
    <w:p w:rsidR="0003542C" w:rsidRDefault="0003542C" w:rsidP="0003542C">
      <w:pPr>
        <w:rPr>
          <w:lang w:eastAsia="ru-RU"/>
        </w:rPr>
      </w:pPr>
    </w:p>
    <w:p w:rsidR="0003542C" w:rsidRDefault="0003542C" w:rsidP="0003542C">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УПРАВЛІННЯ</w:t>
      </w:r>
      <w:r>
        <w:rPr>
          <w:lang w:eastAsia="ru-RU"/>
        </w:rPr>
        <w:t></w:t>
      </w:r>
      <w:r>
        <w:rPr>
          <w:rFonts w:hint="eastAsia"/>
          <w:lang w:eastAsia="ru-RU"/>
        </w:rPr>
        <w:t>СТІЙКИМ</w:t>
      </w:r>
      <w:r>
        <w:rPr>
          <w:lang w:eastAsia="ru-RU"/>
        </w:rPr>
        <w:t></w:t>
      </w:r>
      <w:r>
        <w:rPr>
          <w:rFonts w:hint="eastAsia"/>
          <w:lang w:eastAsia="ru-RU"/>
        </w:rPr>
        <w:t>ФУНКЦІОНУВАННЯМ</w:t>
      </w:r>
      <w:r>
        <w:rPr>
          <w:lang w:eastAsia="ru-RU"/>
        </w:rPr>
        <w:t></w:t>
      </w:r>
      <w:r>
        <w:rPr>
          <w:rFonts w:hint="eastAsia"/>
          <w:lang w:eastAsia="ru-RU"/>
        </w:rPr>
        <w:t>ПІДПРИЄМСТВА</w:t>
      </w:r>
      <w:r>
        <w:rPr>
          <w:lang w:eastAsia="ru-RU"/>
        </w:rPr>
        <w:t></w:t>
      </w:r>
      <w:r>
        <w:rPr>
          <w:rFonts w:hint="eastAsia"/>
          <w:lang w:eastAsia="ru-RU"/>
        </w:rPr>
        <w:t>–</w:t>
      </w:r>
      <w:r>
        <w:rPr>
          <w:lang w:eastAsia="ru-RU"/>
        </w:rPr>
        <w:t></w:t>
      </w:r>
      <w:r>
        <w:rPr>
          <w:rFonts w:hint="eastAsia"/>
          <w:lang w:eastAsia="ru-RU"/>
        </w:rPr>
        <w:t>СУБ</w:t>
      </w:r>
      <w:r>
        <w:rPr>
          <w:lang w:eastAsia="ru-RU"/>
        </w:rPr>
        <w:t></w:t>
      </w:r>
      <w:r>
        <w:rPr>
          <w:rFonts w:hint="eastAsia"/>
          <w:lang w:eastAsia="ru-RU"/>
        </w:rPr>
        <w:t>ЄКТА</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lang w:eastAsia="ru-RU"/>
        </w:rPr>
        <w:t></w:t>
      </w:r>
      <w:r>
        <w:rPr>
          <w:lang w:eastAsia="ru-RU"/>
        </w:rPr>
        <w:t></w:t>
      </w:r>
      <w:r>
        <w:rPr>
          <w:lang w:eastAsia="ru-RU"/>
        </w:rPr>
        <w:t></w:t>
      </w:r>
    </w:p>
    <w:p w:rsidR="0003542C" w:rsidRDefault="0003542C" w:rsidP="0003542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Структурно</w:t>
      </w:r>
      <w:r>
        <w:rPr>
          <w:lang w:eastAsia="ru-RU"/>
        </w:rPr>
        <w:t></w:t>
      </w:r>
      <w:r>
        <w:rPr>
          <w:rFonts w:hint="eastAsia"/>
          <w:lang w:eastAsia="ru-RU"/>
        </w:rPr>
        <w:t>–</w:t>
      </w:r>
      <w:r>
        <w:rPr>
          <w:lang w:eastAsia="ru-RU"/>
        </w:rPr>
        <w:t></w:t>
      </w:r>
      <w:r>
        <w:rPr>
          <w:rFonts w:hint="eastAsia"/>
          <w:lang w:eastAsia="ru-RU"/>
        </w:rPr>
        <w:t>функціональне</w:t>
      </w:r>
      <w:r>
        <w:rPr>
          <w:lang w:eastAsia="ru-RU"/>
        </w:rPr>
        <w:t></w:t>
      </w:r>
      <w:r>
        <w:rPr>
          <w:rFonts w:hint="eastAsia"/>
          <w:lang w:eastAsia="ru-RU"/>
        </w:rPr>
        <w:t>моделювання</w:t>
      </w:r>
      <w:r>
        <w:rPr>
          <w:lang w:eastAsia="ru-RU"/>
        </w:rPr>
        <w:t></w:t>
      </w:r>
      <w:r>
        <w:rPr>
          <w:rFonts w:hint="eastAsia"/>
          <w:lang w:eastAsia="ru-RU"/>
        </w:rPr>
        <w:t>управління</w:t>
      </w:r>
      <w:r>
        <w:rPr>
          <w:lang w:eastAsia="ru-RU"/>
        </w:rPr>
        <w:t></w:t>
      </w:r>
      <w:r>
        <w:rPr>
          <w:rFonts w:hint="eastAsia"/>
          <w:lang w:eastAsia="ru-RU"/>
        </w:rPr>
        <w:t>стійким</w:t>
      </w:r>
      <w:r>
        <w:rPr>
          <w:lang w:eastAsia="ru-RU"/>
        </w:rPr>
        <w:t></w:t>
      </w:r>
      <w:r>
        <w:rPr>
          <w:rFonts w:hint="eastAsia"/>
          <w:lang w:eastAsia="ru-RU"/>
        </w:rPr>
        <w:t>функціонуванням</w:t>
      </w:r>
      <w:r>
        <w:rPr>
          <w:lang w:eastAsia="ru-RU"/>
        </w:rPr>
        <w:t></w:t>
      </w:r>
      <w:r>
        <w:rPr>
          <w:rFonts w:hint="eastAsia"/>
          <w:lang w:eastAsia="ru-RU"/>
        </w:rPr>
        <w:t>підприємства</w:t>
      </w:r>
      <w:r>
        <w:rPr>
          <w:lang w:eastAsia="ru-RU"/>
        </w:rPr>
        <w:t></w:t>
      </w:r>
      <w:r>
        <w:rPr>
          <w:rFonts w:hint="eastAsia"/>
          <w:lang w:eastAsia="ru-RU"/>
        </w:rPr>
        <w:t>–</w:t>
      </w:r>
      <w:r>
        <w:rPr>
          <w:lang w:eastAsia="ru-RU"/>
        </w:rPr>
        <w:t></w:t>
      </w:r>
      <w:r>
        <w:rPr>
          <w:rFonts w:hint="eastAsia"/>
          <w:lang w:eastAsia="ru-RU"/>
        </w:rPr>
        <w:t>суб</w:t>
      </w:r>
      <w:r>
        <w:rPr>
          <w:lang w:eastAsia="ru-RU"/>
        </w:rPr>
        <w:t></w:t>
      </w:r>
      <w:r>
        <w:rPr>
          <w:rFonts w:hint="eastAsia"/>
          <w:lang w:eastAsia="ru-RU"/>
        </w:rPr>
        <w:t>єкта</w:t>
      </w:r>
      <w:r>
        <w:rPr>
          <w:lang w:eastAsia="ru-RU"/>
        </w:rPr>
        <w:t></w:t>
      </w:r>
      <w:r>
        <w:rPr>
          <w:rFonts w:hint="eastAsia"/>
          <w:lang w:eastAsia="ru-RU"/>
        </w:rPr>
        <w:t>ЗЕД</w:t>
      </w:r>
      <w:r>
        <w:rPr>
          <w:lang w:eastAsia="ru-RU"/>
        </w:rPr>
        <w:t></w:t>
      </w:r>
      <w:r>
        <w:rPr>
          <w:lang w:eastAsia="ru-RU"/>
        </w:rPr>
        <w:t></w:t>
      </w:r>
      <w:r>
        <w:rPr>
          <w:lang w:eastAsia="ru-RU"/>
        </w:rPr>
        <w:t></w:t>
      </w:r>
      <w:r>
        <w:rPr>
          <w:lang w:eastAsia="ru-RU"/>
        </w:rPr>
        <w:t></w:t>
      </w:r>
    </w:p>
    <w:p w:rsidR="0003542C" w:rsidRDefault="0003542C" w:rsidP="0003542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Методичний</w:t>
      </w:r>
      <w:r>
        <w:rPr>
          <w:lang w:eastAsia="ru-RU"/>
        </w:rPr>
        <w:t></w:t>
      </w:r>
      <w:r>
        <w:rPr>
          <w:rFonts w:hint="eastAsia"/>
          <w:lang w:eastAsia="ru-RU"/>
        </w:rPr>
        <w:t>підхід</w:t>
      </w:r>
      <w:r>
        <w:rPr>
          <w:lang w:eastAsia="ru-RU"/>
        </w:rPr>
        <w:t></w:t>
      </w:r>
      <w:r>
        <w:rPr>
          <w:rFonts w:hint="eastAsia"/>
          <w:lang w:eastAsia="ru-RU"/>
        </w:rPr>
        <w:t>реагування</w:t>
      </w:r>
      <w:r>
        <w:rPr>
          <w:lang w:eastAsia="ru-RU"/>
        </w:rPr>
        <w:t></w:t>
      </w:r>
      <w:r>
        <w:rPr>
          <w:rFonts w:hint="eastAsia"/>
          <w:lang w:eastAsia="ru-RU"/>
        </w:rPr>
        <w:t>підприємства</w:t>
      </w:r>
      <w:r>
        <w:rPr>
          <w:lang w:eastAsia="ru-RU"/>
        </w:rPr>
        <w:t></w:t>
      </w:r>
      <w:r>
        <w:rPr>
          <w:rFonts w:hint="eastAsia"/>
          <w:lang w:eastAsia="ru-RU"/>
        </w:rPr>
        <w:t>–</w:t>
      </w:r>
      <w:r>
        <w:rPr>
          <w:lang w:eastAsia="ru-RU"/>
        </w:rPr>
        <w:t></w:t>
      </w:r>
      <w:r>
        <w:rPr>
          <w:rFonts w:hint="eastAsia"/>
          <w:lang w:eastAsia="ru-RU"/>
        </w:rPr>
        <w:t>субєкта</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rFonts w:hint="eastAsia"/>
          <w:lang w:eastAsia="ru-RU"/>
        </w:rPr>
        <w:t>на</w:t>
      </w:r>
      <w:r>
        <w:rPr>
          <w:lang w:eastAsia="ru-RU"/>
        </w:rPr>
        <w:t></w:t>
      </w:r>
      <w:r>
        <w:rPr>
          <w:rFonts w:hint="eastAsia"/>
          <w:lang w:eastAsia="ru-RU"/>
        </w:rPr>
        <w:t>ідентифіковані</w:t>
      </w:r>
      <w:r>
        <w:rPr>
          <w:lang w:eastAsia="ru-RU"/>
        </w:rPr>
        <w:t></w:t>
      </w:r>
      <w:r>
        <w:rPr>
          <w:rFonts w:hint="eastAsia"/>
          <w:lang w:eastAsia="ru-RU"/>
        </w:rPr>
        <w:t>загрози</w:t>
      </w:r>
      <w:r>
        <w:rPr>
          <w:lang w:eastAsia="ru-RU"/>
        </w:rPr>
        <w:t></w:t>
      </w:r>
      <w:r>
        <w:rPr>
          <w:rFonts w:hint="eastAsia"/>
          <w:lang w:eastAsia="ru-RU"/>
        </w:rPr>
        <w:t>стійкому</w:t>
      </w:r>
      <w:r>
        <w:rPr>
          <w:lang w:eastAsia="ru-RU"/>
        </w:rPr>
        <w:t></w:t>
      </w:r>
      <w:r>
        <w:rPr>
          <w:rFonts w:hint="eastAsia"/>
          <w:lang w:eastAsia="ru-RU"/>
        </w:rPr>
        <w:t>функціонуванню</w:t>
      </w:r>
      <w:r>
        <w:rPr>
          <w:lang w:eastAsia="ru-RU"/>
        </w:rPr>
        <w:t></w:t>
      </w:r>
      <w:r>
        <w:rPr>
          <w:lang w:eastAsia="ru-RU"/>
        </w:rPr>
        <w:t></w:t>
      </w:r>
      <w:r>
        <w:rPr>
          <w:lang w:eastAsia="ru-RU"/>
        </w:rPr>
        <w:t></w:t>
      </w:r>
      <w:r>
        <w:rPr>
          <w:lang w:eastAsia="ru-RU"/>
        </w:rPr>
        <w:t></w:t>
      </w:r>
    </w:p>
    <w:p w:rsidR="0003542C" w:rsidRDefault="0003542C" w:rsidP="0003542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Обгрунтування</w:t>
      </w:r>
      <w:r>
        <w:rPr>
          <w:lang w:eastAsia="ru-RU"/>
        </w:rPr>
        <w:t></w:t>
      </w:r>
      <w:r>
        <w:rPr>
          <w:rFonts w:hint="eastAsia"/>
          <w:lang w:eastAsia="ru-RU"/>
        </w:rPr>
        <w:t>доцільності</w:t>
      </w:r>
      <w:r>
        <w:rPr>
          <w:lang w:eastAsia="ru-RU"/>
        </w:rPr>
        <w:t></w:t>
      </w:r>
      <w:r>
        <w:rPr>
          <w:rFonts w:hint="eastAsia"/>
          <w:lang w:eastAsia="ru-RU"/>
        </w:rPr>
        <w:t>впровадження</w:t>
      </w:r>
      <w:r>
        <w:rPr>
          <w:lang w:eastAsia="ru-RU"/>
        </w:rPr>
        <w:t></w:t>
      </w:r>
      <w:r>
        <w:rPr>
          <w:rFonts w:hint="eastAsia"/>
          <w:lang w:eastAsia="ru-RU"/>
        </w:rPr>
        <w:t>іннова</w:t>
      </w:r>
      <w:r>
        <w:rPr>
          <w:rFonts w:hint="eastAsia"/>
          <w:lang w:eastAsia="ru-RU"/>
        </w:rPr>
        <w:lastRenderedPageBreak/>
        <w:t>цій</w:t>
      </w:r>
      <w:r>
        <w:rPr>
          <w:lang w:eastAsia="ru-RU"/>
        </w:rPr>
        <w:t></w:t>
      </w:r>
      <w:r>
        <w:rPr>
          <w:rFonts w:hint="eastAsia"/>
          <w:lang w:eastAsia="ru-RU"/>
        </w:rPr>
        <w:t>щодо</w:t>
      </w:r>
      <w:r>
        <w:rPr>
          <w:lang w:eastAsia="ru-RU"/>
        </w:rPr>
        <w:t></w:t>
      </w:r>
      <w:r>
        <w:rPr>
          <w:rFonts w:hint="eastAsia"/>
          <w:lang w:eastAsia="ru-RU"/>
        </w:rPr>
        <w:t>управління</w:t>
      </w:r>
      <w:r>
        <w:rPr>
          <w:lang w:eastAsia="ru-RU"/>
        </w:rPr>
        <w:t></w:t>
      </w:r>
      <w:r>
        <w:rPr>
          <w:rFonts w:hint="eastAsia"/>
          <w:lang w:eastAsia="ru-RU"/>
        </w:rPr>
        <w:t>стійким</w:t>
      </w:r>
      <w:r>
        <w:rPr>
          <w:lang w:eastAsia="ru-RU"/>
        </w:rPr>
        <w:t></w:t>
      </w:r>
      <w:r>
        <w:rPr>
          <w:rFonts w:hint="eastAsia"/>
          <w:lang w:eastAsia="ru-RU"/>
        </w:rPr>
        <w:t>функціонуванням</w:t>
      </w:r>
      <w:r>
        <w:rPr>
          <w:lang w:eastAsia="ru-RU"/>
        </w:rPr>
        <w:t></w:t>
      </w:r>
      <w:r>
        <w:rPr>
          <w:rFonts w:hint="eastAsia"/>
          <w:lang w:eastAsia="ru-RU"/>
        </w:rPr>
        <w:t>підприємства</w:t>
      </w:r>
      <w:r>
        <w:rPr>
          <w:lang w:eastAsia="ru-RU"/>
        </w:rPr>
        <w:t></w:t>
      </w:r>
      <w:r>
        <w:rPr>
          <w:lang w:eastAsia="ru-RU"/>
        </w:rPr>
        <w:t></w:t>
      </w:r>
      <w:r>
        <w:rPr>
          <w:lang w:eastAsia="ru-RU"/>
        </w:rPr>
        <w:t></w:t>
      </w:r>
      <w:r>
        <w:rPr>
          <w:lang w:eastAsia="ru-RU"/>
        </w:rPr>
        <w:t></w:t>
      </w:r>
    </w:p>
    <w:p w:rsidR="0003542C" w:rsidRDefault="0003542C" w:rsidP="0003542C">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03542C" w:rsidRDefault="0003542C" w:rsidP="0003542C">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03542C" w:rsidRDefault="0003542C" w:rsidP="0003542C">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03542C" w:rsidRDefault="0003542C" w:rsidP="0003542C">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bookmarkStart w:id="0" w:name="_GoBack"/>
      <w:bookmarkEnd w:id="0"/>
    </w:p>
    <w:sectPr w:rsidR="00985DAE" w:rsidRPr="0003542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B57" w:rsidRDefault="00EE5B57">
      <w:pPr>
        <w:spacing w:after="0" w:line="240" w:lineRule="auto"/>
      </w:pPr>
      <w:r>
        <w:separator/>
      </w:r>
    </w:p>
  </w:endnote>
  <w:endnote w:type="continuationSeparator" w:id="0">
    <w:p w:rsidR="00EE5B57" w:rsidRDefault="00EE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B57" w:rsidRDefault="00EE5B57"/>
    <w:p w:rsidR="00EE5B57" w:rsidRDefault="00EE5B57"/>
    <w:p w:rsidR="00EE5B57" w:rsidRDefault="00EE5B57"/>
    <w:p w:rsidR="00EE5B57" w:rsidRDefault="00EE5B57"/>
    <w:p w:rsidR="00EE5B57" w:rsidRDefault="00EE5B57"/>
    <w:p w:rsidR="00EE5B57" w:rsidRDefault="00EE5B57"/>
    <w:p w:rsidR="00EE5B57" w:rsidRDefault="00EE5B5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57" w:rsidRDefault="00EE5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E5B57" w:rsidRDefault="00EE5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E5B57" w:rsidRDefault="00EE5B57"/>
    <w:p w:rsidR="00EE5B57" w:rsidRDefault="00EE5B57"/>
    <w:p w:rsidR="00EE5B57" w:rsidRDefault="00EE5B5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57" w:rsidRDefault="00EE5B57"/>
                          <w:p w:rsidR="00EE5B57" w:rsidRDefault="00EE5B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E5B57" w:rsidRDefault="00EE5B57"/>
                    <w:p w:rsidR="00EE5B57" w:rsidRDefault="00EE5B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E5B57" w:rsidRDefault="00EE5B57"/>
    <w:p w:rsidR="00EE5B57" w:rsidRDefault="00EE5B57">
      <w:pPr>
        <w:rPr>
          <w:sz w:val="2"/>
          <w:szCs w:val="2"/>
        </w:rPr>
      </w:pPr>
    </w:p>
    <w:p w:rsidR="00EE5B57" w:rsidRDefault="00EE5B57"/>
    <w:p w:rsidR="00EE5B57" w:rsidRDefault="00EE5B57">
      <w:pPr>
        <w:spacing w:after="0" w:line="240" w:lineRule="auto"/>
      </w:pPr>
    </w:p>
  </w:footnote>
  <w:footnote w:type="continuationSeparator" w:id="0">
    <w:p w:rsidR="00EE5B57" w:rsidRDefault="00EE5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57"/>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DA149-80F5-4336-8B2B-AEA77AF7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21900</TotalTime>
  <Pages>2</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1460</cp:revision>
  <cp:lastPrinted>2009-02-06T05:36:00Z</cp:lastPrinted>
  <dcterms:created xsi:type="dcterms:W3CDTF">2023-09-07T12:38:00Z</dcterms:created>
  <dcterms:modified xsi:type="dcterms:W3CDTF">2023-12-02T14:59:00Z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