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39" w:rsidRPr="00EA2E39" w:rsidRDefault="00EA2E39" w:rsidP="00EA2E39">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EA2E39">
        <w:rPr>
          <w:rFonts w:ascii="Arial" w:hAnsi="Arial" w:cs="Arial"/>
          <w:b/>
          <w:bCs/>
          <w:color w:val="000000"/>
          <w:kern w:val="0"/>
          <w:sz w:val="28"/>
          <w:szCs w:val="28"/>
          <w:lang w:eastAsia="ru-RU"/>
        </w:rPr>
        <w:t xml:space="preserve">Пілін Євгеній Вікторович, </w:t>
      </w:r>
      <w:r w:rsidRPr="00EA2E39">
        <w:rPr>
          <w:rFonts w:ascii="Arial" w:hAnsi="Arial" w:cs="Arial"/>
          <w:color w:val="000000"/>
          <w:kern w:val="0"/>
          <w:sz w:val="28"/>
          <w:szCs w:val="28"/>
          <w:lang w:eastAsia="ru-RU"/>
        </w:rPr>
        <w:t xml:space="preserve">завід. відділення урології Комунальне неприбуткове підприємство «Міська клінічна лікарня №6» ДМР, аспірант кафедри хірургії 1 Дніпровського державного медичного університету. Назва дисертації: «Сучасні методи візуалізації лімфатичних вузлів при оперативному лікуванні раку передміхурової залози», (22 Охорона здоров’я, 222 Медицина). Спеціалізована вчена рада ДФ 08.601.037 у Дніпровському державному медичному університеті </w:t>
      </w:r>
    </w:p>
    <w:p w:rsidR="008625C9" w:rsidRPr="00EA2E39" w:rsidRDefault="008625C9" w:rsidP="00EA2E39"/>
    <w:sectPr w:rsidR="008625C9" w:rsidRPr="00EA2E3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EA2E39" w:rsidRPr="00EA2E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55C95-709E-4423-B37B-76820F87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2495</TotalTime>
  <Pages>1</Pages>
  <Words>67</Words>
  <Characters>385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218</cp:revision>
  <cp:lastPrinted>2009-02-06T05:36:00Z</cp:lastPrinted>
  <dcterms:created xsi:type="dcterms:W3CDTF">2022-02-03T08:05:00Z</dcterms:created>
  <dcterms:modified xsi:type="dcterms:W3CDTF">2022-02-10T10:29:00Z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