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6631" w14:textId="1B5B8041" w:rsidR="0028741E" w:rsidRDefault="001A2F8F" w:rsidP="001A2F8F">
      <w:r w:rsidRPr="001A2F8F">
        <w:rPr>
          <w:rFonts w:hint="eastAsia"/>
        </w:rPr>
        <w:t>Кирилов</w:t>
      </w:r>
      <w:r w:rsidRPr="001A2F8F">
        <w:t xml:space="preserve"> </w:t>
      </w:r>
      <w:r w:rsidRPr="001A2F8F">
        <w:rPr>
          <w:rFonts w:hint="eastAsia"/>
        </w:rPr>
        <w:t>Максим</w:t>
      </w:r>
      <w:r w:rsidRPr="001A2F8F">
        <w:t xml:space="preserve"> </w:t>
      </w:r>
      <w:r w:rsidRPr="001A2F8F">
        <w:rPr>
          <w:rFonts w:hint="eastAsia"/>
        </w:rPr>
        <w:t>Николаевич</w:t>
      </w:r>
      <w:r>
        <w:t xml:space="preserve"> </w:t>
      </w:r>
      <w:r w:rsidRPr="001A2F8F">
        <w:rPr>
          <w:rFonts w:hint="eastAsia"/>
        </w:rPr>
        <w:t>Инновационное</w:t>
      </w:r>
      <w:r w:rsidRPr="001A2F8F">
        <w:t xml:space="preserve"> </w:t>
      </w:r>
      <w:r w:rsidRPr="001A2F8F">
        <w:rPr>
          <w:rFonts w:hint="eastAsia"/>
        </w:rPr>
        <w:t>развитие</w:t>
      </w:r>
      <w:r w:rsidRPr="001A2F8F">
        <w:t xml:space="preserve"> </w:t>
      </w:r>
      <w:r w:rsidRPr="001A2F8F">
        <w:rPr>
          <w:rFonts w:hint="eastAsia"/>
        </w:rPr>
        <w:t>зернового</w:t>
      </w:r>
      <w:r w:rsidRPr="001A2F8F">
        <w:t xml:space="preserve"> </w:t>
      </w:r>
      <w:r w:rsidRPr="001A2F8F">
        <w:rPr>
          <w:rFonts w:hint="eastAsia"/>
        </w:rPr>
        <w:t>производства</w:t>
      </w:r>
      <w:r w:rsidRPr="001A2F8F">
        <w:t xml:space="preserve"> </w:t>
      </w:r>
      <w:r w:rsidRPr="001A2F8F">
        <w:rPr>
          <w:rFonts w:hint="eastAsia"/>
        </w:rPr>
        <w:t>как</w:t>
      </w:r>
      <w:r w:rsidRPr="001A2F8F">
        <w:t xml:space="preserve"> </w:t>
      </w:r>
      <w:r w:rsidRPr="001A2F8F">
        <w:rPr>
          <w:rFonts w:hint="eastAsia"/>
        </w:rPr>
        <w:t>основа</w:t>
      </w:r>
      <w:r w:rsidRPr="001A2F8F">
        <w:t xml:space="preserve"> </w:t>
      </w:r>
      <w:r w:rsidRPr="001A2F8F">
        <w:rPr>
          <w:rFonts w:hint="eastAsia"/>
        </w:rPr>
        <w:t>повышения</w:t>
      </w:r>
      <w:r w:rsidRPr="001A2F8F">
        <w:t xml:space="preserve"> </w:t>
      </w:r>
      <w:r w:rsidRPr="001A2F8F">
        <w:rPr>
          <w:rFonts w:hint="eastAsia"/>
        </w:rPr>
        <w:t>эффективности</w:t>
      </w:r>
      <w:r w:rsidRPr="001A2F8F">
        <w:t xml:space="preserve"> </w:t>
      </w:r>
      <w:r w:rsidRPr="001A2F8F">
        <w:rPr>
          <w:rFonts w:hint="eastAsia"/>
        </w:rPr>
        <w:t>сельского</w:t>
      </w:r>
      <w:r w:rsidRPr="001A2F8F">
        <w:t xml:space="preserve"> </w:t>
      </w:r>
      <w:r w:rsidRPr="001A2F8F">
        <w:rPr>
          <w:rFonts w:hint="eastAsia"/>
        </w:rPr>
        <w:t>хозяйства</w:t>
      </w:r>
    </w:p>
    <w:p w14:paraId="1B29C967" w14:textId="77777777" w:rsidR="001A2F8F" w:rsidRDefault="001A2F8F" w:rsidP="001A2F8F">
      <w:r>
        <w:rPr>
          <w:rFonts w:hint="eastAsia"/>
        </w:rPr>
        <w:t>ОГЛАВЛЕНИЕ</w:t>
      </w:r>
      <w:r>
        <w:t xml:space="preserve"> </w:t>
      </w:r>
      <w:r>
        <w:rPr>
          <w:rFonts w:hint="eastAsia"/>
        </w:rPr>
        <w:t>ДИССЕРТАЦИИ</w:t>
      </w:r>
    </w:p>
    <w:p w14:paraId="2D204797" w14:textId="77777777" w:rsidR="001A2F8F" w:rsidRDefault="001A2F8F" w:rsidP="001A2F8F">
      <w:r>
        <w:rPr>
          <w:rFonts w:hint="eastAsia"/>
        </w:rPr>
        <w:t>кандидат</w:t>
      </w:r>
      <w:r>
        <w:t xml:space="preserve"> </w:t>
      </w:r>
      <w:r>
        <w:rPr>
          <w:rFonts w:hint="eastAsia"/>
        </w:rPr>
        <w:t>наук</w:t>
      </w:r>
      <w:r>
        <w:t xml:space="preserve"> </w:t>
      </w:r>
      <w:r>
        <w:rPr>
          <w:rFonts w:hint="eastAsia"/>
        </w:rPr>
        <w:t>Кирилов</w:t>
      </w:r>
      <w:r>
        <w:t xml:space="preserve"> </w:t>
      </w:r>
      <w:r>
        <w:rPr>
          <w:rFonts w:hint="eastAsia"/>
        </w:rPr>
        <w:t>Максим</w:t>
      </w:r>
      <w:r>
        <w:t xml:space="preserve"> </w:t>
      </w:r>
      <w:r>
        <w:rPr>
          <w:rFonts w:hint="eastAsia"/>
        </w:rPr>
        <w:t>Николаевич</w:t>
      </w:r>
    </w:p>
    <w:p w14:paraId="4A673728" w14:textId="77777777" w:rsidR="001A2F8F" w:rsidRDefault="001A2F8F" w:rsidP="001A2F8F">
      <w:r>
        <w:rPr>
          <w:rFonts w:hint="eastAsia"/>
        </w:rPr>
        <w:t>ВВЕДЕНИЕ</w:t>
      </w:r>
    </w:p>
    <w:p w14:paraId="74BBE86C" w14:textId="77777777" w:rsidR="001A2F8F" w:rsidRDefault="001A2F8F" w:rsidP="001A2F8F"/>
    <w:p w14:paraId="67D070D7" w14:textId="77777777" w:rsidR="001A2F8F" w:rsidRDefault="001A2F8F" w:rsidP="001A2F8F">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ИННОВАЦИОННОГО</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p w14:paraId="4285E0D1" w14:textId="77777777" w:rsidR="001A2F8F" w:rsidRDefault="001A2F8F" w:rsidP="001A2F8F"/>
    <w:p w14:paraId="250E7D4E" w14:textId="77777777" w:rsidR="001A2F8F" w:rsidRDefault="001A2F8F" w:rsidP="001A2F8F">
      <w:r>
        <w:t xml:space="preserve">1.1 </w:t>
      </w:r>
      <w:r>
        <w:rPr>
          <w:rFonts w:hint="eastAsia"/>
        </w:rPr>
        <w:t>Экономическая</w:t>
      </w:r>
      <w:r>
        <w:t xml:space="preserve"> </w:t>
      </w:r>
      <w:r>
        <w:rPr>
          <w:rFonts w:hint="eastAsia"/>
        </w:rPr>
        <w:t>сущность</w:t>
      </w:r>
      <w:r>
        <w:t xml:space="preserve"> </w:t>
      </w:r>
      <w:r>
        <w:rPr>
          <w:rFonts w:hint="eastAsia"/>
        </w:rPr>
        <w:t>инновационного</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p w14:paraId="37E9E8D6" w14:textId="77777777" w:rsidR="001A2F8F" w:rsidRDefault="001A2F8F" w:rsidP="001A2F8F"/>
    <w:p w14:paraId="239628DE" w14:textId="77777777" w:rsidR="001A2F8F" w:rsidRDefault="001A2F8F" w:rsidP="001A2F8F">
      <w:r>
        <w:t xml:space="preserve">1.2 </w:t>
      </w:r>
      <w:r>
        <w:rPr>
          <w:rFonts w:hint="eastAsia"/>
        </w:rPr>
        <w:t>Инновационный</w:t>
      </w:r>
      <w:r>
        <w:t xml:space="preserve"> </w:t>
      </w:r>
      <w:r>
        <w:rPr>
          <w:rFonts w:hint="eastAsia"/>
        </w:rPr>
        <w:t>потенциал</w:t>
      </w:r>
      <w:r>
        <w:t xml:space="preserve"> </w:t>
      </w:r>
      <w:r>
        <w:rPr>
          <w:rFonts w:hint="eastAsia"/>
        </w:rPr>
        <w:t>сельскохозяйственных</w:t>
      </w:r>
      <w:r>
        <w:t xml:space="preserve"> </w:t>
      </w:r>
      <w:r>
        <w:rPr>
          <w:rFonts w:hint="eastAsia"/>
        </w:rPr>
        <w:t>организаций</w:t>
      </w:r>
      <w:r>
        <w:t xml:space="preserve"> </w:t>
      </w:r>
      <w:r>
        <w:rPr>
          <w:rFonts w:hint="eastAsia"/>
        </w:rPr>
        <w:t>как</w:t>
      </w:r>
      <w:r>
        <w:t xml:space="preserve"> </w:t>
      </w:r>
      <w:r>
        <w:rPr>
          <w:rFonts w:hint="eastAsia"/>
        </w:rPr>
        <w:t>основа</w:t>
      </w:r>
      <w:r>
        <w:t xml:space="preserve"> </w:t>
      </w:r>
      <w:r>
        <w:rPr>
          <w:rFonts w:hint="eastAsia"/>
        </w:rPr>
        <w:t>инновационного</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p w14:paraId="52AA9F4B" w14:textId="77777777" w:rsidR="001A2F8F" w:rsidRDefault="001A2F8F" w:rsidP="001A2F8F"/>
    <w:p w14:paraId="76ADE77F" w14:textId="77777777" w:rsidR="001A2F8F" w:rsidRDefault="001A2F8F" w:rsidP="001A2F8F">
      <w:r>
        <w:t xml:space="preserve">1.3 </w:t>
      </w:r>
      <w:r>
        <w:rPr>
          <w:rFonts w:hint="eastAsia"/>
        </w:rPr>
        <w:t>Зарубежный</w:t>
      </w:r>
      <w:r>
        <w:t xml:space="preserve"> </w:t>
      </w:r>
      <w:r>
        <w:rPr>
          <w:rFonts w:hint="eastAsia"/>
        </w:rPr>
        <w:t>опыт</w:t>
      </w:r>
      <w:r>
        <w:t xml:space="preserve"> </w:t>
      </w:r>
      <w:r>
        <w:rPr>
          <w:rFonts w:hint="eastAsia"/>
        </w:rPr>
        <w:t>повышения</w:t>
      </w:r>
      <w:r>
        <w:t xml:space="preserve"> </w:t>
      </w:r>
      <w:r>
        <w:rPr>
          <w:rFonts w:hint="eastAsia"/>
        </w:rPr>
        <w:t>эффективности</w:t>
      </w:r>
      <w:r>
        <w:t xml:space="preserve"> </w:t>
      </w:r>
      <w:r>
        <w:rPr>
          <w:rFonts w:hint="eastAsia"/>
        </w:rPr>
        <w:t>сельского</w:t>
      </w:r>
      <w:r>
        <w:t xml:space="preserve"> </w:t>
      </w:r>
      <w:r>
        <w:rPr>
          <w:rFonts w:hint="eastAsia"/>
        </w:rPr>
        <w:t>хозяйства</w:t>
      </w:r>
      <w:r>
        <w:t xml:space="preserve"> </w:t>
      </w:r>
      <w:r>
        <w:rPr>
          <w:rFonts w:hint="eastAsia"/>
        </w:rPr>
        <w:t>на</w:t>
      </w:r>
      <w:r>
        <w:t xml:space="preserve"> </w:t>
      </w:r>
      <w:r>
        <w:rPr>
          <w:rFonts w:hint="eastAsia"/>
        </w:rPr>
        <w:t>основе</w:t>
      </w:r>
    </w:p>
    <w:p w14:paraId="0896D885" w14:textId="77777777" w:rsidR="001A2F8F" w:rsidRDefault="001A2F8F" w:rsidP="001A2F8F"/>
    <w:p w14:paraId="1DFD10A7" w14:textId="77777777" w:rsidR="001A2F8F" w:rsidRDefault="001A2F8F" w:rsidP="001A2F8F">
      <w:r>
        <w:rPr>
          <w:rFonts w:hint="eastAsia"/>
        </w:rPr>
        <w:t>инноваций</w:t>
      </w:r>
    </w:p>
    <w:p w14:paraId="1074A233" w14:textId="77777777" w:rsidR="001A2F8F" w:rsidRDefault="001A2F8F" w:rsidP="001A2F8F"/>
    <w:p w14:paraId="657F3599" w14:textId="77777777" w:rsidR="001A2F8F" w:rsidRDefault="001A2F8F" w:rsidP="001A2F8F">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r>
        <w:t xml:space="preserve"> </w:t>
      </w:r>
      <w:r>
        <w:rPr>
          <w:rFonts w:hint="eastAsia"/>
        </w:rPr>
        <w:t>НИЖЕГОРОДСКОЙ</w:t>
      </w:r>
      <w:r>
        <w:t xml:space="preserve"> </w:t>
      </w:r>
      <w:r>
        <w:rPr>
          <w:rFonts w:hint="eastAsia"/>
        </w:rPr>
        <w:t>ОБЛАСТИ</w:t>
      </w:r>
    </w:p>
    <w:p w14:paraId="5C381BD3" w14:textId="77777777" w:rsidR="001A2F8F" w:rsidRDefault="001A2F8F" w:rsidP="001A2F8F"/>
    <w:p w14:paraId="6F906769" w14:textId="77777777" w:rsidR="001A2F8F" w:rsidRDefault="001A2F8F" w:rsidP="001A2F8F">
      <w:r>
        <w:t xml:space="preserve">2.1 </w:t>
      </w:r>
      <w:r>
        <w:rPr>
          <w:rFonts w:hint="eastAsia"/>
        </w:rPr>
        <w:t>Организационно</w:t>
      </w:r>
      <w:r>
        <w:t>-</w:t>
      </w:r>
      <w:r>
        <w:rPr>
          <w:rFonts w:hint="eastAsia"/>
        </w:rPr>
        <w:t>экономическая</w:t>
      </w:r>
      <w:r>
        <w:t xml:space="preserve"> </w:t>
      </w:r>
      <w:r>
        <w:rPr>
          <w:rFonts w:hint="eastAsia"/>
        </w:rPr>
        <w:t>оценка</w:t>
      </w:r>
      <w:r>
        <w:t xml:space="preserve"> </w:t>
      </w:r>
      <w:r>
        <w:rPr>
          <w:rFonts w:hint="eastAsia"/>
        </w:rPr>
        <w:t>состояния</w:t>
      </w:r>
      <w:r>
        <w:t xml:space="preserve"> </w:t>
      </w:r>
      <w:r>
        <w:rPr>
          <w:rFonts w:hint="eastAsia"/>
        </w:rPr>
        <w:t>и</w:t>
      </w:r>
      <w:r>
        <w:t xml:space="preserve"> </w:t>
      </w:r>
      <w:r>
        <w:rPr>
          <w:rFonts w:hint="eastAsia"/>
        </w:rPr>
        <w:t>тенденций</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p w14:paraId="11DC075B" w14:textId="77777777" w:rsidR="001A2F8F" w:rsidRDefault="001A2F8F" w:rsidP="001A2F8F"/>
    <w:p w14:paraId="4112EA3A" w14:textId="77777777" w:rsidR="001A2F8F" w:rsidRDefault="001A2F8F" w:rsidP="001A2F8F">
      <w:r>
        <w:t xml:space="preserve">2.2 </w:t>
      </w:r>
      <w:r>
        <w:rPr>
          <w:rFonts w:hint="eastAsia"/>
        </w:rPr>
        <w:t>Факторы</w:t>
      </w:r>
      <w:r>
        <w:t xml:space="preserve">, </w:t>
      </w:r>
      <w:r>
        <w:rPr>
          <w:rFonts w:hint="eastAsia"/>
        </w:rPr>
        <w:t>определяющие</w:t>
      </w:r>
      <w:r>
        <w:t xml:space="preserve"> </w:t>
      </w:r>
      <w:r>
        <w:rPr>
          <w:rFonts w:hint="eastAsia"/>
        </w:rPr>
        <w:t>экономическую</w:t>
      </w:r>
      <w:r>
        <w:t xml:space="preserve"> </w:t>
      </w:r>
      <w:r>
        <w:rPr>
          <w:rFonts w:hint="eastAsia"/>
        </w:rPr>
        <w:t>эффективность</w:t>
      </w:r>
      <w:r>
        <w:t xml:space="preserve"> </w:t>
      </w:r>
      <w:r>
        <w:rPr>
          <w:rFonts w:hint="eastAsia"/>
        </w:rPr>
        <w:t>зернового</w:t>
      </w:r>
      <w:r>
        <w:t xml:space="preserve"> </w:t>
      </w:r>
      <w:r>
        <w:rPr>
          <w:rFonts w:hint="eastAsia"/>
        </w:rPr>
        <w:t>производства</w:t>
      </w:r>
    </w:p>
    <w:p w14:paraId="0DB08771" w14:textId="77777777" w:rsidR="001A2F8F" w:rsidRDefault="001A2F8F" w:rsidP="001A2F8F"/>
    <w:p w14:paraId="4848C1C2" w14:textId="77777777" w:rsidR="001A2F8F" w:rsidRDefault="001A2F8F" w:rsidP="001A2F8F">
      <w:r>
        <w:t xml:space="preserve">2.3 </w:t>
      </w:r>
      <w:r>
        <w:rPr>
          <w:rFonts w:hint="eastAsia"/>
        </w:rPr>
        <w:t>Современное</w:t>
      </w:r>
      <w:r>
        <w:t xml:space="preserve"> </w:t>
      </w:r>
      <w:r>
        <w:rPr>
          <w:rFonts w:hint="eastAsia"/>
        </w:rPr>
        <w:t>развитие</w:t>
      </w:r>
      <w:r>
        <w:t xml:space="preserve"> </w:t>
      </w:r>
      <w:r>
        <w:rPr>
          <w:rFonts w:hint="eastAsia"/>
        </w:rPr>
        <w:t>инновационных</w:t>
      </w:r>
      <w:r>
        <w:t xml:space="preserve"> </w:t>
      </w:r>
      <w:r>
        <w:rPr>
          <w:rFonts w:hint="eastAsia"/>
        </w:rPr>
        <w:t>процессов</w:t>
      </w:r>
      <w:r>
        <w:t xml:space="preserve"> </w:t>
      </w:r>
      <w:r>
        <w:rPr>
          <w:rFonts w:hint="eastAsia"/>
        </w:rPr>
        <w:t>в</w:t>
      </w:r>
      <w:r>
        <w:t xml:space="preserve"> </w:t>
      </w:r>
      <w:r>
        <w:rPr>
          <w:rFonts w:hint="eastAsia"/>
        </w:rPr>
        <w:t>зерновом</w:t>
      </w:r>
      <w:r>
        <w:t xml:space="preserve"> </w:t>
      </w:r>
      <w:r>
        <w:rPr>
          <w:rFonts w:hint="eastAsia"/>
        </w:rPr>
        <w:t>производстве</w:t>
      </w:r>
      <w:r>
        <w:t xml:space="preserve"> . 96 </w:t>
      </w:r>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ИННОВАЦИОННОГО</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p w14:paraId="2A3E02CC" w14:textId="77777777" w:rsidR="001A2F8F" w:rsidRDefault="001A2F8F" w:rsidP="001A2F8F"/>
    <w:p w14:paraId="27FE255A" w14:textId="77777777" w:rsidR="001A2F8F" w:rsidRDefault="001A2F8F" w:rsidP="001A2F8F">
      <w:r>
        <w:lastRenderedPageBreak/>
        <w:t xml:space="preserve">3.1 </w:t>
      </w:r>
      <w:r>
        <w:rPr>
          <w:rFonts w:hint="eastAsia"/>
        </w:rPr>
        <w:t>Совершенствование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трансфера</w:t>
      </w:r>
      <w:r>
        <w:t xml:space="preserve"> </w:t>
      </w:r>
      <w:r>
        <w:rPr>
          <w:rFonts w:hint="eastAsia"/>
        </w:rPr>
        <w:t>инноваций</w:t>
      </w:r>
    </w:p>
    <w:p w14:paraId="5BEBADFB" w14:textId="77777777" w:rsidR="001A2F8F" w:rsidRDefault="001A2F8F" w:rsidP="001A2F8F"/>
    <w:p w14:paraId="7B7E708A" w14:textId="77777777" w:rsidR="001A2F8F" w:rsidRDefault="001A2F8F" w:rsidP="001A2F8F">
      <w:r>
        <w:t xml:space="preserve">3.2 </w:t>
      </w:r>
      <w:r>
        <w:rPr>
          <w:rFonts w:hint="eastAsia"/>
        </w:rPr>
        <w:t>Стимулирование</w:t>
      </w:r>
      <w:r>
        <w:t xml:space="preserve"> </w:t>
      </w:r>
      <w:r>
        <w:rPr>
          <w:rFonts w:hint="eastAsia"/>
        </w:rPr>
        <w:t>развития</w:t>
      </w:r>
      <w:r>
        <w:t xml:space="preserve"> </w:t>
      </w:r>
      <w:r>
        <w:rPr>
          <w:rFonts w:hint="eastAsia"/>
        </w:rPr>
        <w:t>инновационного</w:t>
      </w:r>
      <w:r>
        <w:t xml:space="preserve"> </w:t>
      </w:r>
      <w:r>
        <w:rPr>
          <w:rFonts w:hint="eastAsia"/>
        </w:rPr>
        <w:t>потенциала</w:t>
      </w:r>
      <w:r>
        <w:t xml:space="preserve"> </w:t>
      </w:r>
      <w:r>
        <w:rPr>
          <w:rFonts w:hint="eastAsia"/>
        </w:rPr>
        <w:t>сельскохозяйственных</w:t>
      </w:r>
      <w:r>
        <w:t xml:space="preserve"> </w:t>
      </w:r>
      <w:r>
        <w:rPr>
          <w:rFonts w:hint="eastAsia"/>
        </w:rPr>
        <w:t>организаций</w:t>
      </w:r>
      <w:r>
        <w:t xml:space="preserve"> </w:t>
      </w:r>
      <w:r>
        <w:rPr>
          <w:rFonts w:hint="eastAsia"/>
        </w:rPr>
        <w:t>зернового</w:t>
      </w:r>
      <w:r>
        <w:t xml:space="preserve"> </w:t>
      </w:r>
      <w:r>
        <w:rPr>
          <w:rFonts w:hint="eastAsia"/>
        </w:rPr>
        <w:t>производства</w:t>
      </w:r>
    </w:p>
    <w:p w14:paraId="3CB04FBA" w14:textId="77777777" w:rsidR="001A2F8F" w:rsidRDefault="001A2F8F" w:rsidP="001A2F8F"/>
    <w:p w14:paraId="52EF5422" w14:textId="77777777" w:rsidR="001A2F8F" w:rsidRDefault="001A2F8F" w:rsidP="001A2F8F">
      <w:r>
        <w:t xml:space="preserve">3.3 </w:t>
      </w:r>
      <w:r>
        <w:rPr>
          <w:rFonts w:hint="eastAsia"/>
        </w:rPr>
        <w:t>Концепция</w:t>
      </w:r>
      <w:r>
        <w:t xml:space="preserve"> </w:t>
      </w:r>
      <w:r>
        <w:rPr>
          <w:rFonts w:hint="eastAsia"/>
        </w:rPr>
        <w:t>инновационного</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p w14:paraId="427B73B8" w14:textId="77777777" w:rsidR="001A2F8F" w:rsidRDefault="001A2F8F" w:rsidP="001A2F8F"/>
    <w:p w14:paraId="15132BBE" w14:textId="77777777" w:rsidR="001A2F8F" w:rsidRDefault="001A2F8F" w:rsidP="001A2F8F">
      <w:r>
        <w:rPr>
          <w:rFonts w:hint="eastAsia"/>
        </w:rPr>
        <w:t>ЗАКЛЮЧЕНИЕ</w:t>
      </w:r>
    </w:p>
    <w:p w14:paraId="1B81DFF5" w14:textId="77777777" w:rsidR="001A2F8F" w:rsidRDefault="001A2F8F" w:rsidP="001A2F8F"/>
    <w:p w14:paraId="60797BDD" w14:textId="77777777" w:rsidR="001A2F8F" w:rsidRDefault="001A2F8F" w:rsidP="001A2F8F">
      <w:r>
        <w:rPr>
          <w:rFonts w:hint="eastAsia"/>
        </w:rPr>
        <w:t>СПИСОК</w:t>
      </w:r>
      <w:r>
        <w:t xml:space="preserve"> </w:t>
      </w:r>
      <w:r>
        <w:rPr>
          <w:rFonts w:hint="eastAsia"/>
        </w:rPr>
        <w:t>ЛИТЕРАТУРЫ</w:t>
      </w:r>
    </w:p>
    <w:p w14:paraId="2F91C087" w14:textId="77777777" w:rsidR="001A2F8F" w:rsidRDefault="001A2F8F" w:rsidP="001A2F8F"/>
    <w:p w14:paraId="0593BC76" w14:textId="77777777" w:rsidR="001A2F8F" w:rsidRDefault="001A2F8F" w:rsidP="001A2F8F">
      <w:r>
        <w:rPr>
          <w:rFonts w:hint="eastAsia"/>
        </w:rPr>
        <w:t>Приложение</w:t>
      </w:r>
      <w:r>
        <w:t xml:space="preserve"> </w:t>
      </w:r>
      <w:r>
        <w:rPr>
          <w:rFonts w:hint="eastAsia"/>
        </w:rPr>
        <w:t>А</w:t>
      </w:r>
      <w:r>
        <w:t xml:space="preserve"> </w:t>
      </w:r>
      <w:r>
        <w:rPr>
          <w:rFonts w:hint="eastAsia"/>
        </w:rPr>
        <w:t>Рейтинг</w:t>
      </w:r>
      <w:r>
        <w:t xml:space="preserve"> </w:t>
      </w:r>
      <w:r>
        <w:rPr>
          <w:rFonts w:hint="eastAsia"/>
        </w:rPr>
        <w:t>стран</w:t>
      </w:r>
      <w:r>
        <w:t xml:space="preserve"> </w:t>
      </w:r>
      <w:r>
        <w:rPr>
          <w:rFonts w:hint="eastAsia"/>
        </w:rPr>
        <w:t>по</w:t>
      </w:r>
      <w:r>
        <w:t xml:space="preserve"> </w:t>
      </w:r>
      <w:r>
        <w:rPr>
          <w:rFonts w:hint="eastAsia"/>
        </w:rPr>
        <w:t>обеспеченности</w:t>
      </w:r>
      <w:r>
        <w:t xml:space="preserve"> </w:t>
      </w:r>
      <w:r>
        <w:rPr>
          <w:rFonts w:hint="eastAsia"/>
        </w:rPr>
        <w:t>продукцией</w:t>
      </w:r>
      <w:r>
        <w:t xml:space="preserve"> </w:t>
      </w:r>
      <w:r>
        <w:rPr>
          <w:rFonts w:hint="eastAsia"/>
        </w:rPr>
        <w:t>сельского</w:t>
      </w:r>
      <w:r>
        <w:t xml:space="preserve"> </w:t>
      </w:r>
      <w:r>
        <w:rPr>
          <w:rFonts w:hint="eastAsia"/>
        </w:rPr>
        <w:t>хозяйства</w:t>
      </w:r>
    </w:p>
    <w:p w14:paraId="0FB19DF0" w14:textId="77777777" w:rsidR="001A2F8F" w:rsidRDefault="001A2F8F" w:rsidP="001A2F8F"/>
    <w:p w14:paraId="2C04B3F7" w14:textId="77777777" w:rsidR="001A2F8F" w:rsidRDefault="001A2F8F" w:rsidP="001A2F8F">
      <w:r>
        <w:rPr>
          <w:rFonts w:hint="eastAsia"/>
        </w:rPr>
        <w:t>Приложение</w:t>
      </w:r>
      <w:r>
        <w:t xml:space="preserve"> </w:t>
      </w:r>
      <w:r>
        <w:rPr>
          <w:rFonts w:hint="eastAsia"/>
        </w:rPr>
        <w:t>Б</w:t>
      </w:r>
      <w:r>
        <w:t xml:space="preserve"> </w:t>
      </w:r>
      <w:r>
        <w:rPr>
          <w:rFonts w:hint="eastAsia"/>
        </w:rPr>
        <w:t>Структура</w:t>
      </w:r>
      <w:r>
        <w:t xml:space="preserve"> </w:t>
      </w:r>
      <w:r>
        <w:rPr>
          <w:rFonts w:hint="eastAsia"/>
        </w:rPr>
        <w:t>мирового</w:t>
      </w:r>
      <w:r>
        <w:t xml:space="preserve"> </w:t>
      </w:r>
      <w:r>
        <w:rPr>
          <w:rFonts w:hint="eastAsia"/>
        </w:rPr>
        <w:t>производства</w:t>
      </w:r>
      <w:r>
        <w:t xml:space="preserve"> </w:t>
      </w:r>
      <w:r>
        <w:rPr>
          <w:rFonts w:hint="eastAsia"/>
        </w:rPr>
        <w:t>продукции</w:t>
      </w:r>
      <w:r>
        <w:t xml:space="preserve"> </w:t>
      </w:r>
      <w:r>
        <w:rPr>
          <w:rFonts w:hint="eastAsia"/>
        </w:rPr>
        <w:t>сельского</w:t>
      </w:r>
      <w:r>
        <w:t xml:space="preserve"> </w:t>
      </w:r>
      <w:r>
        <w:rPr>
          <w:rFonts w:hint="eastAsia"/>
        </w:rPr>
        <w:t>хозяйства</w:t>
      </w:r>
    </w:p>
    <w:p w14:paraId="4B78D1E9" w14:textId="77777777" w:rsidR="001A2F8F" w:rsidRDefault="001A2F8F" w:rsidP="001A2F8F"/>
    <w:p w14:paraId="7519C6E9" w14:textId="77777777" w:rsidR="001A2F8F" w:rsidRDefault="001A2F8F" w:rsidP="001A2F8F">
      <w:r>
        <w:rPr>
          <w:rFonts w:hint="eastAsia"/>
        </w:rPr>
        <w:t>Приложение</w:t>
      </w:r>
      <w:r>
        <w:t xml:space="preserve"> </w:t>
      </w:r>
      <w:r>
        <w:rPr>
          <w:rFonts w:hint="eastAsia"/>
        </w:rPr>
        <w:t>В</w:t>
      </w:r>
      <w:r>
        <w:t xml:space="preserve"> </w:t>
      </w:r>
      <w:r>
        <w:rPr>
          <w:rFonts w:hint="eastAsia"/>
        </w:rPr>
        <w:t>Государственные</w:t>
      </w:r>
      <w:r>
        <w:t xml:space="preserve"> </w:t>
      </w:r>
      <w:r>
        <w:rPr>
          <w:rFonts w:hint="eastAsia"/>
        </w:rPr>
        <w:t>расходы</w:t>
      </w:r>
      <w:r>
        <w:t xml:space="preserve"> </w:t>
      </w:r>
      <w:r>
        <w:rPr>
          <w:rFonts w:hint="eastAsia"/>
        </w:rPr>
        <w:t>на</w:t>
      </w:r>
      <w:r>
        <w:t xml:space="preserve"> </w:t>
      </w:r>
      <w:r>
        <w:rPr>
          <w:rFonts w:hint="eastAsia"/>
        </w:rPr>
        <w:t>исследования</w:t>
      </w:r>
      <w:r>
        <w:t xml:space="preserve"> </w:t>
      </w:r>
      <w:r>
        <w:rPr>
          <w:rFonts w:hint="eastAsia"/>
        </w:rPr>
        <w:t>и</w:t>
      </w:r>
      <w:r>
        <w:t xml:space="preserve"> </w:t>
      </w:r>
      <w:r>
        <w:rPr>
          <w:rFonts w:hint="eastAsia"/>
        </w:rPr>
        <w:t>разработки</w:t>
      </w:r>
      <w:r>
        <w:t xml:space="preserve"> </w:t>
      </w:r>
      <w:r>
        <w:rPr>
          <w:rFonts w:hint="eastAsia"/>
        </w:rPr>
        <w:t>в</w:t>
      </w:r>
      <w:r>
        <w:t xml:space="preserve"> </w:t>
      </w:r>
      <w:r>
        <w:rPr>
          <w:rFonts w:hint="eastAsia"/>
        </w:rPr>
        <w:t>сельском</w:t>
      </w:r>
    </w:p>
    <w:p w14:paraId="78F0CEBA" w14:textId="77777777" w:rsidR="001A2F8F" w:rsidRDefault="001A2F8F" w:rsidP="001A2F8F"/>
    <w:p w14:paraId="4937BFF6" w14:textId="77777777" w:rsidR="001A2F8F" w:rsidRDefault="001A2F8F" w:rsidP="001A2F8F">
      <w:r>
        <w:rPr>
          <w:rFonts w:hint="eastAsia"/>
        </w:rPr>
        <w:t>хозяйстве</w:t>
      </w:r>
      <w:r>
        <w:t xml:space="preserve"> </w:t>
      </w:r>
      <w:r>
        <w:rPr>
          <w:rFonts w:hint="eastAsia"/>
        </w:rPr>
        <w:t>отдельных</w:t>
      </w:r>
      <w:r>
        <w:t xml:space="preserve"> </w:t>
      </w:r>
      <w:r>
        <w:rPr>
          <w:rFonts w:hint="eastAsia"/>
        </w:rPr>
        <w:t>стран</w:t>
      </w:r>
    </w:p>
    <w:p w14:paraId="7ACC2D16" w14:textId="77777777" w:rsidR="001A2F8F" w:rsidRDefault="001A2F8F" w:rsidP="001A2F8F"/>
    <w:p w14:paraId="05EA9457" w14:textId="77777777" w:rsidR="001A2F8F" w:rsidRDefault="001A2F8F" w:rsidP="001A2F8F">
      <w:r>
        <w:rPr>
          <w:rFonts w:hint="eastAsia"/>
        </w:rPr>
        <w:t>Приложение</w:t>
      </w:r>
      <w:r>
        <w:t xml:space="preserve"> </w:t>
      </w:r>
      <w:r>
        <w:rPr>
          <w:rFonts w:hint="eastAsia"/>
        </w:rPr>
        <w:t>Г</w:t>
      </w:r>
      <w:r>
        <w:t xml:space="preserve"> </w:t>
      </w:r>
      <w:r>
        <w:rPr>
          <w:rFonts w:hint="eastAsia"/>
        </w:rPr>
        <w:t>Рейтинги</w:t>
      </w:r>
      <w:r>
        <w:t xml:space="preserve"> </w:t>
      </w:r>
      <w:r>
        <w:rPr>
          <w:rFonts w:hint="eastAsia"/>
        </w:rPr>
        <w:t>отдельных</w:t>
      </w:r>
      <w:r>
        <w:t xml:space="preserve"> </w:t>
      </w:r>
      <w:r>
        <w:rPr>
          <w:rFonts w:hint="eastAsia"/>
        </w:rPr>
        <w:t>стран</w:t>
      </w:r>
      <w:r>
        <w:t xml:space="preserve"> </w:t>
      </w:r>
      <w:r>
        <w:rPr>
          <w:rFonts w:hint="eastAsia"/>
        </w:rPr>
        <w:t>по</w:t>
      </w:r>
      <w:r>
        <w:t xml:space="preserve"> </w:t>
      </w:r>
      <w:r>
        <w:rPr>
          <w:rFonts w:hint="eastAsia"/>
        </w:rPr>
        <w:t>динамике</w:t>
      </w:r>
      <w:r>
        <w:t xml:space="preserve"> </w:t>
      </w:r>
      <w:r>
        <w:rPr>
          <w:rFonts w:hint="eastAsia"/>
        </w:rPr>
        <w:t>затрат</w:t>
      </w:r>
      <w:r>
        <w:t xml:space="preserve"> </w:t>
      </w:r>
      <w:r>
        <w:rPr>
          <w:rFonts w:hint="eastAsia"/>
        </w:rPr>
        <w:t>на</w:t>
      </w:r>
    </w:p>
    <w:p w14:paraId="13497E16" w14:textId="77777777" w:rsidR="001A2F8F" w:rsidRDefault="001A2F8F" w:rsidP="001A2F8F"/>
    <w:p w14:paraId="0576D97A" w14:textId="77777777" w:rsidR="001A2F8F" w:rsidRDefault="001A2F8F" w:rsidP="001A2F8F">
      <w:r>
        <w:rPr>
          <w:rFonts w:hint="eastAsia"/>
        </w:rPr>
        <w:t>сельскохозяйственные</w:t>
      </w:r>
      <w:r>
        <w:t xml:space="preserve"> </w:t>
      </w:r>
      <w:r>
        <w:rPr>
          <w:rFonts w:hint="eastAsia"/>
        </w:rPr>
        <w:t>исследования</w:t>
      </w:r>
    </w:p>
    <w:p w14:paraId="3B81DBBC" w14:textId="77777777" w:rsidR="001A2F8F" w:rsidRDefault="001A2F8F" w:rsidP="001A2F8F"/>
    <w:p w14:paraId="7FD7A0E5" w14:textId="77777777" w:rsidR="001A2F8F" w:rsidRDefault="001A2F8F" w:rsidP="001A2F8F">
      <w:r>
        <w:rPr>
          <w:rFonts w:hint="eastAsia"/>
        </w:rPr>
        <w:t>Приложение</w:t>
      </w:r>
      <w:r>
        <w:t xml:space="preserve"> </w:t>
      </w:r>
      <w:r>
        <w:rPr>
          <w:rFonts w:hint="eastAsia"/>
        </w:rPr>
        <w:t>Д</w:t>
      </w:r>
      <w:r>
        <w:t xml:space="preserve"> </w:t>
      </w:r>
      <w:r>
        <w:rPr>
          <w:rFonts w:hint="eastAsia"/>
        </w:rPr>
        <w:t>Урожайность</w:t>
      </w:r>
      <w:r>
        <w:t xml:space="preserve"> </w:t>
      </w:r>
      <w:r>
        <w:rPr>
          <w:rFonts w:hint="eastAsia"/>
        </w:rPr>
        <w:t>зерновых</w:t>
      </w:r>
      <w:r>
        <w:t xml:space="preserve"> </w:t>
      </w:r>
      <w:r>
        <w:rPr>
          <w:rFonts w:hint="eastAsia"/>
        </w:rPr>
        <w:t>и</w:t>
      </w:r>
      <w:r>
        <w:t xml:space="preserve"> </w:t>
      </w:r>
      <w:r>
        <w:rPr>
          <w:rFonts w:hint="eastAsia"/>
        </w:rPr>
        <w:t>зернобобовых</w:t>
      </w:r>
      <w:r>
        <w:t xml:space="preserve"> </w:t>
      </w:r>
      <w:r>
        <w:rPr>
          <w:rFonts w:hint="eastAsia"/>
        </w:rPr>
        <w:t>культур</w:t>
      </w:r>
      <w:r>
        <w:t xml:space="preserve"> </w:t>
      </w:r>
      <w:r>
        <w:rPr>
          <w:rFonts w:hint="eastAsia"/>
        </w:rPr>
        <w:t>в</w:t>
      </w:r>
      <w:r>
        <w:t xml:space="preserve"> </w:t>
      </w:r>
      <w:r>
        <w:rPr>
          <w:rFonts w:hint="eastAsia"/>
        </w:rPr>
        <w:t>субъектах</w:t>
      </w:r>
    </w:p>
    <w:p w14:paraId="0E447D16" w14:textId="77777777" w:rsidR="001A2F8F" w:rsidRDefault="001A2F8F" w:rsidP="001A2F8F"/>
    <w:p w14:paraId="747F6D43" w14:textId="77777777" w:rsidR="001A2F8F" w:rsidRDefault="001A2F8F" w:rsidP="001A2F8F">
      <w:r>
        <w:rPr>
          <w:rFonts w:hint="eastAsia"/>
        </w:rPr>
        <w:t>Приволжского</w:t>
      </w:r>
      <w:r>
        <w:t xml:space="preserve"> </w:t>
      </w:r>
      <w:r>
        <w:rPr>
          <w:rFonts w:hint="eastAsia"/>
        </w:rPr>
        <w:t>федерального</w:t>
      </w:r>
      <w:r>
        <w:t xml:space="preserve"> </w:t>
      </w:r>
      <w:r>
        <w:rPr>
          <w:rFonts w:hint="eastAsia"/>
        </w:rPr>
        <w:t>округа</w:t>
      </w:r>
    </w:p>
    <w:p w14:paraId="578F8CFD" w14:textId="77777777" w:rsidR="001A2F8F" w:rsidRDefault="001A2F8F" w:rsidP="001A2F8F"/>
    <w:p w14:paraId="3920A43F" w14:textId="77777777" w:rsidR="001A2F8F" w:rsidRDefault="001A2F8F" w:rsidP="001A2F8F">
      <w:r>
        <w:rPr>
          <w:rFonts w:hint="eastAsia"/>
        </w:rPr>
        <w:t>Приложение</w:t>
      </w:r>
      <w:r>
        <w:t xml:space="preserve"> </w:t>
      </w:r>
      <w:r>
        <w:rPr>
          <w:rFonts w:hint="eastAsia"/>
        </w:rPr>
        <w:t>Е</w:t>
      </w:r>
      <w:r>
        <w:t xml:space="preserve"> </w:t>
      </w:r>
      <w:r>
        <w:rPr>
          <w:rFonts w:hint="eastAsia"/>
        </w:rPr>
        <w:t>Система</w:t>
      </w:r>
      <w:r>
        <w:t xml:space="preserve"> </w:t>
      </w:r>
      <w:r>
        <w:rPr>
          <w:rFonts w:hint="eastAsia"/>
        </w:rPr>
        <w:t>сельскохозяйственного</w:t>
      </w:r>
      <w:r>
        <w:t xml:space="preserve"> </w:t>
      </w:r>
      <w:r>
        <w:rPr>
          <w:rFonts w:hint="eastAsia"/>
        </w:rPr>
        <w:t>консультирования</w:t>
      </w:r>
      <w:r>
        <w:t xml:space="preserve"> </w:t>
      </w:r>
      <w:r>
        <w:rPr>
          <w:rFonts w:hint="eastAsia"/>
        </w:rPr>
        <w:t>РФ</w:t>
      </w:r>
    </w:p>
    <w:p w14:paraId="3449D2AA" w14:textId="77777777" w:rsidR="001A2F8F" w:rsidRDefault="001A2F8F" w:rsidP="001A2F8F"/>
    <w:p w14:paraId="0F238C11" w14:textId="77777777" w:rsidR="001A2F8F" w:rsidRDefault="001A2F8F" w:rsidP="001A2F8F">
      <w:r>
        <w:rPr>
          <w:rFonts w:hint="eastAsia"/>
        </w:rPr>
        <w:t>Приложение</w:t>
      </w:r>
      <w:r>
        <w:t xml:space="preserve"> </w:t>
      </w:r>
      <w:r>
        <w:rPr>
          <w:rFonts w:hint="eastAsia"/>
        </w:rPr>
        <w:t>Ж</w:t>
      </w:r>
      <w:r>
        <w:t xml:space="preserve"> </w:t>
      </w:r>
      <w:r>
        <w:rPr>
          <w:rFonts w:hint="eastAsia"/>
        </w:rPr>
        <w:t>Штатный</w:t>
      </w:r>
      <w:r>
        <w:t xml:space="preserve"> </w:t>
      </w:r>
      <w:r>
        <w:rPr>
          <w:rFonts w:hint="eastAsia"/>
        </w:rPr>
        <w:t>состав</w:t>
      </w:r>
      <w:r>
        <w:t xml:space="preserve"> </w:t>
      </w:r>
      <w:r>
        <w:rPr>
          <w:rFonts w:hint="eastAsia"/>
        </w:rPr>
        <w:t>управлений</w:t>
      </w:r>
      <w:r>
        <w:t xml:space="preserve"> </w:t>
      </w:r>
      <w:r>
        <w:rPr>
          <w:rFonts w:hint="eastAsia"/>
        </w:rPr>
        <w:t>сельского</w:t>
      </w:r>
      <w:r>
        <w:t xml:space="preserve"> </w:t>
      </w:r>
      <w:r>
        <w:rPr>
          <w:rFonts w:hint="eastAsia"/>
        </w:rPr>
        <w:t>хозяйства</w:t>
      </w:r>
    </w:p>
    <w:p w14:paraId="61C12684" w14:textId="77777777" w:rsidR="001A2F8F" w:rsidRDefault="001A2F8F" w:rsidP="001A2F8F"/>
    <w:p w14:paraId="4F7FEF16" w14:textId="49EF7496" w:rsidR="001A2F8F" w:rsidRPr="001A2F8F" w:rsidRDefault="001A2F8F" w:rsidP="001A2F8F">
      <w:r>
        <w:rPr>
          <w:rFonts w:hint="eastAsia"/>
        </w:rPr>
        <w:t>Приложение</w:t>
      </w:r>
      <w:r>
        <w:t xml:space="preserve"> </w:t>
      </w:r>
      <w:r>
        <w:rPr>
          <w:rFonts w:hint="eastAsia"/>
        </w:rPr>
        <w:t>З</w:t>
      </w:r>
      <w:r>
        <w:t xml:space="preserve"> </w:t>
      </w:r>
      <w:r>
        <w:rPr>
          <w:rFonts w:hint="eastAsia"/>
        </w:rPr>
        <w:t>Декомпозиция</w:t>
      </w:r>
      <w:r>
        <w:t xml:space="preserve"> </w:t>
      </w:r>
      <w:r>
        <w:rPr>
          <w:rFonts w:hint="eastAsia"/>
        </w:rPr>
        <w:t>приоритетов</w:t>
      </w:r>
      <w:r>
        <w:t xml:space="preserve"> </w:t>
      </w:r>
      <w:r>
        <w:rPr>
          <w:rFonts w:hint="eastAsia"/>
        </w:rPr>
        <w:t>Концепции</w:t>
      </w:r>
      <w:r>
        <w:t xml:space="preserve"> </w:t>
      </w:r>
      <w:r>
        <w:rPr>
          <w:rFonts w:hint="eastAsia"/>
        </w:rPr>
        <w:t>инновационного</w:t>
      </w:r>
      <w:r>
        <w:t xml:space="preserve"> </w:t>
      </w:r>
      <w:r>
        <w:rPr>
          <w:rFonts w:hint="eastAsia"/>
        </w:rPr>
        <w:t>развития</w:t>
      </w:r>
      <w:r>
        <w:t xml:space="preserve"> </w:t>
      </w:r>
      <w:r>
        <w:rPr>
          <w:rFonts w:hint="eastAsia"/>
        </w:rPr>
        <w:t>зернового</w:t>
      </w:r>
      <w:r>
        <w:t xml:space="preserve"> </w:t>
      </w:r>
      <w:r>
        <w:rPr>
          <w:rFonts w:hint="eastAsia"/>
        </w:rPr>
        <w:t>производства</w:t>
      </w:r>
    </w:p>
    <w:sectPr w:rsidR="001A2F8F" w:rsidRPr="001A2F8F" w:rsidSect="007109C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A05F" w14:textId="77777777" w:rsidR="007109CE" w:rsidRDefault="007109CE">
      <w:pPr>
        <w:spacing w:after="0" w:line="240" w:lineRule="auto"/>
      </w:pPr>
      <w:r>
        <w:separator/>
      </w:r>
    </w:p>
  </w:endnote>
  <w:endnote w:type="continuationSeparator" w:id="0">
    <w:p w14:paraId="22ACBCC7" w14:textId="77777777" w:rsidR="007109CE" w:rsidRDefault="0071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A9AF" w14:textId="77777777" w:rsidR="007109CE" w:rsidRDefault="007109CE"/>
    <w:p w14:paraId="5FBD7EDB" w14:textId="77777777" w:rsidR="007109CE" w:rsidRDefault="007109CE"/>
    <w:p w14:paraId="03B88110" w14:textId="77777777" w:rsidR="007109CE" w:rsidRDefault="007109CE"/>
    <w:p w14:paraId="583BECB2" w14:textId="77777777" w:rsidR="007109CE" w:rsidRDefault="007109CE"/>
    <w:p w14:paraId="0DF4571D" w14:textId="77777777" w:rsidR="007109CE" w:rsidRDefault="007109CE"/>
    <w:p w14:paraId="71BE9CF8" w14:textId="77777777" w:rsidR="007109CE" w:rsidRDefault="007109CE"/>
    <w:p w14:paraId="3898C118" w14:textId="77777777" w:rsidR="007109CE" w:rsidRDefault="007109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B9612D" wp14:editId="22D1E1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2ABF" w14:textId="77777777" w:rsidR="007109CE" w:rsidRDefault="007109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B961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972ABF" w14:textId="77777777" w:rsidR="007109CE" w:rsidRDefault="007109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3477E1" w14:textId="77777777" w:rsidR="007109CE" w:rsidRDefault="007109CE"/>
    <w:p w14:paraId="12E7DB7E" w14:textId="77777777" w:rsidR="007109CE" w:rsidRDefault="007109CE"/>
    <w:p w14:paraId="63DC21B3" w14:textId="77777777" w:rsidR="007109CE" w:rsidRDefault="007109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B29E0F" wp14:editId="2766A1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7C33" w14:textId="77777777" w:rsidR="007109CE" w:rsidRDefault="007109CE"/>
                          <w:p w14:paraId="55CD9E25" w14:textId="77777777" w:rsidR="007109CE" w:rsidRDefault="007109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29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747C33" w14:textId="77777777" w:rsidR="007109CE" w:rsidRDefault="007109CE"/>
                    <w:p w14:paraId="55CD9E25" w14:textId="77777777" w:rsidR="007109CE" w:rsidRDefault="007109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05C152" w14:textId="77777777" w:rsidR="007109CE" w:rsidRDefault="007109CE"/>
    <w:p w14:paraId="6AD632D7" w14:textId="77777777" w:rsidR="007109CE" w:rsidRDefault="007109CE">
      <w:pPr>
        <w:rPr>
          <w:sz w:val="2"/>
          <w:szCs w:val="2"/>
        </w:rPr>
      </w:pPr>
    </w:p>
    <w:p w14:paraId="366949F5" w14:textId="77777777" w:rsidR="007109CE" w:rsidRDefault="007109CE"/>
    <w:p w14:paraId="00470C8E" w14:textId="77777777" w:rsidR="007109CE" w:rsidRDefault="007109CE">
      <w:pPr>
        <w:spacing w:after="0" w:line="240" w:lineRule="auto"/>
      </w:pPr>
    </w:p>
  </w:footnote>
  <w:footnote w:type="continuationSeparator" w:id="0">
    <w:p w14:paraId="48EABE1E" w14:textId="77777777" w:rsidR="007109CE" w:rsidRDefault="0071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CE"/>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7671</TotalTime>
  <Pages>3</Pages>
  <Words>290</Words>
  <Characters>1658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959</cp:revision>
  <cp:lastPrinted>2009-02-06T05:36:00Z</cp:lastPrinted>
  <dcterms:created xsi:type="dcterms:W3CDTF">2024-04-09T10:20:00Z</dcterms:created>
  <dcterms:modified xsi:type="dcterms:W3CDTF">2024-04-20T11:52:00Z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