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10C8"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Скворцова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Вероника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Олеговна</w:t>
      </w:r>
      <w:r w:rsidRPr="00277BF6">
        <w:rPr>
          <w:rFonts w:ascii="Arial" w:hAnsi="Arial" w:cs="Arial"/>
          <w:caps/>
          <w:color w:val="333333"/>
          <w:sz w:val="27"/>
          <w:szCs w:val="27"/>
        </w:rPr>
        <w:t>.</w:t>
      </w:r>
    </w:p>
    <w:p w14:paraId="3F3CA558"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Образовательные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программы</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для</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детей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отклонениями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интеллектуальном</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развитии</w:t>
      </w:r>
      <w:r w:rsidRPr="00277BF6">
        <w:rPr>
          <w:rFonts w:ascii="Arial" w:hAnsi="Arial" w:cs="Arial"/>
          <w:caps/>
          <w:color w:val="333333"/>
          <w:sz w:val="27"/>
          <w:szCs w:val="27"/>
        </w:rPr>
        <w:t xml:space="preserve"> : </w:t>
      </w:r>
      <w:r w:rsidRPr="00277BF6">
        <w:rPr>
          <w:rFonts w:ascii="Arial" w:hAnsi="Arial" w:cs="Arial" w:hint="eastAsia"/>
          <w:caps/>
          <w:color w:val="333333"/>
          <w:sz w:val="27"/>
          <w:szCs w:val="27"/>
        </w:rPr>
        <w:t>Социологический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анализ</w:t>
      </w:r>
      <w:r w:rsidRPr="00277BF6">
        <w:rPr>
          <w:rFonts w:ascii="Arial" w:hAnsi="Arial" w:cs="Arial"/>
          <w:caps/>
          <w:color w:val="333333"/>
          <w:sz w:val="27"/>
          <w:szCs w:val="27"/>
        </w:rPr>
        <w:t xml:space="preserve"> : </w:t>
      </w:r>
      <w:r w:rsidRPr="00277BF6">
        <w:rPr>
          <w:rFonts w:ascii="Arial" w:hAnsi="Arial" w:cs="Arial" w:hint="eastAsia"/>
          <w:caps/>
          <w:color w:val="333333"/>
          <w:sz w:val="27"/>
          <w:szCs w:val="27"/>
        </w:rPr>
        <w:t>диссертация</w:t>
      </w:r>
      <w:r w:rsidRPr="00277BF6">
        <w:rPr>
          <w:rFonts w:ascii="Arial" w:hAnsi="Arial" w:cs="Arial"/>
          <w:caps/>
          <w:color w:val="333333"/>
          <w:sz w:val="27"/>
          <w:szCs w:val="27"/>
        </w:rPr>
        <w:t xml:space="preserve"> ... </w:t>
      </w:r>
      <w:r w:rsidRPr="00277BF6">
        <w:rPr>
          <w:rFonts w:ascii="Arial" w:hAnsi="Arial" w:cs="Arial" w:hint="eastAsia"/>
          <w:caps/>
          <w:color w:val="333333"/>
          <w:sz w:val="27"/>
          <w:szCs w:val="27"/>
        </w:rPr>
        <w:t>кандидата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социологических</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наук</w:t>
      </w:r>
      <w:r w:rsidRPr="00277BF6">
        <w:rPr>
          <w:rFonts w:ascii="Arial" w:hAnsi="Arial" w:cs="Arial"/>
          <w:caps/>
          <w:color w:val="333333"/>
          <w:sz w:val="27"/>
          <w:szCs w:val="27"/>
        </w:rPr>
        <w:t xml:space="preserve"> : 22.00.04. - </w:t>
      </w:r>
      <w:r w:rsidRPr="00277BF6">
        <w:rPr>
          <w:rFonts w:ascii="Arial" w:hAnsi="Arial" w:cs="Arial" w:hint="eastAsia"/>
          <w:caps/>
          <w:color w:val="333333"/>
          <w:sz w:val="27"/>
          <w:szCs w:val="27"/>
        </w:rPr>
        <w:t>Саратов</w:t>
      </w:r>
      <w:r w:rsidRPr="00277BF6">
        <w:rPr>
          <w:rFonts w:ascii="Arial" w:hAnsi="Arial" w:cs="Arial"/>
          <w:caps/>
          <w:color w:val="333333"/>
          <w:sz w:val="27"/>
          <w:szCs w:val="27"/>
        </w:rPr>
        <w:t xml:space="preserve">, 2000. - 164 </w:t>
      </w:r>
      <w:r w:rsidRPr="00277BF6">
        <w:rPr>
          <w:rFonts w:ascii="Arial" w:hAnsi="Arial" w:cs="Arial" w:hint="eastAsia"/>
          <w:caps/>
          <w:color w:val="333333"/>
          <w:sz w:val="27"/>
          <w:szCs w:val="27"/>
        </w:rPr>
        <w:t>с</w:t>
      </w:r>
      <w:r w:rsidRPr="00277BF6">
        <w:rPr>
          <w:rFonts w:ascii="Arial" w:hAnsi="Arial" w:cs="Arial"/>
          <w:caps/>
          <w:color w:val="333333"/>
          <w:sz w:val="27"/>
          <w:szCs w:val="27"/>
        </w:rPr>
        <w:t xml:space="preserve">. : </w:t>
      </w:r>
      <w:r w:rsidRPr="00277BF6">
        <w:rPr>
          <w:rFonts w:ascii="Arial" w:hAnsi="Arial" w:cs="Arial" w:hint="eastAsia"/>
          <w:caps/>
          <w:color w:val="333333"/>
          <w:sz w:val="27"/>
          <w:szCs w:val="27"/>
        </w:rPr>
        <w:t>ил</w:t>
      </w:r>
      <w:r w:rsidRPr="00277BF6">
        <w:rPr>
          <w:rFonts w:ascii="Arial" w:hAnsi="Arial" w:cs="Arial"/>
          <w:caps/>
          <w:color w:val="333333"/>
          <w:sz w:val="27"/>
          <w:szCs w:val="27"/>
        </w:rPr>
        <w:t>.</w:t>
      </w:r>
    </w:p>
    <w:p w14:paraId="149FEEE6"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больше</w:t>
      </w:r>
    </w:p>
    <w:p w14:paraId="569C9D6F"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Цитаты</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из</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текста</w:t>
      </w:r>
      <w:r w:rsidRPr="00277BF6">
        <w:rPr>
          <w:rFonts w:ascii="Arial" w:hAnsi="Arial" w:cs="Arial"/>
          <w:caps/>
          <w:color w:val="333333"/>
          <w:sz w:val="27"/>
          <w:szCs w:val="27"/>
        </w:rPr>
        <w:t>:</w:t>
      </w:r>
    </w:p>
    <w:p w14:paraId="515087C9"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стр</w:t>
      </w:r>
      <w:r w:rsidRPr="00277BF6">
        <w:rPr>
          <w:rFonts w:ascii="Arial" w:hAnsi="Arial" w:cs="Arial"/>
          <w:caps/>
          <w:color w:val="333333"/>
          <w:sz w:val="27"/>
          <w:szCs w:val="27"/>
        </w:rPr>
        <w:t>. 1</w:t>
      </w:r>
    </w:p>
    <w:p w14:paraId="19760968"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Г</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Саратовский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государственный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технический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университет</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На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правах</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рукописи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СКВОРЦОВА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Вероника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Олеговна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ОБРАЗОВАТЕЛЬНЫЕ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ПРОГРАММЫ</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ДЛЯ</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ДЕТЕЙ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ОТКЛОНЕНИЯМИ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ИНТЕЛЛЕКТУАЛЬНОМ</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РАЗВИТИИ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СОЦИОЛОГИЧЕСКИЙ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АНАЛИЗ</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Специальность</w:t>
      </w:r>
      <w:r w:rsidRPr="00277BF6">
        <w:rPr>
          <w:rFonts w:ascii="Arial" w:hAnsi="Arial" w:cs="Arial"/>
          <w:caps/>
          <w:color w:val="333333"/>
          <w:sz w:val="27"/>
          <w:szCs w:val="27"/>
        </w:rPr>
        <w:t xml:space="preserve"> 22.00.04 - </w:t>
      </w:r>
      <w:r w:rsidRPr="00277BF6">
        <w:rPr>
          <w:rFonts w:ascii="Arial" w:hAnsi="Arial" w:cs="Arial" w:hint="eastAsia"/>
          <w:caps/>
          <w:color w:val="333333"/>
          <w:sz w:val="27"/>
          <w:szCs w:val="27"/>
        </w:rPr>
        <w:t>Социальная</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структура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социальные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институты</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процессы</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Диссертационная</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работа</w:t>
      </w:r>
    </w:p>
    <w:p w14:paraId="60539706"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стр</w:t>
      </w:r>
      <w:r w:rsidRPr="00277BF6">
        <w:rPr>
          <w:rFonts w:ascii="Arial" w:hAnsi="Arial" w:cs="Arial"/>
          <w:caps/>
          <w:color w:val="333333"/>
          <w:sz w:val="27"/>
          <w:szCs w:val="27"/>
        </w:rPr>
        <w:t>. 23</w:t>
      </w:r>
    </w:p>
    <w:p w14:paraId="01D59C85"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умственно</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отсталый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ребенок</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раннем</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возрасте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имеет</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значительные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необходима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отклонения</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психическом</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речевом</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развитии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Поэтому</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разработка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реализация</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дошкольных</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специальных</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коррекционных</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образовательных</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поддерживающих</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программ</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для</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детей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отклонениями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интеллектуальном</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развитии</w:t>
      </w:r>
      <w:r w:rsidRPr="00277BF6">
        <w:rPr>
          <w:rFonts w:ascii="Arial" w:hAnsi="Arial" w:cs="Arial"/>
          <w:caps/>
          <w:color w:val="333333"/>
          <w:sz w:val="27"/>
          <w:szCs w:val="27"/>
        </w:rPr>
        <w:t xml:space="preserve">. ' </w:t>
      </w:r>
      <w:r w:rsidRPr="00277BF6">
        <w:rPr>
          <w:rFonts w:ascii="Arial" w:hAnsi="Arial" w:cs="Arial" w:hint="eastAsia"/>
          <w:caps/>
          <w:color w:val="333333"/>
          <w:sz w:val="27"/>
          <w:szCs w:val="27"/>
        </w:rPr>
        <w:t>Голубев</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w:t>
      </w:r>
      <w:r w:rsidRPr="00277BF6">
        <w:rPr>
          <w:rFonts w:ascii="Arial" w:hAnsi="Arial" w:cs="Arial"/>
          <w:caps/>
          <w:color w:val="333333"/>
          <w:sz w:val="27"/>
          <w:szCs w:val="27"/>
        </w:rPr>
        <w:t>.</w:t>
      </w:r>
      <w:r w:rsidRPr="00277BF6">
        <w:rPr>
          <w:rFonts w:ascii="Arial" w:hAnsi="Arial" w:cs="Arial" w:hint="eastAsia"/>
          <w:caps/>
          <w:color w:val="333333"/>
          <w:sz w:val="27"/>
          <w:szCs w:val="27"/>
        </w:rPr>
        <w:t>В</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Го</w:t>
      </w:r>
      <w:r w:rsidRPr="00277BF6">
        <w:rPr>
          <w:rFonts w:ascii="Arial" w:hAnsi="Arial" w:cs="Arial" w:hint="eastAsia"/>
          <w:caps/>
          <w:color w:val="333333"/>
          <w:sz w:val="27"/>
          <w:szCs w:val="27"/>
        </w:rPr>
        <w:lastRenderedPageBreak/>
        <w:t>лубев</w:t>
      </w:r>
    </w:p>
    <w:p w14:paraId="7AE25DE6"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стр</w:t>
      </w:r>
      <w:r w:rsidRPr="00277BF6">
        <w:rPr>
          <w:rFonts w:ascii="Arial" w:hAnsi="Arial" w:cs="Arial"/>
          <w:caps/>
          <w:color w:val="333333"/>
          <w:sz w:val="27"/>
          <w:szCs w:val="27"/>
        </w:rPr>
        <w:t>. 24</w:t>
      </w:r>
    </w:p>
    <w:p w14:paraId="59393A9D"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w:t>
      </w:r>
      <w:r w:rsidRPr="00277BF6">
        <w:rPr>
          <w:rFonts w:ascii="Arial" w:hAnsi="Arial" w:cs="Arial" w:hint="eastAsia"/>
          <w:caps/>
          <w:color w:val="333333"/>
          <w:sz w:val="27"/>
          <w:szCs w:val="27"/>
        </w:rPr>
        <w:t>нетипичные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дети</w:t>
      </w:r>
      <w:r w:rsidRPr="00277BF6">
        <w:rPr>
          <w:rFonts w:ascii="Arial" w:hAnsi="Arial" w:cs="Arial" w:hint="eastAsia"/>
          <w:caps/>
          <w:color w:val="333333"/>
          <w:sz w:val="27"/>
          <w:szCs w:val="27"/>
        </w:rPr>
        <w:t>»</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w:t>
      </w:r>
      <w:r w:rsidRPr="00277BF6">
        <w:rPr>
          <w:rFonts w:ascii="Arial" w:hAnsi="Arial" w:cs="Arial" w:hint="eastAsia"/>
          <w:caps/>
          <w:color w:val="333333"/>
          <w:sz w:val="27"/>
          <w:szCs w:val="27"/>
        </w:rPr>
        <w:t>умственно</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отсталые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дети</w:t>
      </w:r>
      <w:r w:rsidRPr="00277BF6">
        <w:rPr>
          <w:rFonts w:ascii="Arial" w:hAnsi="Arial" w:cs="Arial" w:hint="eastAsia"/>
          <w:caps/>
          <w:color w:val="333333"/>
          <w:sz w:val="27"/>
          <w:szCs w:val="27"/>
        </w:rPr>
        <w:t>»</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w:t>
      </w:r>
      <w:r w:rsidRPr="00277BF6">
        <w:rPr>
          <w:rFonts w:ascii="Arial" w:hAnsi="Arial" w:cs="Arial" w:hint="eastAsia"/>
          <w:caps/>
          <w:color w:val="333333"/>
          <w:sz w:val="27"/>
          <w:szCs w:val="27"/>
        </w:rPr>
        <w:t>дети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отклонениями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развитии</w:t>
      </w:r>
      <w:r w:rsidRPr="00277BF6">
        <w:rPr>
          <w:rFonts w:ascii="Arial" w:hAnsi="Arial" w:cs="Arial" w:hint="eastAsia"/>
          <w:caps/>
          <w:color w:val="333333"/>
          <w:sz w:val="27"/>
          <w:szCs w:val="27"/>
        </w:rPr>
        <w:t>»</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w:t>
      </w:r>
      <w:r w:rsidRPr="00277BF6">
        <w:rPr>
          <w:rFonts w:ascii="Arial" w:hAnsi="Arial" w:cs="Arial" w:hint="eastAsia"/>
          <w:caps/>
          <w:color w:val="333333"/>
          <w:sz w:val="27"/>
          <w:szCs w:val="27"/>
        </w:rPr>
        <w:t>дети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ограниченными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интеллектуальными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возможностями</w:t>
      </w:r>
      <w:r w:rsidRPr="00277BF6">
        <w:rPr>
          <w:rFonts w:ascii="Arial" w:hAnsi="Arial" w:cs="Arial" w:hint="eastAsia"/>
          <w:caps/>
          <w:color w:val="333333"/>
          <w:sz w:val="27"/>
          <w:szCs w:val="27"/>
        </w:rPr>
        <w:t>»</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w:t>
      </w:r>
      <w:r w:rsidRPr="00277BF6">
        <w:rPr>
          <w:rFonts w:ascii="Arial" w:hAnsi="Arial" w:cs="Arial" w:hint="eastAsia"/>
          <w:caps/>
          <w:color w:val="333333"/>
          <w:sz w:val="27"/>
          <w:szCs w:val="27"/>
        </w:rPr>
        <w:t>дети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со</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специальными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образовательными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нуждами</w:t>
      </w:r>
      <w:r w:rsidRPr="00277BF6">
        <w:rPr>
          <w:rFonts w:ascii="Arial" w:hAnsi="Arial" w:cs="Arial" w:hint="eastAsia"/>
          <w:caps/>
          <w:color w:val="333333"/>
          <w:sz w:val="27"/>
          <w:szCs w:val="27"/>
        </w:rPr>
        <w:t>»</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w:t>
      </w:r>
      <w:r w:rsidRPr="00277BF6">
        <w:rPr>
          <w:rFonts w:ascii="Arial" w:hAnsi="Arial" w:cs="Arial" w:hint="eastAsia"/>
          <w:caps/>
          <w:color w:val="333333"/>
          <w:sz w:val="27"/>
          <w:szCs w:val="27"/>
        </w:rPr>
        <w:t>Нетипичные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дети</w:t>
      </w:r>
      <w:r w:rsidRPr="00277BF6">
        <w:rPr>
          <w:rFonts w:ascii="Arial" w:hAnsi="Arial" w:cs="Arial"/>
          <w:caps/>
          <w:color w:val="333333"/>
          <w:sz w:val="27"/>
          <w:szCs w:val="27"/>
        </w:rPr>
        <w:t xml:space="preserve"> - </w:t>
      </w:r>
      <w:r w:rsidRPr="00277BF6">
        <w:rPr>
          <w:rFonts w:ascii="Arial" w:hAnsi="Arial" w:cs="Arial" w:hint="eastAsia"/>
          <w:caps/>
          <w:color w:val="333333"/>
          <w:sz w:val="27"/>
          <w:szCs w:val="27"/>
        </w:rPr>
        <w:t>дети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развитие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которых</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отличается</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от</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принятой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нормы</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это</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могут</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быть</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одаренные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дети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или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дети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ограниченными</w:t>
      </w:r>
    </w:p>
    <w:p w14:paraId="038A85C3" w14:textId="77777777" w:rsidR="00277BF6" w:rsidRPr="00277BF6" w:rsidRDefault="00277BF6" w:rsidP="00277BF6">
      <w:pPr>
        <w:rPr>
          <w:rFonts w:ascii="Arial" w:hAnsi="Arial" w:cs="Arial"/>
          <w:caps/>
          <w:color w:val="333333"/>
          <w:sz w:val="27"/>
          <w:szCs w:val="27"/>
        </w:rPr>
      </w:pPr>
    </w:p>
    <w:p w14:paraId="743A2C74"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Оглавление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диссертации</w:t>
      </w:r>
    </w:p>
    <w:p w14:paraId="76C85B31"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кандидат</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социологических</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наук</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Скворцова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Вероника</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Олеговна</w:t>
      </w:r>
    </w:p>
    <w:p w14:paraId="7F5F6D25"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ВВЕДЕНИЕ</w:t>
      </w:r>
      <w:r w:rsidRPr="00277BF6">
        <w:rPr>
          <w:rFonts w:ascii="Arial" w:hAnsi="Arial" w:cs="Arial"/>
          <w:caps/>
          <w:color w:val="333333"/>
          <w:sz w:val="27"/>
          <w:szCs w:val="27"/>
        </w:rPr>
        <w:t>.</w:t>
      </w:r>
    </w:p>
    <w:p w14:paraId="0AEB1882" w14:textId="77777777" w:rsidR="00277BF6" w:rsidRPr="00277BF6" w:rsidRDefault="00277BF6" w:rsidP="00277BF6">
      <w:pPr>
        <w:rPr>
          <w:rFonts w:ascii="Arial" w:hAnsi="Arial" w:cs="Arial"/>
          <w:caps/>
          <w:color w:val="333333"/>
          <w:sz w:val="27"/>
          <w:szCs w:val="27"/>
        </w:rPr>
      </w:pPr>
    </w:p>
    <w:p w14:paraId="7817F4A3"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t>ЕЛАВА</w:t>
      </w:r>
      <w:r w:rsidRPr="00277BF6">
        <w:rPr>
          <w:rFonts w:ascii="Arial" w:hAnsi="Arial" w:cs="Arial"/>
          <w:caps/>
          <w:color w:val="333333"/>
          <w:sz w:val="27"/>
          <w:szCs w:val="27"/>
        </w:rPr>
        <w:t xml:space="preserve"> 1. </w:t>
      </w:r>
      <w:r w:rsidRPr="00277BF6">
        <w:rPr>
          <w:rFonts w:ascii="Arial" w:hAnsi="Arial" w:cs="Arial" w:hint="eastAsia"/>
          <w:caps/>
          <w:color w:val="333333"/>
          <w:sz w:val="27"/>
          <w:szCs w:val="27"/>
        </w:rPr>
        <w:t>Социокультурный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инвайронмент</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нетипичного</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развития</w:t>
      </w:r>
      <w:r w:rsidRPr="00277BF6">
        <w:rPr>
          <w:rFonts w:ascii="Arial" w:hAnsi="Arial" w:cs="Arial"/>
          <w:caps/>
          <w:color w:val="333333"/>
          <w:sz w:val="27"/>
          <w:szCs w:val="27"/>
        </w:rPr>
        <w:t>.</w:t>
      </w:r>
    </w:p>
    <w:p w14:paraId="4A110102" w14:textId="77777777" w:rsidR="00277BF6" w:rsidRPr="00277BF6" w:rsidRDefault="00277BF6" w:rsidP="00277BF6">
      <w:pPr>
        <w:rPr>
          <w:rFonts w:ascii="Arial" w:hAnsi="Arial" w:cs="Arial"/>
          <w:caps/>
          <w:color w:val="333333"/>
          <w:sz w:val="27"/>
          <w:szCs w:val="27"/>
        </w:rPr>
      </w:pPr>
    </w:p>
    <w:p w14:paraId="096083DE" w14:textId="77777777" w:rsidR="00277BF6" w:rsidRPr="00277BF6" w:rsidRDefault="00277BF6" w:rsidP="00277BF6">
      <w:pPr>
        <w:rPr>
          <w:rFonts w:ascii="Arial" w:hAnsi="Arial" w:cs="Arial"/>
          <w:caps/>
          <w:color w:val="333333"/>
          <w:sz w:val="27"/>
          <w:szCs w:val="27"/>
        </w:rPr>
      </w:pPr>
      <w:r w:rsidRPr="00277BF6">
        <w:rPr>
          <w:rFonts w:ascii="Arial" w:hAnsi="Arial" w:cs="Arial"/>
          <w:caps/>
          <w:color w:val="333333"/>
          <w:sz w:val="27"/>
          <w:szCs w:val="27"/>
        </w:rPr>
        <w:t>1.1 .</w:t>
      </w:r>
      <w:r w:rsidRPr="00277BF6">
        <w:rPr>
          <w:rFonts w:ascii="Arial" w:hAnsi="Arial" w:cs="Arial" w:hint="eastAsia"/>
          <w:caps/>
          <w:color w:val="333333"/>
          <w:sz w:val="27"/>
          <w:szCs w:val="27"/>
        </w:rPr>
        <w:t>Социальное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пространство</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нетипичного</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развития</w:t>
      </w:r>
      <w:r w:rsidRPr="00277BF6">
        <w:rPr>
          <w:rFonts w:ascii="Arial" w:hAnsi="Arial" w:cs="Arial"/>
          <w:caps/>
          <w:color w:val="333333"/>
          <w:sz w:val="27"/>
          <w:szCs w:val="27"/>
        </w:rPr>
        <w:t>.</w:t>
      </w:r>
    </w:p>
    <w:p w14:paraId="56AFA2D4" w14:textId="77777777" w:rsidR="00277BF6" w:rsidRPr="00277BF6" w:rsidRDefault="00277BF6" w:rsidP="00277BF6">
      <w:pPr>
        <w:rPr>
          <w:rFonts w:ascii="Arial" w:hAnsi="Arial" w:cs="Arial"/>
          <w:caps/>
          <w:color w:val="333333"/>
          <w:sz w:val="27"/>
          <w:szCs w:val="27"/>
        </w:rPr>
      </w:pPr>
    </w:p>
    <w:p w14:paraId="2B068E49" w14:textId="77777777" w:rsidR="00277BF6" w:rsidRPr="00277BF6" w:rsidRDefault="00277BF6" w:rsidP="00277BF6">
      <w:pPr>
        <w:rPr>
          <w:rFonts w:ascii="Arial" w:hAnsi="Arial" w:cs="Arial"/>
          <w:caps/>
          <w:color w:val="333333"/>
          <w:sz w:val="27"/>
          <w:szCs w:val="27"/>
        </w:rPr>
      </w:pPr>
      <w:r w:rsidRPr="00277BF6">
        <w:rPr>
          <w:rFonts w:ascii="Arial" w:hAnsi="Arial" w:cs="Arial"/>
          <w:caps/>
          <w:color w:val="333333"/>
          <w:sz w:val="27"/>
          <w:szCs w:val="27"/>
        </w:rPr>
        <w:t>1.2.</w:t>
      </w:r>
      <w:r w:rsidRPr="00277BF6">
        <w:rPr>
          <w:rFonts w:ascii="Arial" w:hAnsi="Arial" w:cs="Arial" w:hint="eastAsia"/>
          <w:caps/>
          <w:color w:val="333333"/>
          <w:sz w:val="27"/>
          <w:szCs w:val="27"/>
        </w:rPr>
        <w:t>Особенности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социализации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нетипичного</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ребенка</w:t>
      </w:r>
      <w:r w:rsidRPr="00277BF6">
        <w:rPr>
          <w:rFonts w:ascii="Arial" w:hAnsi="Arial" w:cs="Arial"/>
          <w:caps/>
          <w:color w:val="333333"/>
          <w:sz w:val="27"/>
          <w:szCs w:val="27"/>
        </w:rPr>
        <w:t>.</w:t>
      </w:r>
    </w:p>
    <w:p w14:paraId="358D563F" w14:textId="77777777" w:rsidR="00277BF6" w:rsidRPr="00277BF6" w:rsidRDefault="00277BF6" w:rsidP="00277BF6">
      <w:pPr>
        <w:rPr>
          <w:rFonts w:ascii="Arial" w:hAnsi="Arial" w:cs="Arial"/>
          <w:caps/>
          <w:color w:val="333333"/>
          <w:sz w:val="27"/>
          <w:szCs w:val="27"/>
        </w:rPr>
      </w:pPr>
    </w:p>
    <w:p w14:paraId="0A326C8E" w14:textId="77777777" w:rsidR="00277BF6" w:rsidRPr="00277BF6" w:rsidRDefault="00277BF6" w:rsidP="00277BF6">
      <w:pPr>
        <w:rPr>
          <w:rFonts w:ascii="Arial" w:hAnsi="Arial" w:cs="Arial"/>
          <w:caps/>
          <w:color w:val="333333"/>
          <w:sz w:val="27"/>
          <w:szCs w:val="27"/>
        </w:rPr>
      </w:pPr>
      <w:r w:rsidRPr="00277BF6">
        <w:rPr>
          <w:rFonts w:ascii="Arial" w:hAnsi="Arial" w:cs="Arial" w:hint="eastAsia"/>
          <w:caps/>
          <w:color w:val="333333"/>
          <w:sz w:val="27"/>
          <w:szCs w:val="27"/>
        </w:rPr>
        <w:lastRenderedPageBreak/>
        <w:t>ЕЛАВА</w:t>
      </w:r>
      <w:r w:rsidRPr="00277BF6">
        <w:rPr>
          <w:rFonts w:ascii="Arial" w:hAnsi="Arial" w:cs="Arial"/>
          <w:caps/>
          <w:color w:val="333333"/>
          <w:sz w:val="27"/>
          <w:szCs w:val="27"/>
        </w:rPr>
        <w:t xml:space="preserve"> 2. </w:t>
      </w:r>
      <w:r w:rsidRPr="00277BF6">
        <w:rPr>
          <w:rFonts w:ascii="Arial" w:hAnsi="Arial" w:cs="Arial" w:hint="eastAsia"/>
          <w:caps/>
          <w:color w:val="333333"/>
          <w:sz w:val="27"/>
          <w:szCs w:val="27"/>
        </w:rPr>
        <w:t>Специальное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коррекционное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образование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дошкольные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программы</w:t>
      </w:r>
      <w:r w:rsidRPr="00277BF6">
        <w:rPr>
          <w:rFonts w:ascii="Arial" w:hAnsi="Arial" w:cs="Arial"/>
          <w:caps/>
          <w:color w:val="333333"/>
          <w:sz w:val="27"/>
          <w:szCs w:val="27"/>
        </w:rPr>
        <w:t>.</w:t>
      </w:r>
    </w:p>
    <w:p w14:paraId="4B7B49DE" w14:textId="77777777" w:rsidR="00277BF6" w:rsidRPr="00277BF6" w:rsidRDefault="00277BF6" w:rsidP="00277BF6">
      <w:pPr>
        <w:rPr>
          <w:rFonts w:ascii="Arial" w:hAnsi="Arial" w:cs="Arial"/>
          <w:caps/>
          <w:color w:val="333333"/>
          <w:sz w:val="27"/>
          <w:szCs w:val="27"/>
        </w:rPr>
      </w:pPr>
    </w:p>
    <w:p w14:paraId="53CDB206" w14:textId="77777777" w:rsidR="00277BF6" w:rsidRPr="00277BF6" w:rsidRDefault="00277BF6" w:rsidP="00277BF6">
      <w:pPr>
        <w:rPr>
          <w:rFonts w:ascii="Arial" w:hAnsi="Arial" w:cs="Arial"/>
          <w:caps/>
          <w:color w:val="333333"/>
          <w:sz w:val="27"/>
          <w:szCs w:val="27"/>
        </w:rPr>
      </w:pPr>
      <w:r w:rsidRPr="00277BF6">
        <w:rPr>
          <w:rFonts w:ascii="Arial" w:hAnsi="Arial" w:cs="Arial"/>
          <w:caps/>
          <w:color w:val="333333"/>
          <w:sz w:val="27"/>
          <w:szCs w:val="27"/>
        </w:rPr>
        <w:t>2.1.</w:t>
      </w:r>
      <w:r w:rsidRPr="00277BF6">
        <w:rPr>
          <w:rFonts w:ascii="Arial" w:hAnsi="Arial" w:cs="Arial" w:hint="eastAsia"/>
          <w:caps/>
          <w:color w:val="333333"/>
          <w:sz w:val="27"/>
          <w:szCs w:val="27"/>
        </w:rPr>
        <w:t>Еотовность</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к</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профессиональной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деятельности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в</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структуре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ранней</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интервенции</w:t>
      </w:r>
      <w:r w:rsidRPr="00277BF6">
        <w:rPr>
          <w:rFonts w:ascii="Arial" w:hAnsi="Arial" w:cs="Arial"/>
          <w:caps/>
          <w:color w:val="333333"/>
          <w:sz w:val="27"/>
          <w:szCs w:val="27"/>
        </w:rPr>
        <w:t>.</w:t>
      </w:r>
    </w:p>
    <w:p w14:paraId="15336AFF" w14:textId="77777777" w:rsidR="00277BF6" w:rsidRPr="00277BF6" w:rsidRDefault="00277BF6" w:rsidP="00277BF6">
      <w:pPr>
        <w:rPr>
          <w:rFonts w:ascii="Arial" w:hAnsi="Arial" w:cs="Arial"/>
          <w:caps/>
          <w:color w:val="333333"/>
          <w:sz w:val="27"/>
          <w:szCs w:val="27"/>
        </w:rPr>
      </w:pPr>
    </w:p>
    <w:p w14:paraId="2013FB89" w14:textId="709C71CE" w:rsidR="00F0131B" w:rsidRPr="00277BF6" w:rsidRDefault="00277BF6" w:rsidP="00277BF6">
      <w:r w:rsidRPr="00277BF6">
        <w:rPr>
          <w:rFonts w:ascii="Arial" w:hAnsi="Arial" w:cs="Arial"/>
          <w:caps/>
          <w:color w:val="333333"/>
          <w:sz w:val="27"/>
          <w:szCs w:val="27"/>
        </w:rPr>
        <w:t>2.2.</w:t>
      </w:r>
      <w:r w:rsidRPr="00277BF6">
        <w:rPr>
          <w:rFonts w:ascii="Arial" w:hAnsi="Arial" w:cs="Arial" w:hint="eastAsia"/>
          <w:caps/>
          <w:color w:val="333333"/>
          <w:sz w:val="27"/>
          <w:szCs w:val="27"/>
        </w:rPr>
        <w:t>Конструирование</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социально</w:t>
      </w:r>
      <w:r w:rsidRPr="00277BF6">
        <w:rPr>
          <w:rFonts w:ascii="Arial" w:hAnsi="Arial" w:cs="Arial"/>
          <w:caps/>
          <w:color w:val="333333"/>
          <w:sz w:val="27"/>
          <w:szCs w:val="27"/>
        </w:rPr>
        <w:t>-</w:t>
      </w:r>
      <w:r w:rsidRPr="00277BF6">
        <w:rPr>
          <w:rFonts w:ascii="Arial" w:hAnsi="Arial" w:cs="Arial" w:hint="eastAsia"/>
          <w:caps/>
          <w:color w:val="333333"/>
          <w:sz w:val="27"/>
          <w:szCs w:val="27"/>
        </w:rPr>
        <w:t>ориентированных</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программ</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абилитации</w:t>
      </w:r>
      <w:r w:rsidRPr="00277BF6">
        <w:rPr>
          <w:rFonts w:ascii="Arial" w:hAnsi="Arial" w:cs="Arial"/>
          <w:caps/>
          <w:color w:val="333333"/>
          <w:sz w:val="27"/>
          <w:szCs w:val="27"/>
        </w:rPr>
        <w:t xml:space="preserve"> </w:t>
      </w:r>
      <w:r w:rsidRPr="00277BF6">
        <w:rPr>
          <w:rFonts w:ascii="Arial" w:hAnsi="Arial" w:cs="Arial" w:hint="eastAsia"/>
          <w:caps/>
          <w:color w:val="333333"/>
          <w:sz w:val="27"/>
          <w:szCs w:val="27"/>
        </w:rPr>
        <w:t>дошкольников</w:t>
      </w:r>
      <w:r w:rsidRPr="00277BF6">
        <w:rPr>
          <w:rFonts w:ascii="Arial" w:hAnsi="Arial" w:cs="Arial"/>
          <w:caps/>
          <w:color w:val="333333"/>
          <w:sz w:val="27"/>
          <w:szCs w:val="27"/>
        </w:rPr>
        <w:t>.</w:t>
      </w:r>
    </w:p>
    <w:sectPr w:rsidR="00F0131B" w:rsidRPr="00277B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48BC" w14:textId="77777777" w:rsidR="005C7F88" w:rsidRDefault="005C7F88">
      <w:pPr>
        <w:spacing w:after="0" w:line="240" w:lineRule="auto"/>
      </w:pPr>
      <w:r>
        <w:separator/>
      </w:r>
    </w:p>
  </w:endnote>
  <w:endnote w:type="continuationSeparator" w:id="0">
    <w:p w14:paraId="71A71A6A" w14:textId="77777777" w:rsidR="005C7F88" w:rsidRDefault="005C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D0F5" w14:textId="77777777" w:rsidR="005C7F88" w:rsidRDefault="005C7F88"/>
    <w:p w14:paraId="59013273" w14:textId="77777777" w:rsidR="005C7F88" w:rsidRDefault="005C7F88"/>
    <w:p w14:paraId="1DF951C0" w14:textId="77777777" w:rsidR="005C7F88" w:rsidRDefault="005C7F88"/>
    <w:p w14:paraId="00C202C7" w14:textId="77777777" w:rsidR="005C7F88" w:rsidRDefault="005C7F88"/>
    <w:p w14:paraId="2DF13F78" w14:textId="77777777" w:rsidR="005C7F88" w:rsidRDefault="005C7F88"/>
    <w:p w14:paraId="1B1CBAC2" w14:textId="77777777" w:rsidR="005C7F88" w:rsidRDefault="005C7F88"/>
    <w:p w14:paraId="3835737D" w14:textId="77777777" w:rsidR="005C7F88" w:rsidRDefault="005C7F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727781" wp14:editId="335F59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926B1" w14:textId="77777777" w:rsidR="005C7F88" w:rsidRDefault="005C7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7277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D926B1" w14:textId="77777777" w:rsidR="005C7F88" w:rsidRDefault="005C7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9C5DC8" w14:textId="77777777" w:rsidR="005C7F88" w:rsidRDefault="005C7F88"/>
    <w:p w14:paraId="0AC6C23D" w14:textId="77777777" w:rsidR="005C7F88" w:rsidRDefault="005C7F88"/>
    <w:p w14:paraId="061645F3" w14:textId="77777777" w:rsidR="005C7F88" w:rsidRDefault="005C7F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E8CCC5" wp14:editId="5D049B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8810A" w14:textId="77777777" w:rsidR="005C7F88" w:rsidRDefault="005C7F88"/>
                          <w:p w14:paraId="757B2A2E" w14:textId="77777777" w:rsidR="005C7F88" w:rsidRDefault="005C7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E8CC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F8810A" w14:textId="77777777" w:rsidR="005C7F88" w:rsidRDefault="005C7F88"/>
                    <w:p w14:paraId="757B2A2E" w14:textId="77777777" w:rsidR="005C7F88" w:rsidRDefault="005C7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864010" w14:textId="77777777" w:rsidR="005C7F88" w:rsidRDefault="005C7F88"/>
    <w:p w14:paraId="7C5475E8" w14:textId="77777777" w:rsidR="005C7F88" w:rsidRDefault="005C7F88">
      <w:pPr>
        <w:rPr>
          <w:sz w:val="2"/>
          <w:szCs w:val="2"/>
        </w:rPr>
      </w:pPr>
    </w:p>
    <w:p w14:paraId="4F3C4C27" w14:textId="77777777" w:rsidR="005C7F88" w:rsidRDefault="005C7F88"/>
    <w:p w14:paraId="57424C35" w14:textId="77777777" w:rsidR="005C7F88" w:rsidRDefault="005C7F88">
      <w:pPr>
        <w:spacing w:after="0" w:line="240" w:lineRule="auto"/>
      </w:pPr>
    </w:p>
  </w:footnote>
  <w:footnote w:type="continuationSeparator" w:id="0">
    <w:p w14:paraId="25C9229B" w14:textId="77777777" w:rsidR="005C7F88" w:rsidRDefault="005C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88"/>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60792</TotalTime>
  <Pages>3</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3068</cp:revision>
  <cp:lastPrinted>2009-02-06T05:36:00Z</cp:lastPrinted>
  <dcterms:created xsi:type="dcterms:W3CDTF">2025-11-25T20:19:00Z</dcterms:created>
  <dcterms:modified xsi:type="dcterms:W3CDTF">2026-02-03T10:33:00Z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