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B0E3" w14:textId="3F06D804" w:rsidR="003F2729" w:rsidRDefault="00AF64C5" w:rsidP="00AF64C5">
      <w:r w:rsidRPr="00AF64C5">
        <w:rPr>
          <w:rFonts w:hint="eastAsia"/>
        </w:rPr>
        <w:t>Клиническая</w:t>
      </w:r>
      <w:r w:rsidRPr="00AF64C5">
        <w:t xml:space="preserve"> </w:t>
      </w:r>
      <w:r w:rsidRPr="00AF64C5">
        <w:rPr>
          <w:rFonts w:hint="eastAsia"/>
        </w:rPr>
        <w:t>оценка</w:t>
      </w:r>
      <w:r w:rsidRPr="00AF64C5">
        <w:t xml:space="preserve"> </w:t>
      </w:r>
      <w:r w:rsidRPr="00AF64C5">
        <w:rPr>
          <w:rFonts w:hint="eastAsia"/>
        </w:rPr>
        <w:t>брадиаритмий</w:t>
      </w:r>
      <w:r w:rsidRPr="00AF64C5">
        <w:t xml:space="preserve"> </w:t>
      </w:r>
      <w:r w:rsidRPr="00AF64C5">
        <w:rPr>
          <w:rFonts w:hint="eastAsia"/>
        </w:rPr>
        <w:t>у</w:t>
      </w:r>
      <w:r w:rsidRPr="00AF64C5">
        <w:t xml:space="preserve"> </w:t>
      </w:r>
      <w:r w:rsidRPr="00AF64C5">
        <w:rPr>
          <w:rFonts w:hint="eastAsia"/>
        </w:rPr>
        <w:t>подростков</w:t>
      </w:r>
      <w:r w:rsidRPr="00AF64C5">
        <w:t xml:space="preserve"> </w:t>
      </w:r>
      <w:r w:rsidRPr="00AF64C5">
        <w:rPr>
          <w:rFonts w:hint="eastAsia"/>
        </w:rPr>
        <w:t>и</w:t>
      </w:r>
      <w:r w:rsidRPr="00AF64C5">
        <w:t xml:space="preserve"> </w:t>
      </w:r>
      <w:r w:rsidRPr="00AF64C5">
        <w:rPr>
          <w:rFonts w:hint="eastAsia"/>
        </w:rPr>
        <w:t>лиц</w:t>
      </w:r>
      <w:r w:rsidRPr="00AF64C5">
        <w:t xml:space="preserve"> </w:t>
      </w:r>
      <w:r w:rsidRPr="00AF64C5">
        <w:rPr>
          <w:rFonts w:hint="eastAsia"/>
        </w:rPr>
        <w:t>призывного</w:t>
      </w:r>
      <w:r w:rsidRPr="00AF64C5">
        <w:t xml:space="preserve"> </w:t>
      </w:r>
      <w:r w:rsidRPr="00AF64C5">
        <w:rPr>
          <w:rFonts w:hint="eastAsia"/>
        </w:rPr>
        <w:t>возраста</w:t>
      </w:r>
      <w:r>
        <w:t xml:space="preserve"> </w:t>
      </w:r>
      <w:r w:rsidRPr="00AF64C5">
        <w:rPr>
          <w:rFonts w:hint="eastAsia"/>
        </w:rPr>
        <w:t>Клубкова</w:t>
      </w:r>
      <w:r w:rsidRPr="00AF64C5">
        <w:t xml:space="preserve"> </w:t>
      </w:r>
      <w:r w:rsidRPr="00AF64C5">
        <w:rPr>
          <w:rFonts w:hint="eastAsia"/>
        </w:rPr>
        <w:t>Инна</w:t>
      </w:r>
      <w:r w:rsidRPr="00AF64C5">
        <w:t xml:space="preserve"> </w:t>
      </w:r>
      <w:r w:rsidRPr="00AF64C5">
        <w:rPr>
          <w:rFonts w:hint="eastAsia"/>
        </w:rPr>
        <w:t>Александровна</w:t>
      </w:r>
    </w:p>
    <w:p w14:paraId="4B7B9048" w14:textId="77777777" w:rsidR="00AF64C5" w:rsidRDefault="00AF64C5" w:rsidP="00AF64C5">
      <w:r>
        <w:rPr>
          <w:rFonts w:hint="eastAsia"/>
        </w:rPr>
        <w:t>ОГЛАВЛЕНИЕ</w:t>
      </w:r>
      <w:r>
        <w:t xml:space="preserve"> </w:t>
      </w:r>
      <w:r>
        <w:rPr>
          <w:rFonts w:hint="eastAsia"/>
        </w:rPr>
        <w:t>ДИССЕРТАЦИИ</w:t>
      </w:r>
    </w:p>
    <w:p w14:paraId="5E5AE708" w14:textId="77777777" w:rsidR="00AF64C5" w:rsidRDefault="00AF64C5" w:rsidP="00AF64C5">
      <w:r>
        <w:rPr>
          <w:rFonts w:hint="eastAsia"/>
        </w:rPr>
        <w:t>кандидат</w:t>
      </w:r>
      <w:r>
        <w:t xml:space="preserve"> </w:t>
      </w:r>
      <w:r>
        <w:rPr>
          <w:rFonts w:hint="eastAsia"/>
        </w:rPr>
        <w:t>наук</w:t>
      </w:r>
      <w:r>
        <w:t xml:space="preserve"> </w:t>
      </w:r>
      <w:r>
        <w:rPr>
          <w:rFonts w:hint="eastAsia"/>
        </w:rPr>
        <w:t>Клубкова</w:t>
      </w:r>
      <w:r>
        <w:t xml:space="preserve"> </w:t>
      </w:r>
      <w:r>
        <w:rPr>
          <w:rFonts w:hint="eastAsia"/>
        </w:rPr>
        <w:t>Инна</w:t>
      </w:r>
      <w:r>
        <w:t xml:space="preserve"> </w:t>
      </w:r>
      <w:r>
        <w:rPr>
          <w:rFonts w:hint="eastAsia"/>
        </w:rPr>
        <w:t>Александровна</w:t>
      </w:r>
    </w:p>
    <w:p w14:paraId="605E05AE" w14:textId="77777777" w:rsidR="00AF64C5" w:rsidRDefault="00AF64C5" w:rsidP="00AF64C5">
      <w:r>
        <w:rPr>
          <w:rFonts w:hint="eastAsia"/>
        </w:rPr>
        <w:t>Введение</w:t>
      </w:r>
    </w:p>
    <w:p w14:paraId="120CD402" w14:textId="77777777" w:rsidR="00AF64C5" w:rsidRDefault="00AF64C5" w:rsidP="00AF64C5"/>
    <w:p w14:paraId="112E0481" w14:textId="77777777" w:rsidR="00AF64C5" w:rsidRDefault="00AF64C5" w:rsidP="00AF64C5">
      <w:r>
        <w:rPr>
          <w:rFonts w:hint="eastAsia"/>
        </w:rPr>
        <w:t>ГЛАВА</w:t>
      </w:r>
      <w:r>
        <w:t xml:space="preserve"> 1. </w:t>
      </w:r>
      <w:r>
        <w:rPr>
          <w:rFonts w:hint="eastAsia"/>
        </w:rPr>
        <w:t>Обзор</w:t>
      </w:r>
      <w:r>
        <w:t xml:space="preserve"> </w:t>
      </w:r>
      <w:r>
        <w:rPr>
          <w:rFonts w:hint="eastAsia"/>
        </w:rPr>
        <w:t>литературы</w:t>
      </w:r>
    </w:p>
    <w:p w14:paraId="2D6F900C" w14:textId="77777777" w:rsidR="00AF64C5" w:rsidRDefault="00AF64C5" w:rsidP="00AF64C5"/>
    <w:p w14:paraId="2BF5E544" w14:textId="77777777" w:rsidR="00AF64C5" w:rsidRDefault="00AF64C5" w:rsidP="00AF64C5">
      <w:r>
        <w:t xml:space="preserve">1.1. </w:t>
      </w:r>
      <w:r>
        <w:rPr>
          <w:rFonts w:hint="eastAsia"/>
        </w:rPr>
        <w:t>Понятие</w:t>
      </w:r>
      <w:r>
        <w:t xml:space="preserve">, </w:t>
      </w:r>
      <w:r>
        <w:rPr>
          <w:rFonts w:hint="eastAsia"/>
        </w:rPr>
        <w:t>критерии</w:t>
      </w:r>
      <w:r>
        <w:t xml:space="preserve">, </w:t>
      </w:r>
      <w:r>
        <w:rPr>
          <w:rFonts w:hint="eastAsia"/>
        </w:rPr>
        <w:t>классификация</w:t>
      </w:r>
      <w:r>
        <w:t xml:space="preserve"> </w:t>
      </w:r>
      <w:r>
        <w:rPr>
          <w:rFonts w:hint="eastAsia"/>
        </w:rPr>
        <w:t>и</w:t>
      </w:r>
      <w:r>
        <w:t xml:space="preserve"> </w:t>
      </w:r>
      <w:r>
        <w:rPr>
          <w:rFonts w:hint="eastAsia"/>
        </w:rPr>
        <w:t>распространённость</w:t>
      </w:r>
      <w:r>
        <w:t xml:space="preserve"> </w:t>
      </w:r>
      <w:r>
        <w:rPr>
          <w:rFonts w:hint="eastAsia"/>
        </w:rPr>
        <w:t>брадиаритмий</w:t>
      </w:r>
      <w:r>
        <w:t xml:space="preserve"> </w:t>
      </w:r>
      <w:r>
        <w:rPr>
          <w:rFonts w:hint="eastAsia"/>
        </w:rPr>
        <w:t>среди</w:t>
      </w:r>
      <w:r>
        <w:t xml:space="preserve"> </w:t>
      </w:r>
      <w:r>
        <w:rPr>
          <w:rFonts w:hint="eastAsia"/>
        </w:rPr>
        <w:t>подростков</w:t>
      </w:r>
      <w:r>
        <w:t xml:space="preserve"> </w:t>
      </w:r>
      <w:r>
        <w:rPr>
          <w:rFonts w:hint="eastAsia"/>
        </w:rPr>
        <w:t>и</w:t>
      </w:r>
      <w:r>
        <w:t xml:space="preserve"> </w:t>
      </w:r>
      <w:r>
        <w:rPr>
          <w:rFonts w:hint="eastAsia"/>
        </w:rPr>
        <w:t>юношей</w:t>
      </w:r>
    </w:p>
    <w:p w14:paraId="1369316E" w14:textId="77777777" w:rsidR="00AF64C5" w:rsidRDefault="00AF64C5" w:rsidP="00AF64C5"/>
    <w:p w14:paraId="459A06A0" w14:textId="77777777" w:rsidR="00AF64C5" w:rsidRDefault="00AF64C5" w:rsidP="00AF64C5">
      <w:r>
        <w:t xml:space="preserve">1.2. </w:t>
      </w:r>
      <w:r>
        <w:rPr>
          <w:rFonts w:hint="eastAsia"/>
        </w:rPr>
        <w:t>Брадиаритмии</w:t>
      </w:r>
      <w:r>
        <w:t xml:space="preserve"> </w:t>
      </w:r>
      <w:r>
        <w:rPr>
          <w:rFonts w:hint="eastAsia"/>
        </w:rPr>
        <w:t>как</w:t>
      </w:r>
      <w:r>
        <w:t xml:space="preserve"> </w:t>
      </w:r>
      <w:r>
        <w:rPr>
          <w:rFonts w:hint="eastAsia"/>
        </w:rPr>
        <w:t>причина</w:t>
      </w:r>
      <w:r>
        <w:t xml:space="preserve"> </w:t>
      </w:r>
      <w:r>
        <w:rPr>
          <w:rFonts w:hint="eastAsia"/>
        </w:rPr>
        <w:t>внезапной</w:t>
      </w:r>
      <w:r>
        <w:t xml:space="preserve"> </w:t>
      </w:r>
      <w:r>
        <w:rPr>
          <w:rFonts w:hint="eastAsia"/>
        </w:rPr>
        <w:t>сердечной</w:t>
      </w:r>
      <w:r>
        <w:t xml:space="preserve"> </w:t>
      </w:r>
      <w:r>
        <w:rPr>
          <w:rFonts w:hint="eastAsia"/>
        </w:rPr>
        <w:t>смерти</w:t>
      </w:r>
      <w:r>
        <w:t xml:space="preserve"> </w:t>
      </w:r>
      <w:r>
        <w:rPr>
          <w:rFonts w:hint="eastAsia"/>
        </w:rPr>
        <w:t>подростков</w:t>
      </w:r>
    </w:p>
    <w:p w14:paraId="40FD14C5" w14:textId="77777777" w:rsidR="00AF64C5" w:rsidRDefault="00AF64C5" w:rsidP="00AF64C5"/>
    <w:p w14:paraId="4812B1F1" w14:textId="77777777" w:rsidR="00AF64C5" w:rsidRDefault="00AF64C5" w:rsidP="00AF64C5">
      <w:r>
        <w:rPr>
          <w:rFonts w:hint="eastAsia"/>
        </w:rPr>
        <w:t>и</w:t>
      </w:r>
      <w:r>
        <w:t xml:space="preserve"> </w:t>
      </w:r>
      <w:r>
        <w:rPr>
          <w:rFonts w:hint="eastAsia"/>
        </w:rPr>
        <w:t>юношей</w:t>
      </w:r>
    </w:p>
    <w:p w14:paraId="1041455E" w14:textId="77777777" w:rsidR="00AF64C5" w:rsidRDefault="00AF64C5" w:rsidP="00AF64C5"/>
    <w:p w14:paraId="330EE052" w14:textId="77777777" w:rsidR="00AF64C5" w:rsidRDefault="00AF64C5" w:rsidP="00AF64C5">
      <w:r>
        <w:t xml:space="preserve">1.3. </w:t>
      </w:r>
      <w:r>
        <w:rPr>
          <w:rFonts w:hint="eastAsia"/>
        </w:rPr>
        <w:t>Этиопатогенетические</w:t>
      </w:r>
      <w:r>
        <w:t xml:space="preserve"> </w:t>
      </w:r>
      <w:r>
        <w:rPr>
          <w:rFonts w:hint="eastAsia"/>
        </w:rPr>
        <w:t>механизмы</w:t>
      </w:r>
      <w:r>
        <w:t xml:space="preserve"> </w:t>
      </w:r>
      <w:r>
        <w:rPr>
          <w:rFonts w:hint="eastAsia"/>
        </w:rPr>
        <w:t>и</w:t>
      </w:r>
      <w:r>
        <w:t xml:space="preserve"> </w:t>
      </w:r>
      <w:r>
        <w:rPr>
          <w:rFonts w:hint="eastAsia"/>
        </w:rPr>
        <w:t>факторы</w:t>
      </w:r>
      <w:r>
        <w:t xml:space="preserve"> </w:t>
      </w:r>
      <w:r>
        <w:rPr>
          <w:rFonts w:hint="eastAsia"/>
        </w:rPr>
        <w:t>риска</w:t>
      </w:r>
      <w:r>
        <w:t xml:space="preserve"> </w:t>
      </w:r>
      <w:r>
        <w:rPr>
          <w:rFonts w:hint="eastAsia"/>
        </w:rPr>
        <w:t>развития</w:t>
      </w:r>
      <w:r>
        <w:t xml:space="preserve"> </w:t>
      </w:r>
      <w:r>
        <w:rPr>
          <w:rFonts w:hint="eastAsia"/>
        </w:rPr>
        <w:t>брадиаритмий</w:t>
      </w:r>
      <w:r>
        <w:t xml:space="preserve"> </w:t>
      </w:r>
      <w:r>
        <w:rPr>
          <w:rFonts w:hint="eastAsia"/>
        </w:rPr>
        <w:t>в</w:t>
      </w:r>
      <w:r>
        <w:t xml:space="preserve"> </w:t>
      </w:r>
      <w:r>
        <w:rPr>
          <w:rFonts w:hint="eastAsia"/>
        </w:rPr>
        <w:t>подростковом</w:t>
      </w:r>
      <w:r>
        <w:t xml:space="preserve"> </w:t>
      </w:r>
      <w:r>
        <w:rPr>
          <w:rFonts w:hint="eastAsia"/>
        </w:rPr>
        <w:t>и</w:t>
      </w:r>
      <w:r>
        <w:t xml:space="preserve"> </w:t>
      </w:r>
      <w:r>
        <w:rPr>
          <w:rFonts w:hint="eastAsia"/>
        </w:rPr>
        <w:t>юношеском</w:t>
      </w:r>
      <w:r>
        <w:t xml:space="preserve"> </w:t>
      </w:r>
      <w:r>
        <w:rPr>
          <w:rFonts w:hint="eastAsia"/>
        </w:rPr>
        <w:t>возрасте</w:t>
      </w:r>
    </w:p>
    <w:p w14:paraId="5CC073F7" w14:textId="77777777" w:rsidR="00AF64C5" w:rsidRDefault="00AF64C5" w:rsidP="00AF64C5"/>
    <w:p w14:paraId="5E2DC430" w14:textId="77777777" w:rsidR="00AF64C5" w:rsidRDefault="00AF64C5" w:rsidP="00AF64C5">
      <w:r>
        <w:t xml:space="preserve">1.4. </w:t>
      </w:r>
      <w:r>
        <w:rPr>
          <w:rFonts w:hint="eastAsia"/>
        </w:rPr>
        <w:t>Особенности</w:t>
      </w:r>
      <w:r>
        <w:t xml:space="preserve"> </w:t>
      </w:r>
      <w:r>
        <w:rPr>
          <w:rFonts w:hint="eastAsia"/>
        </w:rPr>
        <w:t>клинических</w:t>
      </w:r>
      <w:r>
        <w:t xml:space="preserve"> </w:t>
      </w:r>
      <w:r>
        <w:rPr>
          <w:rFonts w:hint="eastAsia"/>
        </w:rPr>
        <w:t>проявлений</w:t>
      </w:r>
      <w:r>
        <w:t xml:space="preserve"> </w:t>
      </w:r>
      <w:r>
        <w:rPr>
          <w:rFonts w:hint="eastAsia"/>
        </w:rPr>
        <w:t>брадиаритмий</w:t>
      </w:r>
      <w:r>
        <w:t xml:space="preserve"> </w:t>
      </w:r>
      <w:r>
        <w:rPr>
          <w:rFonts w:hint="eastAsia"/>
        </w:rPr>
        <w:t>в</w:t>
      </w:r>
      <w:r>
        <w:t xml:space="preserve"> </w:t>
      </w:r>
      <w:r>
        <w:rPr>
          <w:rFonts w:hint="eastAsia"/>
        </w:rPr>
        <w:t>подростковом</w:t>
      </w:r>
      <w:r>
        <w:t xml:space="preserve"> </w:t>
      </w:r>
      <w:r>
        <w:rPr>
          <w:rFonts w:hint="eastAsia"/>
        </w:rPr>
        <w:t>и</w:t>
      </w:r>
      <w:r>
        <w:t xml:space="preserve"> </w:t>
      </w:r>
      <w:r>
        <w:rPr>
          <w:rFonts w:hint="eastAsia"/>
        </w:rPr>
        <w:t>юношеском</w:t>
      </w:r>
      <w:r>
        <w:t xml:space="preserve"> </w:t>
      </w:r>
      <w:r>
        <w:rPr>
          <w:rFonts w:hint="eastAsia"/>
        </w:rPr>
        <w:t>возрасте</w:t>
      </w:r>
    </w:p>
    <w:p w14:paraId="1CCC5023" w14:textId="77777777" w:rsidR="00AF64C5" w:rsidRDefault="00AF64C5" w:rsidP="00AF64C5"/>
    <w:p w14:paraId="652B1B5D" w14:textId="77777777" w:rsidR="00AF64C5" w:rsidRDefault="00AF64C5" w:rsidP="00AF64C5">
      <w:r>
        <w:t xml:space="preserve">1.5. </w:t>
      </w:r>
      <w:r>
        <w:rPr>
          <w:rFonts w:hint="eastAsia"/>
        </w:rPr>
        <w:t>Функциональное</w:t>
      </w:r>
      <w:r>
        <w:t xml:space="preserve"> </w:t>
      </w:r>
      <w:r>
        <w:rPr>
          <w:rFonts w:hint="eastAsia"/>
        </w:rPr>
        <w:t>состояние</w:t>
      </w:r>
      <w:r>
        <w:t xml:space="preserve"> </w:t>
      </w:r>
      <w:r>
        <w:rPr>
          <w:rFonts w:hint="eastAsia"/>
        </w:rPr>
        <w:t>сердечно</w:t>
      </w:r>
      <w:r>
        <w:t>-</w:t>
      </w:r>
      <w:r>
        <w:rPr>
          <w:rFonts w:hint="eastAsia"/>
        </w:rPr>
        <w:t>сосудистой</w:t>
      </w:r>
      <w:r>
        <w:t xml:space="preserve"> </w:t>
      </w:r>
      <w:r>
        <w:rPr>
          <w:rFonts w:hint="eastAsia"/>
        </w:rPr>
        <w:t>системы</w:t>
      </w:r>
      <w:r>
        <w:t xml:space="preserve"> </w:t>
      </w:r>
      <w:r>
        <w:rPr>
          <w:rFonts w:hint="eastAsia"/>
        </w:rPr>
        <w:t>и</w:t>
      </w:r>
      <w:r>
        <w:t xml:space="preserve"> </w:t>
      </w:r>
      <w:r>
        <w:rPr>
          <w:rFonts w:hint="eastAsia"/>
        </w:rPr>
        <w:t>адаптационные</w:t>
      </w:r>
      <w:r>
        <w:t xml:space="preserve"> </w:t>
      </w:r>
      <w:r>
        <w:rPr>
          <w:rFonts w:hint="eastAsia"/>
        </w:rPr>
        <w:t>возможности</w:t>
      </w:r>
      <w:r>
        <w:t xml:space="preserve"> </w:t>
      </w:r>
      <w:r>
        <w:rPr>
          <w:rFonts w:hint="eastAsia"/>
        </w:rPr>
        <w:t>организма</w:t>
      </w:r>
      <w:r>
        <w:t xml:space="preserve"> </w:t>
      </w:r>
      <w:r>
        <w:rPr>
          <w:rFonts w:hint="eastAsia"/>
        </w:rPr>
        <w:t>подростков</w:t>
      </w:r>
      <w:r>
        <w:t xml:space="preserve"> </w:t>
      </w:r>
      <w:r>
        <w:rPr>
          <w:rFonts w:hint="eastAsia"/>
        </w:rPr>
        <w:t>и</w:t>
      </w:r>
      <w:r>
        <w:t xml:space="preserve"> </w:t>
      </w:r>
      <w:r>
        <w:rPr>
          <w:rFonts w:hint="eastAsia"/>
        </w:rPr>
        <w:t>юношей</w:t>
      </w:r>
    </w:p>
    <w:p w14:paraId="41C5B805" w14:textId="77777777" w:rsidR="00AF64C5" w:rsidRDefault="00AF64C5" w:rsidP="00AF64C5"/>
    <w:p w14:paraId="59316D9C" w14:textId="77777777" w:rsidR="00AF64C5" w:rsidRDefault="00AF64C5" w:rsidP="00AF64C5">
      <w:r>
        <w:t xml:space="preserve">1.6. </w:t>
      </w:r>
      <w:r>
        <w:rPr>
          <w:rFonts w:hint="eastAsia"/>
        </w:rPr>
        <w:t>Методы</w:t>
      </w:r>
      <w:r>
        <w:t xml:space="preserve"> </w:t>
      </w:r>
      <w:r>
        <w:rPr>
          <w:rFonts w:hint="eastAsia"/>
        </w:rPr>
        <w:t>диагностики</w:t>
      </w:r>
      <w:r>
        <w:t xml:space="preserve"> </w:t>
      </w:r>
      <w:r>
        <w:rPr>
          <w:rFonts w:hint="eastAsia"/>
        </w:rPr>
        <w:t>и</w:t>
      </w:r>
      <w:r>
        <w:t xml:space="preserve"> </w:t>
      </w:r>
      <w:r>
        <w:rPr>
          <w:rFonts w:hint="eastAsia"/>
        </w:rPr>
        <w:t>прогнозирования</w:t>
      </w:r>
      <w:r>
        <w:t xml:space="preserve"> </w:t>
      </w:r>
      <w:r>
        <w:rPr>
          <w:rFonts w:hint="eastAsia"/>
        </w:rPr>
        <w:t>течения</w:t>
      </w:r>
      <w:r>
        <w:t xml:space="preserve"> </w:t>
      </w:r>
      <w:r>
        <w:rPr>
          <w:rFonts w:hint="eastAsia"/>
        </w:rPr>
        <w:t>брадиаритмий</w:t>
      </w:r>
    </w:p>
    <w:p w14:paraId="5846D2AF" w14:textId="77777777" w:rsidR="00AF64C5" w:rsidRDefault="00AF64C5" w:rsidP="00AF64C5"/>
    <w:p w14:paraId="300D7BB0" w14:textId="77777777" w:rsidR="00AF64C5" w:rsidRDefault="00AF64C5" w:rsidP="00AF64C5">
      <w:r>
        <w:rPr>
          <w:rFonts w:hint="eastAsia"/>
        </w:rPr>
        <w:t>ГЛАВА</w:t>
      </w:r>
      <w:r>
        <w:t xml:space="preserve"> 2. </w:t>
      </w:r>
      <w:r>
        <w:rPr>
          <w:rFonts w:hint="eastAsia"/>
        </w:rPr>
        <w:t>Объект</w:t>
      </w:r>
      <w:r>
        <w:t xml:space="preserve"> </w:t>
      </w:r>
      <w:r>
        <w:rPr>
          <w:rFonts w:hint="eastAsia"/>
        </w:rPr>
        <w:t>и</w:t>
      </w:r>
      <w:r>
        <w:t xml:space="preserve"> </w:t>
      </w:r>
      <w:r>
        <w:rPr>
          <w:rFonts w:hint="eastAsia"/>
        </w:rPr>
        <w:t>методы</w:t>
      </w:r>
      <w:r>
        <w:t xml:space="preserve"> </w:t>
      </w:r>
      <w:r>
        <w:rPr>
          <w:rFonts w:hint="eastAsia"/>
        </w:rPr>
        <w:t>исследования</w:t>
      </w:r>
    </w:p>
    <w:p w14:paraId="104EC8EF" w14:textId="77777777" w:rsidR="00AF64C5" w:rsidRDefault="00AF64C5" w:rsidP="00AF64C5"/>
    <w:p w14:paraId="397F42EE" w14:textId="77777777" w:rsidR="00AF64C5" w:rsidRDefault="00AF64C5" w:rsidP="00AF64C5">
      <w:r>
        <w:t xml:space="preserve">2.1. </w:t>
      </w:r>
      <w:r>
        <w:rPr>
          <w:rFonts w:hint="eastAsia"/>
        </w:rPr>
        <w:t>Дизайн</w:t>
      </w:r>
      <w:r>
        <w:t xml:space="preserve"> </w:t>
      </w:r>
      <w:r>
        <w:rPr>
          <w:rFonts w:hint="eastAsia"/>
        </w:rPr>
        <w:t>исследования</w:t>
      </w:r>
    </w:p>
    <w:p w14:paraId="62377096" w14:textId="77777777" w:rsidR="00AF64C5" w:rsidRDefault="00AF64C5" w:rsidP="00AF64C5"/>
    <w:p w14:paraId="03E71951" w14:textId="77777777" w:rsidR="00AF64C5" w:rsidRDefault="00AF64C5" w:rsidP="00AF64C5">
      <w:r>
        <w:t xml:space="preserve">2.2. </w:t>
      </w:r>
      <w:r>
        <w:rPr>
          <w:rFonts w:hint="eastAsia"/>
        </w:rPr>
        <w:t>Клиническая</w:t>
      </w:r>
      <w:r>
        <w:t xml:space="preserve"> </w:t>
      </w:r>
      <w:r>
        <w:rPr>
          <w:rFonts w:hint="eastAsia"/>
        </w:rPr>
        <w:t>характеристика</w:t>
      </w:r>
      <w:r>
        <w:t xml:space="preserve"> </w:t>
      </w:r>
      <w:r>
        <w:rPr>
          <w:rFonts w:hint="eastAsia"/>
        </w:rPr>
        <w:t>пациентов</w:t>
      </w:r>
    </w:p>
    <w:p w14:paraId="53C2DE57" w14:textId="77777777" w:rsidR="00AF64C5" w:rsidRDefault="00AF64C5" w:rsidP="00AF64C5"/>
    <w:p w14:paraId="75D885FF" w14:textId="77777777" w:rsidR="00AF64C5" w:rsidRDefault="00AF64C5" w:rsidP="00AF64C5">
      <w:r>
        <w:t xml:space="preserve">2.3. </w:t>
      </w:r>
      <w:r>
        <w:rPr>
          <w:rFonts w:hint="eastAsia"/>
        </w:rPr>
        <w:t>Инструментальные</w:t>
      </w:r>
      <w:r>
        <w:t xml:space="preserve"> </w:t>
      </w:r>
      <w:r>
        <w:rPr>
          <w:rFonts w:hint="eastAsia"/>
        </w:rPr>
        <w:t>методы</w:t>
      </w:r>
      <w:r>
        <w:t xml:space="preserve"> </w:t>
      </w:r>
      <w:r>
        <w:rPr>
          <w:rFonts w:hint="eastAsia"/>
        </w:rPr>
        <w:t>исследования</w:t>
      </w:r>
    </w:p>
    <w:p w14:paraId="0E99720A" w14:textId="77777777" w:rsidR="00AF64C5" w:rsidRDefault="00AF64C5" w:rsidP="00AF64C5"/>
    <w:p w14:paraId="2FB89A6A" w14:textId="77777777" w:rsidR="00AF64C5" w:rsidRDefault="00AF64C5" w:rsidP="00AF64C5">
      <w:r>
        <w:t xml:space="preserve">2.3.1. </w:t>
      </w:r>
      <w:r>
        <w:rPr>
          <w:rFonts w:hint="eastAsia"/>
        </w:rPr>
        <w:t>Электрокардиографическое</w:t>
      </w:r>
      <w:r>
        <w:t xml:space="preserve"> </w:t>
      </w:r>
      <w:r>
        <w:rPr>
          <w:rFonts w:hint="eastAsia"/>
        </w:rPr>
        <w:t>исследование</w:t>
      </w:r>
    </w:p>
    <w:p w14:paraId="58089180" w14:textId="77777777" w:rsidR="00AF64C5" w:rsidRDefault="00AF64C5" w:rsidP="00AF64C5"/>
    <w:p w14:paraId="5BC2AFCB" w14:textId="77777777" w:rsidR="00AF64C5" w:rsidRDefault="00AF64C5" w:rsidP="00AF64C5">
      <w:r>
        <w:t xml:space="preserve">2.3.2. </w:t>
      </w:r>
      <w:r>
        <w:rPr>
          <w:rFonts w:hint="eastAsia"/>
        </w:rPr>
        <w:t>Эхокардиографическое</w:t>
      </w:r>
      <w:r>
        <w:t xml:space="preserve"> </w:t>
      </w:r>
      <w:r>
        <w:rPr>
          <w:rFonts w:hint="eastAsia"/>
        </w:rPr>
        <w:t>исследование</w:t>
      </w:r>
    </w:p>
    <w:p w14:paraId="56DEE5D9" w14:textId="77777777" w:rsidR="00AF64C5" w:rsidRDefault="00AF64C5" w:rsidP="00AF64C5"/>
    <w:p w14:paraId="40248D46" w14:textId="77777777" w:rsidR="00AF64C5" w:rsidRDefault="00AF64C5" w:rsidP="00AF64C5">
      <w:r>
        <w:t xml:space="preserve">2.3.3. </w:t>
      </w:r>
      <w:r>
        <w:rPr>
          <w:rFonts w:hint="eastAsia"/>
        </w:rPr>
        <w:t>Нагрузочные</w:t>
      </w:r>
      <w:r>
        <w:t xml:space="preserve"> </w:t>
      </w:r>
      <w:r>
        <w:rPr>
          <w:rFonts w:hint="eastAsia"/>
        </w:rPr>
        <w:t>тесты</w:t>
      </w:r>
    </w:p>
    <w:p w14:paraId="554C8F4B" w14:textId="77777777" w:rsidR="00AF64C5" w:rsidRDefault="00AF64C5" w:rsidP="00AF64C5"/>
    <w:p w14:paraId="75221A6B" w14:textId="77777777" w:rsidR="00AF64C5" w:rsidRDefault="00AF64C5" w:rsidP="00AF64C5">
      <w:r>
        <w:t xml:space="preserve">2.3.4. </w:t>
      </w:r>
      <w:r>
        <w:rPr>
          <w:rFonts w:hint="eastAsia"/>
        </w:rPr>
        <w:t>Суточное</w:t>
      </w:r>
      <w:r>
        <w:t xml:space="preserve"> </w:t>
      </w:r>
      <w:r>
        <w:rPr>
          <w:rFonts w:hint="eastAsia"/>
        </w:rPr>
        <w:t>мониторирование</w:t>
      </w:r>
      <w:r>
        <w:t xml:space="preserve"> </w:t>
      </w:r>
      <w:r>
        <w:rPr>
          <w:rFonts w:hint="eastAsia"/>
        </w:rPr>
        <w:t>ЭКГ</w:t>
      </w:r>
    </w:p>
    <w:p w14:paraId="385C6379" w14:textId="77777777" w:rsidR="00AF64C5" w:rsidRDefault="00AF64C5" w:rsidP="00AF64C5"/>
    <w:p w14:paraId="4B60E250" w14:textId="77777777" w:rsidR="00AF64C5" w:rsidRDefault="00AF64C5" w:rsidP="00AF64C5">
      <w:r>
        <w:t xml:space="preserve">2.3.5. </w:t>
      </w:r>
      <w:r>
        <w:rPr>
          <w:rFonts w:hint="eastAsia"/>
        </w:rPr>
        <w:t>Методика</w:t>
      </w:r>
      <w:r>
        <w:t xml:space="preserve"> </w:t>
      </w:r>
      <w:r>
        <w:rPr>
          <w:rFonts w:hint="eastAsia"/>
        </w:rPr>
        <w:t>оценки</w:t>
      </w:r>
      <w:r>
        <w:t xml:space="preserve"> </w:t>
      </w:r>
      <w:r>
        <w:rPr>
          <w:rFonts w:hint="eastAsia"/>
        </w:rPr>
        <w:t>функционального</w:t>
      </w:r>
      <w:r>
        <w:t xml:space="preserve"> </w:t>
      </w:r>
      <w:r>
        <w:rPr>
          <w:rFonts w:hint="eastAsia"/>
        </w:rPr>
        <w:t>состояния</w:t>
      </w:r>
      <w:r>
        <w:t xml:space="preserve"> </w:t>
      </w:r>
      <w:r>
        <w:rPr>
          <w:rFonts w:hint="eastAsia"/>
        </w:rPr>
        <w:t>вегетативной</w:t>
      </w:r>
      <w:r>
        <w:t xml:space="preserve"> </w:t>
      </w:r>
      <w:r>
        <w:rPr>
          <w:rFonts w:hint="eastAsia"/>
        </w:rPr>
        <w:t>нервной</w:t>
      </w:r>
      <w:r>
        <w:t xml:space="preserve"> </w:t>
      </w:r>
      <w:r>
        <w:rPr>
          <w:rFonts w:hint="eastAsia"/>
        </w:rPr>
        <w:t>системы</w:t>
      </w:r>
    </w:p>
    <w:p w14:paraId="5ED6EA3B" w14:textId="77777777" w:rsidR="00AF64C5" w:rsidRDefault="00AF64C5" w:rsidP="00AF64C5"/>
    <w:p w14:paraId="75E4CB19" w14:textId="77777777" w:rsidR="00AF64C5" w:rsidRDefault="00AF64C5" w:rsidP="00AF64C5">
      <w:r>
        <w:t xml:space="preserve">2.4.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данных</w:t>
      </w:r>
    </w:p>
    <w:p w14:paraId="65506CF9" w14:textId="77777777" w:rsidR="00AF64C5" w:rsidRDefault="00AF64C5" w:rsidP="00AF64C5"/>
    <w:p w14:paraId="59718610" w14:textId="77777777" w:rsidR="00AF64C5" w:rsidRDefault="00AF64C5" w:rsidP="00AF64C5">
      <w:r>
        <w:rPr>
          <w:rFonts w:hint="eastAsia"/>
        </w:rPr>
        <w:t>ГЛАВА</w:t>
      </w:r>
      <w:r>
        <w:t xml:space="preserve"> 3. </w:t>
      </w:r>
      <w:r>
        <w:rPr>
          <w:rFonts w:hint="eastAsia"/>
        </w:rPr>
        <w:t>Распространённость</w:t>
      </w:r>
      <w:r>
        <w:t xml:space="preserve"> </w:t>
      </w:r>
      <w:r>
        <w:rPr>
          <w:rFonts w:hint="eastAsia"/>
        </w:rPr>
        <w:t>брадиаритмий</w:t>
      </w:r>
      <w:r>
        <w:t xml:space="preserve"> </w:t>
      </w:r>
      <w:r>
        <w:rPr>
          <w:rFonts w:hint="eastAsia"/>
        </w:rPr>
        <w:t>среди</w:t>
      </w:r>
      <w:r>
        <w:t xml:space="preserve"> </w:t>
      </w:r>
      <w:r>
        <w:rPr>
          <w:rFonts w:hint="eastAsia"/>
        </w:rPr>
        <w:t>обследованных</w:t>
      </w:r>
    </w:p>
    <w:p w14:paraId="73310C72" w14:textId="77777777" w:rsidR="00AF64C5" w:rsidRDefault="00AF64C5" w:rsidP="00AF64C5"/>
    <w:p w14:paraId="3BB75C30" w14:textId="77777777" w:rsidR="00AF64C5" w:rsidRDefault="00AF64C5" w:rsidP="00AF64C5">
      <w:r>
        <w:rPr>
          <w:rFonts w:hint="eastAsia"/>
        </w:rPr>
        <w:t>подростков</w:t>
      </w:r>
      <w:r>
        <w:t xml:space="preserve"> </w:t>
      </w:r>
      <w:r>
        <w:rPr>
          <w:rFonts w:hint="eastAsia"/>
        </w:rPr>
        <w:t>и</w:t>
      </w:r>
      <w:r>
        <w:t xml:space="preserve"> </w:t>
      </w:r>
      <w:r>
        <w:rPr>
          <w:rFonts w:hint="eastAsia"/>
        </w:rPr>
        <w:t>лиц</w:t>
      </w:r>
      <w:r>
        <w:t xml:space="preserve"> </w:t>
      </w:r>
      <w:r>
        <w:rPr>
          <w:rFonts w:hint="eastAsia"/>
        </w:rPr>
        <w:t>призывного</w:t>
      </w:r>
      <w:r>
        <w:t xml:space="preserve"> </w:t>
      </w:r>
      <w:r>
        <w:rPr>
          <w:rFonts w:hint="eastAsia"/>
        </w:rPr>
        <w:t>возраста</w:t>
      </w:r>
    </w:p>
    <w:p w14:paraId="04587123" w14:textId="77777777" w:rsidR="00AF64C5" w:rsidRDefault="00AF64C5" w:rsidP="00AF64C5"/>
    <w:p w14:paraId="4FF8FB12" w14:textId="77777777" w:rsidR="00AF64C5" w:rsidRDefault="00AF64C5" w:rsidP="00AF64C5">
      <w:r>
        <w:t xml:space="preserve">3.1. </w:t>
      </w:r>
      <w:r>
        <w:rPr>
          <w:rFonts w:hint="eastAsia"/>
        </w:rPr>
        <w:t>Клинико</w:t>
      </w:r>
      <w:r>
        <w:t>-</w:t>
      </w:r>
      <w:r>
        <w:rPr>
          <w:rFonts w:hint="eastAsia"/>
        </w:rPr>
        <w:t>статистический</w:t>
      </w:r>
      <w:r>
        <w:t xml:space="preserve"> </w:t>
      </w:r>
      <w:r>
        <w:rPr>
          <w:rFonts w:hint="eastAsia"/>
        </w:rPr>
        <w:t>анализ</w:t>
      </w:r>
      <w:r>
        <w:t xml:space="preserve"> </w:t>
      </w:r>
      <w:r>
        <w:rPr>
          <w:rFonts w:hint="eastAsia"/>
        </w:rPr>
        <w:t>брадикардий</w:t>
      </w:r>
      <w:r>
        <w:t xml:space="preserve"> </w:t>
      </w:r>
      <w:r>
        <w:rPr>
          <w:rFonts w:hint="eastAsia"/>
        </w:rPr>
        <w:t>по</w:t>
      </w:r>
      <w:r>
        <w:t xml:space="preserve"> </w:t>
      </w:r>
      <w:r>
        <w:rPr>
          <w:rFonts w:hint="eastAsia"/>
        </w:rPr>
        <w:t>результатам</w:t>
      </w:r>
    </w:p>
    <w:p w14:paraId="1DC4B397" w14:textId="77777777" w:rsidR="00AF64C5" w:rsidRDefault="00AF64C5" w:rsidP="00AF64C5"/>
    <w:p w14:paraId="1E2A575D" w14:textId="77777777" w:rsidR="00AF64C5" w:rsidRDefault="00AF64C5" w:rsidP="00AF64C5">
      <w:r>
        <w:rPr>
          <w:rFonts w:hint="eastAsia"/>
        </w:rPr>
        <w:t>скрининговой</w:t>
      </w:r>
      <w:r>
        <w:t xml:space="preserve"> </w:t>
      </w:r>
      <w:r>
        <w:rPr>
          <w:rFonts w:hint="eastAsia"/>
        </w:rPr>
        <w:t>электрокардиографической</w:t>
      </w:r>
      <w:r>
        <w:t xml:space="preserve"> </w:t>
      </w:r>
      <w:r>
        <w:rPr>
          <w:rFonts w:hint="eastAsia"/>
        </w:rPr>
        <w:t>диагностики</w:t>
      </w:r>
    </w:p>
    <w:p w14:paraId="59664467" w14:textId="77777777" w:rsidR="00AF64C5" w:rsidRDefault="00AF64C5" w:rsidP="00AF64C5"/>
    <w:p w14:paraId="435B1768" w14:textId="77777777" w:rsidR="00AF64C5" w:rsidRDefault="00AF64C5" w:rsidP="00AF64C5">
      <w:r>
        <w:t xml:space="preserve">3.2. </w:t>
      </w:r>
      <w:r>
        <w:rPr>
          <w:rFonts w:hint="eastAsia"/>
        </w:rPr>
        <w:t>Электрокардиографические</w:t>
      </w:r>
      <w:r>
        <w:t xml:space="preserve"> </w:t>
      </w:r>
      <w:r>
        <w:rPr>
          <w:rFonts w:hint="eastAsia"/>
        </w:rPr>
        <w:t>изменения</w:t>
      </w:r>
      <w:r>
        <w:t xml:space="preserve">, </w:t>
      </w:r>
      <w:r>
        <w:rPr>
          <w:rFonts w:hint="eastAsia"/>
        </w:rPr>
        <w:t>встречающиеся</w:t>
      </w:r>
      <w:r>
        <w:t xml:space="preserve"> </w:t>
      </w:r>
      <w:r>
        <w:rPr>
          <w:rFonts w:hint="eastAsia"/>
        </w:rPr>
        <w:t>у</w:t>
      </w:r>
      <w:r>
        <w:t xml:space="preserve"> </w:t>
      </w:r>
      <w:r>
        <w:rPr>
          <w:rFonts w:hint="eastAsia"/>
        </w:rPr>
        <w:t>пациентов</w:t>
      </w:r>
    </w:p>
    <w:p w14:paraId="189DD184" w14:textId="77777777" w:rsidR="00AF64C5" w:rsidRDefault="00AF64C5" w:rsidP="00AF64C5"/>
    <w:p w14:paraId="797B7B88" w14:textId="77777777" w:rsidR="00AF64C5" w:rsidRDefault="00AF64C5" w:rsidP="00AF64C5">
      <w:r>
        <w:rPr>
          <w:rFonts w:hint="eastAsia"/>
        </w:rPr>
        <w:t>допризывного</w:t>
      </w:r>
      <w:r>
        <w:t xml:space="preserve"> </w:t>
      </w:r>
      <w:r>
        <w:rPr>
          <w:rFonts w:hint="eastAsia"/>
        </w:rPr>
        <w:t>и</w:t>
      </w:r>
      <w:r>
        <w:t xml:space="preserve"> </w:t>
      </w:r>
      <w:r>
        <w:rPr>
          <w:rFonts w:hint="eastAsia"/>
        </w:rPr>
        <w:t>призывного</w:t>
      </w:r>
      <w:r>
        <w:t xml:space="preserve"> </w:t>
      </w:r>
      <w:r>
        <w:rPr>
          <w:rFonts w:hint="eastAsia"/>
        </w:rPr>
        <w:t>возраста</w:t>
      </w:r>
      <w:r>
        <w:t xml:space="preserve"> </w:t>
      </w:r>
      <w:r>
        <w:rPr>
          <w:rFonts w:hint="eastAsia"/>
        </w:rPr>
        <w:t>с</w:t>
      </w:r>
      <w:r>
        <w:t xml:space="preserve"> </w:t>
      </w:r>
      <w:r>
        <w:rPr>
          <w:rFonts w:hint="eastAsia"/>
        </w:rPr>
        <w:t>синусовой</w:t>
      </w:r>
      <w:r>
        <w:t xml:space="preserve"> </w:t>
      </w:r>
      <w:r>
        <w:rPr>
          <w:rFonts w:hint="eastAsia"/>
        </w:rPr>
        <w:t>брадикардией</w:t>
      </w:r>
    </w:p>
    <w:p w14:paraId="113F14A8" w14:textId="77777777" w:rsidR="00AF64C5" w:rsidRDefault="00AF64C5" w:rsidP="00AF64C5"/>
    <w:p w14:paraId="3C083B70" w14:textId="77777777" w:rsidR="00AF64C5" w:rsidRDefault="00AF64C5" w:rsidP="00AF64C5">
      <w:r>
        <w:rPr>
          <w:rFonts w:hint="eastAsia"/>
        </w:rPr>
        <w:t>ГЛАВА</w:t>
      </w:r>
      <w:r>
        <w:t xml:space="preserve"> 4. </w:t>
      </w:r>
      <w:r>
        <w:rPr>
          <w:rFonts w:hint="eastAsia"/>
        </w:rPr>
        <w:t>Функциональное</w:t>
      </w:r>
      <w:r>
        <w:t xml:space="preserve"> </w:t>
      </w:r>
      <w:r>
        <w:rPr>
          <w:rFonts w:hint="eastAsia"/>
        </w:rPr>
        <w:t>состояние</w:t>
      </w:r>
      <w:r>
        <w:t xml:space="preserve"> </w:t>
      </w:r>
      <w:r>
        <w:rPr>
          <w:rFonts w:hint="eastAsia"/>
        </w:rPr>
        <w:t>сердечно</w:t>
      </w:r>
      <w:r>
        <w:t>-</w:t>
      </w:r>
      <w:r>
        <w:rPr>
          <w:rFonts w:hint="eastAsia"/>
        </w:rPr>
        <w:t>сосудистой</w:t>
      </w:r>
      <w:r>
        <w:t xml:space="preserve"> </w:t>
      </w:r>
      <w:r>
        <w:rPr>
          <w:rFonts w:hint="eastAsia"/>
        </w:rPr>
        <w:t>системы</w:t>
      </w:r>
      <w:r>
        <w:t xml:space="preserve"> </w:t>
      </w:r>
      <w:r>
        <w:rPr>
          <w:rFonts w:hint="eastAsia"/>
        </w:rPr>
        <w:t>у</w:t>
      </w:r>
    </w:p>
    <w:p w14:paraId="22DCF954" w14:textId="77777777" w:rsidR="00AF64C5" w:rsidRDefault="00AF64C5" w:rsidP="00AF64C5"/>
    <w:p w14:paraId="1255C37D" w14:textId="77777777" w:rsidR="00AF64C5" w:rsidRDefault="00AF64C5" w:rsidP="00AF64C5">
      <w:r>
        <w:rPr>
          <w:rFonts w:hint="eastAsia"/>
        </w:rPr>
        <w:t>пациентов</w:t>
      </w:r>
      <w:r>
        <w:t xml:space="preserve"> </w:t>
      </w:r>
      <w:r>
        <w:rPr>
          <w:rFonts w:hint="eastAsia"/>
        </w:rPr>
        <w:t>допризывного</w:t>
      </w:r>
      <w:r>
        <w:t xml:space="preserve"> </w:t>
      </w:r>
      <w:r>
        <w:rPr>
          <w:rFonts w:hint="eastAsia"/>
        </w:rPr>
        <w:t>и</w:t>
      </w:r>
      <w:r>
        <w:t xml:space="preserve"> </w:t>
      </w:r>
      <w:r>
        <w:rPr>
          <w:rFonts w:hint="eastAsia"/>
        </w:rPr>
        <w:t>призывного</w:t>
      </w:r>
      <w:r>
        <w:t xml:space="preserve"> </w:t>
      </w:r>
      <w:r>
        <w:rPr>
          <w:rFonts w:hint="eastAsia"/>
        </w:rPr>
        <w:t>возраста</w:t>
      </w:r>
      <w:r>
        <w:t xml:space="preserve"> </w:t>
      </w:r>
      <w:r>
        <w:rPr>
          <w:rFonts w:hint="eastAsia"/>
        </w:rPr>
        <w:t>с</w:t>
      </w:r>
      <w:r>
        <w:t xml:space="preserve"> </w:t>
      </w:r>
      <w:r>
        <w:rPr>
          <w:rFonts w:hint="eastAsia"/>
        </w:rPr>
        <w:t>брадиаритмиями</w:t>
      </w:r>
    </w:p>
    <w:p w14:paraId="7F39602F" w14:textId="77777777" w:rsidR="00AF64C5" w:rsidRDefault="00AF64C5" w:rsidP="00AF64C5"/>
    <w:p w14:paraId="572BD9BE" w14:textId="77777777" w:rsidR="00AF64C5" w:rsidRDefault="00AF64C5" w:rsidP="00AF64C5">
      <w:r>
        <w:t xml:space="preserve">4.1. </w:t>
      </w:r>
      <w:r>
        <w:rPr>
          <w:rFonts w:hint="eastAsia"/>
        </w:rPr>
        <w:t>Состояние</w:t>
      </w:r>
      <w:r>
        <w:t xml:space="preserve"> </w:t>
      </w:r>
      <w:r>
        <w:rPr>
          <w:rFonts w:hint="eastAsia"/>
        </w:rPr>
        <w:t>вегетативной</w:t>
      </w:r>
      <w:r>
        <w:t xml:space="preserve"> </w:t>
      </w:r>
      <w:r>
        <w:rPr>
          <w:rFonts w:hint="eastAsia"/>
        </w:rPr>
        <w:t>регуляции</w:t>
      </w:r>
      <w:r>
        <w:t xml:space="preserve"> </w:t>
      </w:r>
      <w:r>
        <w:rPr>
          <w:rFonts w:hint="eastAsia"/>
        </w:rPr>
        <w:t>сердечной</w:t>
      </w:r>
      <w:r>
        <w:t xml:space="preserve"> </w:t>
      </w:r>
      <w:r>
        <w:rPr>
          <w:rFonts w:hint="eastAsia"/>
        </w:rPr>
        <w:t>деятельности</w:t>
      </w:r>
    </w:p>
    <w:p w14:paraId="484D32CD" w14:textId="77777777" w:rsidR="00AF64C5" w:rsidRDefault="00AF64C5" w:rsidP="00AF64C5"/>
    <w:p w14:paraId="54A2C813" w14:textId="77777777" w:rsidR="00AF64C5" w:rsidRDefault="00AF64C5" w:rsidP="00AF64C5">
      <w:r>
        <w:t xml:space="preserve">4.2. </w:t>
      </w:r>
      <w:r>
        <w:rPr>
          <w:rFonts w:hint="eastAsia"/>
        </w:rPr>
        <w:t>Морфофункциональные</w:t>
      </w:r>
      <w:r>
        <w:t xml:space="preserve"> </w:t>
      </w:r>
      <w:r>
        <w:rPr>
          <w:rFonts w:hint="eastAsia"/>
        </w:rPr>
        <w:t>изменения</w:t>
      </w:r>
      <w:r>
        <w:t xml:space="preserve"> </w:t>
      </w:r>
      <w:r>
        <w:rPr>
          <w:rFonts w:hint="eastAsia"/>
        </w:rPr>
        <w:t>сердца</w:t>
      </w:r>
    </w:p>
    <w:p w14:paraId="03E2666F" w14:textId="77777777" w:rsidR="00AF64C5" w:rsidRDefault="00AF64C5" w:rsidP="00AF64C5"/>
    <w:p w14:paraId="1F806886" w14:textId="77777777" w:rsidR="00AF64C5" w:rsidRDefault="00AF64C5" w:rsidP="00AF64C5">
      <w:r>
        <w:t xml:space="preserve">4.3. </w:t>
      </w:r>
      <w:r>
        <w:rPr>
          <w:rFonts w:hint="eastAsia"/>
        </w:rPr>
        <w:t>Физическая</w:t>
      </w:r>
      <w:r>
        <w:t xml:space="preserve"> </w:t>
      </w:r>
      <w:r>
        <w:rPr>
          <w:rFonts w:hint="eastAsia"/>
        </w:rPr>
        <w:t>работоспособность</w:t>
      </w:r>
    </w:p>
    <w:p w14:paraId="1C369900" w14:textId="77777777" w:rsidR="00AF64C5" w:rsidRDefault="00AF64C5" w:rsidP="00AF64C5"/>
    <w:p w14:paraId="759850F1" w14:textId="77777777" w:rsidR="00AF64C5" w:rsidRDefault="00AF64C5" w:rsidP="00AF64C5">
      <w:r>
        <w:t xml:space="preserve">4.4. </w:t>
      </w:r>
      <w:r>
        <w:rPr>
          <w:rFonts w:hint="eastAsia"/>
        </w:rPr>
        <w:t>Хронобиоритмологические</w:t>
      </w:r>
      <w:r>
        <w:t xml:space="preserve"> </w:t>
      </w:r>
      <w:r>
        <w:rPr>
          <w:rFonts w:hint="eastAsia"/>
        </w:rPr>
        <w:t>особенности</w:t>
      </w:r>
      <w:r>
        <w:t xml:space="preserve"> </w:t>
      </w:r>
      <w:r>
        <w:rPr>
          <w:rFonts w:hint="eastAsia"/>
        </w:rPr>
        <w:t>циркадного</w:t>
      </w:r>
      <w:r>
        <w:t xml:space="preserve"> </w:t>
      </w:r>
      <w:r>
        <w:rPr>
          <w:rFonts w:hint="eastAsia"/>
        </w:rPr>
        <w:t>ритма</w:t>
      </w:r>
      <w:r>
        <w:t xml:space="preserve"> </w:t>
      </w:r>
      <w:r>
        <w:rPr>
          <w:rFonts w:hint="eastAsia"/>
        </w:rPr>
        <w:t>ЧСС</w:t>
      </w:r>
      <w:r>
        <w:t xml:space="preserve"> </w:t>
      </w:r>
      <w:r>
        <w:rPr>
          <w:rFonts w:hint="eastAsia"/>
        </w:rPr>
        <w:t>по</w:t>
      </w:r>
      <w:r>
        <w:t xml:space="preserve"> </w:t>
      </w:r>
      <w:r>
        <w:rPr>
          <w:rFonts w:hint="eastAsia"/>
        </w:rPr>
        <w:t>данным</w:t>
      </w:r>
      <w:r>
        <w:t xml:space="preserve"> </w:t>
      </w:r>
      <w:r>
        <w:rPr>
          <w:rFonts w:hint="eastAsia"/>
        </w:rPr>
        <w:t>суточного</w:t>
      </w:r>
      <w:r>
        <w:t xml:space="preserve"> </w:t>
      </w:r>
      <w:r>
        <w:rPr>
          <w:rFonts w:hint="eastAsia"/>
        </w:rPr>
        <w:t>мониторирования</w:t>
      </w:r>
      <w:r>
        <w:t xml:space="preserve"> </w:t>
      </w:r>
      <w:r>
        <w:rPr>
          <w:rFonts w:hint="eastAsia"/>
        </w:rPr>
        <w:t>ЭКГ</w:t>
      </w:r>
      <w:r>
        <w:t xml:space="preserve"> </w:t>
      </w:r>
      <w:r>
        <w:rPr>
          <w:rFonts w:hint="eastAsia"/>
        </w:rPr>
        <w:t>по</w:t>
      </w:r>
      <w:r>
        <w:t xml:space="preserve"> </w:t>
      </w:r>
      <w:r>
        <w:rPr>
          <w:rFonts w:hint="eastAsia"/>
        </w:rPr>
        <w:t>Холтеру</w:t>
      </w:r>
    </w:p>
    <w:p w14:paraId="6F661360" w14:textId="77777777" w:rsidR="00AF64C5" w:rsidRDefault="00AF64C5" w:rsidP="00AF64C5"/>
    <w:p w14:paraId="3A024462" w14:textId="77777777" w:rsidR="00AF64C5" w:rsidRDefault="00AF64C5" w:rsidP="00AF64C5">
      <w:r>
        <w:rPr>
          <w:rFonts w:hint="eastAsia"/>
        </w:rPr>
        <w:t>ГЛАВА</w:t>
      </w:r>
      <w:r>
        <w:t xml:space="preserve"> 5. </w:t>
      </w:r>
      <w:r>
        <w:rPr>
          <w:rFonts w:hint="eastAsia"/>
        </w:rPr>
        <w:t>Особенности</w:t>
      </w:r>
      <w:r>
        <w:t xml:space="preserve"> </w:t>
      </w:r>
      <w:r>
        <w:rPr>
          <w:rFonts w:hint="eastAsia"/>
        </w:rPr>
        <w:t>клинических</w:t>
      </w:r>
      <w:r>
        <w:t xml:space="preserve"> </w:t>
      </w:r>
      <w:r>
        <w:rPr>
          <w:rFonts w:hint="eastAsia"/>
        </w:rPr>
        <w:t>проявлений</w:t>
      </w:r>
      <w:r>
        <w:t xml:space="preserve"> </w:t>
      </w:r>
      <w:r>
        <w:rPr>
          <w:rFonts w:hint="eastAsia"/>
        </w:rPr>
        <w:t>у</w:t>
      </w:r>
      <w:r>
        <w:t xml:space="preserve"> </w:t>
      </w:r>
      <w:r>
        <w:rPr>
          <w:rFonts w:hint="eastAsia"/>
        </w:rPr>
        <w:t>пациентов</w:t>
      </w:r>
    </w:p>
    <w:p w14:paraId="04063CD8" w14:textId="77777777" w:rsidR="00AF64C5" w:rsidRDefault="00AF64C5" w:rsidP="00AF64C5"/>
    <w:p w14:paraId="7E58EAC1" w14:textId="77777777" w:rsidR="00AF64C5" w:rsidRDefault="00AF64C5" w:rsidP="00AF64C5">
      <w:r>
        <w:rPr>
          <w:rFonts w:hint="eastAsia"/>
        </w:rPr>
        <w:t>допризывного</w:t>
      </w:r>
      <w:r>
        <w:t xml:space="preserve"> </w:t>
      </w:r>
      <w:r>
        <w:rPr>
          <w:rFonts w:hint="eastAsia"/>
        </w:rPr>
        <w:t>и</w:t>
      </w:r>
      <w:r>
        <w:t xml:space="preserve"> </w:t>
      </w:r>
      <w:r>
        <w:rPr>
          <w:rFonts w:hint="eastAsia"/>
        </w:rPr>
        <w:t>призывного</w:t>
      </w:r>
      <w:r>
        <w:t xml:space="preserve"> </w:t>
      </w:r>
      <w:r>
        <w:rPr>
          <w:rFonts w:hint="eastAsia"/>
        </w:rPr>
        <w:t>возраста</w:t>
      </w:r>
      <w:r>
        <w:t xml:space="preserve"> </w:t>
      </w:r>
      <w:r>
        <w:rPr>
          <w:rFonts w:hint="eastAsia"/>
        </w:rPr>
        <w:t>с</w:t>
      </w:r>
      <w:r>
        <w:t xml:space="preserve"> </w:t>
      </w:r>
      <w:r>
        <w:rPr>
          <w:rFonts w:hint="eastAsia"/>
        </w:rPr>
        <w:t>брадиаритмиями</w:t>
      </w:r>
    </w:p>
    <w:p w14:paraId="3432E879" w14:textId="77777777" w:rsidR="00AF64C5" w:rsidRDefault="00AF64C5" w:rsidP="00AF64C5"/>
    <w:p w14:paraId="200D3543" w14:textId="77777777" w:rsidR="00AF64C5" w:rsidRDefault="00AF64C5" w:rsidP="00AF64C5">
      <w:r>
        <w:t xml:space="preserve">5.1. </w:t>
      </w:r>
      <w:r>
        <w:rPr>
          <w:rFonts w:hint="eastAsia"/>
        </w:rPr>
        <w:t>Характеристика</w:t>
      </w:r>
      <w:r>
        <w:t xml:space="preserve"> </w:t>
      </w:r>
      <w:r>
        <w:rPr>
          <w:rFonts w:hint="eastAsia"/>
        </w:rPr>
        <w:t>клинических</w:t>
      </w:r>
      <w:r>
        <w:t xml:space="preserve"> </w:t>
      </w:r>
      <w:r>
        <w:rPr>
          <w:rFonts w:hint="eastAsia"/>
        </w:rPr>
        <w:t>проявлений</w:t>
      </w:r>
      <w:r>
        <w:t xml:space="preserve"> </w:t>
      </w:r>
      <w:r>
        <w:rPr>
          <w:rFonts w:hint="eastAsia"/>
        </w:rPr>
        <w:t>брадиаритмий</w:t>
      </w:r>
    </w:p>
    <w:p w14:paraId="35C113DF" w14:textId="77777777" w:rsidR="00AF64C5" w:rsidRDefault="00AF64C5" w:rsidP="00AF64C5"/>
    <w:p w14:paraId="4B242542" w14:textId="77777777" w:rsidR="00AF64C5" w:rsidRDefault="00AF64C5" w:rsidP="00AF64C5">
      <w:r>
        <w:t xml:space="preserve">5.1.1. </w:t>
      </w:r>
      <w:r>
        <w:rPr>
          <w:rFonts w:hint="eastAsia"/>
        </w:rPr>
        <w:t>Клинические</w:t>
      </w:r>
      <w:r>
        <w:t xml:space="preserve"> </w:t>
      </w:r>
      <w:r>
        <w:rPr>
          <w:rFonts w:hint="eastAsia"/>
        </w:rPr>
        <w:t>проявления</w:t>
      </w:r>
      <w:r>
        <w:t xml:space="preserve"> </w:t>
      </w:r>
      <w:r>
        <w:rPr>
          <w:rFonts w:hint="eastAsia"/>
        </w:rPr>
        <w:t>сосудистого</w:t>
      </w:r>
      <w:r>
        <w:t xml:space="preserve"> </w:t>
      </w:r>
      <w:r>
        <w:rPr>
          <w:rFonts w:hint="eastAsia"/>
        </w:rPr>
        <w:t>характера</w:t>
      </w:r>
    </w:p>
    <w:p w14:paraId="44B6273F" w14:textId="77777777" w:rsidR="00AF64C5" w:rsidRDefault="00AF64C5" w:rsidP="00AF64C5"/>
    <w:p w14:paraId="1B0C86AA" w14:textId="77777777" w:rsidR="00AF64C5" w:rsidRDefault="00AF64C5" w:rsidP="00AF64C5">
      <w:r>
        <w:t xml:space="preserve">5.1.2. </w:t>
      </w:r>
      <w:r>
        <w:rPr>
          <w:rFonts w:hint="eastAsia"/>
        </w:rPr>
        <w:t>Клинические</w:t>
      </w:r>
      <w:r>
        <w:t xml:space="preserve"> </w:t>
      </w:r>
      <w:r>
        <w:rPr>
          <w:rFonts w:hint="eastAsia"/>
        </w:rPr>
        <w:t>проявления</w:t>
      </w:r>
      <w:r>
        <w:t xml:space="preserve"> </w:t>
      </w:r>
      <w:r>
        <w:rPr>
          <w:rFonts w:hint="eastAsia"/>
        </w:rPr>
        <w:t>астенического</w:t>
      </w:r>
      <w:r>
        <w:t xml:space="preserve"> </w:t>
      </w:r>
      <w:r>
        <w:rPr>
          <w:rFonts w:hint="eastAsia"/>
        </w:rPr>
        <w:t>характера</w:t>
      </w:r>
    </w:p>
    <w:p w14:paraId="4A96D504" w14:textId="77777777" w:rsidR="00AF64C5" w:rsidRDefault="00AF64C5" w:rsidP="00AF64C5"/>
    <w:p w14:paraId="1776C935" w14:textId="77777777" w:rsidR="00AF64C5" w:rsidRDefault="00AF64C5" w:rsidP="00AF64C5">
      <w:r>
        <w:t xml:space="preserve">5.1.3. </w:t>
      </w:r>
      <w:r>
        <w:rPr>
          <w:rFonts w:hint="eastAsia"/>
        </w:rPr>
        <w:t>Клинические</w:t>
      </w:r>
      <w:r>
        <w:t xml:space="preserve"> </w:t>
      </w:r>
      <w:r>
        <w:rPr>
          <w:rFonts w:hint="eastAsia"/>
        </w:rPr>
        <w:t>проявления</w:t>
      </w:r>
      <w:r>
        <w:t xml:space="preserve"> </w:t>
      </w:r>
      <w:r>
        <w:rPr>
          <w:rFonts w:hint="eastAsia"/>
        </w:rPr>
        <w:t>кардиального</w:t>
      </w:r>
      <w:r>
        <w:t xml:space="preserve"> </w:t>
      </w:r>
      <w:r>
        <w:rPr>
          <w:rFonts w:hint="eastAsia"/>
        </w:rPr>
        <w:t>характера</w:t>
      </w:r>
    </w:p>
    <w:p w14:paraId="4311A60F" w14:textId="77777777" w:rsidR="00AF64C5" w:rsidRDefault="00AF64C5" w:rsidP="00AF64C5"/>
    <w:p w14:paraId="171C62F2" w14:textId="77777777" w:rsidR="00AF64C5" w:rsidRDefault="00AF64C5" w:rsidP="00AF64C5">
      <w:r>
        <w:t xml:space="preserve">5.2. </w:t>
      </w:r>
      <w:r>
        <w:rPr>
          <w:rFonts w:hint="eastAsia"/>
        </w:rPr>
        <w:t>Предикторы</w:t>
      </w:r>
      <w:r>
        <w:t xml:space="preserve"> </w:t>
      </w:r>
      <w:r>
        <w:rPr>
          <w:rFonts w:hint="eastAsia"/>
        </w:rPr>
        <w:t>развития</w:t>
      </w:r>
      <w:r>
        <w:t xml:space="preserve"> </w:t>
      </w:r>
      <w:r>
        <w:rPr>
          <w:rFonts w:hint="eastAsia"/>
        </w:rPr>
        <w:t>брадиаритмий</w:t>
      </w:r>
      <w:r>
        <w:t xml:space="preserve"> </w:t>
      </w:r>
      <w:r>
        <w:rPr>
          <w:rFonts w:hint="eastAsia"/>
        </w:rPr>
        <w:t>у</w:t>
      </w:r>
      <w:r>
        <w:t xml:space="preserve"> </w:t>
      </w:r>
      <w:r>
        <w:rPr>
          <w:rFonts w:hint="eastAsia"/>
        </w:rPr>
        <w:t>подростков</w:t>
      </w:r>
      <w:r>
        <w:t xml:space="preserve"> </w:t>
      </w:r>
      <w:r>
        <w:rPr>
          <w:rFonts w:hint="eastAsia"/>
        </w:rPr>
        <w:t>и</w:t>
      </w:r>
      <w:r>
        <w:t xml:space="preserve"> </w:t>
      </w:r>
      <w:r>
        <w:rPr>
          <w:rFonts w:hint="eastAsia"/>
        </w:rPr>
        <w:t>лиц</w:t>
      </w:r>
      <w:r>
        <w:t xml:space="preserve"> </w:t>
      </w:r>
      <w:r>
        <w:rPr>
          <w:rFonts w:hint="eastAsia"/>
        </w:rPr>
        <w:t>призывного</w:t>
      </w:r>
      <w:r>
        <w:t xml:space="preserve"> </w:t>
      </w:r>
      <w:r>
        <w:rPr>
          <w:rFonts w:hint="eastAsia"/>
        </w:rPr>
        <w:t>возраста</w:t>
      </w:r>
    </w:p>
    <w:p w14:paraId="370C9B0E" w14:textId="77777777" w:rsidR="00AF64C5" w:rsidRDefault="00AF64C5" w:rsidP="00AF64C5"/>
    <w:p w14:paraId="79A54A50" w14:textId="77777777" w:rsidR="00AF64C5" w:rsidRDefault="00AF64C5" w:rsidP="00AF64C5">
      <w:r>
        <w:lastRenderedPageBreak/>
        <w:t xml:space="preserve">5.3. </w:t>
      </w:r>
      <w:r>
        <w:rPr>
          <w:rFonts w:hint="eastAsia"/>
        </w:rPr>
        <w:t>Особенности</w:t>
      </w:r>
      <w:r>
        <w:t xml:space="preserve"> </w:t>
      </w:r>
      <w:r>
        <w:rPr>
          <w:rFonts w:hint="eastAsia"/>
        </w:rPr>
        <w:t>клинического</w:t>
      </w:r>
      <w:r>
        <w:t xml:space="preserve"> </w:t>
      </w:r>
      <w:r>
        <w:rPr>
          <w:rFonts w:hint="eastAsia"/>
        </w:rPr>
        <w:t>течения</w:t>
      </w:r>
      <w:r>
        <w:t xml:space="preserve"> </w:t>
      </w:r>
      <w:r>
        <w:rPr>
          <w:rFonts w:hint="eastAsia"/>
        </w:rPr>
        <w:t>брадиаритмий</w:t>
      </w:r>
      <w:r>
        <w:t xml:space="preserve"> </w:t>
      </w:r>
      <w:r>
        <w:rPr>
          <w:rFonts w:hint="eastAsia"/>
        </w:rPr>
        <w:t>при</w:t>
      </w:r>
      <w:r>
        <w:t xml:space="preserve"> </w:t>
      </w:r>
      <w:r>
        <w:rPr>
          <w:rFonts w:hint="eastAsia"/>
        </w:rPr>
        <w:t>разном</w:t>
      </w:r>
      <w:r>
        <w:t xml:space="preserve"> </w:t>
      </w:r>
      <w:r>
        <w:rPr>
          <w:rFonts w:hint="eastAsia"/>
        </w:rPr>
        <w:t>функциональном</w:t>
      </w:r>
      <w:r>
        <w:t xml:space="preserve"> </w:t>
      </w:r>
      <w:r>
        <w:rPr>
          <w:rFonts w:hint="eastAsia"/>
        </w:rPr>
        <w:t>состоянии</w:t>
      </w:r>
      <w:r>
        <w:t xml:space="preserve"> </w:t>
      </w:r>
      <w:r>
        <w:rPr>
          <w:rFonts w:hint="eastAsia"/>
        </w:rPr>
        <w:t>вегетативной</w:t>
      </w:r>
      <w:r>
        <w:t xml:space="preserve"> </w:t>
      </w:r>
      <w:r>
        <w:rPr>
          <w:rFonts w:hint="eastAsia"/>
        </w:rPr>
        <w:t>нервной</w:t>
      </w:r>
      <w:r>
        <w:t xml:space="preserve"> </w:t>
      </w:r>
      <w:r>
        <w:rPr>
          <w:rFonts w:hint="eastAsia"/>
        </w:rPr>
        <w:t>системы</w:t>
      </w:r>
    </w:p>
    <w:p w14:paraId="5520E449" w14:textId="77777777" w:rsidR="00AF64C5" w:rsidRDefault="00AF64C5" w:rsidP="00AF64C5"/>
    <w:p w14:paraId="69E29CDC" w14:textId="77777777" w:rsidR="00AF64C5" w:rsidRDefault="00AF64C5" w:rsidP="00AF64C5">
      <w:r>
        <w:rPr>
          <w:rFonts w:hint="eastAsia"/>
        </w:rPr>
        <w:t>ГЛАВА</w:t>
      </w:r>
      <w:r>
        <w:t xml:space="preserve"> 6. </w:t>
      </w:r>
      <w:r>
        <w:rPr>
          <w:rFonts w:hint="eastAsia"/>
        </w:rPr>
        <w:t>Обсуждение</w:t>
      </w:r>
    </w:p>
    <w:p w14:paraId="35A883AE" w14:textId="77777777" w:rsidR="00AF64C5" w:rsidRDefault="00AF64C5" w:rsidP="00AF64C5"/>
    <w:p w14:paraId="1CD0894C" w14:textId="77777777" w:rsidR="00AF64C5" w:rsidRDefault="00AF64C5" w:rsidP="00AF64C5">
      <w:r>
        <w:rPr>
          <w:rFonts w:hint="eastAsia"/>
        </w:rPr>
        <w:t>Заключение</w:t>
      </w:r>
    </w:p>
    <w:p w14:paraId="072FEF58" w14:textId="77777777" w:rsidR="00AF64C5" w:rsidRDefault="00AF64C5" w:rsidP="00AF64C5"/>
    <w:p w14:paraId="54FDC86D" w14:textId="77777777" w:rsidR="00AF64C5" w:rsidRDefault="00AF64C5" w:rsidP="00AF64C5">
      <w:r>
        <w:rPr>
          <w:rFonts w:hint="eastAsia"/>
        </w:rPr>
        <w:t>Выводы</w:t>
      </w:r>
    </w:p>
    <w:p w14:paraId="26FEE60D" w14:textId="77777777" w:rsidR="00AF64C5" w:rsidRDefault="00AF64C5" w:rsidP="00AF64C5"/>
    <w:p w14:paraId="1BCC3C25" w14:textId="77777777" w:rsidR="00AF64C5" w:rsidRDefault="00AF64C5" w:rsidP="00AF64C5">
      <w:r>
        <w:rPr>
          <w:rFonts w:hint="eastAsia"/>
        </w:rPr>
        <w:t>Практические</w:t>
      </w:r>
      <w:r>
        <w:t xml:space="preserve"> </w:t>
      </w:r>
      <w:r>
        <w:rPr>
          <w:rFonts w:hint="eastAsia"/>
        </w:rPr>
        <w:t>рекомендации</w:t>
      </w:r>
    </w:p>
    <w:p w14:paraId="052C0C7F" w14:textId="77777777" w:rsidR="00AF64C5" w:rsidRDefault="00AF64C5" w:rsidP="00AF64C5"/>
    <w:p w14:paraId="05E80855" w14:textId="77777777" w:rsidR="00AF64C5" w:rsidRDefault="00AF64C5" w:rsidP="00AF64C5">
      <w:r>
        <w:rPr>
          <w:rFonts w:hint="eastAsia"/>
        </w:rPr>
        <w:t>Список</w:t>
      </w:r>
      <w:r>
        <w:t xml:space="preserve"> </w:t>
      </w:r>
      <w:r>
        <w:rPr>
          <w:rFonts w:hint="eastAsia"/>
        </w:rPr>
        <w:t>сокращений</w:t>
      </w:r>
    </w:p>
    <w:p w14:paraId="31944E17" w14:textId="77777777" w:rsidR="00AF64C5" w:rsidRDefault="00AF64C5" w:rsidP="00AF64C5"/>
    <w:p w14:paraId="20296AD1" w14:textId="21849E73" w:rsidR="00AF64C5" w:rsidRPr="00AF64C5" w:rsidRDefault="00AF64C5" w:rsidP="00AF64C5">
      <w:r>
        <w:rPr>
          <w:rFonts w:hint="eastAsia"/>
        </w:rPr>
        <w:t>Список</w:t>
      </w:r>
      <w:r>
        <w:t xml:space="preserve"> </w:t>
      </w:r>
      <w:r>
        <w:rPr>
          <w:rFonts w:hint="eastAsia"/>
        </w:rPr>
        <w:t>литературы</w:t>
      </w:r>
    </w:p>
    <w:sectPr w:rsidR="00AF64C5" w:rsidRPr="00AF64C5"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52765" w14:textId="77777777" w:rsidR="00CE2973" w:rsidRPr="008D1934" w:rsidRDefault="00CE2973">
      <w:pPr>
        <w:spacing w:after="0" w:line="240" w:lineRule="auto"/>
      </w:pPr>
      <w:r w:rsidRPr="008D1934">
        <w:separator/>
      </w:r>
    </w:p>
  </w:endnote>
  <w:endnote w:type="continuationSeparator" w:id="0">
    <w:p w14:paraId="592B05F7" w14:textId="77777777" w:rsidR="00CE2973" w:rsidRPr="008D1934" w:rsidRDefault="00CE2973">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374A5" w14:textId="77777777" w:rsidR="00CE2973" w:rsidRPr="008D1934" w:rsidRDefault="00CE2973"/>
    <w:p w14:paraId="58AEC2CB" w14:textId="77777777" w:rsidR="00CE2973" w:rsidRPr="008D1934" w:rsidRDefault="00CE2973"/>
    <w:p w14:paraId="4373D278" w14:textId="77777777" w:rsidR="00CE2973" w:rsidRPr="008D1934" w:rsidRDefault="00CE2973"/>
    <w:p w14:paraId="4D5E0E93" w14:textId="77777777" w:rsidR="00CE2973" w:rsidRPr="008D1934" w:rsidRDefault="00CE2973"/>
    <w:p w14:paraId="2C61F419" w14:textId="77777777" w:rsidR="00CE2973" w:rsidRPr="008D1934" w:rsidRDefault="00CE2973"/>
    <w:p w14:paraId="44DE1CA1" w14:textId="77777777" w:rsidR="00CE2973" w:rsidRPr="008D1934" w:rsidRDefault="00CE2973"/>
    <w:p w14:paraId="17FD1326" w14:textId="77777777" w:rsidR="00CE2973" w:rsidRPr="008D1934" w:rsidRDefault="00CE2973">
      <w:pPr>
        <w:rPr>
          <w:sz w:val="2"/>
          <w:szCs w:val="2"/>
        </w:rPr>
      </w:pPr>
      <w:r>
        <w:rPr>
          <w:noProof/>
        </w:rPr>
        <mc:AlternateContent>
          <mc:Choice Requires="wps">
            <w:drawing>
              <wp:anchor distT="0" distB="0" distL="63500" distR="63500" simplePos="0" relativeHeight="251660288" behindDoc="1" locked="0" layoutInCell="1" allowOverlap="1" wp14:anchorId="3EE7D2F4" wp14:editId="5E94BBD2">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155FBF7" w14:textId="77777777" w:rsidR="00CE2973" w:rsidRPr="008D1934" w:rsidRDefault="00CE297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7D2F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55FBF7" w14:textId="77777777" w:rsidR="00CE2973" w:rsidRPr="008D1934" w:rsidRDefault="00CE297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62D4574B" w14:textId="77777777" w:rsidR="00CE2973" w:rsidRPr="008D1934" w:rsidRDefault="00CE2973"/>
    <w:p w14:paraId="0725C4D2" w14:textId="77777777" w:rsidR="00CE2973" w:rsidRPr="008D1934" w:rsidRDefault="00CE2973"/>
    <w:p w14:paraId="4EFC6755" w14:textId="77777777" w:rsidR="00CE2973" w:rsidRPr="008D1934" w:rsidRDefault="00CE2973">
      <w:pPr>
        <w:rPr>
          <w:sz w:val="2"/>
          <w:szCs w:val="2"/>
        </w:rPr>
      </w:pPr>
      <w:r>
        <w:rPr>
          <w:noProof/>
        </w:rPr>
        <mc:AlternateContent>
          <mc:Choice Requires="wps">
            <w:drawing>
              <wp:anchor distT="0" distB="0" distL="63500" distR="63500" simplePos="0" relativeHeight="251659264" behindDoc="1" locked="0" layoutInCell="1" allowOverlap="1" wp14:anchorId="0AF657AF" wp14:editId="278E99B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2180999" w14:textId="77777777" w:rsidR="00CE2973" w:rsidRPr="008D1934" w:rsidRDefault="00CE297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F657A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2180999" w14:textId="77777777" w:rsidR="00CE2973" w:rsidRPr="008D1934" w:rsidRDefault="00CE2973">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41506D0" w14:textId="77777777" w:rsidR="00CE2973" w:rsidRPr="008D1934" w:rsidRDefault="00CE2973"/>
    <w:p w14:paraId="75B338B8" w14:textId="77777777" w:rsidR="00CE2973" w:rsidRPr="008D1934" w:rsidRDefault="00CE2973">
      <w:pPr>
        <w:rPr>
          <w:sz w:val="2"/>
          <w:szCs w:val="2"/>
        </w:rPr>
      </w:pPr>
    </w:p>
    <w:p w14:paraId="7793DEE8" w14:textId="77777777" w:rsidR="00CE2973" w:rsidRPr="008D1934" w:rsidRDefault="00CE2973"/>
    <w:p w14:paraId="7EDB520E" w14:textId="77777777" w:rsidR="00CE2973" w:rsidRPr="008D1934" w:rsidRDefault="00CE2973">
      <w:pPr>
        <w:spacing w:after="0" w:line="240" w:lineRule="auto"/>
      </w:pPr>
    </w:p>
  </w:footnote>
  <w:footnote w:type="continuationSeparator" w:id="0">
    <w:p w14:paraId="0ACB9648" w14:textId="77777777" w:rsidR="00CE2973" w:rsidRPr="008D1934" w:rsidRDefault="00CE2973">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73"/>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3021</TotalTime>
  <Pages>4</Pages>
  <Words>379</Words>
  <Characters>2162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2536</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508</cp:revision>
  <cp:lastPrinted>2024-05-12T14:21:00Z</cp:lastPrinted>
  <dcterms:created xsi:type="dcterms:W3CDTF">2024-05-12T14:37:00Z</dcterms:created>
  <dcterms:modified xsi:type="dcterms:W3CDTF">2024-05-16T14:50:00Z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