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4336" w14:textId="1E2B4AF1" w:rsidR="00DD2924" w:rsidRDefault="001E3316" w:rsidP="001E3316">
      <w:r w:rsidRPr="001E3316">
        <w:rPr>
          <w:rFonts w:hint="eastAsia"/>
        </w:rPr>
        <w:t>Неинвазивная</w:t>
      </w:r>
      <w:r w:rsidRPr="001E3316">
        <w:t xml:space="preserve"> </w:t>
      </w:r>
      <w:r w:rsidRPr="001E3316">
        <w:rPr>
          <w:rFonts w:hint="eastAsia"/>
        </w:rPr>
        <w:t>оценка</w:t>
      </w:r>
      <w:r w:rsidRPr="001E3316">
        <w:t xml:space="preserve"> </w:t>
      </w:r>
      <w:r w:rsidRPr="001E3316">
        <w:rPr>
          <w:rFonts w:hint="eastAsia"/>
        </w:rPr>
        <w:t>внутричерепного</w:t>
      </w:r>
      <w:r w:rsidRPr="001E3316">
        <w:t xml:space="preserve"> </w:t>
      </w:r>
      <w:r w:rsidRPr="001E3316">
        <w:rPr>
          <w:rFonts w:hint="eastAsia"/>
        </w:rPr>
        <w:t>давления</w:t>
      </w:r>
      <w:r w:rsidRPr="001E3316">
        <w:t xml:space="preserve"> </w:t>
      </w:r>
      <w:r w:rsidRPr="001E3316">
        <w:rPr>
          <w:rFonts w:hint="eastAsia"/>
        </w:rPr>
        <w:t>методом</w:t>
      </w:r>
      <w:r w:rsidRPr="001E3316">
        <w:t xml:space="preserve"> </w:t>
      </w:r>
      <w:r w:rsidRPr="001E3316">
        <w:rPr>
          <w:rFonts w:hint="eastAsia"/>
        </w:rPr>
        <w:t>позиционной</w:t>
      </w:r>
      <w:r w:rsidRPr="001E3316">
        <w:t xml:space="preserve"> </w:t>
      </w:r>
      <w:r w:rsidRPr="001E3316">
        <w:rPr>
          <w:rFonts w:hint="eastAsia"/>
        </w:rPr>
        <w:t>тимпанометрии</w:t>
      </w:r>
      <w:r w:rsidRPr="001E3316">
        <w:t xml:space="preserve"> </w:t>
      </w:r>
      <w:r w:rsidRPr="001E3316">
        <w:rPr>
          <w:rFonts w:hint="eastAsia"/>
        </w:rPr>
        <w:t>у</w:t>
      </w:r>
      <w:r w:rsidRPr="001E3316">
        <w:t xml:space="preserve"> </w:t>
      </w:r>
      <w:r w:rsidRPr="001E3316">
        <w:rPr>
          <w:rFonts w:hint="eastAsia"/>
        </w:rPr>
        <w:t>детей</w:t>
      </w:r>
      <w:r>
        <w:t xml:space="preserve"> </w:t>
      </w:r>
      <w:r w:rsidRPr="001E3316">
        <w:rPr>
          <w:rFonts w:hint="eastAsia"/>
        </w:rPr>
        <w:t>Телешова</w:t>
      </w:r>
      <w:r w:rsidRPr="001E3316">
        <w:t xml:space="preserve"> </w:t>
      </w:r>
      <w:r w:rsidRPr="001E3316">
        <w:rPr>
          <w:rFonts w:hint="eastAsia"/>
        </w:rPr>
        <w:t>Елена</w:t>
      </w:r>
      <w:r w:rsidRPr="001E3316">
        <w:t xml:space="preserve"> </w:t>
      </w:r>
      <w:r w:rsidRPr="001E3316">
        <w:rPr>
          <w:rFonts w:hint="eastAsia"/>
        </w:rPr>
        <w:t>Геннадьевна</w:t>
      </w:r>
    </w:p>
    <w:p w14:paraId="002E5AA1" w14:textId="77777777" w:rsidR="001E3316" w:rsidRDefault="001E3316" w:rsidP="001E3316">
      <w:r>
        <w:rPr>
          <w:rFonts w:hint="eastAsia"/>
        </w:rPr>
        <w:t>ОГЛАВЛЕНИЕ</w:t>
      </w:r>
      <w:r>
        <w:t xml:space="preserve"> </w:t>
      </w:r>
      <w:r>
        <w:rPr>
          <w:rFonts w:hint="eastAsia"/>
        </w:rPr>
        <w:t>ДИССЕРТАЦИИ</w:t>
      </w:r>
    </w:p>
    <w:p w14:paraId="0D577FAC" w14:textId="77777777" w:rsidR="001E3316" w:rsidRDefault="001E3316" w:rsidP="001E3316">
      <w:r>
        <w:rPr>
          <w:rFonts w:hint="eastAsia"/>
        </w:rPr>
        <w:t>кандидат</w:t>
      </w:r>
      <w:r>
        <w:t xml:space="preserve"> </w:t>
      </w:r>
      <w:r>
        <w:rPr>
          <w:rFonts w:hint="eastAsia"/>
        </w:rPr>
        <w:t>наук</w:t>
      </w:r>
      <w:r>
        <w:t xml:space="preserve"> </w:t>
      </w:r>
      <w:r>
        <w:rPr>
          <w:rFonts w:hint="eastAsia"/>
        </w:rPr>
        <w:t>Телешова</w:t>
      </w:r>
      <w:r>
        <w:t xml:space="preserve"> </w:t>
      </w:r>
      <w:r>
        <w:rPr>
          <w:rFonts w:hint="eastAsia"/>
        </w:rPr>
        <w:t>Елена</w:t>
      </w:r>
      <w:r>
        <w:t xml:space="preserve"> </w:t>
      </w:r>
      <w:r>
        <w:rPr>
          <w:rFonts w:hint="eastAsia"/>
        </w:rPr>
        <w:t>Геннадьевна</w:t>
      </w:r>
    </w:p>
    <w:p w14:paraId="70C9B144" w14:textId="77777777" w:rsidR="001E3316" w:rsidRDefault="001E3316" w:rsidP="001E3316">
      <w:r>
        <w:rPr>
          <w:rFonts w:hint="eastAsia"/>
        </w:rPr>
        <w:t>ВВЕДЕНИЕ</w:t>
      </w:r>
    </w:p>
    <w:p w14:paraId="04A2665F" w14:textId="77777777" w:rsidR="001E3316" w:rsidRDefault="001E3316" w:rsidP="001E3316"/>
    <w:p w14:paraId="653E0B9F" w14:textId="77777777" w:rsidR="001E3316" w:rsidRDefault="001E3316" w:rsidP="001E3316">
      <w:r>
        <w:rPr>
          <w:rFonts w:hint="eastAsia"/>
        </w:rPr>
        <w:t>ГЛАВА</w:t>
      </w:r>
      <w:r>
        <w:t xml:space="preserve"> 1. </w:t>
      </w:r>
      <w:r>
        <w:rPr>
          <w:rFonts w:hint="eastAsia"/>
        </w:rPr>
        <w:t>ОБЗОР</w:t>
      </w:r>
      <w:r>
        <w:t xml:space="preserve"> </w:t>
      </w:r>
      <w:r>
        <w:rPr>
          <w:rFonts w:hint="eastAsia"/>
        </w:rPr>
        <w:t>ЛИТЕРАТУРЫ</w:t>
      </w:r>
    </w:p>
    <w:p w14:paraId="1850CD0C" w14:textId="77777777" w:rsidR="001E3316" w:rsidRDefault="001E3316" w:rsidP="001E3316"/>
    <w:p w14:paraId="6ED7099E" w14:textId="77777777" w:rsidR="001E3316" w:rsidRDefault="001E3316" w:rsidP="001E3316">
      <w:r>
        <w:t xml:space="preserve">1.1. </w:t>
      </w:r>
      <w:r>
        <w:rPr>
          <w:rFonts w:hint="eastAsia"/>
        </w:rPr>
        <w:t>Анатомия</w:t>
      </w:r>
      <w:r>
        <w:t xml:space="preserve"> </w:t>
      </w:r>
      <w:r>
        <w:rPr>
          <w:rFonts w:hint="eastAsia"/>
        </w:rPr>
        <w:t>и</w:t>
      </w:r>
      <w:r>
        <w:t xml:space="preserve"> </w:t>
      </w:r>
      <w:r>
        <w:rPr>
          <w:rFonts w:hint="eastAsia"/>
        </w:rPr>
        <w:t>физиология</w:t>
      </w:r>
      <w:r>
        <w:t xml:space="preserve"> </w:t>
      </w:r>
      <w:r>
        <w:rPr>
          <w:rFonts w:hint="eastAsia"/>
        </w:rPr>
        <w:t>внутреннего</w:t>
      </w:r>
      <w:r>
        <w:t xml:space="preserve"> </w:t>
      </w:r>
      <w:r>
        <w:rPr>
          <w:rFonts w:hint="eastAsia"/>
        </w:rPr>
        <w:t>уха</w:t>
      </w:r>
    </w:p>
    <w:p w14:paraId="4A98DE72" w14:textId="77777777" w:rsidR="001E3316" w:rsidRDefault="001E3316" w:rsidP="001E3316"/>
    <w:p w14:paraId="659A928E" w14:textId="77777777" w:rsidR="001E3316" w:rsidRDefault="001E3316" w:rsidP="001E3316">
      <w:r>
        <w:t xml:space="preserve">1.2. </w:t>
      </w:r>
      <w:r>
        <w:rPr>
          <w:rFonts w:hint="eastAsia"/>
        </w:rPr>
        <w:t>Важность</w:t>
      </w:r>
      <w:r>
        <w:t xml:space="preserve"> </w:t>
      </w:r>
      <w:r>
        <w:rPr>
          <w:rFonts w:hint="eastAsia"/>
        </w:rPr>
        <w:t>оценки</w:t>
      </w:r>
      <w:r>
        <w:t xml:space="preserve"> </w:t>
      </w:r>
      <w:r>
        <w:rPr>
          <w:rFonts w:hint="eastAsia"/>
        </w:rPr>
        <w:t>внутричерепного</w:t>
      </w:r>
      <w:r>
        <w:t xml:space="preserve"> </w:t>
      </w:r>
      <w:r>
        <w:rPr>
          <w:rFonts w:hint="eastAsia"/>
        </w:rPr>
        <w:t>давления</w:t>
      </w:r>
      <w:r>
        <w:t xml:space="preserve"> </w:t>
      </w:r>
      <w:r>
        <w:rPr>
          <w:rFonts w:hint="eastAsia"/>
        </w:rPr>
        <w:t>при</w:t>
      </w:r>
      <w:r>
        <w:t xml:space="preserve"> </w:t>
      </w:r>
      <w:r>
        <w:rPr>
          <w:rFonts w:hint="eastAsia"/>
        </w:rPr>
        <w:t>различных</w:t>
      </w:r>
      <w:r>
        <w:t xml:space="preserve"> </w:t>
      </w:r>
      <w:r>
        <w:rPr>
          <w:rFonts w:hint="eastAsia"/>
        </w:rPr>
        <w:t>нейрохирургических</w:t>
      </w:r>
      <w:r>
        <w:t xml:space="preserve"> </w:t>
      </w:r>
      <w:r>
        <w:rPr>
          <w:rFonts w:hint="eastAsia"/>
        </w:rPr>
        <w:t>неврологических</w:t>
      </w:r>
      <w:r>
        <w:t xml:space="preserve"> </w:t>
      </w:r>
      <w:r>
        <w:rPr>
          <w:rFonts w:hint="eastAsia"/>
        </w:rPr>
        <w:t>патологиях</w:t>
      </w:r>
      <w:r>
        <w:t xml:space="preserve"> </w:t>
      </w:r>
      <w:r>
        <w:rPr>
          <w:rFonts w:hint="eastAsia"/>
        </w:rPr>
        <w:t>у</w:t>
      </w:r>
      <w:r>
        <w:t xml:space="preserve"> </w:t>
      </w:r>
      <w:r>
        <w:rPr>
          <w:rFonts w:hint="eastAsia"/>
        </w:rPr>
        <w:t>детей</w:t>
      </w:r>
    </w:p>
    <w:p w14:paraId="75F534F0" w14:textId="77777777" w:rsidR="001E3316" w:rsidRDefault="001E3316" w:rsidP="001E3316"/>
    <w:p w14:paraId="5AFCD5D8" w14:textId="77777777" w:rsidR="001E3316" w:rsidRDefault="001E3316" w:rsidP="001E3316">
      <w:r>
        <w:t xml:space="preserve">1.3. </w:t>
      </w:r>
      <w:r>
        <w:rPr>
          <w:rFonts w:hint="eastAsia"/>
        </w:rPr>
        <w:t>Методы</w:t>
      </w:r>
      <w:r>
        <w:t xml:space="preserve"> </w:t>
      </w:r>
      <w:r>
        <w:rPr>
          <w:rFonts w:hint="eastAsia"/>
        </w:rPr>
        <w:t>оценки</w:t>
      </w:r>
      <w:r>
        <w:t xml:space="preserve"> </w:t>
      </w:r>
      <w:r>
        <w:rPr>
          <w:rFonts w:hint="eastAsia"/>
        </w:rPr>
        <w:t>внутричерепного</w:t>
      </w:r>
      <w:r>
        <w:t xml:space="preserve"> </w:t>
      </w:r>
      <w:r>
        <w:rPr>
          <w:rFonts w:hint="eastAsia"/>
        </w:rPr>
        <w:t>давления</w:t>
      </w:r>
      <w:r>
        <w:t xml:space="preserve">, </w:t>
      </w:r>
      <w:r>
        <w:rPr>
          <w:rFonts w:hint="eastAsia"/>
        </w:rPr>
        <w:t>их</w:t>
      </w:r>
      <w:r>
        <w:t xml:space="preserve"> </w:t>
      </w:r>
      <w:r>
        <w:rPr>
          <w:rFonts w:hint="eastAsia"/>
        </w:rPr>
        <w:t>преимущества</w:t>
      </w:r>
    </w:p>
    <w:p w14:paraId="30A4A6A5" w14:textId="77777777" w:rsidR="001E3316" w:rsidRDefault="001E3316" w:rsidP="001E3316"/>
    <w:p w14:paraId="3799E65A" w14:textId="77777777" w:rsidR="001E3316" w:rsidRDefault="001E3316" w:rsidP="001E3316">
      <w:r>
        <w:rPr>
          <w:rFonts w:hint="eastAsia"/>
        </w:rPr>
        <w:t>и</w:t>
      </w:r>
      <w:r>
        <w:t xml:space="preserve"> </w:t>
      </w:r>
      <w:r>
        <w:rPr>
          <w:rFonts w:hint="eastAsia"/>
        </w:rPr>
        <w:t>недостатки</w:t>
      </w:r>
    </w:p>
    <w:p w14:paraId="2626DF71" w14:textId="77777777" w:rsidR="001E3316" w:rsidRDefault="001E3316" w:rsidP="001E3316"/>
    <w:p w14:paraId="3C56B63C" w14:textId="77777777" w:rsidR="001E3316" w:rsidRDefault="001E3316" w:rsidP="001E331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59A00E0" w14:textId="77777777" w:rsidR="001E3316" w:rsidRDefault="001E3316" w:rsidP="001E3316"/>
    <w:p w14:paraId="60206C7C" w14:textId="77777777" w:rsidR="001E3316" w:rsidRDefault="001E3316" w:rsidP="001E3316">
      <w:r>
        <w:t xml:space="preserve">2.1. </w:t>
      </w:r>
      <w:r>
        <w:rPr>
          <w:rFonts w:hint="eastAsia"/>
        </w:rPr>
        <w:t>Материалы</w:t>
      </w:r>
      <w:r>
        <w:t xml:space="preserve"> </w:t>
      </w:r>
      <w:r>
        <w:rPr>
          <w:rFonts w:hint="eastAsia"/>
        </w:rPr>
        <w:t>исследования</w:t>
      </w:r>
    </w:p>
    <w:p w14:paraId="56EECC74" w14:textId="77777777" w:rsidR="001E3316" w:rsidRDefault="001E3316" w:rsidP="001E3316"/>
    <w:p w14:paraId="22265E33" w14:textId="77777777" w:rsidR="001E3316" w:rsidRDefault="001E3316" w:rsidP="001E3316">
      <w:r>
        <w:t xml:space="preserve">2.2. </w:t>
      </w:r>
      <w:r>
        <w:rPr>
          <w:rFonts w:hint="eastAsia"/>
        </w:rPr>
        <w:t>Методы</w:t>
      </w:r>
      <w:r>
        <w:t xml:space="preserve"> </w:t>
      </w:r>
      <w:r>
        <w:rPr>
          <w:rFonts w:hint="eastAsia"/>
        </w:rPr>
        <w:t>исследования</w:t>
      </w:r>
    </w:p>
    <w:p w14:paraId="34F89F1F" w14:textId="77777777" w:rsidR="001E3316" w:rsidRDefault="001E3316" w:rsidP="001E3316"/>
    <w:p w14:paraId="40FD44E0" w14:textId="77777777" w:rsidR="001E3316" w:rsidRDefault="001E3316" w:rsidP="001E3316">
      <w:r>
        <w:rPr>
          <w:rFonts w:hint="eastAsia"/>
        </w:rPr>
        <w:t>ГЛАВА</w:t>
      </w:r>
      <w:r>
        <w:t xml:space="preserve"> 3. </w:t>
      </w:r>
      <w:r>
        <w:rPr>
          <w:rFonts w:hint="eastAsia"/>
        </w:rPr>
        <w:t>ОЦЕНКА</w:t>
      </w:r>
      <w:r>
        <w:t xml:space="preserve"> </w:t>
      </w:r>
      <w:r>
        <w:rPr>
          <w:rFonts w:hint="eastAsia"/>
        </w:rPr>
        <w:t>СИНДРОМА</w:t>
      </w:r>
      <w:r>
        <w:t xml:space="preserve"> </w:t>
      </w:r>
      <w:r>
        <w:rPr>
          <w:rFonts w:hint="eastAsia"/>
        </w:rPr>
        <w:t>ВНУТРИЧЕРЕПНОЙ</w:t>
      </w:r>
      <w:r>
        <w:t xml:space="preserve"> </w:t>
      </w:r>
      <w:r>
        <w:rPr>
          <w:rFonts w:hint="eastAsia"/>
        </w:rPr>
        <w:t>ГИПЕРТЕНЗИИ</w:t>
      </w:r>
    </w:p>
    <w:p w14:paraId="4F480C55" w14:textId="77777777" w:rsidR="001E3316" w:rsidRDefault="001E3316" w:rsidP="001E3316"/>
    <w:p w14:paraId="1A0DF33F" w14:textId="77777777" w:rsidR="001E3316" w:rsidRDefault="001E3316" w:rsidP="001E3316">
      <w:r>
        <w:rPr>
          <w:rFonts w:hint="eastAsia"/>
        </w:rPr>
        <w:t>МЕТОДОМ</w:t>
      </w:r>
      <w:r>
        <w:t xml:space="preserve"> </w:t>
      </w:r>
      <w:r>
        <w:rPr>
          <w:rFonts w:hint="eastAsia"/>
        </w:rPr>
        <w:t>ПОЗИЦИОННОЙ</w:t>
      </w:r>
      <w:r>
        <w:t xml:space="preserve"> </w:t>
      </w:r>
      <w:r>
        <w:rPr>
          <w:rFonts w:hint="eastAsia"/>
        </w:rPr>
        <w:t>ТИМПАНОМЕТРИИ</w:t>
      </w:r>
    </w:p>
    <w:p w14:paraId="24396D9D" w14:textId="77777777" w:rsidR="001E3316" w:rsidRDefault="001E3316" w:rsidP="001E3316"/>
    <w:p w14:paraId="4A2EDC94" w14:textId="77777777" w:rsidR="001E3316" w:rsidRDefault="001E3316" w:rsidP="001E3316">
      <w:r>
        <w:rPr>
          <w:rFonts w:hint="eastAsia"/>
        </w:rPr>
        <w:t>ГЛАВА</w:t>
      </w:r>
      <w:r>
        <w:t xml:space="preserve"> 4. </w:t>
      </w:r>
      <w:r>
        <w:rPr>
          <w:rFonts w:hint="eastAsia"/>
        </w:rPr>
        <w:t>РЕЗУЛЬТАТЫ</w:t>
      </w:r>
      <w:r>
        <w:t xml:space="preserve"> </w:t>
      </w:r>
      <w:r>
        <w:rPr>
          <w:rFonts w:hint="eastAsia"/>
        </w:rPr>
        <w:t>СОБСТВЕННЫХ</w:t>
      </w:r>
      <w:r>
        <w:t xml:space="preserve"> </w:t>
      </w:r>
      <w:r>
        <w:rPr>
          <w:rFonts w:hint="eastAsia"/>
        </w:rPr>
        <w:t>ИССЛЕДОВАНИЙ</w:t>
      </w:r>
    </w:p>
    <w:p w14:paraId="02D0EA9E" w14:textId="77777777" w:rsidR="001E3316" w:rsidRDefault="001E3316" w:rsidP="001E3316"/>
    <w:p w14:paraId="23C56280" w14:textId="77777777" w:rsidR="001E3316" w:rsidRDefault="001E3316" w:rsidP="001E3316">
      <w:r>
        <w:rPr>
          <w:rFonts w:hint="eastAsia"/>
        </w:rPr>
        <w:t>ГЛАВА</w:t>
      </w:r>
      <w:r>
        <w:t xml:space="preserve"> 5. </w:t>
      </w:r>
      <w:r>
        <w:rPr>
          <w:rFonts w:hint="eastAsia"/>
        </w:rPr>
        <w:t>ОБСУЖДЕНИЕ</w:t>
      </w:r>
      <w:r>
        <w:t xml:space="preserve"> </w:t>
      </w:r>
      <w:r>
        <w:rPr>
          <w:rFonts w:hint="eastAsia"/>
        </w:rPr>
        <w:t>ПОЛУЧЕННЫХ</w:t>
      </w:r>
      <w:r>
        <w:t xml:space="preserve"> </w:t>
      </w:r>
      <w:r>
        <w:rPr>
          <w:rFonts w:hint="eastAsia"/>
        </w:rPr>
        <w:t>РЕЗУЛЬТАТОВ</w:t>
      </w:r>
    </w:p>
    <w:p w14:paraId="66609DB2" w14:textId="77777777" w:rsidR="001E3316" w:rsidRDefault="001E3316" w:rsidP="001E3316"/>
    <w:p w14:paraId="238E944D" w14:textId="77777777" w:rsidR="001E3316" w:rsidRDefault="001E3316" w:rsidP="001E3316">
      <w:r>
        <w:rPr>
          <w:rFonts w:hint="eastAsia"/>
        </w:rPr>
        <w:t>ЗАКЛЮЧЕНИЕ</w:t>
      </w:r>
    </w:p>
    <w:p w14:paraId="2FDC1142" w14:textId="77777777" w:rsidR="001E3316" w:rsidRDefault="001E3316" w:rsidP="001E3316"/>
    <w:p w14:paraId="288EEF2A" w14:textId="77777777" w:rsidR="001E3316" w:rsidRDefault="001E3316" w:rsidP="001E3316">
      <w:r>
        <w:rPr>
          <w:rFonts w:hint="eastAsia"/>
        </w:rPr>
        <w:t>ВЫВОДЫ</w:t>
      </w:r>
    </w:p>
    <w:p w14:paraId="0E79DE1A" w14:textId="77777777" w:rsidR="001E3316" w:rsidRDefault="001E3316" w:rsidP="001E3316"/>
    <w:p w14:paraId="744A35A1" w14:textId="77777777" w:rsidR="001E3316" w:rsidRDefault="001E3316" w:rsidP="001E3316">
      <w:r>
        <w:rPr>
          <w:rFonts w:hint="eastAsia"/>
        </w:rPr>
        <w:t>ПРАКТИЧЕСКИЕ</w:t>
      </w:r>
      <w:r>
        <w:t xml:space="preserve"> </w:t>
      </w:r>
      <w:r>
        <w:rPr>
          <w:rFonts w:hint="eastAsia"/>
        </w:rPr>
        <w:t>РЕКОМЕНДАЦИИ</w:t>
      </w:r>
    </w:p>
    <w:p w14:paraId="5DF84571" w14:textId="77777777" w:rsidR="001E3316" w:rsidRDefault="001E3316" w:rsidP="001E3316"/>
    <w:p w14:paraId="188CE5E2" w14:textId="77777777" w:rsidR="001E3316" w:rsidRDefault="001E3316" w:rsidP="001E331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05BBCCE" w14:textId="77777777" w:rsidR="001E3316" w:rsidRDefault="001E3316" w:rsidP="001E3316"/>
    <w:p w14:paraId="0A672366" w14:textId="77777777" w:rsidR="001E3316" w:rsidRDefault="001E3316" w:rsidP="001E3316">
      <w:r>
        <w:rPr>
          <w:rFonts w:hint="eastAsia"/>
        </w:rPr>
        <w:t>СПИСОК</w:t>
      </w:r>
      <w:r>
        <w:t xml:space="preserve"> </w:t>
      </w:r>
      <w:r>
        <w:rPr>
          <w:rFonts w:hint="eastAsia"/>
        </w:rPr>
        <w:t>ЛИТЕРАТУРЫ</w:t>
      </w:r>
    </w:p>
    <w:p w14:paraId="31C5BD92" w14:textId="77777777" w:rsidR="001E3316" w:rsidRDefault="001E3316" w:rsidP="001E3316"/>
    <w:p w14:paraId="17661A18" w14:textId="0A0668C1" w:rsidR="001E3316" w:rsidRPr="001E3316" w:rsidRDefault="001E3316" w:rsidP="001E3316">
      <w:r>
        <w:rPr>
          <w:rFonts w:hint="eastAsia"/>
        </w:rPr>
        <w:t>ВВЕДЕНИЕ</w:t>
      </w:r>
    </w:p>
    <w:sectPr w:rsidR="001E3316" w:rsidRPr="001E331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619B2" w14:textId="77777777" w:rsidR="000100DB" w:rsidRPr="008D1934" w:rsidRDefault="000100DB">
      <w:pPr>
        <w:spacing w:after="0" w:line="240" w:lineRule="auto"/>
      </w:pPr>
      <w:r w:rsidRPr="008D1934">
        <w:separator/>
      </w:r>
    </w:p>
  </w:endnote>
  <w:endnote w:type="continuationSeparator" w:id="0">
    <w:p w14:paraId="13EB7676" w14:textId="77777777" w:rsidR="000100DB" w:rsidRPr="008D1934" w:rsidRDefault="000100D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3BB25" w14:textId="77777777" w:rsidR="000100DB" w:rsidRPr="008D1934" w:rsidRDefault="000100DB"/>
    <w:p w14:paraId="259F6E48" w14:textId="77777777" w:rsidR="000100DB" w:rsidRPr="008D1934" w:rsidRDefault="000100DB"/>
    <w:p w14:paraId="705692F3" w14:textId="77777777" w:rsidR="000100DB" w:rsidRPr="008D1934" w:rsidRDefault="000100DB"/>
    <w:p w14:paraId="44506977" w14:textId="77777777" w:rsidR="000100DB" w:rsidRPr="008D1934" w:rsidRDefault="000100DB"/>
    <w:p w14:paraId="5BEAD75D" w14:textId="77777777" w:rsidR="000100DB" w:rsidRPr="008D1934" w:rsidRDefault="000100DB"/>
    <w:p w14:paraId="5B550285" w14:textId="77777777" w:rsidR="000100DB" w:rsidRPr="008D1934" w:rsidRDefault="000100DB"/>
    <w:p w14:paraId="674E8C32" w14:textId="77777777" w:rsidR="000100DB" w:rsidRPr="008D1934" w:rsidRDefault="000100DB">
      <w:pPr>
        <w:rPr>
          <w:sz w:val="2"/>
          <w:szCs w:val="2"/>
        </w:rPr>
      </w:pPr>
      <w:r>
        <w:rPr>
          <w:noProof/>
        </w:rPr>
        <mc:AlternateContent>
          <mc:Choice Requires="wps">
            <w:drawing>
              <wp:anchor distT="0" distB="0" distL="63500" distR="63500" simplePos="0" relativeHeight="251660288" behindDoc="1" locked="0" layoutInCell="1" allowOverlap="1" wp14:anchorId="7CC4A8A3" wp14:editId="1F8669A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D9F8829" w14:textId="77777777" w:rsidR="000100DB" w:rsidRPr="008D1934" w:rsidRDefault="000100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4A8A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9F8829" w14:textId="77777777" w:rsidR="000100DB" w:rsidRPr="008D1934" w:rsidRDefault="000100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6538E0" w14:textId="77777777" w:rsidR="000100DB" w:rsidRPr="008D1934" w:rsidRDefault="000100DB"/>
    <w:p w14:paraId="0543B3A2" w14:textId="77777777" w:rsidR="000100DB" w:rsidRPr="008D1934" w:rsidRDefault="000100DB"/>
    <w:p w14:paraId="114F018E" w14:textId="77777777" w:rsidR="000100DB" w:rsidRPr="008D1934" w:rsidRDefault="000100DB">
      <w:pPr>
        <w:rPr>
          <w:sz w:val="2"/>
          <w:szCs w:val="2"/>
        </w:rPr>
      </w:pPr>
      <w:r>
        <w:rPr>
          <w:noProof/>
        </w:rPr>
        <mc:AlternateContent>
          <mc:Choice Requires="wps">
            <w:drawing>
              <wp:anchor distT="0" distB="0" distL="63500" distR="63500" simplePos="0" relativeHeight="251659264" behindDoc="1" locked="0" layoutInCell="1" allowOverlap="1" wp14:anchorId="02901000" wp14:editId="6BC28BC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0DDE078" w14:textId="77777777" w:rsidR="000100DB" w:rsidRPr="008D1934" w:rsidRDefault="000100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0100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DDE078" w14:textId="77777777" w:rsidR="000100DB" w:rsidRPr="008D1934" w:rsidRDefault="000100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FB64CD" w14:textId="77777777" w:rsidR="000100DB" w:rsidRPr="008D1934" w:rsidRDefault="000100DB"/>
    <w:p w14:paraId="2D56D980" w14:textId="77777777" w:rsidR="000100DB" w:rsidRPr="008D1934" w:rsidRDefault="000100DB">
      <w:pPr>
        <w:rPr>
          <w:sz w:val="2"/>
          <w:szCs w:val="2"/>
        </w:rPr>
      </w:pPr>
    </w:p>
    <w:p w14:paraId="77E2D2D9" w14:textId="77777777" w:rsidR="000100DB" w:rsidRPr="008D1934" w:rsidRDefault="000100DB"/>
    <w:p w14:paraId="53BFB662" w14:textId="77777777" w:rsidR="000100DB" w:rsidRPr="008D1934" w:rsidRDefault="000100DB">
      <w:pPr>
        <w:spacing w:after="0" w:line="240" w:lineRule="auto"/>
      </w:pPr>
    </w:p>
  </w:footnote>
  <w:footnote w:type="continuationSeparator" w:id="0">
    <w:p w14:paraId="572CDA87" w14:textId="77777777" w:rsidR="000100DB" w:rsidRPr="008D1934" w:rsidRDefault="000100D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DB"/>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5710</TotalTime>
  <Pages>2</Pages>
  <Words>125</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960</cp:revision>
  <cp:lastPrinted>2024-05-12T14:21:00Z</cp:lastPrinted>
  <dcterms:created xsi:type="dcterms:W3CDTF">2024-05-12T14:37:00Z</dcterms:created>
  <dcterms:modified xsi:type="dcterms:W3CDTF">2024-05-19T15:32:00Z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