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B32591" w:rsidRDefault="00B32591" w:rsidP="00B32591">
      <w:r w:rsidRPr="00491E62">
        <w:rPr>
          <w:rFonts w:ascii="Times New Roman" w:hAnsi="Times New Roman" w:cs="Times New Roman"/>
          <w:b/>
          <w:bCs/>
          <w:iCs/>
          <w:sz w:val="24"/>
          <w:szCs w:val="24"/>
        </w:rPr>
        <w:t>Полоцький Денис Юрійович</w:t>
      </w:r>
      <w:r w:rsidRPr="00491E62">
        <w:rPr>
          <w:rFonts w:ascii="Times New Roman" w:hAnsi="Times New Roman" w:cs="Times New Roman"/>
          <w:bCs/>
          <w:iCs/>
          <w:sz w:val="24"/>
          <w:szCs w:val="24"/>
        </w:rPr>
        <w:t xml:space="preserve">, молодший науковий співробітник відділу надпровідникової електроніки Інституту металофізики ім. Г. В. Курдюмова НАН України. Назва дисертації: </w:t>
      </w:r>
      <w:r w:rsidRPr="00491E62">
        <w:rPr>
          <w:rFonts w:ascii="Times New Roman" w:hAnsi="Times New Roman" w:cs="Times New Roman"/>
          <w:sz w:val="24"/>
          <w:szCs w:val="24"/>
        </w:rPr>
        <w:t>«</w:t>
      </w:r>
      <w:r w:rsidRPr="00491E62">
        <w:rPr>
          <w:rFonts w:ascii="Times New Roman" w:hAnsi="Times New Roman" w:cs="Times New Roman"/>
          <w:bCs/>
          <w:sz w:val="24"/>
          <w:szCs w:val="24"/>
        </w:rPr>
        <w:t>Електронні, магнітні й оптичні властивості та мікроструктура гібридних гетеросистем TiN/Fe/C і AlN</w:t>
      </w:r>
      <w:r w:rsidRPr="00491E62">
        <w:rPr>
          <w:rFonts w:ascii="Times New Roman" w:hAnsi="Times New Roman" w:cs="Times New Roman"/>
          <w:sz w:val="24"/>
          <w:szCs w:val="24"/>
        </w:rPr>
        <w:t xml:space="preserve">». </w:t>
      </w:r>
      <w:r w:rsidRPr="00491E62">
        <w:rPr>
          <w:rFonts w:ascii="Times New Roman" w:hAnsi="Times New Roman" w:cs="Times New Roman"/>
          <w:bCs/>
          <w:iCs/>
          <w:sz w:val="24"/>
          <w:szCs w:val="24"/>
        </w:rPr>
        <w:t xml:space="preserve">Шифр та назва спеціальності – </w:t>
      </w:r>
      <w:r w:rsidRPr="00491E62">
        <w:rPr>
          <w:rFonts w:ascii="Times New Roman" w:hAnsi="Times New Roman" w:cs="Times New Roman"/>
          <w:sz w:val="24"/>
          <w:szCs w:val="24"/>
        </w:rPr>
        <w:t>01.04.07 – фізика твердого тіла. Спецрада Д 26.168.02 Інституту металофізики ім. Г. В. Курдюмова</w:t>
      </w:r>
    </w:p>
    <w:sectPr w:rsidR="006B30A9" w:rsidRPr="00B3259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960BE-9245-431A-B60F-80C1D958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2020-06-01T08:43:00Z</dcterms:created>
  <dcterms:modified xsi:type="dcterms:W3CDTF">2020-06-05T19:43:00Z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