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89A83" w14:textId="3B221B6E" w:rsidR="00FD5602" w:rsidRDefault="003B747F" w:rsidP="003B747F">
      <w:r w:rsidRPr="003B747F">
        <w:rPr>
          <w:rFonts w:hint="eastAsia"/>
        </w:rPr>
        <w:t>Воронков</w:t>
      </w:r>
      <w:r w:rsidRPr="003B747F">
        <w:t xml:space="preserve"> </w:t>
      </w:r>
      <w:r w:rsidRPr="003B747F">
        <w:rPr>
          <w:rFonts w:hint="eastAsia"/>
        </w:rPr>
        <w:t>Сергей</w:t>
      </w:r>
      <w:r w:rsidRPr="003B747F">
        <w:t xml:space="preserve"> </w:t>
      </w:r>
      <w:r w:rsidRPr="003B747F">
        <w:rPr>
          <w:rFonts w:hint="eastAsia"/>
        </w:rPr>
        <w:t>Сергеевич</w:t>
      </w:r>
      <w:r>
        <w:t xml:space="preserve"> </w:t>
      </w:r>
      <w:r w:rsidRPr="003B747F">
        <w:rPr>
          <w:rFonts w:hint="eastAsia"/>
        </w:rPr>
        <w:t>Формирование</w:t>
      </w:r>
      <w:r w:rsidRPr="003B747F">
        <w:t xml:space="preserve"> </w:t>
      </w:r>
      <w:r w:rsidRPr="003B747F">
        <w:rPr>
          <w:rFonts w:hint="eastAsia"/>
        </w:rPr>
        <w:t>концепции</w:t>
      </w:r>
      <w:r w:rsidRPr="003B747F">
        <w:t xml:space="preserve"> </w:t>
      </w:r>
      <w:r w:rsidRPr="003B747F">
        <w:rPr>
          <w:rFonts w:hint="eastAsia"/>
        </w:rPr>
        <w:t>стратегии</w:t>
      </w:r>
      <w:r w:rsidRPr="003B747F">
        <w:t xml:space="preserve"> </w:t>
      </w:r>
      <w:r w:rsidRPr="003B747F">
        <w:rPr>
          <w:rFonts w:hint="eastAsia"/>
        </w:rPr>
        <w:t>развития</w:t>
      </w:r>
      <w:r w:rsidRPr="003B747F">
        <w:t xml:space="preserve"> </w:t>
      </w:r>
      <w:r w:rsidRPr="003B747F">
        <w:rPr>
          <w:rFonts w:hint="eastAsia"/>
        </w:rPr>
        <w:t>продовольственного</w:t>
      </w:r>
      <w:r w:rsidRPr="003B747F">
        <w:t xml:space="preserve"> </w:t>
      </w:r>
      <w:r w:rsidRPr="003B747F">
        <w:rPr>
          <w:rFonts w:hint="eastAsia"/>
        </w:rPr>
        <w:t>рынка</w:t>
      </w:r>
      <w:r w:rsidRPr="003B747F">
        <w:t xml:space="preserve"> </w:t>
      </w:r>
      <w:r w:rsidRPr="003B747F">
        <w:rPr>
          <w:rFonts w:hint="eastAsia"/>
        </w:rPr>
        <w:t>Санкт</w:t>
      </w:r>
      <w:r w:rsidRPr="003B747F">
        <w:t>-</w:t>
      </w:r>
      <w:r w:rsidRPr="003B747F">
        <w:rPr>
          <w:rFonts w:hint="eastAsia"/>
        </w:rPr>
        <w:t>Петербурга</w:t>
      </w:r>
      <w:r w:rsidRPr="003B747F">
        <w:t xml:space="preserve"> </w:t>
      </w:r>
      <w:r w:rsidRPr="003B747F">
        <w:rPr>
          <w:rFonts w:hint="eastAsia"/>
        </w:rPr>
        <w:t>и</w:t>
      </w:r>
      <w:r w:rsidRPr="003B747F">
        <w:t xml:space="preserve"> </w:t>
      </w:r>
      <w:r w:rsidRPr="003B747F">
        <w:rPr>
          <w:rFonts w:hint="eastAsia"/>
        </w:rPr>
        <w:t>Ленинградской</w:t>
      </w:r>
      <w:r w:rsidRPr="003B747F">
        <w:t xml:space="preserve"> </w:t>
      </w:r>
      <w:r w:rsidRPr="003B747F">
        <w:rPr>
          <w:rFonts w:hint="eastAsia"/>
        </w:rPr>
        <w:t>области</w:t>
      </w:r>
    </w:p>
    <w:p w14:paraId="0523EF0E" w14:textId="77777777" w:rsidR="003B747F" w:rsidRDefault="003B747F" w:rsidP="003B747F">
      <w:r>
        <w:rPr>
          <w:rFonts w:hint="eastAsia"/>
        </w:rPr>
        <w:t>ОГЛАВЛЕНИЕ</w:t>
      </w:r>
      <w:r>
        <w:t xml:space="preserve"> </w:t>
      </w:r>
      <w:r>
        <w:rPr>
          <w:rFonts w:hint="eastAsia"/>
        </w:rPr>
        <w:t>ДИССЕРТАЦИИ</w:t>
      </w:r>
    </w:p>
    <w:p w14:paraId="4E96AE06" w14:textId="77777777" w:rsidR="003B747F" w:rsidRDefault="003B747F" w:rsidP="003B747F">
      <w:r>
        <w:rPr>
          <w:rFonts w:hint="eastAsia"/>
        </w:rPr>
        <w:t>кандидат</w:t>
      </w:r>
      <w:r>
        <w:t xml:space="preserve"> </w:t>
      </w:r>
      <w:r>
        <w:rPr>
          <w:rFonts w:hint="eastAsia"/>
        </w:rPr>
        <w:t>наук</w:t>
      </w:r>
      <w:r>
        <w:t xml:space="preserve"> </w:t>
      </w:r>
      <w:r>
        <w:rPr>
          <w:rFonts w:hint="eastAsia"/>
        </w:rPr>
        <w:t>Воронков</w:t>
      </w:r>
      <w:r>
        <w:t xml:space="preserve"> </w:t>
      </w:r>
      <w:r>
        <w:rPr>
          <w:rFonts w:hint="eastAsia"/>
        </w:rPr>
        <w:t>Сергей</w:t>
      </w:r>
      <w:r>
        <w:t xml:space="preserve"> </w:t>
      </w:r>
      <w:r>
        <w:rPr>
          <w:rFonts w:hint="eastAsia"/>
        </w:rPr>
        <w:t>Сергеевич</w:t>
      </w:r>
    </w:p>
    <w:p w14:paraId="059EF007" w14:textId="77777777" w:rsidR="003B747F" w:rsidRDefault="003B747F" w:rsidP="003B747F">
      <w:r>
        <w:rPr>
          <w:rFonts w:hint="eastAsia"/>
        </w:rPr>
        <w:t>Введение</w:t>
      </w:r>
    </w:p>
    <w:p w14:paraId="3D6AF9D6" w14:textId="77777777" w:rsidR="003B747F" w:rsidRDefault="003B747F" w:rsidP="003B747F"/>
    <w:p w14:paraId="4BFF508C" w14:textId="77777777" w:rsidR="003B747F" w:rsidRDefault="003B747F" w:rsidP="003B747F">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методология</w:t>
      </w:r>
      <w:r>
        <w:t xml:space="preserve"> </w:t>
      </w:r>
      <w:r>
        <w:rPr>
          <w:rFonts w:hint="eastAsia"/>
        </w:rPr>
        <w:t>и</w:t>
      </w:r>
      <w:r>
        <w:t xml:space="preserve"> </w:t>
      </w:r>
      <w:r>
        <w:rPr>
          <w:rFonts w:hint="eastAsia"/>
        </w:rPr>
        <w:t>практика</w:t>
      </w:r>
      <w:r>
        <w:t xml:space="preserve"> </w:t>
      </w:r>
      <w:r>
        <w:rPr>
          <w:rFonts w:hint="eastAsia"/>
        </w:rPr>
        <w:t>стратегии</w:t>
      </w:r>
      <w:r>
        <w:t xml:space="preserve"> </w:t>
      </w:r>
      <w:r>
        <w:rPr>
          <w:rFonts w:hint="eastAsia"/>
        </w:rPr>
        <w:t>развития</w:t>
      </w:r>
      <w:r>
        <w:t xml:space="preserve"> </w:t>
      </w:r>
      <w:r>
        <w:rPr>
          <w:rFonts w:hint="eastAsia"/>
        </w:rPr>
        <w:t>продовольственного</w:t>
      </w:r>
      <w:r>
        <w:t xml:space="preserve"> </w:t>
      </w:r>
      <w:r>
        <w:rPr>
          <w:rFonts w:hint="eastAsia"/>
        </w:rPr>
        <w:t>рынка</w:t>
      </w:r>
    </w:p>
    <w:p w14:paraId="1CC1E17B" w14:textId="77777777" w:rsidR="003B747F" w:rsidRDefault="003B747F" w:rsidP="003B747F"/>
    <w:p w14:paraId="54F3DE42" w14:textId="77777777" w:rsidR="003B747F" w:rsidRDefault="003B747F" w:rsidP="003B747F">
      <w:r>
        <w:t xml:space="preserve">1.1. </w:t>
      </w:r>
      <w:r>
        <w:rPr>
          <w:rFonts w:hint="eastAsia"/>
        </w:rPr>
        <w:t>Теоретические</w:t>
      </w:r>
      <w:r>
        <w:t xml:space="preserve"> </w:t>
      </w:r>
      <w:r>
        <w:rPr>
          <w:rFonts w:hint="eastAsia"/>
        </w:rPr>
        <w:t>основы</w:t>
      </w:r>
      <w:r>
        <w:t xml:space="preserve">, </w:t>
      </w:r>
      <w:r>
        <w:rPr>
          <w:rFonts w:hint="eastAsia"/>
        </w:rPr>
        <w:t>методология</w:t>
      </w:r>
      <w:r>
        <w:t xml:space="preserve"> </w:t>
      </w:r>
      <w:r>
        <w:rPr>
          <w:rFonts w:hint="eastAsia"/>
        </w:rPr>
        <w:t>и</w:t>
      </w:r>
      <w:r>
        <w:t xml:space="preserve"> </w:t>
      </w:r>
      <w:r>
        <w:rPr>
          <w:rFonts w:hint="eastAsia"/>
        </w:rPr>
        <w:t>инструментарий</w:t>
      </w:r>
      <w:r>
        <w:t xml:space="preserve"> </w:t>
      </w:r>
      <w:r>
        <w:rPr>
          <w:rFonts w:hint="eastAsia"/>
        </w:rPr>
        <w:t>концепции</w:t>
      </w:r>
      <w:r>
        <w:t xml:space="preserve"> </w:t>
      </w:r>
      <w:r>
        <w:rPr>
          <w:rFonts w:hint="eastAsia"/>
        </w:rPr>
        <w:t>стратегии</w:t>
      </w:r>
      <w:r>
        <w:t xml:space="preserve"> </w:t>
      </w:r>
      <w:r>
        <w:rPr>
          <w:rFonts w:hint="eastAsia"/>
        </w:rPr>
        <w:t>развития</w:t>
      </w:r>
      <w:r>
        <w:t xml:space="preserve"> </w:t>
      </w:r>
      <w:r>
        <w:rPr>
          <w:rFonts w:hint="eastAsia"/>
        </w:rPr>
        <w:t>регионального</w:t>
      </w:r>
      <w:r>
        <w:t xml:space="preserve"> </w:t>
      </w:r>
      <w:r>
        <w:rPr>
          <w:rFonts w:hint="eastAsia"/>
        </w:rPr>
        <w:t>продовольственного</w:t>
      </w:r>
      <w:r>
        <w:t xml:space="preserve"> </w:t>
      </w:r>
      <w:r>
        <w:rPr>
          <w:rFonts w:hint="eastAsia"/>
        </w:rPr>
        <w:t>рынка</w:t>
      </w:r>
    </w:p>
    <w:p w14:paraId="2AA27B1F" w14:textId="77777777" w:rsidR="003B747F" w:rsidRDefault="003B747F" w:rsidP="003B747F"/>
    <w:p w14:paraId="365A1261" w14:textId="77777777" w:rsidR="003B747F" w:rsidRDefault="003B747F" w:rsidP="003B747F">
      <w:r>
        <w:t xml:space="preserve">1.2. </w:t>
      </w:r>
      <w:r>
        <w:rPr>
          <w:rFonts w:hint="eastAsia"/>
        </w:rPr>
        <w:t>Зарубежный</w:t>
      </w:r>
      <w:r>
        <w:t xml:space="preserve"> </w:t>
      </w:r>
      <w:r>
        <w:rPr>
          <w:rFonts w:hint="eastAsia"/>
        </w:rPr>
        <w:t>опыт</w:t>
      </w:r>
      <w:r>
        <w:t xml:space="preserve"> </w:t>
      </w:r>
      <w:r>
        <w:rPr>
          <w:rFonts w:hint="eastAsia"/>
        </w:rPr>
        <w:t>формирования</w:t>
      </w:r>
      <w:r>
        <w:t xml:space="preserve"> </w:t>
      </w:r>
      <w:r>
        <w:rPr>
          <w:rFonts w:hint="eastAsia"/>
        </w:rPr>
        <w:t>стратегии</w:t>
      </w:r>
      <w:r>
        <w:t xml:space="preserve"> </w:t>
      </w:r>
      <w:r>
        <w:rPr>
          <w:rFonts w:hint="eastAsia"/>
        </w:rPr>
        <w:t>развития</w:t>
      </w:r>
      <w:r>
        <w:t xml:space="preserve"> </w:t>
      </w:r>
      <w:r>
        <w:rPr>
          <w:rFonts w:hint="eastAsia"/>
        </w:rPr>
        <w:t>продовольственного</w:t>
      </w:r>
      <w:r>
        <w:t xml:space="preserve"> </w:t>
      </w:r>
      <w:r>
        <w:rPr>
          <w:rFonts w:hint="eastAsia"/>
        </w:rPr>
        <w:t>рынка</w:t>
      </w:r>
    </w:p>
    <w:p w14:paraId="387FDCF8" w14:textId="77777777" w:rsidR="003B747F" w:rsidRDefault="003B747F" w:rsidP="003B747F"/>
    <w:p w14:paraId="1C4CE5BF" w14:textId="77777777" w:rsidR="003B747F" w:rsidRDefault="003B747F" w:rsidP="003B747F">
      <w:r>
        <w:t xml:space="preserve">1.3. </w:t>
      </w:r>
      <w:r>
        <w:rPr>
          <w:rFonts w:hint="eastAsia"/>
        </w:rPr>
        <w:t>Российская</w:t>
      </w:r>
      <w:r>
        <w:t xml:space="preserve"> </w:t>
      </w:r>
      <w:r>
        <w:rPr>
          <w:rFonts w:hint="eastAsia"/>
        </w:rPr>
        <w:t>практика</w:t>
      </w:r>
      <w:r>
        <w:t xml:space="preserve"> </w:t>
      </w:r>
      <w:r>
        <w:rPr>
          <w:rFonts w:hint="eastAsia"/>
        </w:rPr>
        <w:t>развития</w:t>
      </w:r>
      <w:r>
        <w:t xml:space="preserve"> </w:t>
      </w:r>
      <w:r>
        <w:rPr>
          <w:rFonts w:hint="eastAsia"/>
        </w:rPr>
        <w:t>продовольственных</w:t>
      </w:r>
      <w:r>
        <w:t xml:space="preserve"> </w:t>
      </w:r>
      <w:r>
        <w:rPr>
          <w:rFonts w:hint="eastAsia"/>
        </w:rPr>
        <w:t>рынков</w:t>
      </w:r>
      <w:r>
        <w:t xml:space="preserve"> </w:t>
      </w:r>
      <w:r>
        <w:rPr>
          <w:rFonts w:hint="eastAsia"/>
        </w:rPr>
        <w:t>в</w:t>
      </w:r>
      <w:r>
        <w:t xml:space="preserve"> </w:t>
      </w:r>
      <w:r>
        <w:rPr>
          <w:rFonts w:hint="eastAsia"/>
        </w:rPr>
        <w:t>регионах</w:t>
      </w:r>
      <w:r>
        <w:t xml:space="preserve"> </w:t>
      </w:r>
      <w:r>
        <w:rPr>
          <w:rFonts w:hint="eastAsia"/>
        </w:rPr>
        <w:t>страны</w:t>
      </w:r>
    </w:p>
    <w:p w14:paraId="4D168715" w14:textId="77777777" w:rsidR="003B747F" w:rsidRDefault="003B747F" w:rsidP="003B747F"/>
    <w:p w14:paraId="74492165" w14:textId="77777777" w:rsidR="003B747F" w:rsidRDefault="003B747F" w:rsidP="003B747F">
      <w:r>
        <w:rPr>
          <w:rFonts w:hint="eastAsia"/>
        </w:rPr>
        <w:t>Глава</w:t>
      </w:r>
      <w:r>
        <w:t xml:space="preserve"> 2. </w:t>
      </w:r>
      <w:r>
        <w:rPr>
          <w:rFonts w:hint="eastAsia"/>
        </w:rPr>
        <w:t>Стратегическая</w:t>
      </w:r>
      <w:r>
        <w:t xml:space="preserve"> </w:t>
      </w:r>
      <w:r>
        <w:rPr>
          <w:rFonts w:hint="eastAsia"/>
        </w:rPr>
        <w:t>оценка</w:t>
      </w:r>
      <w:r>
        <w:t xml:space="preserve"> </w:t>
      </w:r>
      <w:r>
        <w:rPr>
          <w:rFonts w:hint="eastAsia"/>
        </w:rPr>
        <w:t>тенденций</w:t>
      </w:r>
      <w:r>
        <w:t xml:space="preserve"> </w:t>
      </w:r>
      <w:r>
        <w:rPr>
          <w:rFonts w:hint="eastAsia"/>
        </w:rPr>
        <w:t>и</w:t>
      </w:r>
      <w:r>
        <w:t xml:space="preserve"> </w:t>
      </w:r>
      <w:r>
        <w:rPr>
          <w:rFonts w:hint="eastAsia"/>
        </w:rPr>
        <w:t>перспектив</w:t>
      </w:r>
      <w:r>
        <w:t xml:space="preserve"> </w:t>
      </w:r>
      <w:r>
        <w:rPr>
          <w:rFonts w:hint="eastAsia"/>
        </w:rPr>
        <w:t>развития</w:t>
      </w:r>
      <w:r>
        <w:t xml:space="preserve"> </w:t>
      </w:r>
      <w:r>
        <w:rPr>
          <w:rFonts w:hint="eastAsia"/>
        </w:rPr>
        <w:t>продовольственного</w:t>
      </w:r>
      <w:r>
        <w:t xml:space="preserve"> </w:t>
      </w:r>
      <w:r>
        <w:rPr>
          <w:rFonts w:hint="eastAsia"/>
        </w:rPr>
        <w:t>рынка</w:t>
      </w:r>
      <w:r>
        <w:t xml:space="preserve"> </w:t>
      </w:r>
      <w:r>
        <w:rPr>
          <w:rFonts w:hint="eastAsia"/>
        </w:rPr>
        <w:t>Санкт</w:t>
      </w:r>
      <w:r>
        <w:t>-</w:t>
      </w:r>
      <w:r>
        <w:rPr>
          <w:rFonts w:hint="eastAsia"/>
        </w:rPr>
        <w:t>Петербурга</w:t>
      </w:r>
      <w:r>
        <w:t xml:space="preserve"> </w:t>
      </w:r>
      <w:r>
        <w:rPr>
          <w:rFonts w:hint="eastAsia"/>
        </w:rPr>
        <w:t>и</w:t>
      </w:r>
      <w:r>
        <w:t xml:space="preserve"> </w:t>
      </w:r>
      <w:r>
        <w:rPr>
          <w:rFonts w:hint="eastAsia"/>
        </w:rPr>
        <w:t>Ленинградской</w:t>
      </w:r>
      <w:r>
        <w:t xml:space="preserve"> </w:t>
      </w:r>
      <w:r>
        <w:rPr>
          <w:rFonts w:hint="eastAsia"/>
        </w:rPr>
        <w:t>области</w:t>
      </w:r>
    </w:p>
    <w:p w14:paraId="349307B1" w14:textId="77777777" w:rsidR="003B747F" w:rsidRDefault="003B747F" w:rsidP="003B747F"/>
    <w:p w14:paraId="079AEFA4" w14:textId="77777777" w:rsidR="003B747F" w:rsidRDefault="003B747F" w:rsidP="003B747F">
      <w:r>
        <w:t xml:space="preserve">2.1. </w:t>
      </w:r>
      <w:r>
        <w:rPr>
          <w:rFonts w:hint="eastAsia"/>
        </w:rPr>
        <w:t>Мониторинг</w:t>
      </w:r>
      <w:r>
        <w:t xml:space="preserve"> </w:t>
      </w:r>
      <w:r>
        <w:rPr>
          <w:rFonts w:hint="eastAsia"/>
        </w:rPr>
        <w:t>национальных</w:t>
      </w:r>
      <w:r>
        <w:t xml:space="preserve"> </w:t>
      </w:r>
      <w:r>
        <w:rPr>
          <w:rFonts w:hint="eastAsia"/>
        </w:rPr>
        <w:t>и</w:t>
      </w:r>
      <w:r>
        <w:t xml:space="preserve"> </w:t>
      </w:r>
      <w:r>
        <w:rPr>
          <w:rFonts w:hint="eastAsia"/>
        </w:rPr>
        <w:t>региональных</w:t>
      </w:r>
      <w:r>
        <w:t xml:space="preserve"> </w:t>
      </w:r>
      <w:r>
        <w:rPr>
          <w:rFonts w:hint="eastAsia"/>
        </w:rPr>
        <w:t>характеристик</w:t>
      </w:r>
      <w:r>
        <w:t xml:space="preserve"> </w:t>
      </w:r>
      <w:r>
        <w:rPr>
          <w:rFonts w:hint="eastAsia"/>
        </w:rPr>
        <w:t>развития</w:t>
      </w:r>
      <w:r>
        <w:t xml:space="preserve"> </w:t>
      </w:r>
      <w:r>
        <w:rPr>
          <w:rFonts w:hint="eastAsia"/>
        </w:rPr>
        <w:t>продовольственного</w:t>
      </w:r>
      <w:r>
        <w:t xml:space="preserve"> </w:t>
      </w:r>
      <w:r>
        <w:rPr>
          <w:rFonts w:hint="eastAsia"/>
        </w:rPr>
        <w:t>рынка</w:t>
      </w:r>
    </w:p>
    <w:p w14:paraId="5DE80DFD" w14:textId="77777777" w:rsidR="003B747F" w:rsidRDefault="003B747F" w:rsidP="003B747F"/>
    <w:p w14:paraId="2A6D9195" w14:textId="77777777" w:rsidR="003B747F" w:rsidRDefault="003B747F" w:rsidP="003B747F">
      <w:r>
        <w:t xml:space="preserve">2.2. </w:t>
      </w:r>
      <w:r>
        <w:rPr>
          <w:rFonts w:hint="eastAsia"/>
        </w:rPr>
        <w:t>Анализ</w:t>
      </w:r>
      <w:r>
        <w:t xml:space="preserve"> </w:t>
      </w:r>
      <w:r>
        <w:rPr>
          <w:rFonts w:hint="eastAsia"/>
        </w:rPr>
        <w:t>факторов</w:t>
      </w:r>
      <w:r>
        <w:t xml:space="preserve"> </w:t>
      </w:r>
      <w:r>
        <w:rPr>
          <w:rFonts w:hint="eastAsia"/>
        </w:rPr>
        <w:t>внутренней</w:t>
      </w:r>
      <w:r>
        <w:t xml:space="preserve"> </w:t>
      </w:r>
      <w:r>
        <w:rPr>
          <w:rFonts w:hint="eastAsia"/>
        </w:rPr>
        <w:t>и</w:t>
      </w:r>
      <w:r>
        <w:t xml:space="preserve"> </w:t>
      </w:r>
      <w:r>
        <w:rPr>
          <w:rFonts w:hint="eastAsia"/>
        </w:rPr>
        <w:t>внешней</w:t>
      </w:r>
      <w:r>
        <w:t xml:space="preserve"> </w:t>
      </w:r>
      <w:r>
        <w:rPr>
          <w:rFonts w:hint="eastAsia"/>
        </w:rPr>
        <w:t>среды</w:t>
      </w:r>
      <w:r>
        <w:t xml:space="preserve">, </w:t>
      </w:r>
      <w:r>
        <w:rPr>
          <w:rFonts w:hint="eastAsia"/>
        </w:rPr>
        <w:t>предпосылок</w:t>
      </w:r>
      <w:r>
        <w:t xml:space="preserve"> </w:t>
      </w:r>
      <w:r>
        <w:rPr>
          <w:rFonts w:hint="eastAsia"/>
        </w:rPr>
        <w:t>развития</w:t>
      </w:r>
      <w:r>
        <w:t xml:space="preserve"> </w:t>
      </w:r>
      <w:r>
        <w:rPr>
          <w:rFonts w:hint="eastAsia"/>
        </w:rPr>
        <w:t>продовольственного</w:t>
      </w:r>
      <w:r>
        <w:t xml:space="preserve"> </w:t>
      </w:r>
      <w:r>
        <w:rPr>
          <w:rFonts w:hint="eastAsia"/>
        </w:rPr>
        <w:t>рынка</w:t>
      </w:r>
      <w:r>
        <w:t xml:space="preserve"> </w:t>
      </w:r>
      <w:r>
        <w:rPr>
          <w:rFonts w:hint="eastAsia"/>
        </w:rPr>
        <w:t>Санкт</w:t>
      </w:r>
      <w:r>
        <w:t>-</w:t>
      </w:r>
      <w:r>
        <w:rPr>
          <w:rFonts w:hint="eastAsia"/>
        </w:rPr>
        <w:t>Петербурга</w:t>
      </w:r>
      <w:r>
        <w:t xml:space="preserve"> </w:t>
      </w:r>
      <w:r>
        <w:rPr>
          <w:rFonts w:hint="eastAsia"/>
        </w:rPr>
        <w:t>и</w:t>
      </w:r>
      <w:r>
        <w:t xml:space="preserve"> </w:t>
      </w:r>
      <w:r>
        <w:rPr>
          <w:rFonts w:hint="eastAsia"/>
        </w:rPr>
        <w:t>Ленинградской</w:t>
      </w:r>
      <w:r>
        <w:t xml:space="preserve"> </w:t>
      </w:r>
      <w:r>
        <w:rPr>
          <w:rFonts w:hint="eastAsia"/>
        </w:rPr>
        <w:t>области</w:t>
      </w:r>
    </w:p>
    <w:p w14:paraId="4876BF78" w14:textId="77777777" w:rsidR="003B747F" w:rsidRDefault="003B747F" w:rsidP="003B747F"/>
    <w:p w14:paraId="0E9C3D3B" w14:textId="77777777" w:rsidR="003B747F" w:rsidRDefault="003B747F" w:rsidP="003B747F">
      <w:r>
        <w:t xml:space="preserve">2.3. </w:t>
      </w:r>
      <w:r>
        <w:rPr>
          <w:rFonts w:hint="eastAsia"/>
        </w:rPr>
        <w:t>Стратегический</w:t>
      </w:r>
      <w:r>
        <w:t xml:space="preserve"> </w:t>
      </w:r>
      <w:r>
        <w:rPr>
          <w:rFonts w:hint="eastAsia"/>
        </w:rPr>
        <w:t>анализ</w:t>
      </w:r>
      <w:r>
        <w:t xml:space="preserve"> </w:t>
      </w:r>
      <w:r>
        <w:rPr>
          <w:rFonts w:hint="eastAsia"/>
        </w:rPr>
        <w:t>возможностей</w:t>
      </w:r>
      <w:r>
        <w:t xml:space="preserve"> </w:t>
      </w:r>
      <w:r>
        <w:rPr>
          <w:rFonts w:hint="eastAsia"/>
        </w:rPr>
        <w:t>развития</w:t>
      </w:r>
      <w:r>
        <w:t xml:space="preserve"> </w:t>
      </w:r>
      <w:r>
        <w:rPr>
          <w:rFonts w:hint="eastAsia"/>
        </w:rPr>
        <w:t>отраслей</w:t>
      </w:r>
      <w:r>
        <w:t xml:space="preserve"> </w:t>
      </w:r>
      <w:r>
        <w:rPr>
          <w:rFonts w:hint="eastAsia"/>
        </w:rPr>
        <w:t>продовольственного</w:t>
      </w:r>
      <w:r>
        <w:t xml:space="preserve"> </w:t>
      </w:r>
      <w:r>
        <w:rPr>
          <w:rFonts w:hint="eastAsia"/>
        </w:rPr>
        <w:t>рынка</w:t>
      </w:r>
      <w:r>
        <w:t xml:space="preserve"> </w:t>
      </w:r>
      <w:r>
        <w:rPr>
          <w:rFonts w:hint="eastAsia"/>
        </w:rPr>
        <w:t>Санкт</w:t>
      </w:r>
      <w:r>
        <w:t>-</w:t>
      </w:r>
      <w:r>
        <w:rPr>
          <w:rFonts w:hint="eastAsia"/>
        </w:rPr>
        <w:t>Петербурга</w:t>
      </w:r>
      <w:r>
        <w:t xml:space="preserve"> </w:t>
      </w:r>
      <w:r>
        <w:rPr>
          <w:rFonts w:hint="eastAsia"/>
        </w:rPr>
        <w:t>и</w:t>
      </w:r>
      <w:r>
        <w:t xml:space="preserve"> </w:t>
      </w:r>
      <w:r>
        <w:rPr>
          <w:rFonts w:hint="eastAsia"/>
        </w:rPr>
        <w:t>Ленинградской</w:t>
      </w:r>
      <w:r>
        <w:t xml:space="preserve"> </w:t>
      </w:r>
      <w:r>
        <w:rPr>
          <w:rFonts w:hint="eastAsia"/>
        </w:rPr>
        <w:t>области</w:t>
      </w:r>
    </w:p>
    <w:p w14:paraId="1AE5C3B9" w14:textId="77777777" w:rsidR="003B747F" w:rsidRDefault="003B747F" w:rsidP="003B747F"/>
    <w:p w14:paraId="7B924806" w14:textId="77777777" w:rsidR="003B747F" w:rsidRDefault="003B747F" w:rsidP="003B747F">
      <w:r>
        <w:rPr>
          <w:rFonts w:hint="eastAsia"/>
        </w:rPr>
        <w:t>Глава</w:t>
      </w:r>
      <w:r>
        <w:t xml:space="preserve"> 3. </w:t>
      </w:r>
      <w:r>
        <w:rPr>
          <w:rFonts w:hint="eastAsia"/>
        </w:rPr>
        <w:t>Обоснование</w:t>
      </w:r>
      <w:r>
        <w:t xml:space="preserve"> </w:t>
      </w:r>
      <w:r>
        <w:rPr>
          <w:rFonts w:hint="eastAsia"/>
        </w:rPr>
        <w:t>стратегических</w:t>
      </w:r>
      <w:r>
        <w:t xml:space="preserve"> </w:t>
      </w:r>
      <w:r>
        <w:rPr>
          <w:rFonts w:hint="eastAsia"/>
        </w:rPr>
        <w:t>приоритетов</w:t>
      </w:r>
      <w:r>
        <w:t xml:space="preserve"> </w:t>
      </w:r>
      <w:r>
        <w:rPr>
          <w:rFonts w:hint="eastAsia"/>
        </w:rPr>
        <w:lastRenderedPageBreak/>
        <w:t>развития</w:t>
      </w:r>
      <w:r>
        <w:t xml:space="preserve"> </w:t>
      </w:r>
      <w:r>
        <w:rPr>
          <w:rFonts w:hint="eastAsia"/>
        </w:rPr>
        <w:t>продовольственного</w:t>
      </w:r>
      <w:r>
        <w:t xml:space="preserve"> </w:t>
      </w:r>
      <w:r>
        <w:rPr>
          <w:rFonts w:hint="eastAsia"/>
        </w:rPr>
        <w:t>рынка</w:t>
      </w:r>
      <w:r>
        <w:t xml:space="preserve"> </w:t>
      </w:r>
      <w:r>
        <w:rPr>
          <w:rFonts w:hint="eastAsia"/>
        </w:rPr>
        <w:t>Санкт</w:t>
      </w:r>
      <w:r>
        <w:t>-</w:t>
      </w:r>
      <w:r>
        <w:rPr>
          <w:rFonts w:hint="eastAsia"/>
        </w:rPr>
        <w:t>Петербурга</w:t>
      </w:r>
      <w:r>
        <w:t xml:space="preserve"> </w:t>
      </w:r>
      <w:r>
        <w:rPr>
          <w:rFonts w:hint="eastAsia"/>
        </w:rPr>
        <w:t>и</w:t>
      </w:r>
      <w:r>
        <w:t xml:space="preserve"> </w:t>
      </w:r>
      <w:r>
        <w:rPr>
          <w:rFonts w:hint="eastAsia"/>
        </w:rPr>
        <w:t>Ленинградской</w:t>
      </w:r>
      <w:r>
        <w:t xml:space="preserve"> </w:t>
      </w:r>
      <w:r>
        <w:rPr>
          <w:rFonts w:hint="eastAsia"/>
        </w:rPr>
        <w:t>области</w:t>
      </w:r>
    </w:p>
    <w:p w14:paraId="35E21ABF" w14:textId="77777777" w:rsidR="003B747F" w:rsidRDefault="003B747F" w:rsidP="003B747F"/>
    <w:p w14:paraId="3E28E1EF" w14:textId="77777777" w:rsidR="003B747F" w:rsidRDefault="003B747F" w:rsidP="003B747F">
      <w:r>
        <w:t xml:space="preserve">3.1. </w:t>
      </w:r>
      <w:r>
        <w:rPr>
          <w:rFonts w:hint="eastAsia"/>
        </w:rPr>
        <w:t>Определение</w:t>
      </w:r>
      <w:r>
        <w:t xml:space="preserve"> </w:t>
      </w:r>
      <w:r>
        <w:rPr>
          <w:rFonts w:hint="eastAsia"/>
        </w:rPr>
        <w:t>структуры</w:t>
      </w:r>
      <w:r>
        <w:t xml:space="preserve">, </w:t>
      </w:r>
      <w:r>
        <w:rPr>
          <w:rFonts w:hint="eastAsia"/>
        </w:rPr>
        <w:t>места</w:t>
      </w:r>
      <w:r>
        <w:t xml:space="preserve"> </w:t>
      </w:r>
      <w:r>
        <w:rPr>
          <w:rFonts w:hint="eastAsia"/>
        </w:rPr>
        <w:t>и</w:t>
      </w:r>
      <w:r>
        <w:t xml:space="preserve"> </w:t>
      </w:r>
      <w:r>
        <w:rPr>
          <w:rFonts w:hint="eastAsia"/>
        </w:rPr>
        <w:t>роли</w:t>
      </w:r>
      <w:r>
        <w:t xml:space="preserve"> </w:t>
      </w:r>
      <w:r>
        <w:rPr>
          <w:rFonts w:hint="eastAsia"/>
        </w:rPr>
        <w:t>стратегии</w:t>
      </w:r>
      <w:r>
        <w:t xml:space="preserve"> </w:t>
      </w:r>
      <w:r>
        <w:rPr>
          <w:rFonts w:hint="eastAsia"/>
        </w:rPr>
        <w:t>в</w:t>
      </w:r>
      <w:r>
        <w:t xml:space="preserve"> </w:t>
      </w:r>
      <w:r>
        <w:rPr>
          <w:rFonts w:hint="eastAsia"/>
        </w:rPr>
        <w:t>экономической</w:t>
      </w:r>
      <w:r>
        <w:t xml:space="preserve"> </w:t>
      </w:r>
      <w:r>
        <w:rPr>
          <w:rFonts w:hint="eastAsia"/>
        </w:rPr>
        <w:t>модели</w:t>
      </w:r>
      <w:r>
        <w:t xml:space="preserve"> </w:t>
      </w:r>
      <w:r>
        <w:rPr>
          <w:rFonts w:hint="eastAsia"/>
        </w:rPr>
        <w:t>развития</w:t>
      </w:r>
      <w:r>
        <w:t xml:space="preserve"> </w:t>
      </w:r>
      <w:r>
        <w:rPr>
          <w:rFonts w:hint="eastAsia"/>
        </w:rPr>
        <w:t>государства</w:t>
      </w:r>
    </w:p>
    <w:p w14:paraId="417071C7" w14:textId="77777777" w:rsidR="003B747F" w:rsidRDefault="003B747F" w:rsidP="003B747F"/>
    <w:p w14:paraId="11C9C4F9" w14:textId="77777777" w:rsidR="003B747F" w:rsidRDefault="003B747F" w:rsidP="003B747F">
      <w:r>
        <w:t xml:space="preserve">3.2. </w:t>
      </w:r>
      <w:r>
        <w:rPr>
          <w:rFonts w:hint="eastAsia"/>
        </w:rPr>
        <w:t>Установление</w:t>
      </w:r>
      <w:r>
        <w:t xml:space="preserve"> </w:t>
      </w:r>
      <w:r>
        <w:rPr>
          <w:rFonts w:hint="eastAsia"/>
        </w:rPr>
        <w:t>взаимосвязи</w:t>
      </w:r>
      <w:r>
        <w:t xml:space="preserve"> </w:t>
      </w:r>
      <w:r>
        <w:rPr>
          <w:rFonts w:hint="eastAsia"/>
        </w:rPr>
        <w:t>стратегии</w:t>
      </w:r>
      <w:r>
        <w:t xml:space="preserve"> </w:t>
      </w:r>
      <w:r>
        <w:rPr>
          <w:rFonts w:hint="eastAsia"/>
        </w:rPr>
        <w:t>развития</w:t>
      </w:r>
      <w:r>
        <w:t xml:space="preserve"> </w:t>
      </w:r>
      <w:r>
        <w:rPr>
          <w:rFonts w:hint="eastAsia"/>
        </w:rPr>
        <w:t>регионального</w:t>
      </w:r>
      <w:r>
        <w:t xml:space="preserve"> </w:t>
      </w:r>
      <w:r>
        <w:rPr>
          <w:rFonts w:hint="eastAsia"/>
        </w:rPr>
        <w:t>продовольственного</w:t>
      </w:r>
      <w:r>
        <w:t xml:space="preserve"> </w:t>
      </w:r>
      <w:r>
        <w:rPr>
          <w:rFonts w:hint="eastAsia"/>
        </w:rPr>
        <w:t>рынка</w:t>
      </w:r>
      <w:r>
        <w:t xml:space="preserve"> </w:t>
      </w:r>
      <w:r>
        <w:rPr>
          <w:rFonts w:hint="eastAsia"/>
        </w:rPr>
        <w:t>с</w:t>
      </w:r>
      <w:r>
        <w:t xml:space="preserve"> </w:t>
      </w:r>
      <w:r>
        <w:rPr>
          <w:rFonts w:hint="eastAsia"/>
        </w:rPr>
        <w:t>факторами</w:t>
      </w:r>
      <w:r>
        <w:t xml:space="preserve"> </w:t>
      </w:r>
      <w:r>
        <w:rPr>
          <w:rFonts w:hint="eastAsia"/>
        </w:rPr>
        <w:t>внешней</w:t>
      </w:r>
      <w:r>
        <w:t xml:space="preserve"> </w:t>
      </w:r>
      <w:r>
        <w:rPr>
          <w:rFonts w:hint="eastAsia"/>
        </w:rPr>
        <w:t>среды</w:t>
      </w:r>
    </w:p>
    <w:p w14:paraId="04964A98" w14:textId="77777777" w:rsidR="003B747F" w:rsidRDefault="003B747F" w:rsidP="003B747F"/>
    <w:p w14:paraId="14B85D4C" w14:textId="77777777" w:rsidR="003B747F" w:rsidRDefault="003B747F" w:rsidP="003B747F">
      <w:r>
        <w:t xml:space="preserve">3.3. </w:t>
      </w:r>
      <w:r>
        <w:rPr>
          <w:rFonts w:hint="eastAsia"/>
        </w:rPr>
        <w:t>Приоритеты</w:t>
      </w:r>
      <w:r>
        <w:t xml:space="preserve"> </w:t>
      </w:r>
      <w:r>
        <w:rPr>
          <w:rFonts w:hint="eastAsia"/>
        </w:rPr>
        <w:t>концепции</w:t>
      </w:r>
      <w:r>
        <w:t xml:space="preserve"> </w:t>
      </w:r>
      <w:r>
        <w:rPr>
          <w:rFonts w:hint="eastAsia"/>
        </w:rPr>
        <w:t>стратегии</w:t>
      </w:r>
      <w:r>
        <w:t xml:space="preserve"> </w:t>
      </w:r>
      <w:r>
        <w:rPr>
          <w:rFonts w:hint="eastAsia"/>
        </w:rPr>
        <w:t>развития</w:t>
      </w:r>
      <w:r>
        <w:t xml:space="preserve"> </w:t>
      </w:r>
      <w:r>
        <w:rPr>
          <w:rFonts w:hint="eastAsia"/>
        </w:rPr>
        <w:t>продовольственного</w:t>
      </w:r>
      <w:r>
        <w:t xml:space="preserve"> </w:t>
      </w:r>
      <w:r>
        <w:rPr>
          <w:rFonts w:hint="eastAsia"/>
        </w:rPr>
        <w:t>рынка</w:t>
      </w:r>
      <w:r>
        <w:t xml:space="preserve"> </w:t>
      </w:r>
      <w:r>
        <w:rPr>
          <w:rFonts w:hint="eastAsia"/>
        </w:rPr>
        <w:t>Санкт</w:t>
      </w:r>
      <w:r>
        <w:t>-</w:t>
      </w:r>
      <w:r>
        <w:rPr>
          <w:rFonts w:hint="eastAsia"/>
        </w:rPr>
        <w:t>Петербурга</w:t>
      </w:r>
      <w:r>
        <w:t xml:space="preserve"> </w:t>
      </w:r>
      <w:r>
        <w:rPr>
          <w:rFonts w:hint="eastAsia"/>
        </w:rPr>
        <w:t>и</w:t>
      </w:r>
      <w:r>
        <w:t xml:space="preserve"> </w:t>
      </w:r>
      <w:r>
        <w:rPr>
          <w:rFonts w:hint="eastAsia"/>
        </w:rPr>
        <w:t>Ленинградской</w:t>
      </w:r>
      <w:r>
        <w:t xml:space="preserve"> </w:t>
      </w:r>
      <w:r>
        <w:rPr>
          <w:rFonts w:hint="eastAsia"/>
        </w:rPr>
        <w:t>области</w:t>
      </w:r>
    </w:p>
    <w:p w14:paraId="7FDFE94C" w14:textId="77777777" w:rsidR="003B747F" w:rsidRDefault="003B747F" w:rsidP="003B747F"/>
    <w:p w14:paraId="4C060DC2" w14:textId="77777777" w:rsidR="003B747F" w:rsidRDefault="003B747F" w:rsidP="003B747F">
      <w:r>
        <w:rPr>
          <w:rFonts w:hint="eastAsia"/>
        </w:rPr>
        <w:t>Заключение</w:t>
      </w:r>
    </w:p>
    <w:p w14:paraId="1F4A9CC7" w14:textId="77777777" w:rsidR="003B747F" w:rsidRDefault="003B747F" w:rsidP="003B747F"/>
    <w:p w14:paraId="0C6D34D8" w14:textId="77777777" w:rsidR="003B747F" w:rsidRDefault="003B747F" w:rsidP="003B747F">
      <w:r>
        <w:rPr>
          <w:rFonts w:hint="eastAsia"/>
        </w:rPr>
        <w:t>Список</w:t>
      </w:r>
      <w:r>
        <w:t xml:space="preserve"> </w:t>
      </w:r>
      <w:r>
        <w:rPr>
          <w:rFonts w:hint="eastAsia"/>
        </w:rPr>
        <w:t>литературы</w:t>
      </w:r>
    </w:p>
    <w:p w14:paraId="5490FEEF" w14:textId="77777777" w:rsidR="003B747F" w:rsidRDefault="003B747F" w:rsidP="003B747F"/>
    <w:p w14:paraId="10E275BE" w14:textId="59910711" w:rsidR="003B747F" w:rsidRPr="003B747F" w:rsidRDefault="003B747F" w:rsidP="003B747F">
      <w:r>
        <w:rPr>
          <w:rFonts w:hint="eastAsia"/>
        </w:rPr>
        <w:t>Приложения</w:t>
      </w:r>
    </w:p>
    <w:sectPr w:rsidR="003B747F" w:rsidRPr="003B747F" w:rsidSect="00376F7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9E822" w14:textId="77777777" w:rsidR="00376F77" w:rsidRDefault="00376F77">
      <w:pPr>
        <w:spacing w:after="0" w:line="240" w:lineRule="auto"/>
      </w:pPr>
      <w:r>
        <w:separator/>
      </w:r>
    </w:p>
  </w:endnote>
  <w:endnote w:type="continuationSeparator" w:id="0">
    <w:p w14:paraId="5AC9FB36" w14:textId="77777777" w:rsidR="00376F77" w:rsidRDefault="00376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D6873" w14:textId="77777777" w:rsidR="00376F77" w:rsidRDefault="00376F77"/>
    <w:p w14:paraId="447CD85F" w14:textId="77777777" w:rsidR="00376F77" w:rsidRDefault="00376F77"/>
    <w:p w14:paraId="04859121" w14:textId="77777777" w:rsidR="00376F77" w:rsidRDefault="00376F77"/>
    <w:p w14:paraId="131D3F96" w14:textId="77777777" w:rsidR="00376F77" w:rsidRDefault="00376F77"/>
    <w:p w14:paraId="641D117E" w14:textId="77777777" w:rsidR="00376F77" w:rsidRDefault="00376F77"/>
    <w:p w14:paraId="4A34EADC" w14:textId="77777777" w:rsidR="00376F77" w:rsidRDefault="00376F77"/>
    <w:p w14:paraId="6B22DCD3" w14:textId="77777777" w:rsidR="00376F77" w:rsidRDefault="00376F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66D7C0" wp14:editId="406FD5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919C1" w14:textId="77777777" w:rsidR="00376F77" w:rsidRDefault="00376F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66D7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7919C1" w14:textId="77777777" w:rsidR="00376F77" w:rsidRDefault="00376F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7E81DD" w14:textId="77777777" w:rsidR="00376F77" w:rsidRDefault="00376F77"/>
    <w:p w14:paraId="1748D4D4" w14:textId="77777777" w:rsidR="00376F77" w:rsidRDefault="00376F77"/>
    <w:p w14:paraId="60197ED0" w14:textId="77777777" w:rsidR="00376F77" w:rsidRDefault="00376F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58365C" wp14:editId="5C2A33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63621" w14:textId="77777777" w:rsidR="00376F77" w:rsidRDefault="00376F77"/>
                          <w:p w14:paraId="121744BE" w14:textId="77777777" w:rsidR="00376F77" w:rsidRDefault="00376F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5836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C63621" w14:textId="77777777" w:rsidR="00376F77" w:rsidRDefault="00376F77"/>
                    <w:p w14:paraId="121744BE" w14:textId="77777777" w:rsidR="00376F77" w:rsidRDefault="00376F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22DB70" w14:textId="77777777" w:rsidR="00376F77" w:rsidRDefault="00376F77"/>
    <w:p w14:paraId="4D49246A" w14:textId="77777777" w:rsidR="00376F77" w:rsidRDefault="00376F77">
      <w:pPr>
        <w:rPr>
          <w:sz w:val="2"/>
          <w:szCs w:val="2"/>
        </w:rPr>
      </w:pPr>
    </w:p>
    <w:p w14:paraId="0A06D05A" w14:textId="77777777" w:rsidR="00376F77" w:rsidRDefault="00376F77"/>
    <w:p w14:paraId="4273B801" w14:textId="77777777" w:rsidR="00376F77" w:rsidRDefault="00376F77">
      <w:pPr>
        <w:spacing w:after="0" w:line="240" w:lineRule="auto"/>
      </w:pPr>
    </w:p>
  </w:footnote>
  <w:footnote w:type="continuationSeparator" w:id="0">
    <w:p w14:paraId="344ABBB5" w14:textId="77777777" w:rsidR="00376F77" w:rsidRDefault="00376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77"/>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8357</TotalTime>
  <Pages>2</Pages>
  <Words>233</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1085</cp:revision>
  <cp:lastPrinted>2009-02-06T05:36:00Z</cp:lastPrinted>
  <dcterms:created xsi:type="dcterms:W3CDTF">2024-04-09T10:20:00Z</dcterms:created>
  <dcterms:modified xsi:type="dcterms:W3CDTF">2024-04-21T08:51:00Z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