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7E5E" w14:textId="1140DF0F" w:rsidR="00045F64" w:rsidRDefault="008B1521" w:rsidP="008B1521">
      <w:pPr>
        <w:rPr>
          <w:rFonts w:ascii="Times New Roman" w:eastAsia="Arial Unicode MS" w:hAnsi="Times New Roman" w:cs="Times New Roman"/>
          <w:b/>
          <w:bCs/>
          <w:color w:val="000000"/>
          <w:kern w:val="0"/>
          <w:sz w:val="28"/>
          <w:szCs w:val="28"/>
          <w:lang w:eastAsia="ru-RU" w:bidi="uk-UA"/>
        </w:rPr>
      </w:pPr>
      <w:r w:rsidRPr="008B1521">
        <w:rPr>
          <w:rFonts w:ascii="Times New Roman" w:eastAsia="Arial Unicode MS" w:hAnsi="Times New Roman" w:cs="Times New Roman" w:hint="eastAsia"/>
          <w:b/>
          <w:bCs/>
          <w:color w:val="000000"/>
          <w:kern w:val="0"/>
          <w:sz w:val="28"/>
          <w:szCs w:val="28"/>
          <w:lang w:eastAsia="ru-RU" w:bidi="uk-UA"/>
        </w:rPr>
        <w:t>Ленков</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Станислав</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Оценка</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технического</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состояния</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и</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совершенствование</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цепного</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привода</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скважинного</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штангового</w:t>
      </w:r>
      <w:r w:rsidRPr="008B1521">
        <w:rPr>
          <w:rFonts w:ascii="Times New Roman" w:eastAsia="Arial Unicode MS" w:hAnsi="Times New Roman" w:cs="Times New Roman"/>
          <w:b/>
          <w:bCs/>
          <w:color w:val="000000"/>
          <w:kern w:val="0"/>
          <w:sz w:val="28"/>
          <w:szCs w:val="28"/>
          <w:lang w:eastAsia="ru-RU" w:bidi="uk-UA"/>
        </w:rPr>
        <w:t xml:space="preserve"> </w:t>
      </w:r>
      <w:r w:rsidRPr="008B1521">
        <w:rPr>
          <w:rFonts w:ascii="Times New Roman" w:eastAsia="Arial Unicode MS" w:hAnsi="Times New Roman" w:cs="Times New Roman" w:hint="eastAsia"/>
          <w:b/>
          <w:bCs/>
          <w:color w:val="000000"/>
          <w:kern w:val="0"/>
          <w:sz w:val="28"/>
          <w:szCs w:val="28"/>
          <w:lang w:eastAsia="ru-RU" w:bidi="uk-UA"/>
        </w:rPr>
        <w:t>насоса</w:t>
      </w:r>
    </w:p>
    <w:p w14:paraId="26C2E687" w14:textId="77777777" w:rsidR="008B1521" w:rsidRDefault="008B1521" w:rsidP="008B1521">
      <w:r>
        <w:rPr>
          <w:rFonts w:hint="eastAsia"/>
        </w:rPr>
        <w:t>ОГЛАВЛЕНИЕ</w:t>
      </w:r>
      <w:r>
        <w:t xml:space="preserve"> </w:t>
      </w:r>
      <w:r>
        <w:rPr>
          <w:rFonts w:hint="eastAsia"/>
        </w:rPr>
        <w:t>ДИССЕРТАЦИИ</w:t>
      </w:r>
    </w:p>
    <w:p w14:paraId="1E12977F" w14:textId="77777777" w:rsidR="008B1521" w:rsidRDefault="008B1521" w:rsidP="008B1521">
      <w:r>
        <w:rPr>
          <w:rFonts w:hint="eastAsia"/>
        </w:rPr>
        <w:t>кандидат</w:t>
      </w:r>
      <w:r>
        <w:t xml:space="preserve"> </w:t>
      </w:r>
      <w:r>
        <w:rPr>
          <w:rFonts w:hint="eastAsia"/>
        </w:rPr>
        <w:t>наук</w:t>
      </w:r>
      <w:r>
        <w:t xml:space="preserve"> </w:t>
      </w:r>
      <w:r>
        <w:rPr>
          <w:rFonts w:hint="eastAsia"/>
        </w:rPr>
        <w:t>Ленков</w:t>
      </w:r>
      <w:r>
        <w:t xml:space="preserve"> </w:t>
      </w:r>
      <w:r>
        <w:rPr>
          <w:rFonts w:hint="eastAsia"/>
        </w:rPr>
        <w:t>Станислав</w:t>
      </w:r>
      <w:r>
        <w:t xml:space="preserve"> </w:t>
      </w:r>
      <w:r>
        <w:rPr>
          <w:rFonts w:hint="eastAsia"/>
        </w:rPr>
        <w:t>Николаевич</w:t>
      </w:r>
    </w:p>
    <w:p w14:paraId="4A4A9D6E" w14:textId="77777777" w:rsidR="008B1521" w:rsidRDefault="008B1521" w:rsidP="008B1521">
      <w:r>
        <w:rPr>
          <w:rFonts w:hint="eastAsia"/>
        </w:rPr>
        <w:t>Введение</w:t>
      </w:r>
    </w:p>
    <w:p w14:paraId="2B866AF1" w14:textId="77777777" w:rsidR="008B1521" w:rsidRDefault="008B1521" w:rsidP="008B1521"/>
    <w:p w14:paraId="5EC15B31" w14:textId="77777777" w:rsidR="008B1521" w:rsidRDefault="008B1521" w:rsidP="008B1521">
      <w:r>
        <w:rPr>
          <w:rFonts w:hint="eastAsia"/>
        </w:rPr>
        <w:t>Глава</w:t>
      </w:r>
      <w:r>
        <w:t xml:space="preserve"> 1. </w:t>
      </w:r>
      <w:r>
        <w:rPr>
          <w:rFonts w:hint="eastAsia"/>
        </w:rPr>
        <w:t>Анализ</w:t>
      </w:r>
      <w:r>
        <w:t xml:space="preserve"> </w:t>
      </w:r>
      <w:r>
        <w:rPr>
          <w:rFonts w:hint="eastAsia"/>
        </w:rPr>
        <w:t>применения</w:t>
      </w:r>
      <w:r>
        <w:t xml:space="preserve"> </w:t>
      </w:r>
      <w:r>
        <w:rPr>
          <w:rFonts w:hint="eastAsia"/>
        </w:rPr>
        <w:t>и</w:t>
      </w:r>
      <w:r>
        <w:t xml:space="preserve"> </w:t>
      </w:r>
      <w:r>
        <w:rPr>
          <w:rFonts w:hint="eastAsia"/>
        </w:rPr>
        <w:t>методов</w:t>
      </w:r>
      <w:r>
        <w:t xml:space="preserve"> </w:t>
      </w:r>
      <w:r>
        <w:rPr>
          <w:rFonts w:hint="eastAsia"/>
        </w:rPr>
        <w:t>диагностирования</w:t>
      </w:r>
      <w:r>
        <w:t xml:space="preserve"> </w:t>
      </w:r>
      <w:r>
        <w:rPr>
          <w:rFonts w:hint="eastAsia"/>
        </w:rPr>
        <w:t>установок</w:t>
      </w:r>
      <w:r>
        <w:t xml:space="preserve"> </w:t>
      </w:r>
      <w:r>
        <w:rPr>
          <w:rFonts w:hint="eastAsia"/>
        </w:rPr>
        <w:t>скважинных</w:t>
      </w:r>
      <w:r>
        <w:t xml:space="preserve"> </w:t>
      </w:r>
      <w:r>
        <w:rPr>
          <w:rFonts w:hint="eastAsia"/>
        </w:rPr>
        <w:t>штанговых</w:t>
      </w:r>
      <w:r>
        <w:t xml:space="preserve"> </w:t>
      </w:r>
      <w:r>
        <w:rPr>
          <w:rFonts w:hint="eastAsia"/>
        </w:rPr>
        <w:t>насосов</w:t>
      </w:r>
      <w:r>
        <w:t xml:space="preserve"> </w:t>
      </w:r>
      <w:r>
        <w:rPr>
          <w:rFonts w:hint="eastAsia"/>
        </w:rPr>
        <w:t>с</w:t>
      </w:r>
      <w:r>
        <w:t xml:space="preserve"> </w:t>
      </w:r>
      <w:r>
        <w:rPr>
          <w:rFonts w:hint="eastAsia"/>
        </w:rPr>
        <w:t>безбалансирным</w:t>
      </w:r>
      <w:r>
        <w:t xml:space="preserve"> </w:t>
      </w:r>
      <w:r>
        <w:rPr>
          <w:rFonts w:hint="eastAsia"/>
        </w:rPr>
        <w:t>длинноходовым</w:t>
      </w:r>
      <w:r>
        <w:t xml:space="preserve"> </w:t>
      </w:r>
      <w:r>
        <w:rPr>
          <w:rFonts w:hint="eastAsia"/>
        </w:rPr>
        <w:t>приводом</w:t>
      </w:r>
    </w:p>
    <w:p w14:paraId="3AD4571E" w14:textId="77777777" w:rsidR="008B1521" w:rsidRDefault="008B1521" w:rsidP="008B1521"/>
    <w:p w14:paraId="7F1EFE73" w14:textId="77777777" w:rsidR="008B1521" w:rsidRDefault="008B1521" w:rsidP="008B1521">
      <w:r>
        <w:t xml:space="preserve">1.1 </w:t>
      </w:r>
      <w:r>
        <w:rPr>
          <w:rFonts w:hint="eastAsia"/>
        </w:rPr>
        <w:t>Разработка</w:t>
      </w:r>
      <w:r>
        <w:t xml:space="preserve"> </w:t>
      </w:r>
      <w:r>
        <w:rPr>
          <w:rFonts w:hint="eastAsia"/>
        </w:rPr>
        <w:t>и</w:t>
      </w:r>
      <w:r>
        <w:t xml:space="preserve"> </w:t>
      </w:r>
      <w:r>
        <w:rPr>
          <w:rFonts w:hint="eastAsia"/>
        </w:rPr>
        <w:t>внедрение</w:t>
      </w:r>
      <w:r>
        <w:t xml:space="preserve"> </w:t>
      </w:r>
      <w:r>
        <w:rPr>
          <w:rFonts w:hint="eastAsia"/>
        </w:rPr>
        <w:t>цепных</w:t>
      </w:r>
      <w:r>
        <w:t xml:space="preserve"> </w:t>
      </w:r>
      <w:r>
        <w:rPr>
          <w:rFonts w:hint="eastAsia"/>
        </w:rPr>
        <w:t>приводов</w:t>
      </w:r>
      <w:r>
        <w:t xml:space="preserve"> </w:t>
      </w:r>
      <w:r>
        <w:rPr>
          <w:rFonts w:hint="eastAsia"/>
        </w:rPr>
        <w:t>в</w:t>
      </w:r>
      <w:r>
        <w:t xml:space="preserve"> </w:t>
      </w:r>
      <w:r>
        <w:rPr>
          <w:rFonts w:hint="eastAsia"/>
        </w:rPr>
        <w:t>России</w:t>
      </w:r>
    </w:p>
    <w:p w14:paraId="631478D6" w14:textId="77777777" w:rsidR="008B1521" w:rsidRDefault="008B1521" w:rsidP="008B1521"/>
    <w:p w14:paraId="236C9BB6" w14:textId="77777777" w:rsidR="008B1521" w:rsidRDefault="008B1521" w:rsidP="008B1521">
      <w:r>
        <w:t xml:space="preserve">1.2 </w:t>
      </w:r>
      <w:r>
        <w:rPr>
          <w:rFonts w:hint="eastAsia"/>
        </w:rPr>
        <w:t>Разработка</w:t>
      </w:r>
      <w:r>
        <w:t xml:space="preserve"> </w:t>
      </w:r>
      <w:r>
        <w:rPr>
          <w:rFonts w:hint="eastAsia"/>
        </w:rPr>
        <w:t>и</w:t>
      </w:r>
      <w:r>
        <w:t xml:space="preserve"> </w:t>
      </w:r>
      <w:r>
        <w:rPr>
          <w:rFonts w:hint="eastAsia"/>
        </w:rPr>
        <w:t>внедрение</w:t>
      </w:r>
      <w:r>
        <w:t xml:space="preserve"> </w:t>
      </w:r>
      <w:r>
        <w:rPr>
          <w:rFonts w:hint="eastAsia"/>
        </w:rPr>
        <w:t>цепных</w:t>
      </w:r>
      <w:r>
        <w:t xml:space="preserve"> </w:t>
      </w:r>
      <w:r>
        <w:rPr>
          <w:rFonts w:hint="eastAsia"/>
        </w:rPr>
        <w:t>приводов</w:t>
      </w:r>
      <w:r>
        <w:t xml:space="preserve"> </w:t>
      </w:r>
      <w:r>
        <w:rPr>
          <w:rFonts w:hint="eastAsia"/>
        </w:rPr>
        <w:t>за</w:t>
      </w:r>
      <w:r>
        <w:t xml:space="preserve"> </w:t>
      </w:r>
      <w:r>
        <w:rPr>
          <w:rFonts w:hint="eastAsia"/>
        </w:rPr>
        <w:t>рубежом</w:t>
      </w:r>
    </w:p>
    <w:p w14:paraId="189E5329" w14:textId="77777777" w:rsidR="008B1521" w:rsidRDefault="008B1521" w:rsidP="008B1521"/>
    <w:p w14:paraId="0CE90EA9" w14:textId="77777777" w:rsidR="008B1521" w:rsidRDefault="008B1521" w:rsidP="008B1521">
      <w:r>
        <w:t xml:space="preserve">1.3 </w:t>
      </w:r>
      <w:r>
        <w:rPr>
          <w:rFonts w:hint="eastAsia"/>
        </w:rPr>
        <w:t>Диагностирование</w:t>
      </w:r>
      <w:r>
        <w:t xml:space="preserve"> </w:t>
      </w:r>
      <w:r>
        <w:rPr>
          <w:rFonts w:hint="eastAsia"/>
        </w:rPr>
        <w:t>и</w:t>
      </w:r>
      <w:r>
        <w:t xml:space="preserve"> </w:t>
      </w:r>
      <w:r>
        <w:rPr>
          <w:rFonts w:hint="eastAsia"/>
        </w:rPr>
        <w:t>прогнозирование</w:t>
      </w:r>
      <w:r>
        <w:t xml:space="preserve"> </w:t>
      </w:r>
      <w:r>
        <w:rPr>
          <w:rFonts w:hint="eastAsia"/>
        </w:rPr>
        <w:t>технического</w:t>
      </w:r>
      <w:r>
        <w:t xml:space="preserve"> </w:t>
      </w:r>
      <w:r>
        <w:rPr>
          <w:rFonts w:hint="eastAsia"/>
        </w:rPr>
        <w:t>состояния</w:t>
      </w:r>
      <w:r>
        <w:t xml:space="preserve"> </w:t>
      </w:r>
      <w:r>
        <w:rPr>
          <w:rFonts w:hint="eastAsia"/>
        </w:rPr>
        <w:t>установок</w:t>
      </w:r>
      <w:r>
        <w:t xml:space="preserve"> </w:t>
      </w:r>
      <w:r>
        <w:rPr>
          <w:rFonts w:hint="eastAsia"/>
        </w:rPr>
        <w:t>скважинных</w:t>
      </w:r>
      <w:r>
        <w:t xml:space="preserve"> </w:t>
      </w:r>
      <w:r>
        <w:rPr>
          <w:rFonts w:hint="eastAsia"/>
        </w:rPr>
        <w:t>штанговых</w:t>
      </w:r>
      <w:r>
        <w:t xml:space="preserve"> </w:t>
      </w:r>
      <w:r>
        <w:rPr>
          <w:rFonts w:hint="eastAsia"/>
        </w:rPr>
        <w:t>насосов</w:t>
      </w:r>
      <w:r>
        <w:t xml:space="preserve"> </w:t>
      </w:r>
      <w:r>
        <w:rPr>
          <w:rFonts w:hint="eastAsia"/>
        </w:rPr>
        <w:t>с</w:t>
      </w:r>
      <w:r>
        <w:t xml:space="preserve"> </w:t>
      </w:r>
      <w:r>
        <w:rPr>
          <w:rFonts w:hint="eastAsia"/>
        </w:rPr>
        <w:t>цепным</w:t>
      </w:r>
      <w:r>
        <w:t xml:space="preserve"> </w:t>
      </w:r>
      <w:r>
        <w:rPr>
          <w:rFonts w:hint="eastAsia"/>
        </w:rPr>
        <w:t>приводом</w:t>
      </w:r>
    </w:p>
    <w:p w14:paraId="63E416CD" w14:textId="77777777" w:rsidR="008B1521" w:rsidRDefault="008B1521" w:rsidP="008B1521"/>
    <w:p w14:paraId="404B9329" w14:textId="77777777" w:rsidR="008B1521" w:rsidRDefault="008B1521" w:rsidP="008B1521">
      <w:r>
        <w:t xml:space="preserve">1.4 </w:t>
      </w:r>
      <w:r>
        <w:rPr>
          <w:rFonts w:hint="eastAsia"/>
        </w:rPr>
        <w:t>Выводы</w:t>
      </w:r>
      <w:r>
        <w:t xml:space="preserve"> </w:t>
      </w:r>
      <w:r>
        <w:rPr>
          <w:rFonts w:hint="eastAsia"/>
        </w:rPr>
        <w:t>по</w:t>
      </w:r>
      <w:r>
        <w:t xml:space="preserve"> </w:t>
      </w:r>
      <w:r>
        <w:rPr>
          <w:rFonts w:hint="eastAsia"/>
        </w:rPr>
        <w:t>главе</w:t>
      </w:r>
    </w:p>
    <w:p w14:paraId="2E5959D2" w14:textId="77777777" w:rsidR="008B1521" w:rsidRDefault="008B1521" w:rsidP="008B1521"/>
    <w:p w14:paraId="34D7A388" w14:textId="77777777" w:rsidR="008B1521" w:rsidRDefault="008B1521" w:rsidP="008B1521">
      <w:r>
        <w:rPr>
          <w:rFonts w:hint="eastAsia"/>
        </w:rPr>
        <w:t>Глава</w:t>
      </w:r>
      <w:r>
        <w:t xml:space="preserve"> 2. </w:t>
      </w:r>
      <w:r>
        <w:rPr>
          <w:rFonts w:hint="eastAsia"/>
        </w:rPr>
        <w:t>Прогнозирование</w:t>
      </w:r>
      <w:r>
        <w:t xml:space="preserve"> </w:t>
      </w:r>
      <w:r>
        <w:rPr>
          <w:rFonts w:hint="eastAsia"/>
        </w:rPr>
        <w:t>ресурса</w:t>
      </w:r>
      <w:r>
        <w:t xml:space="preserve"> </w:t>
      </w:r>
      <w:r>
        <w:rPr>
          <w:rFonts w:hint="eastAsia"/>
        </w:rPr>
        <w:t>работы</w:t>
      </w:r>
      <w:r>
        <w:t xml:space="preserve"> </w:t>
      </w:r>
      <w:r>
        <w:rPr>
          <w:rFonts w:hint="eastAsia"/>
        </w:rPr>
        <w:t>скважинного</w:t>
      </w:r>
      <w:r>
        <w:t xml:space="preserve"> </w:t>
      </w:r>
      <w:r>
        <w:rPr>
          <w:rFonts w:hint="eastAsia"/>
        </w:rPr>
        <w:t>штангового</w:t>
      </w:r>
      <w:r>
        <w:t xml:space="preserve"> </w:t>
      </w:r>
      <w:r>
        <w:rPr>
          <w:rFonts w:hint="eastAsia"/>
        </w:rPr>
        <w:t>насоса</w:t>
      </w:r>
      <w:r>
        <w:t xml:space="preserve"> </w:t>
      </w:r>
      <w:r>
        <w:rPr>
          <w:rFonts w:hint="eastAsia"/>
        </w:rPr>
        <w:t>с</w:t>
      </w:r>
      <w:r>
        <w:t xml:space="preserve"> </w:t>
      </w:r>
      <w:r>
        <w:rPr>
          <w:rFonts w:hint="eastAsia"/>
        </w:rPr>
        <w:t>цепным</w:t>
      </w:r>
      <w:r>
        <w:t xml:space="preserve"> </w:t>
      </w:r>
      <w:r>
        <w:rPr>
          <w:rFonts w:hint="eastAsia"/>
        </w:rPr>
        <w:t>приводом</w:t>
      </w:r>
    </w:p>
    <w:p w14:paraId="4FA974DE" w14:textId="77777777" w:rsidR="008B1521" w:rsidRDefault="008B1521" w:rsidP="008B1521"/>
    <w:p w14:paraId="32F54809" w14:textId="77777777" w:rsidR="008B1521" w:rsidRDefault="008B1521" w:rsidP="008B1521">
      <w:r>
        <w:t xml:space="preserve">2.1 </w:t>
      </w:r>
      <w:r>
        <w:rPr>
          <w:rFonts w:hint="eastAsia"/>
        </w:rPr>
        <w:t>Вероятностно</w:t>
      </w:r>
      <w:r>
        <w:t>-</w:t>
      </w:r>
      <w:r>
        <w:rPr>
          <w:rFonts w:hint="eastAsia"/>
        </w:rPr>
        <w:t>статистическое</w:t>
      </w:r>
      <w:r>
        <w:t xml:space="preserve"> </w:t>
      </w:r>
      <w:r>
        <w:rPr>
          <w:rFonts w:hint="eastAsia"/>
        </w:rPr>
        <w:t>определение</w:t>
      </w:r>
      <w:r>
        <w:t xml:space="preserve"> </w:t>
      </w:r>
      <w:r>
        <w:rPr>
          <w:rFonts w:hint="eastAsia"/>
        </w:rPr>
        <w:t>надежности</w:t>
      </w:r>
      <w:r>
        <w:t xml:space="preserve"> </w:t>
      </w:r>
      <w:r>
        <w:rPr>
          <w:rFonts w:hint="eastAsia"/>
        </w:rPr>
        <w:t>скважинных</w:t>
      </w:r>
      <w:r>
        <w:t xml:space="preserve"> </w:t>
      </w:r>
      <w:r>
        <w:rPr>
          <w:rFonts w:hint="eastAsia"/>
        </w:rPr>
        <w:t>штанговых</w:t>
      </w:r>
      <w:r>
        <w:t xml:space="preserve"> </w:t>
      </w:r>
      <w:r>
        <w:rPr>
          <w:rFonts w:hint="eastAsia"/>
        </w:rPr>
        <w:t>насосов</w:t>
      </w:r>
      <w:r>
        <w:t xml:space="preserve"> </w:t>
      </w:r>
      <w:r>
        <w:rPr>
          <w:rFonts w:hint="eastAsia"/>
        </w:rPr>
        <w:t>с</w:t>
      </w:r>
      <w:r>
        <w:t xml:space="preserve"> </w:t>
      </w:r>
      <w:r>
        <w:rPr>
          <w:rFonts w:hint="eastAsia"/>
        </w:rPr>
        <w:t>цепным</w:t>
      </w:r>
      <w:r>
        <w:t xml:space="preserve"> </w:t>
      </w:r>
      <w:r>
        <w:rPr>
          <w:rFonts w:hint="eastAsia"/>
        </w:rPr>
        <w:t>приводом</w:t>
      </w:r>
    </w:p>
    <w:p w14:paraId="06D93D84" w14:textId="77777777" w:rsidR="008B1521" w:rsidRDefault="008B1521" w:rsidP="008B1521"/>
    <w:p w14:paraId="5719A5ED" w14:textId="77777777" w:rsidR="008B1521" w:rsidRDefault="008B1521" w:rsidP="008B1521">
      <w:r>
        <w:t xml:space="preserve">2.2 </w:t>
      </w:r>
      <w:r>
        <w:rPr>
          <w:rFonts w:hint="eastAsia"/>
        </w:rPr>
        <w:t>Разработка</w:t>
      </w:r>
      <w:r>
        <w:t xml:space="preserve"> </w:t>
      </w:r>
      <w:r>
        <w:rPr>
          <w:rFonts w:hint="eastAsia"/>
        </w:rPr>
        <w:t>диагностической</w:t>
      </w:r>
      <w:r>
        <w:t xml:space="preserve"> </w:t>
      </w:r>
      <w:r>
        <w:rPr>
          <w:rFonts w:hint="eastAsia"/>
        </w:rPr>
        <w:t>матрицы</w:t>
      </w:r>
      <w:r>
        <w:t xml:space="preserve"> </w:t>
      </w:r>
      <w:r>
        <w:rPr>
          <w:rFonts w:hint="eastAsia"/>
        </w:rPr>
        <w:t>для</w:t>
      </w:r>
      <w:r>
        <w:t xml:space="preserve"> </w:t>
      </w:r>
      <w:r>
        <w:rPr>
          <w:rFonts w:hint="eastAsia"/>
        </w:rPr>
        <w:t>прогнозирования</w:t>
      </w:r>
      <w:r>
        <w:t xml:space="preserve"> </w:t>
      </w:r>
      <w:r>
        <w:rPr>
          <w:rFonts w:hint="eastAsia"/>
        </w:rPr>
        <w:t>ресурса</w:t>
      </w:r>
      <w:r>
        <w:t xml:space="preserve"> </w:t>
      </w:r>
      <w:r>
        <w:rPr>
          <w:rFonts w:hint="eastAsia"/>
        </w:rPr>
        <w:t>работы</w:t>
      </w:r>
      <w:r>
        <w:t xml:space="preserve"> </w:t>
      </w:r>
      <w:r>
        <w:rPr>
          <w:rFonts w:hint="eastAsia"/>
        </w:rPr>
        <w:t>скважинного</w:t>
      </w:r>
      <w:r>
        <w:t xml:space="preserve"> </w:t>
      </w:r>
      <w:r>
        <w:rPr>
          <w:rFonts w:hint="eastAsia"/>
        </w:rPr>
        <w:t>штангового</w:t>
      </w:r>
      <w:r>
        <w:t xml:space="preserve"> </w:t>
      </w:r>
      <w:r>
        <w:rPr>
          <w:rFonts w:hint="eastAsia"/>
        </w:rPr>
        <w:t>насоса</w:t>
      </w:r>
      <w:r>
        <w:t xml:space="preserve"> </w:t>
      </w:r>
      <w:r>
        <w:rPr>
          <w:rFonts w:hint="eastAsia"/>
        </w:rPr>
        <w:t>с</w:t>
      </w:r>
      <w:r>
        <w:t xml:space="preserve"> </w:t>
      </w:r>
      <w:r>
        <w:rPr>
          <w:rFonts w:hint="eastAsia"/>
        </w:rPr>
        <w:t>применением</w:t>
      </w:r>
      <w:r>
        <w:t xml:space="preserve"> </w:t>
      </w:r>
      <w:r>
        <w:rPr>
          <w:rFonts w:hint="eastAsia"/>
        </w:rPr>
        <w:t>метода</w:t>
      </w:r>
      <w:r>
        <w:t xml:space="preserve"> </w:t>
      </w:r>
      <w:r>
        <w:rPr>
          <w:rFonts w:hint="eastAsia"/>
        </w:rPr>
        <w:t>Байеса</w:t>
      </w:r>
    </w:p>
    <w:p w14:paraId="0DFF5F0D" w14:textId="77777777" w:rsidR="008B1521" w:rsidRDefault="008B1521" w:rsidP="008B1521"/>
    <w:p w14:paraId="18EE230F" w14:textId="77777777" w:rsidR="008B1521" w:rsidRDefault="008B1521" w:rsidP="008B1521">
      <w:r>
        <w:t xml:space="preserve">2.3 </w:t>
      </w:r>
      <w:r>
        <w:rPr>
          <w:rFonts w:hint="eastAsia"/>
        </w:rPr>
        <w:t>Выводы</w:t>
      </w:r>
      <w:r>
        <w:t xml:space="preserve"> </w:t>
      </w:r>
      <w:r>
        <w:rPr>
          <w:rFonts w:hint="eastAsia"/>
        </w:rPr>
        <w:t>по</w:t>
      </w:r>
      <w:r>
        <w:t xml:space="preserve"> </w:t>
      </w:r>
      <w:r>
        <w:rPr>
          <w:rFonts w:hint="eastAsia"/>
        </w:rPr>
        <w:t>главе</w:t>
      </w:r>
    </w:p>
    <w:p w14:paraId="02C3A5CF" w14:textId="77777777" w:rsidR="008B1521" w:rsidRDefault="008B1521" w:rsidP="008B1521"/>
    <w:p w14:paraId="26BCA1E2" w14:textId="77777777" w:rsidR="008B1521" w:rsidRDefault="008B1521" w:rsidP="008B1521">
      <w:r>
        <w:rPr>
          <w:rFonts w:hint="eastAsia"/>
        </w:rPr>
        <w:t>Глава</w:t>
      </w:r>
      <w:r>
        <w:t xml:space="preserve"> 3. </w:t>
      </w:r>
      <w:r>
        <w:rPr>
          <w:rFonts w:hint="eastAsia"/>
        </w:rPr>
        <w:t>Повышение</w:t>
      </w:r>
      <w:r>
        <w:t xml:space="preserve"> </w:t>
      </w:r>
      <w:r>
        <w:rPr>
          <w:rFonts w:hint="eastAsia"/>
        </w:rPr>
        <w:t>надежности</w:t>
      </w:r>
      <w:r>
        <w:t xml:space="preserve"> </w:t>
      </w:r>
      <w:r>
        <w:rPr>
          <w:rFonts w:hint="eastAsia"/>
        </w:rPr>
        <w:t>цепного</w:t>
      </w:r>
      <w:r>
        <w:t xml:space="preserve"> </w:t>
      </w:r>
      <w:r>
        <w:rPr>
          <w:rFonts w:hint="eastAsia"/>
        </w:rPr>
        <w:t>привода</w:t>
      </w:r>
      <w:r>
        <w:t xml:space="preserve"> </w:t>
      </w:r>
      <w:r>
        <w:rPr>
          <w:rFonts w:hint="eastAsia"/>
        </w:rPr>
        <w:t>путем</w:t>
      </w:r>
      <w:r>
        <w:t xml:space="preserve"> </w:t>
      </w:r>
      <w:r>
        <w:rPr>
          <w:rFonts w:hint="eastAsia"/>
        </w:rPr>
        <w:t>совершенствования</w:t>
      </w:r>
      <w:r>
        <w:t xml:space="preserve"> </w:t>
      </w:r>
      <w:r>
        <w:rPr>
          <w:rFonts w:hint="eastAsia"/>
        </w:rPr>
        <w:t>конструкции</w:t>
      </w:r>
      <w:r>
        <w:t xml:space="preserve"> </w:t>
      </w:r>
      <w:r>
        <w:rPr>
          <w:rFonts w:hint="eastAsia"/>
        </w:rPr>
        <w:t>реверсирующего</w:t>
      </w:r>
      <w:r>
        <w:t xml:space="preserve"> </w:t>
      </w:r>
      <w:r>
        <w:rPr>
          <w:rFonts w:hint="eastAsia"/>
        </w:rPr>
        <w:t>редуцирующего</w:t>
      </w:r>
      <w:r>
        <w:t xml:space="preserve"> </w:t>
      </w:r>
      <w:r>
        <w:rPr>
          <w:rFonts w:hint="eastAsia"/>
        </w:rPr>
        <w:t>преобразующего</w:t>
      </w:r>
      <w:r>
        <w:t xml:space="preserve"> </w:t>
      </w:r>
      <w:r>
        <w:rPr>
          <w:rFonts w:hint="eastAsia"/>
        </w:rPr>
        <w:t>механизма</w:t>
      </w:r>
    </w:p>
    <w:p w14:paraId="2D9B30F9" w14:textId="77777777" w:rsidR="008B1521" w:rsidRDefault="008B1521" w:rsidP="008B1521"/>
    <w:p w14:paraId="35B29115" w14:textId="77777777" w:rsidR="008B1521" w:rsidRDefault="008B1521" w:rsidP="008B1521">
      <w:r>
        <w:t xml:space="preserve">3.1 </w:t>
      </w:r>
      <w:r>
        <w:rPr>
          <w:rFonts w:hint="eastAsia"/>
        </w:rPr>
        <w:t>Исследование</w:t>
      </w:r>
      <w:r>
        <w:t xml:space="preserve"> </w:t>
      </w:r>
      <w:r>
        <w:rPr>
          <w:rFonts w:hint="eastAsia"/>
        </w:rPr>
        <w:t>траектории</w:t>
      </w:r>
      <w:r>
        <w:t xml:space="preserve"> </w:t>
      </w:r>
      <w:r>
        <w:rPr>
          <w:rFonts w:hint="eastAsia"/>
        </w:rPr>
        <w:t>перемещения</w:t>
      </w:r>
      <w:r>
        <w:t xml:space="preserve"> </w:t>
      </w:r>
      <w:r>
        <w:rPr>
          <w:rFonts w:hint="eastAsia"/>
        </w:rPr>
        <w:t>каретки</w:t>
      </w:r>
      <w:r>
        <w:t xml:space="preserve"> </w:t>
      </w:r>
      <w:r>
        <w:rPr>
          <w:rFonts w:hint="eastAsia"/>
        </w:rPr>
        <w:t>в</w:t>
      </w:r>
      <w:r>
        <w:t xml:space="preserve"> </w:t>
      </w:r>
      <w:r>
        <w:rPr>
          <w:rFonts w:hint="eastAsia"/>
        </w:rPr>
        <w:t>противовесе</w:t>
      </w:r>
      <w:r>
        <w:t xml:space="preserve"> </w:t>
      </w:r>
      <w:r>
        <w:rPr>
          <w:rFonts w:hint="eastAsia"/>
        </w:rPr>
        <w:t>цепного</w:t>
      </w:r>
      <w:r>
        <w:t xml:space="preserve"> </w:t>
      </w:r>
      <w:r>
        <w:rPr>
          <w:rFonts w:hint="eastAsia"/>
        </w:rPr>
        <w:t>привода</w:t>
      </w:r>
    </w:p>
    <w:p w14:paraId="1E749731" w14:textId="77777777" w:rsidR="008B1521" w:rsidRDefault="008B1521" w:rsidP="008B1521"/>
    <w:p w14:paraId="79D8EDFE" w14:textId="77777777" w:rsidR="008B1521" w:rsidRDefault="008B1521" w:rsidP="008B1521">
      <w:r>
        <w:t xml:space="preserve">3.2 </w:t>
      </w:r>
      <w:r>
        <w:rPr>
          <w:rFonts w:hint="eastAsia"/>
        </w:rPr>
        <w:t>Повышение</w:t>
      </w:r>
      <w:r>
        <w:t xml:space="preserve"> </w:t>
      </w:r>
      <w:r>
        <w:rPr>
          <w:rFonts w:hint="eastAsia"/>
        </w:rPr>
        <w:t>надежности</w:t>
      </w:r>
      <w:r>
        <w:t xml:space="preserve"> </w:t>
      </w:r>
      <w:r>
        <w:rPr>
          <w:rFonts w:hint="eastAsia"/>
        </w:rPr>
        <w:t>узла</w:t>
      </w:r>
      <w:r>
        <w:t xml:space="preserve"> </w:t>
      </w:r>
      <w:r>
        <w:rPr>
          <w:rFonts w:hint="eastAsia"/>
        </w:rPr>
        <w:t>тяговой</w:t>
      </w:r>
      <w:r>
        <w:t xml:space="preserve"> </w:t>
      </w:r>
      <w:r>
        <w:rPr>
          <w:rFonts w:hint="eastAsia"/>
        </w:rPr>
        <w:t>цепи</w:t>
      </w:r>
      <w:r>
        <w:t xml:space="preserve"> </w:t>
      </w:r>
      <w:r>
        <w:rPr>
          <w:rFonts w:hint="eastAsia"/>
        </w:rPr>
        <w:t>цепного</w:t>
      </w:r>
      <w:r>
        <w:t xml:space="preserve"> </w:t>
      </w:r>
      <w:r>
        <w:rPr>
          <w:rFonts w:hint="eastAsia"/>
        </w:rPr>
        <w:t>привода</w:t>
      </w:r>
    </w:p>
    <w:p w14:paraId="122F1626" w14:textId="77777777" w:rsidR="008B1521" w:rsidRDefault="008B1521" w:rsidP="008B1521"/>
    <w:p w14:paraId="3371606F" w14:textId="77777777" w:rsidR="008B1521" w:rsidRDefault="008B1521" w:rsidP="008B1521">
      <w:r>
        <w:t xml:space="preserve">3.2.1 </w:t>
      </w:r>
      <w:r>
        <w:rPr>
          <w:rFonts w:hint="eastAsia"/>
        </w:rPr>
        <w:t>Расчет</w:t>
      </w:r>
      <w:r>
        <w:t xml:space="preserve"> </w:t>
      </w:r>
      <w:r>
        <w:rPr>
          <w:rFonts w:hint="eastAsia"/>
        </w:rPr>
        <w:t>скалок</w:t>
      </w:r>
      <w:r>
        <w:t xml:space="preserve"> </w:t>
      </w:r>
      <w:r>
        <w:rPr>
          <w:rFonts w:hint="eastAsia"/>
        </w:rPr>
        <w:t>каретки</w:t>
      </w:r>
      <w:r>
        <w:t xml:space="preserve"> </w:t>
      </w:r>
      <w:r>
        <w:rPr>
          <w:rFonts w:hint="eastAsia"/>
        </w:rPr>
        <w:t>преобразующего</w:t>
      </w:r>
      <w:r>
        <w:t xml:space="preserve"> </w:t>
      </w:r>
      <w:r>
        <w:rPr>
          <w:rFonts w:hint="eastAsia"/>
        </w:rPr>
        <w:t>механизма</w:t>
      </w:r>
      <w:r>
        <w:t xml:space="preserve"> </w:t>
      </w:r>
      <w:r>
        <w:rPr>
          <w:rFonts w:hint="eastAsia"/>
        </w:rPr>
        <w:t>для</w:t>
      </w:r>
      <w:r>
        <w:t xml:space="preserve"> </w:t>
      </w:r>
      <w:r>
        <w:rPr>
          <w:rFonts w:hint="eastAsia"/>
        </w:rPr>
        <w:t>роликовой</w:t>
      </w:r>
      <w:r>
        <w:t xml:space="preserve"> </w:t>
      </w:r>
      <w:r>
        <w:rPr>
          <w:rFonts w:hint="eastAsia"/>
        </w:rPr>
        <w:t>и</w:t>
      </w:r>
      <w:r>
        <w:t xml:space="preserve"> </w:t>
      </w:r>
      <w:r>
        <w:rPr>
          <w:rFonts w:hint="eastAsia"/>
        </w:rPr>
        <w:t>зубчатой</w:t>
      </w:r>
      <w:r>
        <w:t xml:space="preserve"> </w:t>
      </w:r>
      <w:r>
        <w:rPr>
          <w:rFonts w:hint="eastAsia"/>
        </w:rPr>
        <w:t>цепей</w:t>
      </w:r>
    </w:p>
    <w:p w14:paraId="1F8D57BF" w14:textId="77777777" w:rsidR="008B1521" w:rsidRDefault="008B1521" w:rsidP="008B1521"/>
    <w:p w14:paraId="0C6BF090" w14:textId="77777777" w:rsidR="008B1521" w:rsidRDefault="008B1521" w:rsidP="008B1521">
      <w:r>
        <w:t xml:space="preserve">3.2.2 </w:t>
      </w:r>
      <w:r>
        <w:rPr>
          <w:rFonts w:hint="eastAsia"/>
        </w:rPr>
        <w:t>Прочностной</w:t>
      </w:r>
      <w:r>
        <w:t xml:space="preserve"> </w:t>
      </w:r>
      <w:r>
        <w:rPr>
          <w:rFonts w:hint="eastAsia"/>
        </w:rPr>
        <w:t>анализ</w:t>
      </w:r>
      <w:r>
        <w:t xml:space="preserve"> </w:t>
      </w:r>
      <w:r>
        <w:rPr>
          <w:rFonts w:hint="eastAsia"/>
        </w:rPr>
        <w:t>узла</w:t>
      </w:r>
      <w:r>
        <w:t xml:space="preserve"> </w:t>
      </w:r>
      <w:r>
        <w:rPr>
          <w:rFonts w:hint="eastAsia"/>
        </w:rPr>
        <w:t>скалки</w:t>
      </w:r>
      <w:r>
        <w:t xml:space="preserve"> </w:t>
      </w:r>
      <w:r>
        <w:rPr>
          <w:rFonts w:hint="eastAsia"/>
        </w:rPr>
        <w:t>и</w:t>
      </w:r>
      <w:r>
        <w:t xml:space="preserve"> </w:t>
      </w:r>
      <w:r>
        <w:rPr>
          <w:rFonts w:hint="eastAsia"/>
        </w:rPr>
        <w:t>тяговой</w:t>
      </w:r>
      <w:r>
        <w:t xml:space="preserve"> </w:t>
      </w:r>
      <w:r>
        <w:rPr>
          <w:rFonts w:hint="eastAsia"/>
        </w:rPr>
        <w:t>цепи</w:t>
      </w:r>
      <w:r>
        <w:t xml:space="preserve"> </w:t>
      </w:r>
      <w:r>
        <w:rPr>
          <w:rFonts w:hint="eastAsia"/>
        </w:rPr>
        <w:t>цепного</w:t>
      </w:r>
      <w:r>
        <w:t xml:space="preserve"> </w:t>
      </w:r>
      <w:r>
        <w:rPr>
          <w:rFonts w:hint="eastAsia"/>
        </w:rPr>
        <w:t>привода</w:t>
      </w:r>
    </w:p>
    <w:p w14:paraId="23F8844E" w14:textId="77777777" w:rsidR="008B1521" w:rsidRDefault="008B1521" w:rsidP="008B1521"/>
    <w:p w14:paraId="0FF85C76" w14:textId="77777777" w:rsidR="008B1521" w:rsidRDefault="008B1521" w:rsidP="008B1521">
      <w:r>
        <w:t xml:space="preserve">3.3 </w:t>
      </w:r>
      <w:r>
        <w:rPr>
          <w:rFonts w:hint="eastAsia"/>
        </w:rPr>
        <w:t>Выводы</w:t>
      </w:r>
      <w:r>
        <w:t xml:space="preserve"> </w:t>
      </w:r>
      <w:r>
        <w:rPr>
          <w:rFonts w:hint="eastAsia"/>
        </w:rPr>
        <w:t>по</w:t>
      </w:r>
      <w:r>
        <w:t xml:space="preserve"> </w:t>
      </w:r>
      <w:r>
        <w:rPr>
          <w:rFonts w:hint="eastAsia"/>
        </w:rPr>
        <w:t>главе</w:t>
      </w:r>
    </w:p>
    <w:p w14:paraId="45FFD037" w14:textId="77777777" w:rsidR="008B1521" w:rsidRDefault="008B1521" w:rsidP="008B1521"/>
    <w:p w14:paraId="01E3B469" w14:textId="77777777" w:rsidR="008B1521" w:rsidRDefault="008B1521" w:rsidP="008B1521">
      <w:r>
        <w:rPr>
          <w:rFonts w:hint="eastAsia"/>
        </w:rPr>
        <w:t>Глава</w:t>
      </w:r>
      <w:r>
        <w:t xml:space="preserve"> 4. </w:t>
      </w:r>
      <w:r>
        <w:rPr>
          <w:rFonts w:hint="eastAsia"/>
        </w:rPr>
        <w:t>Исследование</w:t>
      </w:r>
      <w:r>
        <w:t xml:space="preserve"> </w:t>
      </w:r>
      <w:r>
        <w:rPr>
          <w:rFonts w:hint="eastAsia"/>
        </w:rPr>
        <w:t>влияния</w:t>
      </w:r>
      <w:r>
        <w:t xml:space="preserve"> </w:t>
      </w:r>
      <w:r>
        <w:rPr>
          <w:rFonts w:hint="eastAsia"/>
        </w:rPr>
        <w:t>натяжения</w:t>
      </w:r>
      <w:r>
        <w:t xml:space="preserve"> </w:t>
      </w:r>
      <w:r>
        <w:rPr>
          <w:rFonts w:hint="eastAsia"/>
        </w:rPr>
        <w:t>тяговой</w:t>
      </w:r>
      <w:r>
        <w:t xml:space="preserve"> </w:t>
      </w:r>
      <w:r>
        <w:rPr>
          <w:rFonts w:hint="eastAsia"/>
        </w:rPr>
        <w:t>цепи</w:t>
      </w:r>
      <w:r>
        <w:t xml:space="preserve"> </w:t>
      </w:r>
      <w:r>
        <w:rPr>
          <w:rFonts w:hint="eastAsia"/>
        </w:rPr>
        <w:t>на</w:t>
      </w:r>
      <w:r>
        <w:t xml:space="preserve"> </w:t>
      </w:r>
      <w:r>
        <w:rPr>
          <w:rFonts w:hint="eastAsia"/>
        </w:rPr>
        <w:t>техническое</w:t>
      </w:r>
      <w:r>
        <w:t xml:space="preserve"> </w:t>
      </w:r>
      <w:r>
        <w:rPr>
          <w:rFonts w:hint="eastAsia"/>
        </w:rPr>
        <w:t>состояние</w:t>
      </w:r>
      <w:r>
        <w:t xml:space="preserve"> </w:t>
      </w:r>
      <w:r>
        <w:rPr>
          <w:rFonts w:hint="eastAsia"/>
        </w:rPr>
        <w:t>цепного</w:t>
      </w:r>
      <w:r>
        <w:t xml:space="preserve"> </w:t>
      </w:r>
      <w:r>
        <w:rPr>
          <w:rFonts w:hint="eastAsia"/>
        </w:rPr>
        <w:t>привода</w:t>
      </w:r>
      <w:r>
        <w:t xml:space="preserve"> </w:t>
      </w:r>
      <w:r>
        <w:rPr>
          <w:rFonts w:hint="eastAsia"/>
        </w:rPr>
        <w:t>скважинного</w:t>
      </w:r>
      <w:r>
        <w:t xml:space="preserve"> </w:t>
      </w:r>
      <w:r>
        <w:rPr>
          <w:rFonts w:hint="eastAsia"/>
        </w:rPr>
        <w:t>штангового</w:t>
      </w:r>
      <w:r>
        <w:t xml:space="preserve"> </w:t>
      </w:r>
      <w:r>
        <w:rPr>
          <w:rFonts w:hint="eastAsia"/>
        </w:rPr>
        <w:t>насоса</w:t>
      </w:r>
    </w:p>
    <w:p w14:paraId="178CDF3D" w14:textId="77777777" w:rsidR="008B1521" w:rsidRDefault="008B1521" w:rsidP="008B1521"/>
    <w:p w14:paraId="125CD865" w14:textId="77777777" w:rsidR="008B1521" w:rsidRDefault="008B1521" w:rsidP="008B1521">
      <w:r>
        <w:t xml:space="preserve">4.1 </w:t>
      </w:r>
      <w:r>
        <w:rPr>
          <w:rFonts w:hint="eastAsia"/>
        </w:rPr>
        <w:t>Разработанное</w:t>
      </w:r>
      <w:r>
        <w:t xml:space="preserve"> </w:t>
      </w:r>
      <w:r>
        <w:rPr>
          <w:rFonts w:hint="eastAsia"/>
        </w:rPr>
        <w:t>устройство</w:t>
      </w:r>
      <w:r>
        <w:t xml:space="preserve"> </w:t>
      </w:r>
      <w:r>
        <w:rPr>
          <w:rFonts w:hint="eastAsia"/>
        </w:rPr>
        <w:t>для</w:t>
      </w:r>
      <w:r>
        <w:t xml:space="preserve"> </w:t>
      </w:r>
      <w:r>
        <w:rPr>
          <w:rFonts w:hint="eastAsia"/>
        </w:rPr>
        <w:t>контроля</w:t>
      </w:r>
      <w:r>
        <w:t xml:space="preserve"> </w:t>
      </w:r>
      <w:r>
        <w:rPr>
          <w:rFonts w:hint="eastAsia"/>
        </w:rPr>
        <w:t>натяжения</w:t>
      </w:r>
      <w:r>
        <w:t xml:space="preserve"> </w:t>
      </w:r>
      <w:r>
        <w:rPr>
          <w:rFonts w:hint="eastAsia"/>
        </w:rPr>
        <w:t>тяговой</w:t>
      </w:r>
      <w:r>
        <w:t xml:space="preserve"> </w:t>
      </w:r>
      <w:r>
        <w:rPr>
          <w:rFonts w:hint="eastAsia"/>
        </w:rPr>
        <w:t>цепи</w:t>
      </w:r>
    </w:p>
    <w:p w14:paraId="0EE64BC6" w14:textId="77777777" w:rsidR="008B1521" w:rsidRDefault="008B1521" w:rsidP="008B1521"/>
    <w:p w14:paraId="33F59D6F" w14:textId="77777777" w:rsidR="008B1521" w:rsidRDefault="008B1521" w:rsidP="008B1521">
      <w:r>
        <w:t xml:space="preserve">4.2 </w:t>
      </w:r>
      <w:r>
        <w:rPr>
          <w:rFonts w:hint="eastAsia"/>
        </w:rPr>
        <w:t>Разработка</w:t>
      </w:r>
      <w:r>
        <w:t xml:space="preserve">, </w:t>
      </w:r>
      <w:r>
        <w:rPr>
          <w:rFonts w:hint="eastAsia"/>
        </w:rPr>
        <w:t>моделирование</w:t>
      </w:r>
      <w:r>
        <w:t xml:space="preserve"> </w:t>
      </w:r>
      <w:r>
        <w:rPr>
          <w:rFonts w:hint="eastAsia"/>
        </w:rPr>
        <w:t>и</w:t>
      </w:r>
      <w:r>
        <w:t xml:space="preserve"> </w:t>
      </w:r>
      <w:r>
        <w:rPr>
          <w:rFonts w:hint="eastAsia"/>
        </w:rPr>
        <w:t>создание</w:t>
      </w:r>
      <w:r>
        <w:t xml:space="preserve"> </w:t>
      </w:r>
      <w:r>
        <w:rPr>
          <w:rFonts w:hint="eastAsia"/>
        </w:rPr>
        <w:t>экспериментального</w:t>
      </w:r>
      <w:r>
        <w:t xml:space="preserve"> </w:t>
      </w:r>
      <w:r>
        <w:rPr>
          <w:rFonts w:hint="eastAsia"/>
        </w:rPr>
        <w:t>стенда</w:t>
      </w:r>
      <w:r>
        <w:t xml:space="preserve"> </w:t>
      </w:r>
      <w:r>
        <w:rPr>
          <w:rFonts w:hint="eastAsia"/>
        </w:rPr>
        <w:t>цепного</w:t>
      </w:r>
      <w:r>
        <w:t xml:space="preserve"> </w:t>
      </w:r>
      <w:r>
        <w:rPr>
          <w:rFonts w:hint="eastAsia"/>
        </w:rPr>
        <w:t>привода</w:t>
      </w:r>
      <w:r>
        <w:t xml:space="preserve"> </w:t>
      </w:r>
      <w:r>
        <w:rPr>
          <w:rFonts w:hint="eastAsia"/>
        </w:rPr>
        <w:t>скважинного</w:t>
      </w:r>
      <w:r>
        <w:t xml:space="preserve"> </w:t>
      </w:r>
      <w:r>
        <w:rPr>
          <w:rFonts w:hint="eastAsia"/>
        </w:rPr>
        <w:t>штангового</w:t>
      </w:r>
      <w:r>
        <w:t xml:space="preserve"> </w:t>
      </w:r>
      <w:r>
        <w:rPr>
          <w:rFonts w:hint="eastAsia"/>
        </w:rPr>
        <w:t>насоса</w:t>
      </w:r>
    </w:p>
    <w:p w14:paraId="70A56F22" w14:textId="77777777" w:rsidR="008B1521" w:rsidRDefault="008B1521" w:rsidP="008B1521"/>
    <w:p w14:paraId="15A553F4" w14:textId="77777777" w:rsidR="008B1521" w:rsidRDefault="008B1521" w:rsidP="008B1521">
      <w:r>
        <w:t xml:space="preserve">4.2.1 </w:t>
      </w:r>
      <w:r>
        <w:rPr>
          <w:rFonts w:hint="eastAsia"/>
        </w:rPr>
        <w:t>Выбор</w:t>
      </w:r>
      <w:r>
        <w:t xml:space="preserve"> </w:t>
      </w:r>
      <w:r>
        <w:rPr>
          <w:rFonts w:hint="eastAsia"/>
        </w:rPr>
        <w:t>критериев</w:t>
      </w:r>
      <w:r>
        <w:t xml:space="preserve"> </w:t>
      </w:r>
      <w:r>
        <w:rPr>
          <w:rFonts w:hint="eastAsia"/>
        </w:rPr>
        <w:t>подобия</w:t>
      </w:r>
      <w:r>
        <w:t xml:space="preserve"> </w:t>
      </w:r>
      <w:r>
        <w:rPr>
          <w:rFonts w:hint="eastAsia"/>
        </w:rPr>
        <w:t>для</w:t>
      </w:r>
      <w:r>
        <w:t xml:space="preserve"> </w:t>
      </w:r>
      <w:r>
        <w:rPr>
          <w:rFonts w:hint="eastAsia"/>
        </w:rPr>
        <w:t>моделирования</w:t>
      </w:r>
      <w:r>
        <w:t xml:space="preserve"> </w:t>
      </w:r>
      <w:r>
        <w:rPr>
          <w:rFonts w:hint="eastAsia"/>
        </w:rPr>
        <w:t>стенда</w:t>
      </w:r>
      <w:r>
        <w:t xml:space="preserve"> </w:t>
      </w:r>
      <w:r>
        <w:rPr>
          <w:rFonts w:hint="eastAsia"/>
        </w:rPr>
        <w:t>цепного</w:t>
      </w:r>
      <w:r>
        <w:t xml:space="preserve"> </w:t>
      </w:r>
      <w:r>
        <w:rPr>
          <w:rFonts w:hint="eastAsia"/>
        </w:rPr>
        <w:t>привода</w:t>
      </w:r>
    </w:p>
    <w:p w14:paraId="02928100" w14:textId="77777777" w:rsidR="008B1521" w:rsidRDefault="008B1521" w:rsidP="008B1521"/>
    <w:p w14:paraId="496B89CF" w14:textId="77777777" w:rsidR="008B1521" w:rsidRDefault="008B1521" w:rsidP="008B1521">
      <w:r>
        <w:t xml:space="preserve">4.2.2 </w:t>
      </w:r>
      <w:r>
        <w:rPr>
          <w:rFonts w:hint="eastAsia"/>
        </w:rPr>
        <w:t>Определение</w:t>
      </w:r>
      <w:r>
        <w:t xml:space="preserve"> </w:t>
      </w:r>
      <w:r>
        <w:rPr>
          <w:rFonts w:hint="eastAsia"/>
        </w:rPr>
        <w:t>параметров</w:t>
      </w:r>
      <w:r>
        <w:t xml:space="preserve"> </w:t>
      </w:r>
      <w:r>
        <w:rPr>
          <w:rFonts w:hint="eastAsia"/>
        </w:rPr>
        <w:t>и</w:t>
      </w:r>
      <w:r>
        <w:t xml:space="preserve"> </w:t>
      </w:r>
      <w:r>
        <w:rPr>
          <w:rFonts w:hint="eastAsia"/>
        </w:rPr>
        <w:t>критериев</w:t>
      </w:r>
      <w:r>
        <w:t xml:space="preserve"> </w:t>
      </w:r>
      <w:r>
        <w:rPr>
          <w:rFonts w:hint="eastAsia"/>
        </w:rPr>
        <w:t>подобия</w:t>
      </w:r>
      <w:r>
        <w:t xml:space="preserve"> </w:t>
      </w:r>
      <w:r>
        <w:rPr>
          <w:rFonts w:hint="eastAsia"/>
        </w:rPr>
        <w:t>для</w:t>
      </w:r>
      <w:r>
        <w:t xml:space="preserve"> </w:t>
      </w:r>
      <w:r>
        <w:rPr>
          <w:rFonts w:hint="eastAsia"/>
        </w:rPr>
        <w:t>экспериментального</w:t>
      </w:r>
      <w:r>
        <w:t xml:space="preserve"> </w:t>
      </w:r>
      <w:r>
        <w:rPr>
          <w:rFonts w:hint="eastAsia"/>
        </w:rPr>
        <w:t>стенда</w:t>
      </w:r>
      <w:r>
        <w:t xml:space="preserve"> </w:t>
      </w:r>
      <w:r>
        <w:rPr>
          <w:rFonts w:hint="eastAsia"/>
        </w:rPr>
        <w:t>цепного</w:t>
      </w:r>
      <w:r>
        <w:t xml:space="preserve"> </w:t>
      </w:r>
      <w:r>
        <w:rPr>
          <w:rFonts w:hint="eastAsia"/>
        </w:rPr>
        <w:t>привода</w:t>
      </w:r>
    </w:p>
    <w:p w14:paraId="3D929581" w14:textId="77777777" w:rsidR="008B1521" w:rsidRDefault="008B1521" w:rsidP="008B1521"/>
    <w:p w14:paraId="3B7E5566" w14:textId="77777777" w:rsidR="008B1521" w:rsidRDefault="008B1521" w:rsidP="008B1521">
      <w:r>
        <w:lastRenderedPageBreak/>
        <w:t xml:space="preserve">4.2.3 </w:t>
      </w:r>
      <w:r>
        <w:rPr>
          <w:rFonts w:hint="eastAsia"/>
        </w:rPr>
        <w:t>Описание</w:t>
      </w:r>
      <w:r>
        <w:t xml:space="preserve"> </w:t>
      </w:r>
      <w:r>
        <w:rPr>
          <w:rFonts w:hint="eastAsia"/>
        </w:rPr>
        <w:t>разработанного</w:t>
      </w:r>
      <w:r>
        <w:t xml:space="preserve"> </w:t>
      </w:r>
      <w:r>
        <w:rPr>
          <w:rFonts w:hint="eastAsia"/>
        </w:rPr>
        <w:t>экспериментального</w:t>
      </w:r>
      <w:r>
        <w:t xml:space="preserve"> </w:t>
      </w:r>
      <w:r>
        <w:rPr>
          <w:rFonts w:hint="eastAsia"/>
        </w:rPr>
        <w:t>стенда</w:t>
      </w:r>
      <w:r>
        <w:t xml:space="preserve"> </w:t>
      </w:r>
      <w:r>
        <w:rPr>
          <w:rFonts w:hint="eastAsia"/>
        </w:rPr>
        <w:t>цепного</w:t>
      </w:r>
      <w:r>
        <w:t xml:space="preserve"> </w:t>
      </w:r>
      <w:r>
        <w:rPr>
          <w:rFonts w:hint="eastAsia"/>
        </w:rPr>
        <w:t>привода</w:t>
      </w:r>
    </w:p>
    <w:p w14:paraId="789EF43B" w14:textId="77777777" w:rsidR="008B1521" w:rsidRDefault="008B1521" w:rsidP="008B1521"/>
    <w:p w14:paraId="050C74E5" w14:textId="77777777" w:rsidR="008B1521" w:rsidRDefault="008B1521" w:rsidP="008B1521">
      <w:r>
        <w:t xml:space="preserve">4.3 </w:t>
      </w:r>
      <w:r>
        <w:rPr>
          <w:rFonts w:hint="eastAsia"/>
        </w:rPr>
        <w:t>Планирование</w:t>
      </w:r>
      <w:r>
        <w:t xml:space="preserve"> </w:t>
      </w:r>
      <w:r>
        <w:rPr>
          <w:rFonts w:hint="eastAsia"/>
        </w:rPr>
        <w:t>и</w:t>
      </w:r>
      <w:r>
        <w:t xml:space="preserve"> </w:t>
      </w:r>
      <w:r>
        <w:rPr>
          <w:rFonts w:hint="eastAsia"/>
        </w:rPr>
        <w:t>проведение</w:t>
      </w:r>
      <w:r>
        <w:t xml:space="preserve"> </w:t>
      </w:r>
      <w:r>
        <w:rPr>
          <w:rFonts w:hint="eastAsia"/>
        </w:rPr>
        <w:t>экспериментальных</w:t>
      </w:r>
      <w:r>
        <w:t xml:space="preserve"> </w:t>
      </w:r>
      <w:r>
        <w:rPr>
          <w:rFonts w:hint="eastAsia"/>
        </w:rPr>
        <w:t>исследований</w:t>
      </w:r>
      <w:r>
        <w:t xml:space="preserve"> </w:t>
      </w:r>
      <w:r>
        <w:rPr>
          <w:rFonts w:hint="eastAsia"/>
        </w:rPr>
        <w:t>и</w:t>
      </w:r>
      <w:r>
        <w:t xml:space="preserve"> </w:t>
      </w:r>
      <w:r>
        <w:rPr>
          <w:rFonts w:hint="eastAsia"/>
        </w:rPr>
        <w:t>обработка</w:t>
      </w:r>
      <w:r>
        <w:t xml:space="preserve"> </w:t>
      </w:r>
      <w:r>
        <w:rPr>
          <w:rFonts w:hint="eastAsia"/>
        </w:rPr>
        <w:t>их</w:t>
      </w:r>
      <w:r>
        <w:t xml:space="preserve"> </w:t>
      </w:r>
      <w:r>
        <w:rPr>
          <w:rFonts w:hint="eastAsia"/>
        </w:rPr>
        <w:t>результатов</w:t>
      </w:r>
    </w:p>
    <w:p w14:paraId="49ED399A" w14:textId="77777777" w:rsidR="008B1521" w:rsidRDefault="008B1521" w:rsidP="008B1521"/>
    <w:p w14:paraId="2CC79C91" w14:textId="77777777" w:rsidR="008B1521" w:rsidRDefault="008B1521" w:rsidP="008B1521">
      <w:r>
        <w:t xml:space="preserve">4.4 </w:t>
      </w:r>
      <w:r>
        <w:rPr>
          <w:rFonts w:hint="eastAsia"/>
        </w:rPr>
        <w:t>Разработка</w:t>
      </w:r>
      <w:r>
        <w:t xml:space="preserve"> </w:t>
      </w:r>
      <w:r>
        <w:rPr>
          <w:rFonts w:hint="eastAsia"/>
        </w:rPr>
        <w:t>критерия</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цепного</w:t>
      </w:r>
      <w:r>
        <w:t xml:space="preserve"> </w:t>
      </w:r>
      <w:r>
        <w:rPr>
          <w:rFonts w:hint="eastAsia"/>
        </w:rPr>
        <w:t>привода</w:t>
      </w:r>
      <w:r>
        <w:t xml:space="preserve"> </w:t>
      </w:r>
      <w:r>
        <w:rPr>
          <w:rFonts w:hint="eastAsia"/>
        </w:rPr>
        <w:t>скважинного</w:t>
      </w:r>
      <w:r>
        <w:t xml:space="preserve"> </w:t>
      </w:r>
      <w:r>
        <w:rPr>
          <w:rFonts w:hint="eastAsia"/>
        </w:rPr>
        <w:t>штангового</w:t>
      </w:r>
      <w:r>
        <w:t xml:space="preserve"> </w:t>
      </w:r>
      <w:r>
        <w:rPr>
          <w:rFonts w:hint="eastAsia"/>
        </w:rPr>
        <w:t>насоса</w:t>
      </w:r>
      <w:r>
        <w:t xml:space="preserve"> </w:t>
      </w:r>
      <w:r>
        <w:rPr>
          <w:rFonts w:hint="eastAsia"/>
        </w:rPr>
        <w:t>по</w:t>
      </w:r>
      <w:r>
        <w:t xml:space="preserve"> </w:t>
      </w:r>
      <w:r>
        <w:rPr>
          <w:rFonts w:hint="eastAsia"/>
        </w:rPr>
        <w:t>временным</w:t>
      </w:r>
      <w:r>
        <w:t xml:space="preserve"> </w:t>
      </w:r>
      <w:r>
        <w:rPr>
          <w:rFonts w:hint="eastAsia"/>
        </w:rPr>
        <w:t>рядам</w:t>
      </w:r>
      <w:r>
        <w:t xml:space="preserve"> </w:t>
      </w:r>
      <w:r>
        <w:rPr>
          <w:rFonts w:hint="eastAsia"/>
        </w:rPr>
        <w:t>вибросигналов</w:t>
      </w:r>
    </w:p>
    <w:p w14:paraId="00CE356E" w14:textId="77777777" w:rsidR="008B1521" w:rsidRDefault="008B1521" w:rsidP="008B1521"/>
    <w:p w14:paraId="01E46CC5" w14:textId="77777777" w:rsidR="008B1521" w:rsidRDefault="008B1521" w:rsidP="008B1521">
      <w:r>
        <w:t xml:space="preserve">4.5 </w:t>
      </w:r>
      <w:r>
        <w:rPr>
          <w:rFonts w:hint="eastAsia"/>
        </w:rPr>
        <w:t>Методика</w:t>
      </w:r>
      <w:r>
        <w:t xml:space="preserve"> </w:t>
      </w:r>
      <w:r>
        <w:rPr>
          <w:rFonts w:hint="eastAsia"/>
        </w:rPr>
        <w:t>диагностирования</w:t>
      </w:r>
      <w:r>
        <w:t xml:space="preserve"> </w:t>
      </w:r>
      <w:r>
        <w:rPr>
          <w:rFonts w:hint="eastAsia"/>
        </w:rPr>
        <w:t>технического</w:t>
      </w:r>
      <w:r>
        <w:t xml:space="preserve"> </w:t>
      </w:r>
      <w:r>
        <w:rPr>
          <w:rFonts w:hint="eastAsia"/>
        </w:rPr>
        <w:t>состояния</w:t>
      </w:r>
      <w:r>
        <w:t xml:space="preserve"> </w:t>
      </w:r>
      <w:r>
        <w:rPr>
          <w:rFonts w:hint="eastAsia"/>
        </w:rPr>
        <w:t>цепного</w:t>
      </w:r>
      <w:r>
        <w:t xml:space="preserve"> </w:t>
      </w:r>
      <w:r>
        <w:rPr>
          <w:rFonts w:hint="eastAsia"/>
        </w:rPr>
        <w:t>привода</w:t>
      </w:r>
      <w:r>
        <w:t xml:space="preserve"> </w:t>
      </w:r>
      <w:r>
        <w:rPr>
          <w:rFonts w:hint="eastAsia"/>
        </w:rPr>
        <w:t>скважинного</w:t>
      </w:r>
      <w:r>
        <w:t xml:space="preserve"> </w:t>
      </w:r>
      <w:r>
        <w:rPr>
          <w:rFonts w:hint="eastAsia"/>
        </w:rPr>
        <w:t>штангового</w:t>
      </w:r>
      <w:r>
        <w:t xml:space="preserve"> </w:t>
      </w:r>
      <w:r>
        <w:rPr>
          <w:rFonts w:hint="eastAsia"/>
        </w:rPr>
        <w:t>насоса</w:t>
      </w:r>
      <w:r>
        <w:t xml:space="preserve"> </w:t>
      </w:r>
      <w:r>
        <w:rPr>
          <w:rFonts w:hint="eastAsia"/>
        </w:rPr>
        <w:t>и</w:t>
      </w:r>
      <w:r>
        <w:t xml:space="preserve"> </w:t>
      </w:r>
      <w:r>
        <w:rPr>
          <w:rFonts w:hint="eastAsia"/>
        </w:rPr>
        <w:t>расчета</w:t>
      </w:r>
      <w:r>
        <w:t xml:space="preserve"> </w:t>
      </w:r>
      <w:r>
        <w:rPr>
          <w:rFonts w:hint="eastAsia"/>
        </w:rPr>
        <w:t>показателя</w:t>
      </w:r>
      <w:r>
        <w:t xml:space="preserve"> </w:t>
      </w:r>
      <w:r>
        <w:rPr>
          <w:rFonts w:hint="eastAsia"/>
        </w:rPr>
        <w:t>Херста</w:t>
      </w:r>
    </w:p>
    <w:p w14:paraId="332D70B3" w14:textId="77777777" w:rsidR="008B1521" w:rsidRDefault="008B1521" w:rsidP="008B1521"/>
    <w:p w14:paraId="71494BAA" w14:textId="77777777" w:rsidR="008B1521" w:rsidRDefault="008B1521" w:rsidP="008B1521">
      <w:r>
        <w:t xml:space="preserve">4.6 </w:t>
      </w:r>
      <w:r>
        <w:rPr>
          <w:rFonts w:hint="eastAsia"/>
        </w:rPr>
        <w:t>Выводы</w:t>
      </w:r>
      <w:r>
        <w:t xml:space="preserve"> </w:t>
      </w:r>
      <w:r>
        <w:rPr>
          <w:rFonts w:hint="eastAsia"/>
        </w:rPr>
        <w:t>по</w:t>
      </w:r>
      <w:r>
        <w:t xml:space="preserve"> </w:t>
      </w:r>
      <w:r>
        <w:rPr>
          <w:rFonts w:hint="eastAsia"/>
        </w:rPr>
        <w:t>главе</w:t>
      </w:r>
    </w:p>
    <w:p w14:paraId="23E8B900" w14:textId="77777777" w:rsidR="008B1521" w:rsidRDefault="008B1521" w:rsidP="008B1521"/>
    <w:p w14:paraId="320DF703" w14:textId="77777777" w:rsidR="008B1521" w:rsidRDefault="008B1521" w:rsidP="008B1521">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5CCA08E7" w14:textId="77777777" w:rsidR="008B1521" w:rsidRDefault="008B1521" w:rsidP="008B1521"/>
    <w:p w14:paraId="4DC46573" w14:textId="77777777" w:rsidR="008B1521" w:rsidRDefault="008B1521" w:rsidP="008B1521">
      <w:r>
        <w:rPr>
          <w:rFonts w:hint="eastAsia"/>
        </w:rPr>
        <w:t>Список</w:t>
      </w:r>
      <w:r>
        <w:t xml:space="preserve"> </w:t>
      </w:r>
      <w:r>
        <w:rPr>
          <w:rFonts w:hint="eastAsia"/>
        </w:rPr>
        <w:t>литературы</w:t>
      </w:r>
    </w:p>
    <w:p w14:paraId="0274DD53" w14:textId="77777777" w:rsidR="008B1521" w:rsidRDefault="008B1521" w:rsidP="008B1521"/>
    <w:p w14:paraId="585B65E2" w14:textId="77777777" w:rsidR="008B1521" w:rsidRDefault="008B1521" w:rsidP="008B1521">
      <w:r>
        <w:rPr>
          <w:rFonts w:hint="eastAsia"/>
        </w:rPr>
        <w:t>Приложение</w:t>
      </w:r>
      <w:r>
        <w:t xml:space="preserve"> </w:t>
      </w:r>
      <w:r>
        <w:rPr>
          <w:rFonts w:hint="eastAsia"/>
        </w:rPr>
        <w:t>А</w:t>
      </w:r>
      <w:r>
        <w:t xml:space="preserve">. </w:t>
      </w:r>
      <w:r>
        <w:rPr>
          <w:rFonts w:hint="eastAsia"/>
        </w:rPr>
        <w:t>Информация</w:t>
      </w:r>
      <w:r>
        <w:t xml:space="preserve"> </w:t>
      </w:r>
      <w:r>
        <w:rPr>
          <w:rFonts w:hint="eastAsia"/>
        </w:rPr>
        <w:t>по</w:t>
      </w:r>
      <w:r>
        <w:t xml:space="preserve"> </w:t>
      </w:r>
      <w:r>
        <w:rPr>
          <w:rFonts w:hint="eastAsia"/>
        </w:rPr>
        <w:t>отказам</w:t>
      </w:r>
      <w:r>
        <w:t xml:space="preserve"> </w:t>
      </w:r>
      <w:r>
        <w:rPr>
          <w:rFonts w:hint="eastAsia"/>
        </w:rPr>
        <w:t>цепного</w:t>
      </w:r>
      <w:r>
        <w:t xml:space="preserve"> </w:t>
      </w:r>
      <w:r>
        <w:rPr>
          <w:rFonts w:hint="eastAsia"/>
        </w:rPr>
        <w:t>привода</w:t>
      </w:r>
      <w:r>
        <w:t xml:space="preserve"> </w:t>
      </w:r>
      <w:r>
        <w:rPr>
          <w:rFonts w:hint="eastAsia"/>
        </w:rPr>
        <w:t>скважинного</w:t>
      </w:r>
    </w:p>
    <w:p w14:paraId="456079CD" w14:textId="77777777" w:rsidR="008B1521" w:rsidRDefault="008B1521" w:rsidP="008B1521"/>
    <w:p w14:paraId="212D9121" w14:textId="77777777" w:rsidR="008B1521" w:rsidRDefault="008B1521" w:rsidP="008B1521">
      <w:r>
        <w:rPr>
          <w:rFonts w:hint="eastAsia"/>
        </w:rPr>
        <w:t>штангового</w:t>
      </w:r>
      <w:r>
        <w:t xml:space="preserve"> </w:t>
      </w:r>
      <w:r>
        <w:rPr>
          <w:rFonts w:hint="eastAsia"/>
        </w:rPr>
        <w:t>насоса</w:t>
      </w:r>
    </w:p>
    <w:p w14:paraId="6C2568CA" w14:textId="77777777" w:rsidR="008B1521" w:rsidRDefault="008B1521" w:rsidP="008B1521"/>
    <w:p w14:paraId="72320A5C" w14:textId="77777777" w:rsidR="008B1521" w:rsidRDefault="008B1521" w:rsidP="008B1521">
      <w:r>
        <w:rPr>
          <w:rFonts w:hint="eastAsia"/>
        </w:rPr>
        <w:t>Приложение</w:t>
      </w:r>
      <w:r>
        <w:t xml:space="preserve"> </w:t>
      </w:r>
      <w:r>
        <w:rPr>
          <w:rFonts w:hint="eastAsia"/>
        </w:rPr>
        <w:t>Б</w:t>
      </w:r>
      <w:r>
        <w:t xml:space="preserve">. </w:t>
      </w:r>
      <w:r>
        <w:rPr>
          <w:rFonts w:hint="eastAsia"/>
        </w:rPr>
        <w:t>Экономический</w:t>
      </w:r>
      <w:r>
        <w:t xml:space="preserve"> </w:t>
      </w:r>
      <w:r>
        <w:rPr>
          <w:rFonts w:hint="eastAsia"/>
        </w:rPr>
        <w:t>эффект</w:t>
      </w:r>
      <w:r>
        <w:t xml:space="preserve"> </w:t>
      </w:r>
      <w:r>
        <w:rPr>
          <w:rFonts w:hint="eastAsia"/>
        </w:rPr>
        <w:t>использования</w:t>
      </w:r>
      <w:r>
        <w:t xml:space="preserve"> </w:t>
      </w:r>
      <w:r>
        <w:rPr>
          <w:rFonts w:hint="eastAsia"/>
        </w:rPr>
        <w:t>цепного</w:t>
      </w:r>
      <w:r>
        <w:t xml:space="preserve"> </w:t>
      </w:r>
      <w:r>
        <w:rPr>
          <w:rFonts w:hint="eastAsia"/>
        </w:rPr>
        <w:t>привода</w:t>
      </w:r>
    </w:p>
    <w:p w14:paraId="04C46ABB" w14:textId="77777777" w:rsidR="008B1521" w:rsidRDefault="008B1521" w:rsidP="008B1521"/>
    <w:p w14:paraId="7E3F2C6C" w14:textId="77777777" w:rsidR="008B1521" w:rsidRDefault="008B1521" w:rsidP="008B1521">
      <w:r>
        <w:rPr>
          <w:rFonts w:hint="eastAsia"/>
        </w:rPr>
        <w:t>скважинного</w:t>
      </w:r>
      <w:r>
        <w:t xml:space="preserve"> </w:t>
      </w:r>
      <w:r>
        <w:rPr>
          <w:rFonts w:hint="eastAsia"/>
        </w:rPr>
        <w:t>штангового</w:t>
      </w:r>
      <w:r>
        <w:t xml:space="preserve"> </w:t>
      </w:r>
      <w:r>
        <w:rPr>
          <w:rFonts w:hint="eastAsia"/>
        </w:rPr>
        <w:t>насоса</w:t>
      </w:r>
    </w:p>
    <w:p w14:paraId="589816AE" w14:textId="77777777" w:rsidR="008B1521" w:rsidRDefault="008B1521" w:rsidP="008B1521"/>
    <w:p w14:paraId="5DAAFD55" w14:textId="77777777" w:rsidR="008B1521" w:rsidRDefault="008B1521" w:rsidP="008B1521">
      <w:r>
        <w:rPr>
          <w:rFonts w:hint="eastAsia"/>
        </w:rPr>
        <w:t>Приложение</w:t>
      </w:r>
      <w:r>
        <w:t xml:space="preserve"> </w:t>
      </w:r>
      <w:r>
        <w:rPr>
          <w:rFonts w:hint="eastAsia"/>
        </w:rPr>
        <w:t>В</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p>
    <w:p w14:paraId="03C583D8" w14:textId="77777777" w:rsidR="008B1521" w:rsidRDefault="008B1521" w:rsidP="008B1521"/>
    <w:p w14:paraId="4B5FA067" w14:textId="77777777" w:rsidR="008B1521" w:rsidRDefault="008B1521" w:rsidP="008B1521">
      <w:r>
        <w:rPr>
          <w:rFonts w:hint="eastAsia"/>
        </w:rPr>
        <w:t>Приложение</w:t>
      </w:r>
      <w:r>
        <w:t xml:space="preserve"> </w:t>
      </w:r>
      <w:r>
        <w:rPr>
          <w:rFonts w:hint="eastAsia"/>
        </w:rPr>
        <w:t>Г</w:t>
      </w:r>
      <w:r>
        <w:t xml:space="preserve">. </w:t>
      </w:r>
      <w:r>
        <w:rPr>
          <w:rFonts w:hint="eastAsia"/>
        </w:rPr>
        <w:t>Данные</w:t>
      </w:r>
      <w:r>
        <w:t xml:space="preserve"> </w:t>
      </w:r>
      <w:r>
        <w:rPr>
          <w:rFonts w:hint="eastAsia"/>
        </w:rPr>
        <w:t>для</w:t>
      </w:r>
      <w:r>
        <w:t xml:space="preserve"> </w:t>
      </w:r>
      <w:r>
        <w:rPr>
          <w:rFonts w:hint="eastAsia"/>
        </w:rPr>
        <w:t>расчета</w:t>
      </w:r>
      <w:r>
        <w:t xml:space="preserve"> </w:t>
      </w:r>
      <w:r>
        <w:rPr>
          <w:rFonts w:hint="eastAsia"/>
        </w:rPr>
        <w:t>показателя</w:t>
      </w:r>
      <w:r>
        <w:t xml:space="preserve"> </w:t>
      </w:r>
      <w:r>
        <w:rPr>
          <w:rFonts w:hint="eastAsia"/>
        </w:rPr>
        <w:t>Херста</w:t>
      </w:r>
    </w:p>
    <w:p w14:paraId="2E996C55" w14:textId="77777777" w:rsidR="008B1521" w:rsidRDefault="008B1521" w:rsidP="008B1521"/>
    <w:p w14:paraId="4EDDB558" w14:textId="77777777" w:rsidR="008B1521" w:rsidRDefault="008B1521" w:rsidP="008B1521">
      <w:r>
        <w:rPr>
          <w:rFonts w:hint="eastAsia"/>
        </w:rPr>
        <w:t>Приложение</w:t>
      </w:r>
      <w:r>
        <w:t xml:space="preserve"> </w:t>
      </w:r>
      <w:r>
        <w:rPr>
          <w:rFonts w:hint="eastAsia"/>
        </w:rPr>
        <w:t>Д</w:t>
      </w:r>
      <w:r>
        <w:t xml:space="preserve">. </w:t>
      </w:r>
      <w:r>
        <w:rPr>
          <w:rFonts w:hint="eastAsia"/>
        </w:rPr>
        <w:t>Справки</w:t>
      </w:r>
      <w:r>
        <w:t xml:space="preserve"> </w:t>
      </w:r>
      <w:r>
        <w:rPr>
          <w:rFonts w:hint="eastAsia"/>
        </w:rPr>
        <w:t>о</w:t>
      </w:r>
      <w:r>
        <w:t xml:space="preserve"> </w:t>
      </w:r>
      <w:r>
        <w:rPr>
          <w:rFonts w:hint="eastAsia"/>
        </w:rPr>
        <w:t>внедрении</w:t>
      </w:r>
      <w:r>
        <w:t xml:space="preserve"> </w:t>
      </w:r>
      <w:r>
        <w:rPr>
          <w:rFonts w:hint="eastAsia"/>
        </w:rPr>
        <w:t>в</w:t>
      </w:r>
      <w:r>
        <w:t xml:space="preserve"> </w:t>
      </w:r>
      <w:r>
        <w:rPr>
          <w:rFonts w:hint="eastAsia"/>
        </w:rPr>
        <w:t>учебный</w:t>
      </w:r>
      <w:r>
        <w:t xml:space="preserve"> </w:t>
      </w:r>
      <w:r>
        <w:rPr>
          <w:rFonts w:hint="eastAsia"/>
        </w:rPr>
        <w:t>процесс</w:t>
      </w:r>
    </w:p>
    <w:p w14:paraId="2A82E137" w14:textId="77777777" w:rsidR="008B1521" w:rsidRDefault="008B1521" w:rsidP="008B1521"/>
    <w:p w14:paraId="7B2D3EF8" w14:textId="7A06B233" w:rsidR="008B1521" w:rsidRPr="008B1521" w:rsidRDefault="008B1521" w:rsidP="008B1521">
      <w:r>
        <w:rPr>
          <w:rFonts w:hint="eastAsia"/>
        </w:rPr>
        <w:t>ВВЕДЕНИЕ</w:t>
      </w:r>
    </w:p>
    <w:sectPr w:rsidR="008B1521" w:rsidRPr="008B1521" w:rsidSect="00A13CE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6330" w14:textId="77777777" w:rsidR="00A13CEA" w:rsidRDefault="00A13CEA">
      <w:pPr>
        <w:spacing w:after="0" w:line="240" w:lineRule="auto"/>
      </w:pPr>
      <w:r>
        <w:separator/>
      </w:r>
    </w:p>
  </w:endnote>
  <w:endnote w:type="continuationSeparator" w:id="0">
    <w:p w14:paraId="3BAB52D0" w14:textId="77777777" w:rsidR="00A13CEA" w:rsidRDefault="00A1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2F48" w14:textId="77777777" w:rsidR="00A13CEA" w:rsidRDefault="00A13CEA"/>
    <w:p w14:paraId="13A5C29D" w14:textId="77777777" w:rsidR="00A13CEA" w:rsidRDefault="00A13CEA"/>
    <w:p w14:paraId="5927B243" w14:textId="77777777" w:rsidR="00A13CEA" w:rsidRDefault="00A13CEA"/>
    <w:p w14:paraId="62EE9B24" w14:textId="77777777" w:rsidR="00A13CEA" w:rsidRDefault="00A13CEA"/>
    <w:p w14:paraId="76C29602" w14:textId="77777777" w:rsidR="00A13CEA" w:rsidRDefault="00A13CEA"/>
    <w:p w14:paraId="2201B414" w14:textId="77777777" w:rsidR="00A13CEA" w:rsidRDefault="00A13CEA"/>
    <w:p w14:paraId="366625BA" w14:textId="77777777" w:rsidR="00A13CEA" w:rsidRDefault="00A13C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13C95B" wp14:editId="242068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2421F" w14:textId="77777777" w:rsidR="00A13CEA" w:rsidRDefault="00A13C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13C9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62421F" w14:textId="77777777" w:rsidR="00A13CEA" w:rsidRDefault="00A13C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C22ED5" w14:textId="77777777" w:rsidR="00A13CEA" w:rsidRDefault="00A13CEA"/>
    <w:p w14:paraId="3F8B6830" w14:textId="77777777" w:rsidR="00A13CEA" w:rsidRDefault="00A13CEA"/>
    <w:p w14:paraId="6228C5DD" w14:textId="77777777" w:rsidR="00A13CEA" w:rsidRDefault="00A13C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52D233" wp14:editId="2656B5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D69AD" w14:textId="77777777" w:rsidR="00A13CEA" w:rsidRDefault="00A13CEA"/>
                          <w:p w14:paraId="395BF055" w14:textId="77777777" w:rsidR="00A13CEA" w:rsidRDefault="00A13C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52D2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CD69AD" w14:textId="77777777" w:rsidR="00A13CEA" w:rsidRDefault="00A13CEA"/>
                    <w:p w14:paraId="395BF055" w14:textId="77777777" w:rsidR="00A13CEA" w:rsidRDefault="00A13C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3B939D" w14:textId="77777777" w:rsidR="00A13CEA" w:rsidRDefault="00A13CEA"/>
    <w:p w14:paraId="759AD030" w14:textId="77777777" w:rsidR="00A13CEA" w:rsidRDefault="00A13CEA">
      <w:pPr>
        <w:rPr>
          <w:sz w:val="2"/>
          <w:szCs w:val="2"/>
        </w:rPr>
      </w:pPr>
    </w:p>
    <w:p w14:paraId="4F31BFB1" w14:textId="77777777" w:rsidR="00A13CEA" w:rsidRDefault="00A13CEA"/>
    <w:p w14:paraId="4293C5B0" w14:textId="77777777" w:rsidR="00A13CEA" w:rsidRDefault="00A13CEA">
      <w:pPr>
        <w:spacing w:after="0" w:line="240" w:lineRule="auto"/>
      </w:pPr>
    </w:p>
  </w:footnote>
  <w:footnote w:type="continuationSeparator" w:id="0">
    <w:p w14:paraId="2543DC04" w14:textId="77777777" w:rsidR="00A13CEA" w:rsidRDefault="00A13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CEA"/>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21693</TotalTime>
  <Pages>4</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2760</cp:revision>
  <cp:lastPrinted>2009-02-06T05:36:00Z</cp:lastPrinted>
  <dcterms:created xsi:type="dcterms:W3CDTF">2024-01-07T13:43:00Z</dcterms:created>
  <dcterms:modified xsi:type="dcterms:W3CDTF">2024-02-11T10:10:00Z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