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5490C" w14:textId="7465DC39" w:rsidR="00C3728B" w:rsidRDefault="00E575AC" w:rsidP="00E575AC">
      <w:r w:rsidRPr="00E575AC">
        <w:rPr>
          <w:rFonts w:hint="eastAsia"/>
        </w:rPr>
        <w:t>Тюпаков</w:t>
      </w:r>
      <w:r w:rsidRPr="00E575AC">
        <w:t xml:space="preserve">, </w:t>
      </w:r>
      <w:r w:rsidRPr="00E575AC">
        <w:rPr>
          <w:rFonts w:hint="eastAsia"/>
        </w:rPr>
        <w:t>Константин</w:t>
      </w:r>
      <w:r w:rsidRPr="00E575AC">
        <w:t xml:space="preserve"> </w:t>
      </w:r>
      <w:r w:rsidRPr="00E575AC">
        <w:rPr>
          <w:rFonts w:hint="eastAsia"/>
        </w:rPr>
        <w:t>Эдуардович</w:t>
      </w:r>
      <w:r>
        <w:t xml:space="preserve"> </w:t>
      </w:r>
      <w:r w:rsidRPr="00E575AC">
        <w:rPr>
          <w:rFonts w:hint="eastAsia"/>
        </w:rPr>
        <w:t>Эффективность</w:t>
      </w:r>
      <w:r w:rsidRPr="00E575AC">
        <w:t xml:space="preserve"> </w:t>
      </w:r>
      <w:r w:rsidRPr="00E575AC">
        <w:rPr>
          <w:rFonts w:hint="eastAsia"/>
        </w:rPr>
        <w:t>формирования</w:t>
      </w:r>
      <w:r w:rsidRPr="00E575AC">
        <w:t xml:space="preserve"> </w:t>
      </w:r>
      <w:r w:rsidRPr="00E575AC">
        <w:rPr>
          <w:rFonts w:hint="eastAsia"/>
        </w:rPr>
        <w:t>и</w:t>
      </w:r>
      <w:r w:rsidRPr="00E575AC">
        <w:t xml:space="preserve"> </w:t>
      </w:r>
      <w:r w:rsidRPr="00E575AC">
        <w:rPr>
          <w:rFonts w:hint="eastAsia"/>
        </w:rPr>
        <w:t>развития</w:t>
      </w:r>
      <w:r w:rsidRPr="00E575AC">
        <w:t xml:space="preserve"> </w:t>
      </w:r>
      <w:r w:rsidRPr="00E575AC">
        <w:rPr>
          <w:rFonts w:hint="eastAsia"/>
        </w:rPr>
        <w:t>технико</w:t>
      </w:r>
      <w:r w:rsidRPr="00E575AC">
        <w:t>-</w:t>
      </w:r>
      <w:r w:rsidRPr="00E575AC">
        <w:rPr>
          <w:rFonts w:hint="eastAsia"/>
        </w:rPr>
        <w:t>технологической</w:t>
      </w:r>
      <w:r w:rsidRPr="00E575AC">
        <w:t xml:space="preserve"> </w:t>
      </w:r>
      <w:r w:rsidRPr="00E575AC">
        <w:rPr>
          <w:rFonts w:hint="eastAsia"/>
        </w:rPr>
        <w:t>базы</w:t>
      </w:r>
      <w:r w:rsidRPr="00E575AC">
        <w:t xml:space="preserve"> </w:t>
      </w:r>
      <w:r w:rsidRPr="00E575AC">
        <w:rPr>
          <w:rFonts w:hint="eastAsia"/>
        </w:rPr>
        <w:t>растениеводства</w:t>
      </w:r>
      <w:r w:rsidRPr="00E575AC">
        <w:t xml:space="preserve"> </w:t>
      </w:r>
      <w:r w:rsidRPr="00E575AC">
        <w:rPr>
          <w:rFonts w:hint="eastAsia"/>
        </w:rPr>
        <w:t>сельскохозяйственных</w:t>
      </w:r>
      <w:r w:rsidRPr="00E575AC">
        <w:t xml:space="preserve"> </w:t>
      </w:r>
      <w:r w:rsidRPr="00E575AC">
        <w:rPr>
          <w:rFonts w:hint="eastAsia"/>
        </w:rPr>
        <w:t>организаций</w:t>
      </w:r>
    </w:p>
    <w:p w14:paraId="0BF35B0F" w14:textId="77777777" w:rsidR="00E575AC" w:rsidRDefault="00E575AC" w:rsidP="00E575AC">
      <w:r>
        <w:rPr>
          <w:rFonts w:hint="eastAsia"/>
        </w:rPr>
        <w:t>ОГЛАВЛЕНИЕ</w:t>
      </w:r>
      <w:r>
        <w:t xml:space="preserve"> </w:t>
      </w:r>
      <w:r>
        <w:rPr>
          <w:rFonts w:hint="eastAsia"/>
        </w:rPr>
        <w:t>ДИССЕРТАЦИИ</w:t>
      </w:r>
    </w:p>
    <w:p w14:paraId="11F90B72" w14:textId="77777777" w:rsidR="00E575AC" w:rsidRDefault="00E575AC" w:rsidP="00E575AC">
      <w:r>
        <w:rPr>
          <w:rFonts w:hint="eastAsia"/>
        </w:rPr>
        <w:t>кандидат</w:t>
      </w:r>
      <w:r>
        <w:t xml:space="preserve"> </w:t>
      </w:r>
      <w:r>
        <w:rPr>
          <w:rFonts w:hint="eastAsia"/>
        </w:rPr>
        <w:t>наук</w:t>
      </w:r>
      <w:r>
        <w:t xml:space="preserve"> </w:t>
      </w:r>
      <w:r>
        <w:rPr>
          <w:rFonts w:hint="eastAsia"/>
        </w:rPr>
        <w:t>Тюпаков</w:t>
      </w:r>
      <w:r>
        <w:t xml:space="preserve">, </w:t>
      </w:r>
      <w:r>
        <w:rPr>
          <w:rFonts w:hint="eastAsia"/>
        </w:rPr>
        <w:t>Константин</w:t>
      </w:r>
      <w:r>
        <w:t xml:space="preserve"> </w:t>
      </w:r>
      <w:r>
        <w:rPr>
          <w:rFonts w:hint="eastAsia"/>
        </w:rPr>
        <w:t>Эдуардович</w:t>
      </w:r>
    </w:p>
    <w:p w14:paraId="1A38C259" w14:textId="77777777" w:rsidR="00E575AC" w:rsidRDefault="00E575AC" w:rsidP="00E575AC">
      <w:r>
        <w:rPr>
          <w:rFonts w:hint="eastAsia"/>
        </w:rPr>
        <w:t>СОДЕРЖАНИЕ</w:t>
      </w:r>
    </w:p>
    <w:p w14:paraId="0E849113" w14:textId="77777777" w:rsidR="00E575AC" w:rsidRDefault="00E575AC" w:rsidP="00E575AC"/>
    <w:p w14:paraId="0EBE36FC" w14:textId="77777777" w:rsidR="00E575AC" w:rsidRDefault="00E575AC" w:rsidP="00E575AC">
      <w:r>
        <w:rPr>
          <w:rFonts w:hint="eastAsia"/>
        </w:rPr>
        <w:t>Стр</w:t>
      </w:r>
      <w:r>
        <w:t>.</w:t>
      </w:r>
    </w:p>
    <w:p w14:paraId="3250140D" w14:textId="77777777" w:rsidR="00E575AC" w:rsidRDefault="00E575AC" w:rsidP="00E575AC"/>
    <w:p w14:paraId="451DFA88" w14:textId="77777777" w:rsidR="00E575AC" w:rsidRDefault="00E575AC" w:rsidP="00E575AC">
      <w:r>
        <w:rPr>
          <w:rFonts w:hint="eastAsia"/>
        </w:rPr>
        <w:t>ВВЕДЕНИЕ</w:t>
      </w:r>
      <w:r>
        <w:t xml:space="preserve"> 3</w:t>
      </w:r>
    </w:p>
    <w:p w14:paraId="2A211C02" w14:textId="77777777" w:rsidR="00E575AC" w:rsidRDefault="00E575AC" w:rsidP="00E575AC"/>
    <w:p w14:paraId="533C4215" w14:textId="77777777" w:rsidR="00E575AC" w:rsidRDefault="00E575AC" w:rsidP="00E575AC">
      <w:r>
        <w:t xml:space="preserve">1 </w:t>
      </w:r>
      <w:r>
        <w:rPr>
          <w:rFonts w:hint="eastAsia"/>
        </w:rPr>
        <w:t>ТЕОРЕТИЧЕСКИЕ</w:t>
      </w:r>
      <w:r>
        <w:t xml:space="preserve"> </w:t>
      </w:r>
      <w:r>
        <w:rPr>
          <w:rFonts w:hint="eastAsia"/>
        </w:rPr>
        <w:t>АСПЕКТЫ</w:t>
      </w:r>
      <w:r>
        <w:t xml:space="preserve"> </w:t>
      </w:r>
      <w:r>
        <w:rPr>
          <w:rFonts w:hint="eastAsia"/>
        </w:rPr>
        <w:t>ФОРМИРОВАНИЯ</w:t>
      </w:r>
      <w:r>
        <w:t xml:space="preserve"> </w:t>
      </w:r>
      <w:r>
        <w:rPr>
          <w:rFonts w:hint="eastAsia"/>
        </w:rPr>
        <w:t>И</w:t>
      </w:r>
      <w:r>
        <w:t xml:space="preserve"> </w:t>
      </w:r>
      <w:r>
        <w:rPr>
          <w:rFonts w:hint="eastAsia"/>
        </w:rPr>
        <w:t>ВОСПРОИЗВОДСТВА</w:t>
      </w:r>
      <w:r>
        <w:t xml:space="preserve"> </w:t>
      </w:r>
      <w:r>
        <w:rPr>
          <w:rFonts w:hint="eastAsia"/>
        </w:rPr>
        <w:t>ТЕХНИКО</w:t>
      </w:r>
      <w:r>
        <w:t>-</w:t>
      </w:r>
      <w:r>
        <w:rPr>
          <w:rFonts w:hint="eastAsia"/>
        </w:rPr>
        <w:t>ТЕХНОЛОГИЧЕСКОЙ</w:t>
      </w:r>
      <w:r>
        <w:t xml:space="preserve"> </w:t>
      </w:r>
      <w:r>
        <w:rPr>
          <w:rFonts w:hint="eastAsia"/>
        </w:rPr>
        <w:t>БАЗЫ</w:t>
      </w:r>
      <w:r>
        <w:t xml:space="preserve"> 19 </w:t>
      </w:r>
      <w:r>
        <w:rPr>
          <w:rFonts w:hint="eastAsia"/>
        </w:rPr>
        <w:t>РАСТЕНИЕВОДСТВА</w:t>
      </w:r>
    </w:p>
    <w:p w14:paraId="49BFF2CD" w14:textId="77777777" w:rsidR="00E575AC" w:rsidRDefault="00E575AC" w:rsidP="00E575AC"/>
    <w:p w14:paraId="63D26DC6" w14:textId="77777777" w:rsidR="00E575AC" w:rsidRDefault="00E575AC" w:rsidP="00E575AC">
      <w:r>
        <w:t xml:space="preserve">1.1 </w:t>
      </w:r>
      <w:r>
        <w:rPr>
          <w:rFonts w:hint="eastAsia"/>
        </w:rPr>
        <w:t>Экономическая</w:t>
      </w:r>
      <w:r>
        <w:t xml:space="preserve"> </w:t>
      </w:r>
      <w:r>
        <w:rPr>
          <w:rFonts w:hint="eastAsia"/>
        </w:rPr>
        <w:t>сущность</w:t>
      </w:r>
      <w:r>
        <w:t xml:space="preserve"> </w:t>
      </w:r>
      <w:r>
        <w:rPr>
          <w:rFonts w:hint="eastAsia"/>
        </w:rPr>
        <w:t>процессов</w:t>
      </w:r>
      <w:r>
        <w:t xml:space="preserve"> </w:t>
      </w:r>
      <w:r>
        <w:rPr>
          <w:rFonts w:hint="eastAsia"/>
        </w:rPr>
        <w:t>формирования</w:t>
      </w:r>
      <w:r>
        <w:t xml:space="preserve"> </w:t>
      </w:r>
      <w:r>
        <w:rPr>
          <w:rFonts w:hint="eastAsia"/>
        </w:rPr>
        <w:t>технико</w:t>
      </w:r>
      <w:r>
        <w:t>-</w:t>
      </w:r>
      <w:r>
        <w:rPr>
          <w:rFonts w:hint="eastAsia"/>
        </w:rPr>
        <w:t>технологической</w:t>
      </w:r>
      <w:r>
        <w:t xml:space="preserve"> </w:t>
      </w:r>
      <w:r>
        <w:rPr>
          <w:rFonts w:hint="eastAsia"/>
        </w:rPr>
        <w:t>базы</w:t>
      </w:r>
      <w:r>
        <w:t xml:space="preserve"> </w:t>
      </w:r>
      <w:r>
        <w:rPr>
          <w:rFonts w:hint="eastAsia"/>
        </w:rPr>
        <w:t>сельскохозяйственных</w:t>
      </w:r>
      <w:r>
        <w:t xml:space="preserve"> </w:t>
      </w:r>
      <w:r>
        <w:rPr>
          <w:rFonts w:hint="eastAsia"/>
        </w:rPr>
        <w:t>предприятий</w:t>
      </w:r>
    </w:p>
    <w:p w14:paraId="1ACA33D3" w14:textId="77777777" w:rsidR="00E575AC" w:rsidRDefault="00E575AC" w:rsidP="00E575AC"/>
    <w:p w14:paraId="5A32F8E5" w14:textId="77777777" w:rsidR="00E575AC" w:rsidRDefault="00E575AC" w:rsidP="00E575AC">
      <w:r>
        <w:t xml:space="preserve">1.2 </w:t>
      </w:r>
      <w:r>
        <w:rPr>
          <w:rFonts w:hint="eastAsia"/>
        </w:rPr>
        <w:t>Организационно</w:t>
      </w:r>
      <w:r>
        <w:t>-</w:t>
      </w:r>
      <w:r>
        <w:rPr>
          <w:rFonts w:hint="eastAsia"/>
        </w:rPr>
        <w:t>экономические</w:t>
      </w:r>
      <w:r>
        <w:t xml:space="preserve"> </w:t>
      </w:r>
      <w:r>
        <w:rPr>
          <w:rFonts w:hint="eastAsia"/>
        </w:rPr>
        <w:t>проблемы</w:t>
      </w:r>
      <w:r>
        <w:t xml:space="preserve"> </w:t>
      </w:r>
      <w:r>
        <w:rPr>
          <w:rFonts w:hint="eastAsia"/>
        </w:rPr>
        <w:t>воспроизводства</w:t>
      </w:r>
      <w:r>
        <w:t xml:space="preserve"> </w:t>
      </w:r>
      <w:r>
        <w:rPr>
          <w:rFonts w:hint="eastAsia"/>
        </w:rPr>
        <w:t>машинно</w:t>
      </w:r>
      <w:r>
        <w:t>-</w:t>
      </w:r>
      <w:r>
        <w:rPr>
          <w:rFonts w:hint="eastAsia"/>
        </w:rPr>
        <w:t>тракторного</w:t>
      </w:r>
      <w:r>
        <w:t xml:space="preserve"> </w:t>
      </w:r>
      <w:r>
        <w:rPr>
          <w:rFonts w:hint="eastAsia"/>
        </w:rPr>
        <w:t>парка</w:t>
      </w:r>
      <w:r>
        <w:t xml:space="preserve"> </w:t>
      </w:r>
      <w:r>
        <w:rPr>
          <w:rFonts w:hint="eastAsia"/>
        </w:rPr>
        <w:t>сельскохозяйственных</w:t>
      </w:r>
      <w:r>
        <w:t xml:space="preserve"> </w:t>
      </w:r>
      <w:r>
        <w:rPr>
          <w:rFonts w:hint="eastAsia"/>
        </w:rPr>
        <w:t>организаций</w:t>
      </w:r>
    </w:p>
    <w:p w14:paraId="708361D3" w14:textId="77777777" w:rsidR="00E575AC" w:rsidRDefault="00E575AC" w:rsidP="00E575AC"/>
    <w:p w14:paraId="7B4CC66C" w14:textId="77777777" w:rsidR="00E575AC" w:rsidRDefault="00E575AC" w:rsidP="00E575AC">
      <w:r>
        <w:t xml:space="preserve">1.3 </w:t>
      </w:r>
      <w:r>
        <w:rPr>
          <w:rFonts w:hint="eastAsia"/>
        </w:rPr>
        <w:t>Оценка</w:t>
      </w:r>
      <w:r>
        <w:t xml:space="preserve"> </w:t>
      </w:r>
      <w:r>
        <w:rPr>
          <w:rFonts w:hint="eastAsia"/>
        </w:rPr>
        <w:t>уровня</w:t>
      </w:r>
      <w:r>
        <w:t xml:space="preserve"> </w:t>
      </w:r>
      <w:r>
        <w:rPr>
          <w:rFonts w:hint="eastAsia"/>
        </w:rPr>
        <w:t>и</w:t>
      </w:r>
      <w:r>
        <w:t xml:space="preserve"> </w:t>
      </w:r>
      <w:r>
        <w:rPr>
          <w:rFonts w:hint="eastAsia"/>
        </w:rPr>
        <w:t>эффективности</w:t>
      </w:r>
      <w:r>
        <w:t xml:space="preserve"> </w:t>
      </w:r>
      <w:r>
        <w:rPr>
          <w:rFonts w:hint="eastAsia"/>
        </w:rPr>
        <w:t>использования</w:t>
      </w:r>
      <w:r>
        <w:t xml:space="preserve"> </w:t>
      </w:r>
      <w:r>
        <w:rPr>
          <w:rFonts w:hint="eastAsia"/>
        </w:rPr>
        <w:t>технико</w:t>
      </w:r>
      <w:r>
        <w:t>-</w:t>
      </w:r>
      <w:r>
        <w:rPr>
          <w:rFonts w:hint="eastAsia"/>
        </w:rPr>
        <w:t>технологического</w:t>
      </w:r>
      <w:r>
        <w:t xml:space="preserve"> </w:t>
      </w:r>
      <w:r>
        <w:rPr>
          <w:rFonts w:hint="eastAsia"/>
        </w:rPr>
        <w:t>потенциала</w:t>
      </w:r>
      <w:r>
        <w:t xml:space="preserve"> </w:t>
      </w:r>
      <w:r>
        <w:rPr>
          <w:rFonts w:hint="eastAsia"/>
        </w:rPr>
        <w:t>растениеводства</w:t>
      </w:r>
    </w:p>
    <w:p w14:paraId="4B65174B" w14:textId="77777777" w:rsidR="00E575AC" w:rsidRDefault="00E575AC" w:rsidP="00E575AC"/>
    <w:p w14:paraId="003B6E0B" w14:textId="77777777" w:rsidR="00E575AC" w:rsidRDefault="00E575AC" w:rsidP="00E575AC">
      <w:r>
        <w:t xml:space="preserve">2 </w:t>
      </w:r>
      <w:r>
        <w:rPr>
          <w:rFonts w:hint="eastAsia"/>
        </w:rPr>
        <w:t>МЕТОДОЛОГИЧЕСКИЕ</w:t>
      </w:r>
      <w:r>
        <w:t xml:space="preserve"> </w:t>
      </w:r>
      <w:r>
        <w:rPr>
          <w:rFonts w:hint="eastAsia"/>
        </w:rPr>
        <w:t>ОСОБЕННОСТИ</w:t>
      </w:r>
      <w:r>
        <w:t xml:space="preserve"> </w:t>
      </w:r>
      <w:r>
        <w:rPr>
          <w:rFonts w:hint="eastAsia"/>
        </w:rPr>
        <w:t>ОЦЕНКИ</w:t>
      </w:r>
      <w:r>
        <w:t xml:space="preserve"> </w:t>
      </w:r>
      <w:r>
        <w:rPr>
          <w:rFonts w:hint="eastAsia"/>
        </w:rPr>
        <w:t>ЭКОНОМИЧЕСКОГО</w:t>
      </w:r>
      <w:r>
        <w:t xml:space="preserve"> </w:t>
      </w:r>
      <w:r>
        <w:rPr>
          <w:rFonts w:hint="eastAsia"/>
        </w:rPr>
        <w:t>УРОВНЯ</w:t>
      </w:r>
      <w:r>
        <w:t xml:space="preserve"> </w:t>
      </w:r>
      <w:r>
        <w:rPr>
          <w:rFonts w:hint="eastAsia"/>
        </w:rPr>
        <w:t>И</w:t>
      </w:r>
      <w:r>
        <w:t xml:space="preserve"> </w:t>
      </w:r>
      <w:r>
        <w:rPr>
          <w:rFonts w:hint="eastAsia"/>
        </w:rPr>
        <w:t>ОБОСНОВАНИЯ</w:t>
      </w:r>
    </w:p>
    <w:p w14:paraId="02F94EA7" w14:textId="77777777" w:rsidR="00E575AC" w:rsidRDefault="00E575AC" w:rsidP="00E575AC"/>
    <w:p w14:paraId="314B080E" w14:textId="77777777" w:rsidR="00E575AC" w:rsidRDefault="00E575AC" w:rsidP="00E575AC">
      <w:r>
        <w:t>^ 100</w:t>
      </w:r>
    </w:p>
    <w:p w14:paraId="2680C975" w14:textId="77777777" w:rsidR="00E575AC" w:rsidRDefault="00E575AC" w:rsidP="00E575AC"/>
    <w:p w14:paraId="35BD52ED" w14:textId="77777777" w:rsidR="00E575AC" w:rsidRDefault="00E575AC" w:rsidP="00E575AC">
      <w:r>
        <w:rPr>
          <w:rFonts w:hint="eastAsia"/>
        </w:rPr>
        <w:t>НАПРАВЛЕНИЙ</w:t>
      </w:r>
      <w:r>
        <w:t xml:space="preserve"> </w:t>
      </w:r>
      <w:r>
        <w:rPr>
          <w:rFonts w:hint="eastAsia"/>
        </w:rPr>
        <w:t>РАЗВИТИЯ</w:t>
      </w:r>
      <w:r>
        <w:t xml:space="preserve"> </w:t>
      </w:r>
      <w:r>
        <w:rPr>
          <w:rFonts w:hint="eastAsia"/>
        </w:rPr>
        <w:t>ТЕХНИКО</w:t>
      </w:r>
      <w:r>
        <w:t>-</w:t>
      </w:r>
      <w:r>
        <w:rPr>
          <w:rFonts w:hint="eastAsia"/>
        </w:rPr>
        <w:t>ТЕХНОЛОГИЧЕСКОЙ</w:t>
      </w:r>
      <w:r>
        <w:t xml:space="preserve"> </w:t>
      </w:r>
      <w:r>
        <w:rPr>
          <w:rFonts w:hint="eastAsia"/>
        </w:rPr>
        <w:t>БАЗЫ</w:t>
      </w:r>
      <w:r>
        <w:t xml:space="preserve"> </w:t>
      </w:r>
      <w:r>
        <w:rPr>
          <w:rFonts w:hint="eastAsia"/>
        </w:rPr>
        <w:t>РАСТЕНИЕВОДСТВА</w:t>
      </w:r>
    </w:p>
    <w:p w14:paraId="3B231FE2" w14:textId="77777777" w:rsidR="00E575AC" w:rsidRDefault="00E575AC" w:rsidP="00E575AC"/>
    <w:p w14:paraId="4D8AF1B9" w14:textId="77777777" w:rsidR="00E575AC" w:rsidRDefault="00E575AC" w:rsidP="00E575AC">
      <w:r>
        <w:lastRenderedPageBreak/>
        <w:t xml:space="preserve">2.1 </w:t>
      </w:r>
      <w:r>
        <w:rPr>
          <w:rFonts w:hint="eastAsia"/>
        </w:rPr>
        <w:t>Оценка</w:t>
      </w:r>
      <w:r>
        <w:t xml:space="preserve"> </w:t>
      </w:r>
      <w:r>
        <w:rPr>
          <w:rFonts w:hint="eastAsia"/>
        </w:rPr>
        <w:t>вклада</w:t>
      </w:r>
      <w:r>
        <w:t xml:space="preserve"> </w:t>
      </w:r>
      <w:r>
        <w:rPr>
          <w:rFonts w:hint="eastAsia"/>
        </w:rPr>
        <w:t>технико</w:t>
      </w:r>
      <w:r>
        <w:t>-</w:t>
      </w:r>
      <w:r>
        <w:rPr>
          <w:rFonts w:hint="eastAsia"/>
        </w:rPr>
        <w:t>технологической</w:t>
      </w:r>
      <w:r>
        <w:t xml:space="preserve"> </w:t>
      </w:r>
      <w:r>
        <w:rPr>
          <w:rFonts w:hint="eastAsia"/>
        </w:rPr>
        <w:t>составляющей</w:t>
      </w:r>
    </w:p>
    <w:p w14:paraId="66683121" w14:textId="77777777" w:rsidR="00E575AC" w:rsidRDefault="00E575AC" w:rsidP="00E575AC"/>
    <w:p w14:paraId="4631A08B" w14:textId="77777777" w:rsidR="00E575AC" w:rsidRDefault="00E575AC" w:rsidP="00E575AC">
      <w:r>
        <w:rPr>
          <w:rFonts w:hint="eastAsia"/>
        </w:rPr>
        <w:t>в</w:t>
      </w:r>
      <w:r>
        <w:t xml:space="preserve"> </w:t>
      </w:r>
      <w:r>
        <w:rPr>
          <w:rFonts w:hint="eastAsia"/>
        </w:rPr>
        <w:t>формирование</w:t>
      </w:r>
      <w:r>
        <w:t xml:space="preserve"> </w:t>
      </w:r>
      <w:r>
        <w:rPr>
          <w:rFonts w:hint="eastAsia"/>
        </w:rPr>
        <w:t>экономических</w:t>
      </w:r>
      <w:r>
        <w:t xml:space="preserve"> </w:t>
      </w:r>
      <w:r>
        <w:rPr>
          <w:rFonts w:hint="eastAsia"/>
        </w:rPr>
        <w:t>результатов</w:t>
      </w:r>
      <w:r>
        <w:t xml:space="preserve"> </w:t>
      </w:r>
      <w:r>
        <w:rPr>
          <w:rFonts w:hint="eastAsia"/>
        </w:rPr>
        <w:t>производства</w:t>
      </w:r>
      <w:r>
        <w:t xml:space="preserve"> 100</w:t>
      </w:r>
    </w:p>
    <w:p w14:paraId="78E8E15D" w14:textId="77777777" w:rsidR="00E575AC" w:rsidRDefault="00E575AC" w:rsidP="00E575AC"/>
    <w:p w14:paraId="191AAA11" w14:textId="77777777" w:rsidR="00E575AC" w:rsidRDefault="00E575AC" w:rsidP="00E575AC">
      <w:r>
        <w:rPr>
          <w:rFonts w:hint="eastAsia"/>
        </w:rPr>
        <w:t>продукции</w:t>
      </w:r>
      <w:r>
        <w:t xml:space="preserve"> </w:t>
      </w:r>
      <w:r>
        <w:rPr>
          <w:rFonts w:hint="eastAsia"/>
        </w:rPr>
        <w:t>растениеводства</w:t>
      </w:r>
    </w:p>
    <w:p w14:paraId="2EFB1CA1" w14:textId="77777777" w:rsidR="00E575AC" w:rsidRDefault="00E575AC" w:rsidP="00E575AC"/>
    <w:p w14:paraId="728606C8" w14:textId="77777777" w:rsidR="00E575AC" w:rsidRDefault="00E575AC" w:rsidP="00E575AC">
      <w:r>
        <w:t xml:space="preserve">2.2 </w:t>
      </w:r>
      <w:r>
        <w:rPr>
          <w:rFonts w:hint="eastAsia"/>
        </w:rPr>
        <w:t>Методические</w:t>
      </w:r>
      <w:r>
        <w:t xml:space="preserve"> </w:t>
      </w:r>
      <w:r>
        <w:rPr>
          <w:rFonts w:hint="eastAsia"/>
        </w:rPr>
        <w:t>особенности</w:t>
      </w:r>
      <w:r>
        <w:t xml:space="preserve"> </w:t>
      </w:r>
      <w:r>
        <w:rPr>
          <w:rFonts w:hint="eastAsia"/>
        </w:rPr>
        <w:t>определения</w:t>
      </w:r>
      <w:r>
        <w:t xml:space="preserve"> </w:t>
      </w:r>
      <w:r>
        <w:rPr>
          <w:rFonts w:hint="eastAsia"/>
        </w:rPr>
        <w:t>потребности</w:t>
      </w:r>
      <w:r>
        <w:t xml:space="preserve"> </w:t>
      </w:r>
      <w:r>
        <w:rPr>
          <w:rFonts w:hint="eastAsia"/>
        </w:rPr>
        <w:t>в</w:t>
      </w:r>
      <w:r>
        <w:t xml:space="preserve"> </w:t>
      </w:r>
      <w:r>
        <w:rPr>
          <w:rFonts w:hint="eastAsia"/>
        </w:rPr>
        <w:t>технике</w:t>
      </w:r>
      <w:r>
        <w:t xml:space="preserve"> </w:t>
      </w:r>
      <w:r>
        <w:rPr>
          <w:rFonts w:hint="eastAsia"/>
        </w:rPr>
        <w:t>сельскохозяйственных</w:t>
      </w:r>
      <w:r>
        <w:t xml:space="preserve"> </w:t>
      </w:r>
      <w:r>
        <w:rPr>
          <w:rFonts w:hint="eastAsia"/>
        </w:rPr>
        <w:t>организаций</w:t>
      </w:r>
      <w:r>
        <w:t xml:space="preserve"> </w:t>
      </w:r>
      <w:r>
        <w:rPr>
          <w:rFonts w:hint="eastAsia"/>
        </w:rPr>
        <w:t>с</w:t>
      </w:r>
      <w:r>
        <w:t xml:space="preserve"> </w:t>
      </w:r>
      <w:r>
        <w:rPr>
          <w:rFonts w:hint="eastAsia"/>
        </w:rPr>
        <w:t>учетом</w:t>
      </w:r>
      <w:r>
        <w:t xml:space="preserve"> </w:t>
      </w:r>
      <w:r>
        <w:rPr>
          <w:rFonts w:hint="eastAsia"/>
        </w:rPr>
        <w:t>«</w:t>
      </w:r>
      <w:r>
        <w:rPr>
          <w:rFonts w:hint="eastAsia"/>
        </w:rPr>
        <w:t>гибких</w:t>
      </w:r>
      <w:r>
        <w:rPr>
          <w:rFonts w:hint="eastAsia"/>
        </w:rPr>
        <w:t>»</w:t>
      </w:r>
      <w:r>
        <w:t xml:space="preserve"> </w:t>
      </w:r>
      <w:r>
        <w:rPr>
          <w:rFonts w:hint="eastAsia"/>
        </w:rPr>
        <w:t>сроков</w:t>
      </w:r>
      <w:r>
        <w:t xml:space="preserve"> 122 </w:t>
      </w:r>
      <w:r>
        <w:rPr>
          <w:rFonts w:hint="eastAsia"/>
        </w:rPr>
        <w:t>выполнения</w:t>
      </w:r>
      <w:r>
        <w:t xml:space="preserve"> </w:t>
      </w:r>
      <w:r>
        <w:rPr>
          <w:rFonts w:hint="eastAsia"/>
        </w:rPr>
        <w:t>механизированных</w:t>
      </w:r>
      <w:r>
        <w:t xml:space="preserve"> </w:t>
      </w:r>
      <w:r>
        <w:rPr>
          <w:rFonts w:hint="eastAsia"/>
        </w:rPr>
        <w:t>работ</w:t>
      </w:r>
      <w:r>
        <w:t xml:space="preserve"> </w:t>
      </w:r>
      <w:r>
        <w:rPr>
          <w:rFonts w:hint="eastAsia"/>
        </w:rPr>
        <w:t>в</w:t>
      </w:r>
      <w:r>
        <w:t xml:space="preserve"> </w:t>
      </w:r>
      <w:r>
        <w:rPr>
          <w:rFonts w:hint="eastAsia"/>
        </w:rPr>
        <w:t>растениеводстве</w:t>
      </w:r>
    </w:p>
    <w:p w14:paraId="1ABF0CA3" w14:textId="77777777" w:rsidR="00E575AC" w:rsidRDefault="00E575AC" w:rsidP="00E575AC"/>
    <w:p w14:paraId="2E5484EF" w14:textId="77777777" w:rsidR="00E575AC" w:rsidRDefault="00E575AC" w:rsidP="00E575AC">
      <w:r>
        <w:t xml:space="preserve">2.3 </w:t>
      </w:r>
      <w:r>
        <w:rPr>
          <w:rFonts w:hint="eastAsia"/>
        </w:rPr>
        <w:t>Методика</w:t>
      </w:r>
      <w:r>
        <w:t xml:space="preserve"> </w:t>
      </w:r>
      <w:r>
        <w:rPr>
          <w:rFonts w:hint="eastAsia"/>
        </w:rPr>
        <w:t>оценки</w:t>
      </w:r>
      <w:r>
        <w:t xml:space="preserve"> </w:t>
      </w:r>
      <w:r>
        <w:rPr>
          <w:rFonts w:hint="eastAsia"/>
        </w:rPr>
        <w:t>эффективности</w:t>
      </w:r>
      <w:r>
        <w:t xml:space="preserve"> </w:t>
      </w:r>
      <w:r>
        <w:rPr>
          <w:rFonts w:hint="eastAsia"/>
        </w:rPr>
        <w:t>государственной</w:t>
      </w:r>
      <w:r>
        <w:t xml:space="preserve"> </w:t>
      </w:r>
      <w:r>
        <w:rPr>
          <w:rFonts w:hint="eastAsia"/>
        </w:rPr>
        <w:t>поддержки</w:t>
      </w:r>
      <w:r>
        <w:t xml:space="preserve"> </w:t>
      </w:r>
      <w:r>
        <w:rPr>
          <w:rFonts w:hint="eastAsia"/>
        </w:rPr>
        <w:t>агропроизводителей</w:t>
      </w:r>
      <w:r>
        <w:t xml:space="preserve"> </w:t>
      </w:r>
      <w:r>
        <w:rPr>
          <w:rFonts w:hint="eastAsia"/>
        </w:rPr>
        <w:t>с</w:t>
      </w:r>
      <w:r>
        <w:t xml:space="preserve"> </w:t>
      </w:r>
      <w:r>
        <w:rPr>
          <w:rFonts w:hint="eastAsia"/>
        </w:rPr>
        <w:t>учетом</w:t>
      </w:r>
      <w:r>
        <w:t xml:space="preserve"> </w:t>
      </w:r>
      <w:r>
        <w:rPr>
          <w:rFonts w:hint="eastAsia"/>
        </w:rPr>
        <w:t>уровня</w:t>
      </w:r>
      <w:r>
        <w:t xml:space="preserve"> </w:t>
      </w:r>
      <w:r>
        <w:rPr>
          <w:rFonts w:hint="eastAsia"/>
        </w:rPr>
        <w:t>их</w:t>
      </w:r>
      <w:r>
        <w:t xml:space="preserve"> </w:t>
      </w:r>
      <w:r>
        <w:rPr>
          <w:rFonts w:hint="eastAsia"/>
        </w:rPr>
        <w:t>технико</w:t>
      </w:r>
      <w:r>
        <w:t>-</w:t>
      </w:r>
      <w:r>
        <w:rPr>
          <w:rFonts w:hint="eastAsia"/>
        </w:rPr>
        <w:t>технологического</w:t>
      </w:r>
      <w:r>
        <w:t xml:space="preserve"> 142 </w:t>
      </w:r>
      <w:r>
        <w:rPr>
          <w:rFonts w:hint="eastAsia"/>
        </w:rPr>
        <w:t>развития</w:t>
      </w:r>
    </w:p>
    <w:p w14:paraId="7B7C95BE" w14:textId="77777777" w:rsidR="00E575AC" w:rsidRDefault="00E575AC" w:rsidP="00E575AC"/>
    <w:p w14:paraId="7589A0D1" w14:textId="77777777" w:rsidR="00E575AC" w:rsidRDefault="00E575AC" w:rsidP="00E575AC">
      <w:r>
        <w:t xml:space="preserve">3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ТЕХНИКО</w:t>
      </w:r>
      <w:r>
        <w:t>-</w:t>
      </w:r>
      <w:r>
        <w:rPr>
          <w:rFonts w:hint="eastAsia"/>
        </w:rPr>
        <w:t>ТЕХНОЛОГИЧЕСКОЙ</w:t>
      </w:r>
      <w:r>
        <w:t xml:space="preserve"> </w:t>
      </w:r>
      <w:r>
        <w:rPr>
          <w:rFonts w:hint="eastAsia"/>
        </w:rPr>
        <w:t>БАЗЫ</w:t>
      </w:r>
      <w:r>
        <w:t xml:space="preserve"> </w:t>
      </w:r>
      <w:r>
        <w:rPr>
          <w:rFonts w:hint="eastAsia"/>
        </w:rPr>
        <w:t>РАСТЕНИЕВОДСТВА</w:t>
      </w:r>
      <w:r>
        <w:t xml:space="preserve"> 171 </w:t>
      </w:r>
      <w:r>
        <w:rPr>
          <w:rFonts w:hint="eastAsia"/>
        </w:rPr>
        <w:t>КРАСНОДАРСКОГО</w:t>
      </w:r>
      <w:r>
        <w:t xml:space="preserve"> </w:t>
      </w:r>
      <w:r>
        <w:rPr>
          <w:rFonts w:hint="eastAsia"/>
        </w:rPr>
        <w:t>КРАЯ</w:t>
      </w:r>
    </w:p>
    <w:p w14:paraId="3BEB6970" w14:textId="77777777" w:rsidR="00E575AC" w:rsidRDefault="00E575AC" w:rsidP="00E575AC"/>
    <w:p w14:paraId="5138BCBC" w14:textId="77777777" w:rsidR="00E575AC" w:rsidRDefault="00E575AC" w:rsidP="00E575AC">
      <w:r>
        <w:t xml:space="preserve">3.1 </w:t>
      </w:r>
      <w:r>
        <w:rPr>
          <w:rFonts w:hint="eastAsia"/>
        </w:rPr>
        <w:t>Состояние</w:t>
      </w:r>
      <w:r>
        <w:t xml:space="preserve"> </w:t>
      </w:r>
      <w:r>
        <w:rPr>
          <w:rFonts w:hint="eastAsia"/>
        </w:rPr>
        <w:t>технико</w:t>
      </w:r>
      <w:r>
        <w:t>-</w:t>
      </w:r>
      <w:r>
        <w:rPr>
          <w:rFonts w:hint="eastAsia"/>
        </w:rPr>
        <w:t>технологической</w:t>
      </w:r>
      <w:r>
        <w:t xml:space="preserve"> </w:t>
      </w:r>
      <w:r>
        <w:rPr>
          <w:rFonts w:hint="eastAsia"/>
        </w:rPr>
        <w:t>базы</w:t>
      </w:r>
      <w:r>
        <w:t xml:space="preserve"> </w:t>
      </w:r>
      <w:r>
        <w:rPr>
          <w:rFonts w:hint="eastAsia"/>
        </w:rPr>
        <w:t>производства</w:t>
      </w:r>
      <w:r>
        <w:t xml:space="preserve"> </w:t>
      </w:r>
      <w:r>
        <w:rPr>
          <w:rFonts w:hint="eastAsia"/>
        </w:rPr>
        <w:t>продукции</w:t>
      </w:r>
      <w:r>
        <w:t xml:space="preserve"> 171</w:t>
      </w:r>
    </w:p>
    <w:p w14:paraId="08AD6A57" w14:textId="77777777" w:rsidR="00E575AC" w:rsidRDefault="00E575AC" w:rsidP="00E575AC"/>
    <w:p w14:paraId="7FD5509C" w14:textId="77777777" w:rsidR="00E575AC" w:rsidRDefault="00E575AC" w:rsidP="00E575AC">
      <w:r>
        <w:rPr>
          <w:rFonts w:hint="eastAsia"/>
        </w:rPr>
        <w:t>растениеводства</w:t>
      </w:r>
      <w:r>
        <w:t xml:space="preserve"> </w:t>
      </w:r>
      <w:r>
        <w:rPr>
          <w:rFonts w:hint="eastAsia"/>
        </w:rPr>
        <w:t>в</w:t>
      </w:r>
      <w:r>
        <w:t xml:space="preserve"> </w:t>
      </w:r>
      <w:r>
        <w:rPr>
          <w:rFonts w:hint="eastAsia"/>
        </w:rPr>
        <w:t>регионе</w:t>
      </w:r>
    </w:p>
    <w:p w14:paraId="35827C0A" w14:textId="77777777" w:rsidR="00E575AC" w:rsidRDefault="00E575AC" w:rsidP="00E575AC"/>
    <w:p w14:paraId="69DD5FC6" w14:textId="77777777" w:rsidR="00E575AC" w:rsidRDefault="00E575AC" w:rsidP="00E575AC">
      <w:r>
        <w:t xml:space="preserve">3.2 </w:t>
      </w:r>
      <w:r>
        <w:rPr>
          <w:rFonts w:hint="eastAsia"/>
        </w:rPr>
        <w:t>Анализ</w:t>
      </w:r>
      <w:r>
        <w:t xml:space="preserve"> </w:t>
      </w:r>
      <w:r>
        <w:rPr>
          <w:rFonts w:hint="eastAsia"/>
        </w:rPr>
        <w:t>уровня</w:t>
      </w:r>
      <w:r>
        <w:t xml:space="preserve">, </w:t>
      </w:r>
      <w:r>
        <w:rPr>
          <w:rFonts w:hint="eastAsia"/>
        </w:rPr>
        <w:t>факторов</w:t>
      </w:r>
      <w:r>
        <w:t xml:space="preserve"> </w:t>
      </w:r>
      <w:r>
        <w:rPr>
          <w:rFonts w:hint="eastAsia"/>
        </w:rPr>
        <w:t>и</w:t>
      </w:r>
      <w:r>
        <w:t xml:space="preserve"> </w:t>
      </w:r>
      <w:r>
        <w:rPr>
          <w:rFonts w:hint="eastAsia"/>
        </w:rPr>
        <w:t>резервов</w:t>
      </w:r>
      <w:r>
        <w:t xml:space="preserve"> </w:t>
      </w:r>
      <w:r>
        <w:rPr>
          <w:rFonts w:hint="eastAsia"/>
        </w:rPr>
        <w:t>повышения</w:t>
      </w:r>
      <w:r>
        <w:t xml:space="preserve"> </w:t>
      </w:r>
      <w:r>
        <w:rPr>
          <w:rFonts w:hint="eastAsia"/>
        </w:rPr>
        <w:t>технико</w:t>
      </w:r>
      <w:r>
        <w:t xml:space="preserve">- 194 </w:t>
      </w:r>
      <w:r>
        <w:rPr>
          <w:rFonts w:hint="eastAsia"/>
        </w:rPr>
        <w:t>экономической</w:t>
      </w:r>
      <w:r>
        <w:t xml:space="preserve"> </w:t>
      </w:r>
      <w:r>
        <w:rPr>
          <w:rFonts w:hint="eastAsia"/>
        </w:rPr>
        <w:t>эффективности</w:t>
      </w:r>
      <w:r>
        <w:t xml:space="preserve"> </w:t>
      </w:r>
      <w:r>
        <w:rPr>
          <w:rFonts w:hint="eastAsia"/>
        </w:rPr>
        <w:t>производства</w:t>
      </w:r>
      <w:r>
        <w:t xml:space="preserve"> </w:t>
      </w:r>
      <w:r>
        <w:rPr>
          <w:rFonts w:hint="eastAsia"/>
        </w:rPr>
        <w:t>продукции</w:t>
      </w:r>
      <w:r>
        <w:t xml:space="preserve"> </w:t>
      </w:r>
      <w:r>
        <w:rPr>
          <w:rFonts w:hint="eastAsia"/>
        </w:rPr>
        <w:t>растениеводства</w:t>
      </w:r>
      <w:r>
        <w:t xml:space="preserve"> </w:t>
      </w:r>
      <w:r>
        <w:rPr>
          <w:rFonts w:hint="eastAsia"/>
        </w:rPr>
        <w:t>в</w:t>
      </w:r>
      <w:r>
        <w:t xml:space="preserve"> </w:t>
      </w:r>
      <w:r>
        <w:rPr>
          <w:rFonts w:hint="eastAsia"/>
        </w:rPr>
        <w:t>регионе</w:t>
      </w:r>
    </w:p>
    <w:p w14:paraId="6CB02E75" w14:textId="77777777" w:rsidR="00E575AC" w:rsidRDefault="00E575AC" w:rsidP="00E575AC"/>
    <w:p w14:paraId="3DF31E30" w14:textId="77777777" w:rsidR="00E575AC" w:rsidRDefault="00E575AC" w:rsidP="00E575AC">
      <w:r>
        <w:t xml:space="preserve">3.3 </w:t>
      </w:r>
      <w:r>
        <w:rPr>
          <w:rFonts w:hint="eastAsia"/>
        </w:rPr>
        <w:t>Современное</w:t>
      </w:r>
      <w:r>
        <w:t xml:space="preserve"> </w:t>
      </w:r>
      <w:r>
        <w:rPr>
          <w:rFonts w:hint="eastAsia"/>
        </w:rPr>
        <w:t>состояние</w:t>
      </w:r>
      <w:r>
        <w:t xml:space="preserve"> </w:t>
      </w:r>
      <w:r>
        <w:rPr>
          <w:rFonts w:hint="eastAsia"/>
        </w:rPr>
        <w:t>государственной</w:t>
      </w:r>
      <w:r>
        <w:t xml:space="preserve"> </w:t>
      </w:r>
      <w:r>
        <w:rPr>
          <w:rFonts w:hint="eastAsia"/>
        </w:rPr>
        <w:t>поддержки</w:t>
      </w:r>
      <w:r>
        <w:t xml:space="preserve"> </w:t>
      </w:r>
      <w:r>
        <w:rPr>
          <w:rFonts w:hint="eastAsia"/>
        </w:rPr>
        <w:t>растениеводства</w:t>
      </w:r>
      <w:r>
        <w:t xml:space="preserve"> 214 4 </w:t>
      </w:r>
      <w:r>
        <w:rPr>
          <w:rFonts w:hint="eastAsia"/>
        </w:rPr>
        <w:t>НАПРАВЛЕНИЯ</w:t>
      </w:r>
      <w:r>
        <w:t xml:space="preserve"> </w:t>
      </w:r>
      <w:r>
        <w:rPr>
          <w:rFonts w:hint="eastAsia"/>
        </w:rPr>
        <w:t>ПОВЫШЕНИЯ</w:t>
      </w:r>
      <w:r>
        <w:t xml:space="preserve"> </w:t>
      </w:r>
      <w:r>
        <w:rPr>
          <w:rFonts w:hint="eastAsia"/>
        </w:rPr>
        <w:t>ЭФФЕКТИВНОСТИ</w:t>
      </w:r>
      <w:r>
        <w:t xml:space="preserve"> </w:t>
      </w:r>
      <w:r>
        <w:rPr>
          <w:rFonts w:hint="eastAsia"/>
        </w:rPr>
        <w:t>ФОР</w:t>
      </w:r>
      <w:r>
        <w:t xml:space="preserve">- 238 </w:t>
      </w:r>
      <w:r>
        <w:rPr>
          <w:rFonts w:hint="eastAsia"/>
        </w:rPr>
        <w:t>МИРОВАНИЯ</w:t>
      </w:r>
      <w:r>
        <w:t xml:space="preserve"> </w:t>
      </w:r>
      <w:r>
        <w:rPr>
          <w:rFonts w:hint="eastAsia"/>
        </w:rPr>
        <w:t>И</w:t>
      </w:r>
      <w:r>
        <w:t xml:space="preserve"> </w:t>
      </w:r>
      <w:r>
        <w:rPr>
          <w:rFonts w:hint="eastAsia"/>
        </w:rPr>
        <w:t>РАЗВИТИЯ</w:t>
      </w:r>
      <w:r>
        <w:t xml:space="preserve"> </w:t>
      </w:r>
      <w:r>
        <w:rPr>
          <w:rFonts w:hint="eastAsia"/>
        </w:rPr>
        <w:t>ТЕХНИКО</w:t>
      </w:r>
      <w:r>
        <w:t>-</w:t>
      </w:r>
      <w:r>
        <w:rPr>
          <w:rFonts w:hint="eastAsia"/>
        </w:rPr>
        <w:t>ТЕХНОЛОГИЧЕСКОЙ</w:t>
      </w:r>
      <w:r>
        <w:t xml:space="preserve"> </w:t>
      </w:r>
      <w:r>
        <w:rPr>
          <w:rFonts w:hint="eastAsia"/>
        </w:rPr>
        <w:t>БАЗЫ</w:t>
      </w:r>
      <w:r>
        <w:t xml:space="preserve"> </w:t>
      </w:r>
      <w:r>
        <w:rPr>
          <w:rFonts w:hint="eastAsia"/>
        </w:rPr>
        <w:t>РАСТЕНИЕВОДСТВА</w:t>
      </w:r>
      <w:r>
        <w:t xml:space="preserve"> </w:t>
      </w:r>
      <w:r>
        <w:rPr>
          <w:rFonts w:hint="eastAsia"/>
        </w:rPr>
        <w:t>КРАСНОДАРСКОГО</w:t>
      </w:r>
      <w:r>
        <w:t xml:space="preserve"> </w:t>
      </w:r>
      <w:r>
        <w:rPr>
          <w:rFonts w:hint="eastAsia"/>
        </w:rPr>
        <w:t>КРАЯ</w:t>
      </w:r>
    </w:p>
    <w:p w14:paraId="32D9EFA1" w14:textId="77777777" w:rsidR="00E575AC" w:rsidRDefault="00E575AC" w:rsidP="00E575AC"/>
    <w:p w14:paraId="6DCAC54F" w14:textId="77777777" w:rsidR="00E575AC" w:rsidRDefault="00E575AC" w:rsidP="00E575AC">
      <w:r>
        <w:t xml:space="preserve">4.1 </w:t>
      </w:r>
      <w:r>
        <w:rPr>
          <w:rFonts w:hint="eastAsia"/>
        </w:rPr>
        <w:t>Обоснование</w:t>
      </w:r>
      <w:r>
        <w:t xml:space="preserve"> </w:t>
      </w:r>
      <w:r>
        <w:rPr>
          <w:rFonts w:hint="eastAsia"/>
        </w:rPr>
        <w:t>рациональных</w:t>
      </w:r>
      <w:r>
        <w:t xml:space="preserve"> </w:t>
      </w:r>
      <w:r>
        <w:rPr>
          <w:rFonts w:hint="eastAsia"/>
        </w:rPr>
        <w:t>размеров</w:t>
      </w:r>
      <w:r>
        <w:t xml:space="preserve"> </w:t>
      </w:r>
      <w:r>
        <w:rPr>
          <w:rFonts w:hint="eastAsia"/>
        </w:rPr>
        <w:t>основных</w:t>
      </w:r>
      <w:r>
        <w:t xml:space="preserve"> </w:t>
      </w:r>
      <w:r>
        <w:rPr>
          <w:rFonts w:hint="eastAsia"/>
        </w:rPr>
        <w:t>в</w:t>
      </w:r>
      <w:r>
        <w:rPr>
          <w:rFonts w:hint="eastAsia"/>
        </w:rPr>
        <w:lastRenderedPageBreak/>
        <w:t>идов</w:t>
      </w:r>
      <w:r>
        <w:t xml:space="preserve"> </w:t>
      </w:r>
      <w:r>
        <w:rPr>
          <w:rFonts w:hint="eastAsia"/>
        </w:rPr>
        <w:t>производ</w:t>
      </w:r>
      <w:r>
        <w:t xml:space="preserve">- 238 </w:t>
      </w:r>
      <w:r>
        <w:rPr>
          <w:rFonts w:hint="eastAsia"/>
        </w:rPr>
        <w:t>ственных</w:t>
      </w:r>
      <w:r>
        <w:t xml:space="preserve"> </w:t>
      </w:r>
      <w:r>
        <w:rPr>
          <w:rFonts w:hint="eastAsia"/>
        </w:rPr>
        <w:t>ресурсов</w:t>
      </w:r>
      <w:r>
        <w:t xml:space="preserve"> </w:t>
      </w:r>
      <w:r>
        <w:rPr>
          <w:rFonts w:hint="eastAsia"/>
        </w:rPr>
        <w:t>в</w:t>
      </w:r>
      <w:r>
        <w:t xml:space="preserve"> </w:t>
      </w:r>
      <w:r>
        <w:rPr>
          <w:rFonts w:hint="eastAsia"/>
        </w:rPr>
        <w:t>сельскохозяйственных</w:t>
      </w:r>
      <w:r>
        <w:t xml:space="preserve"> </w:t>
      </w:r>
      <w:r>
        <w:rPr>
          <w:rFonts w:hint="eastAsia"/>
        </w:rPr>
        <w:t>организациях</w:t>
      </w:r>
      <w:r>
        <w:t xml:space="preserve"> </w:t>
      </w:r>
      <w:r>
        <w:rPr>
          <w:rFonts w:hint="eastAsia"/>
        </w:rPr>
        <w:t>региона</w:t>
      </w:r>
    </w:p>
    <w:p w14:paraId="17004F07" w14:textId="77777777" w:rsidR="00E575AC" w:rsidRDefault="00E575AC" w:rsidP="00E575AC"/>
    <w:p w14:paraId="01E4859B" w14:textId="77777777" w:rsidR="00E575AC" w:rsidRDefault="00E575AC" w:rsidP="00E575AC">
      <w:r>
        <w:t xml:space="preserve">4.2 </w:t>
      </w:r>
      <w:r>
        <w:rPr>
          <w:rFonts w:hint="eastAsia"/>
        </w:rPr>
        <w:t>Экономическое</w:t>
      </w:r>
      <w:r>
        <w:t xml:space="preserve"> </w:t>
      </w:r>
      <w:r>
        <w:rPr>
          <w:rFonts w:hint="eastAsia"/>
        </w:rPr>
        <w:t>обоснование</w:t>
      </w:r>
      <w:r>
        <w:t xml:space="preserve"> </w:t>
      </w:r>
      <w:r>
        <w:rPr>
          <w:rFonts w:hint="eastAsia"/>
        </w:rPr>
        <w:t>номенклатурного</w:t>
      </w:r>
      <w:r>
        <w:t xml:space="preserve"> </w:t>
      </w:r>
      <w:r>
        <w:rPr>
          <w:rFonts w:hint="eastAsia"/>
        </w:rPr>
        <w:t>и</w:t>
      </w:r>
      <w:r>
        <w:t xml:space="preserve"> </w:t>
      </w:r>
      <w:r>
        <w:rPr>
          <w:rFonts w:hint="eastAsia"/>
        </w:rPr>
        <w:t>количественного</w:t>
      </w:r>
      <w:r>
        <w:t xml:space="preserve"> 258 </w:t>
      </w:r>
      <w:r>
        <w:rPr>
          <w:rFonts w:hint="eastAsia"/>
        </w:rPr>
        <w:t>состава</w:t>
      </w:r>
      <w:r>
        <w:t xml:space="preserve"> </w:t>
      </w:r>
      <w:r>
        <w:rPr>
          <w:rFonts w:hint="eastAsia"/>
        </w:rPr>
        <w:t>комбайнового</w:t>
      </w:r>
      <w:r>
        <w:t xml:space="preserve"> </w:t>
      </w:r>
      <w:r>
        <w:rPr>
          <w:rFonts w:hint="eastAsia"/>
        </w:rPr>
        <w:t>парка</w:t>
      </w:r>
      <w:r>
        <w:t xml:space="preserve"> </w:t>
      </w:r>
      <w:r>
        <w:rPr>
          <w:rFonts w:hint="eastAsia"/>
        </w:rPr>
        <w:t>сельскохозяйственных</w:t>
      </w:r>
      <w:r>
        <w:t xml:space="preserve"> </w:t>
      </w:r>
      <w:r>
        <w:rPr>
          <w:rFonts w:hint="eastAsia"/>
        </w:rPr>
        <w:t>организаций</w:t>
      </w:r>
      <w:r>
        <w:t xml:space="preserve"> </w:t>
      </w:r>
      <w:r>
        <w:rPr>
          <w:rFonts w:hint="eastAsia"/>
        </w:rPr>
        <w:t>Краснодарского</w:t>
      </w:r>
      <w:r>
        <w:t xml:space="preserve"> </w:t>
      </w:r>
      <w:r>
        <w:rPr>
          <w:rFonts w:hint="eastAsia"/>
        </w:rPr>
        <w:t>края</w:t>
      </w:r>
    </w:p>
    <w:p w14:paraId="36E6386B" w14:textId="77777777" w:rsidR="00E575AC" w:rsidRDefault="00E575AC" w:rsidP="00E575AC"/>
    <w:p w14:paraId="390F21B0" w14:textId="77777777" w:rsidR="00E575AC" w:rsidRDefault="00E575AC" w:rsidP="00E575AC">
      <w:r>
        <w:t xml:space="preserve">4.3 </w:t>
      </w:r>
      <w:r>
        <w:rPr>
          <w:rFonts w:hint="eastAsia"/>
        </w:rPr>
        <w:t>Направления</w:t>
      </w:r>
      <w:r>
        <w:t xml:space="preserve"> </w:t>
      </w:r>
      <w:r>
        <w:rPr>
          <w:rFonts w:hint="eastAsia"/>
        </w:rPr>
        <w:t>и</w:t>
      </w:r>
      <w:r>
        <w:t xml:space="preserve"> </w:t>
      </w:r>
      <w:r>
        <w:rPr>
          <w:rFonts w:hint="eastAsia"/>
        </w:rPr>
        <w:t>эффективность</w:t>
      </w:r>
      <w:r>
        <w:t xml:space="preserve"> </w:t>
      </w:r>
      <w:r>
        <w:rPr>
          <w:rFonts w:hint="eastAsia"/>
        </w:rPr>
        <w:t>мер</w:t>
      </w:r>
      <w:r>
        <w:t xml:space="preserve"> </w:t>
      </w:r>
      <w:r>
        <w:rPr>
          <w:rFonts w:hint="eastAsia"/>
        </w:rPr>
        <w:t>государственной</w:t>
      </w:r>
      <w:r>
        <w:t xml:space="preserve"> </w:t>
      </w:r>
      <w:r>
        <w:rPr>
          <w:rFonts w:hint="eastAsia"/>
        </w:rPr>
        <w:t>поддержки</w:t>
      </w:r>
      <w:r>
        <w:t xml:space="preserve"> 280 </w:t>
      </w:r>
      <w:r>
        <w:rPr>
          <w:rFonts w:hint="eastAsia"/>
        </w:rPr>
        <w:t>сельскохозяйственных</w:t>
      </w:r>
      <w:r>
        <w:t xml:space="preserve"> </w:t>
      </w:r>
      <w:r>
        <w:rPr>
          <w:rFonts w:hint="eastAsia"/>
        </w:rPr>
        <w:t>организаций</w:t>
      </w:r>
      <w:r>
        <w:t xml:space="preserve"> </w:t>
      </w:r>
      <w:r>
        <w:rPr>
          <w:rFonts w:hint="eastAsia"/>
        </w:rPr>
        <w:t>региона</w:t>
      </w:r>
    </w:p>
    <w:p w14:paraId="148C2BFD" w14:textId="77777777" w:rsidR="00E575AC" w:rsidRDefault="00E575AC" w:rsidP="00E575AC"/>
    <w:p w14:paraId="60805496" w14:textId="77777777" w:rsidR="00E575AC" w:rsidRDefault="00E575AC" w:rsidP="00E575AC">
      <w:r>
        <w:rPr>
          <w:rFonts w:hint="eastAsia"/>
        </w:rPr>
        <w:t>ВЫВОДЫ</w:t>
      </w:r>
      <w:r>
        <w:t xml:space="preserve"> </w:t>
      </w:r>
      <w:r>
        <w:rPr>
          <w:rFonts w:hint="eastAsia"/>
        </w:rPr>
        <w:t>И</w:t>
      </w:r>
      <w:r>
        <w:t xml:space="preserve"> </w:t>
      </w:r>
      <w:r>
        <w:rPr>
          <w:rFonts w:hint="eastAsia"/>
        </w:rPr>
        <w:t>ПРЕДЛОЖЕНИЯ</w:t>
      </w:r>
      <w:r>
        <w:t xml:space="preserve"> 310</w:t>
      </w:r>
    </w:p>
    <w:p w14:paraId="3639E9DE" w14:textId="77777777" w:rsidR="00E575AC" w:rsidRDefault="00E575AC" w:rsidP="00E575AC"/>
    <w:p w14:paraId="5D5DD790" w14:textId="66CDA849" w:rsidR="00E575AC" w:rsidRPr="00E575AC" w:rsidRDefault="00E575AC" w:rsidP="00E575AC">
      <w:r>
        <w:rPr>
          <w:rFonts w:hint="eastAsia"/>
        </w:rPr>
        <w:t>СПИСОК</w:t>
      </w:r>
      <w:r>
        <w:t xml:space="preserve"> </w:t>
      </w:r>
      <w:r>
        <w:rPr>
          <w:rFonts w:hint="eastAsia"/>
        </w:rPr>
        <w:t>ИСПОЛЬЗОВАННЫХ</w:t>
      </w:r>
      <w:r>
        <w:t xml:space="preserve"> </w:t>
      </w:r>
      <w:r>
        <w:rPr>
          <w:rFonts w:hint="eastAsia"/>
        </w:rPr>
        <w:t>ИСТОЧНИКОВ</w:t>
      </w:r>
      <w:r>
        <w:t xml:space="preserve"> 316</w:t>
      </w:r>
    </w:p>
    <w:sectPr w:rsidR="00E575AC" w:rsidRPr="00E575AC" w:rsidSect="007D644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89362" w14:textId="77777777" w:rsidR="007D644E" w:rsidRDefault="007D644E">
      <w:pPr>
        <w:spacing w:after="0" w:line="240" w:lineRule="auto"/>
      </w:pPr>
      <w:r>
        <w:separator/>
      </w:r>
    </w:p>
  </w:endnote>
  <w:endnote w:type="continuationSeparator" w:id="0">
    <w:p w14:paraId="21094590" w14:textId="77777777" w:rsidR="007D644E" w:rsidRDefault="007D6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B928E" w14:textId="77777777" w:rsidR="007D644E" w:rsidRDefault="007D644E"/>
    <w:p w14:paraId="54B22D72" w14:textId="77777777" w:rsidR="007D644E" w:rsidRDefault="007D644E"/>
    <w:p w14:paraId="528662C7" w14:textId="77777777" w:rsidR="007D644E" w:rsidRDefault="007D644E"/>
    <w:p w14:paraId="08884982" w14:textId="77777777" w:rsidR="007D644E" w:rsidRDefault="007D644E"/>
    <w:p w14:paraId="6F78B233" w14:textId="77777777" w:rsidR="007D644E" w:rsidRDefault="007D644E"/>
    <w:p w14:paraId="045954A7" w14:textId="77777777" w:rsidR="007D644E" w:rsidRDefault="007D644E"/>
    <w:p w14:paraId="72114389" w14:textId="77777777" w:rsidR="007D644E" w:rsidRDefault="007D64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C583A7" wp14:editId="545858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7B145" w14:textId="77777777" w:rsidR="007D644E" w:rsidRDefault="007D64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C583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27B145" w14:textId="77777777" w:rsidR="007D644E" w:rsidRDefault="007D64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58D9CE" w14:textId="77777777" w:rsidR="007D644E" w:rsidRDefault="007D644E"/>
    <w:p w14:paraId="3AA87134" w14:textId="77777777" w:rsidR="007D644E" w:rsidRDefault="007D644E"/>
    <w:p w14:paraId="6B0BA8A9" w14:textId="77777777" w:rsidR="007D644E" w:rsidRDefault="007D64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3BFDF5" wp14:editId="048A75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8F49B" w14:textId="77777777" w:rsidR="007D644E" w:rsidRDefault="007D644E"/>
                          <w:p w14:paraId="794CC76E" w14:textId="77777777" w:rsidR="007D644E" w:rsidRDefault="007D64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3BFD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78F49B" w14:textId="77777777" w:rsidR="007D644E" w:rsidRDefault="007D644E"/>
                    <w:p w14:paraId="794CC76E" w14:textId="77777777" w:rsidR="007D644E" w:rsidRDefault="007D64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525441" w14:textId="77777777" w:rsidR="007D644E" w:rsidRDefault="007D644E"/>
    <w:p w14:paraId="26771B01" w14:textId="77777777" w:rsidR="007D644E" w:rsidRDefault="007D644E">
      <w:pPr>
        <w:rPr>
          <w:sz w:val="2"/>
          <w:szCs w:val="2"/>
        </w:rPr>
      </w:pPr>
    </w:p>
    <w:p w14:paraId="4253C397" w14:textId="77777777" w:rsidR="007D644E" w:rsidRDefault="007D644E"/>
    <w:p w14:paraId="2283439C" w14:textId="77777777" w:rsidR="007D644E" w:rsidRDefault="007D644E">
      <w:pPr>
        <w:spacing w:after="0" w:line="240" w:lineRule="auto"/>
      </w:pPr>
    </w:p>
  </w:footnote>
  <w:footnote w:type="continuationSeparator" w:id="0">
    <w:p w14:paraId="23438598" w14:textId="77777777" w:rsidR="007D644E" w:rsidRDefault="007D6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4E"/>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14627</TotalTime>
  <Pages>3</Pages>
  <Words>342</Words>
  <Characters>1954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2256</cp:revision>
  <cp:lastPrinted>2009-02-06T05:36:00Z</cp:lastPrinted>
  <dcterms:created xsi:type="dcterms:W3CDTF">2024-04-09T10:20:00Z</dcterms:created>
  <dcterms:modified xsi:type="dcterms:W3CDTF">2024-04-26T18:19:00Z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