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A78A" w14:textId="77777777" w:rsidR="0070791E" w:rsidRDefault="0070791E" w:rsidP="0070791E">
      <w:pPr>
        <w:pStyle w:val="afffffffffffffffffffffffffff5"/>
        <w:rPr>
          <w:rFonts w:ascii="Verdana" w:hAnsi="Verdana"/>
          <w:color w:val="000000"/>
          <w:sz w:val="21"/>
          <w:szCs w:val="21"/>
        </w:rPr>
      </w:pPr>
      <w:r>
        <w:rPr>
          <w:rFonts w:ascii="Helvetica" w:hAnsi="Helvetica" w:cs="Helvetica"/>
          <w:b/>
          <w:bCs w:val="0"/>
          <w:color w:val="222222"/>
          <w:sz w:val="21"/>
          <w:szCs w:val="21"/>
        </w:rPr>
        <w:t>Поблинков, Дмитрий Борисович.</w:t>
      </w:r>
    </w:p>
    <w:p w14:paraId="5AA1281B" w14:textId="77777777" w:rsidR="0070791E" w:rsidRDefault="0070791E" w:rsidP="0070791E">
      <w:pPr>
        <w:pStyle w:val="20"/>
        <w:spacing w:before="0" w:after="312"/>
        <w:rPr>
          <w:rFonts w:ascii="Arial" w:hAnsi="Arial" w:cs="Arial"/>
          <w:caps/>
          <w:color w:val="333333"/>
          <w:sz w:val="27"/>
          <w:szCs w:val="27"/>
        </w:rPr>
      </w:pPr>
      <w:r>
        <w:rPr>
          <w:rFonts w:ascii="Helvetica" w:hAnsi="Helvetica" w:cs="Helvetica"/>
          <w:caps/>
          <w:color w:val="222222"/>
          <w:sz w:val="21"/>
          <w:szCs w:val="21"/>
        </w:rPr>
        <w:t>Внутримолекулярная динамика катионитов по данным гамма-резонансной спектроскопии : диссертация ... кандидата физико-математических наук : 01.04.07. - Москва, 1984. - 156 с. : ил.</w:t>
      </w:r>
    </w:p>
    <w:p w14:paraId="738C7EE1" w14:textId="77777777" w:rsidR="0070791E" w:rsidRDefault="0070791E" w:rsidP="0070791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Поблинков, Дмитрий Борисович</w:t>
      </w:r>
    </w:p>
    <w:p w14:paraId="6FEC6D3B"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275510"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ВНУТРИМОЛЕКУЛЯРНАЯ ДИНАМИКА ПОЛИМЕРОВ</w:t>
      </w:r>
    </w:p>
    <w:p w14:paraId="6BF71E8D"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МЕТОДЫ ЕЕ ИССЛЕДОВАНИЯ (Литературный обзор)</w:t>
      </w:r>
    </w:p>
    <w:p w14:paraId="025BFBF7"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представления о внутреннем вращении и изомерии в малых и цепных молекулах,••</w:t>
      </w:r>
    </w:p>
    <w:p w14:paraId="1DDDE635"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Современные теоретические модели внутри-* молекулярной динамики цепных молекул.••</w:t>
      </w:r>
    </w:p>
    <w:p w14:paraId="64D550ED"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исследования внутримолекулярной динамики полимеров . IB</w:t>
      </w:r>
    </w:p>
    <w:p w14:paraId="668E847D"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Моделирование динамики цепных молекул на ЭВМ. Ж</w:t>
      </w:r>
    </w:p>
    <w:p w14:paraId="047D9AF0"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Диэлектрическая спектроскопия.</w:t>
      </w:r>
    </w:p>
    <w:p w14:paraId="61AD8F66"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Акустическая спектроскопия.</w:t>
      </w:r>
    </w:p>
    <w:p w14:paraId="5A632E52"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Люминесцентные методы •••••••••••••</w:t>
      </w:r>
    </w:p>
    <w:p w14:paraId="29F4D9B4"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1.3.5. Метод спиновых меток и зондов.</w:t>
      </w:r>
    </w:p>
    <w:p w14:paraId="3150A708"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1.3.6. Ядерный магнитный резонанс.</w:t>
      </w:r>
    </w:p>
    <w:p w14:paraId="7E24B32C"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1.3.7. Метод рассеяния нейтронов.</w:t>
      </w:r>
    </w:p>
    <w:p w14:paraId="60FA93F2"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1.3.8. Рентгенодинамический метод</w:t>
      </w:r>
    </w:p>
    <w:p w14:paraId="080A9996"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1.3.9. Колебательная спектроскопия.</w:t>
      </w:r>
    </w:p>
    <w:p w14:paraId="19B2CDD6"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Результаты исследования внутримолекулярной динамики полимеров традиционными методами.</w:t>
      </w:r>
    </w:p>
    <w:p w14:paraId="7B8F4303"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Гамма-резонансная спектроскопия как метод исследования молекулярной динамики конденсированных сред.</w:t>
      </w:r>
    </w:p>
    <w:p w14:paraId="420AB3BD"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1.5.1. Возможности и ограничения метода душ изучения атомно-молекулярных движений</w:t>
      </w:r>
    </w:p>
    <w:p w14:paraId="2F9E37FF"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Результаты исследования внутримолекулярной динамики синтетических и биологических макромолекул</w:t>
      </w:r>
    </w:p>
    <w:p w14:paraId="63D6FF69"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ОБЪЕКТ И МЕТОДИКА ИССЛЕДОВАНИЯ.</w:t>
      </w:r>
    </w:p>
    <w:p w14:paraId="4A114DD0"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Строение и свойства карбоксильных катионитов.</w:t>
      </w:r>
    </w:p>
    <w:p w14:paraId="14E30945"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эксперимента и обработка экспериментальных данных.</w:t>
      </w:r>
    </w:p>
    <w:p w14:paraId="64E75456"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ВДУТРИМОЛЕШЯРНАЯ ДИНАМИКА КАТИОНИТОВ</w:t>
      </w:r>
    </w:p>
    <w:p w14:paraId="199B50E5"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эксперимента и их обсуждение)</w:t>
      </w:r>
    </w:p>
    <w:p w14:paraId="767B1903"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Природа комплексов карбоксильных катионитов с ионами</w:t>
      </w:r>
    </w:p>
    <w:p w14:paraId="6B7B6E4A"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концентрации воды на внутримолекулярную динамику катионитов. Основные типы атомно-молекулярных движений в катионитах</w:t>
      </w:r>
    </w:p>
    <w:p w14:paraId="794303CA"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Температурные зависимости динамики катионитов с различной концентрацией воды.</w:t>
      </w:r>
    </w:p>
    <w:p w14:paraId="1AF566C7"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Зависимость динамики катионита, сольвати-рованного этанолом, от температуры.</w:t>
      </w:r>
    </w:p>
    <w:p w14:paraId="5374A6A6"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свойств сольватирующей жидкости на динамику катионита.</w:t>
      </w:r>
    </w:p>
    <w:p w14:paraId="3D2A1DA6"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Динамика катионита, сольватированного различными жидкостями.••••••••••</w:t>
      </w:r>
    </w:p>
    <w:p w14:paraId="13C04000"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Влияние вязкости сольватирующей жидкости на динамику катионита</w:t>
      </w:r>
    </w:p>
    <w:p w14:paraId="5163F98B"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Температурные изменения динамики кат-тионита в зависимости от вязкости сольватирующего вещества. III</w:t>
      </w:r>
    </w:p>
    <w:p w14:paraId="03693685"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Внутримолекулярная динамика катионитов с различной концентрацией ионов Ре^1*</w:t>
      </w:r>
    </w:p>
    <w:p w14:paraId="765D4ACE"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Динамика катионитов с различной молекулярной и надмолекулярной структурой</w:t>
      </w:r>
    </w:p>
    <w:p w14:paraId="740BAD67" w14:textId="77777777" w:rsidR="0070791E" w:rsidRDefault="0070791E" w:rsidP="007079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 ОДЫ.</w:t>
      </w:r>
    </w:p>
    <w:p w14:paraId="071EBB05" w14:textId="32D8A506" w:rsidR="00E67B85" w:rsidRPr="0070791E" w:rsidRDefault="00E67B85" w:rsidP="0070791E"/>
    <w:sectPr w:rsidR="00E67B85" w:rsidRPr="007079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B68C" w14:textId="77777777" w:rsidR="00B77EE1" w:rsidRDefault="00B77EE1">
      <w:pPr>
        <w:spacing w:after="0" w:line="240" w:lineRule="auto"/>
      </w:pPr>
      <w:r>
        <w:separator/>
      </w:r>
    </w:p>
  </w:endnote>
  <w:endnote w:type="continuationSeparator" w:id="0">
    <w:p w14:paraId="03612907" w14:textId="77777777" w:rsidR="00B77EE1" w:rsidRDefault="00B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ED28" w14:textId="77777777" w:rsidR="00B77EE1" w:rsidRDefault="00B77EE1"/>
    <w:p w14:paraId="3E4DEB14" w14:textId="77777777" w:rsidR="00B77EE1" w:rsidRDefault="00B77EE1"/>
    <w:p w14:paraId="4E40260C" w14:textId="77777777" w:rsidR="00B77EE1" w:rsidRDefault="00B77EE1"/>
    <w:p w14:paraId="0E0074A7" w14:textId="77777777" w:rsidR="00B77EE1" w:rsidRDefault="00B77EE1"/>
    <w:p w14:paraId="4287D96C" w14:textId="77777777" w:rsidR="00B77EE1" w:rsidRDefault="00B77EE1"/>
    <w:p w14:paraId="70ACEB42" w14:textId="77777777" w:rsidR="00B77EE1" w:rsidRDefault="00B77EE1"/>
    <w:p w14:paraId="34CA39D0" w14:textId="77777777" w:rsidR="00B77EE1" w:rsidRDefault="00B77E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AEF978" wp14:editId="3EA566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84313" w14:textId="77777777" w:rsidR="00B77EE1" w:rsidRDefault="00B77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AEF9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384313" w14:textId="77777777" w:rsidR="00B77EE1" w:rsidRDefault="00B77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18BDB3" w14:textId="77777777" w:rsidR="00B77EE1" w:rsidRDefault="00B77EE1"/>
    <w:p w14:paraId="49324D66" w14:textId="77777777" w:rsidR="00B77EE1" w:rsidRDefault="00B77EE1"/>
    <w:p w14:paraId="29D025F0" w14:textId="77777777" w:rsidR="00B77EE1" w:rsidRDefault="00B77E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52A5E2" wp14:editId="7FB2D0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A21CD" w14:textId="77777777" w:rsidR="00B77EE1" w:rsidRDefault="00B77EE1"/>
                          <w:p w14:paraId="23CF905D" w14:textId="77777777" w:rsidR="00B77EE1" w:rsidRDefault="00B77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52A5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5A21CD" w14:textId="77777777" w:rsidR="00B77EE1" w:rsidRDefault="00B77EE1"/>
                    <w:p w14:paraId="23CF905D" w14:textId="77777777" w:rsidR="00B77EE1" w:rsidRDefault="00B77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4C2089" w14:textId="77777777" w:rsidR="00B77EE1" w:rsidRDefault="00B77EE1"/>
    <w:p w14:paraId="5088F206" w14:textId="77777777" w:rsidR="00B77EE1" w:rsidRDefault="00B77EE1">
      <w:pPr>
        <w:rPr>
          <w:sz w:val="2"/>
          <w:szCs w:val="2"/>
        </w:rPr>
      </w:pPr>
    </w:p>
    <w:p w14:paraId="30B9AA3F" w14:textId="77777777" w:rsidR="00B77EE1" w:rsidRDefault="00B77EE1"/>
    <w:p w14:paraId="5DC4F319" w14:textId="77777777" w:rsidR="00B77EE1" w:rsidRDefault="00B77EE1">
      <w:pPr>
        <w:spacing w:after="0" w:line="240" w:lineRule="auto"/>
      </w:pPr>
    </w:p>
  </w:footnote>
  <w:footnote w:type="continuationSeparator" w:id="0">
    <w:p w14:paraId="5551B196" w14:textId="77777777" w:rsidR="00B77EE1" w:rsidRDefault="00B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EE1"/>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113839</TotalTime>
  <Pages>2</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2074</cp:revision>
  <cp:lastPrinted>2009-02-06T05:36:00Z</cp:lastPrinted>
  <dcterms:created xsi:type="dcterms:W3CDTF">2024-01-07T13:43:00Z</dcterms:created>
  <dcterms:modified xsi:type="dcterms:W3CDTF">2025-06-15T14:33:00Z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