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6291" w14:textId="2B12A375" w:rsidR="00B7538C" w:rsidRDefault="00455A42" w:rsidP="00455A42">
      <w:r w:rsidRPr="00455A42">
        <w:rPr>
          <w:rFonts w:hint="eastAsia"/>
        </w:rPr>
        <w:t>Дифференциальная</w:t>
      </w:r>
      <w:r w:rsidRPr="00455A42">
        <w:t xml:space="preserve"> </w:t>
      </w:r>
      <w:r w:rsidRPr="00455A42">
        <w:rPr>
          <w:rFonts w:hint="eastAsia"/>
        </w:rPr>
        <w:t>диагностика</w:t>
      </w:r>
      <w:r w:rsidRPr="00455A42">
        <w:t xml:space="preserve"> </w:t>
      </w:r>
      <w:r w:rsidRPr="00455A42">
        <w:rPr>
          <w:rFonts w:hint="eastAsia"/>
        </w:rPr>
        <w:t>и</w:t>
      </w:r>
      <w:r w:rsidRPr="00455A42">
        <w:t xml:space="preserve"> </w:t>
      </w:r>
      <w:r w:rsidRPr="00455A42">
        <w:rPr>
          <w:rFonts w:hint="eastAsia"/>
        </w:rPr>
        <w:t>планирование</w:t>
      </w:r>
      <w:r w:rsidRPr="00455A42">
        <w:t xml:space="preserve"> </w:t>
      </w:r>
      <w:r w:rsidRPr="00455A42">
        <w:rPr>
          <w:rFonts w:hint="eastAsia"/>
        </w:rPr>
        <w:t>хирургического</w:t>
      </w:r>
      <w:r w:rsidRPr="00455A42">
        <w:t xml:space="preserve"> </w:t>
      </w:r>
      <w:r w:rsidRPr="00455A42">
        <w:rPr>
          <w:rFonts w:hint="eastAsia"/>
        </w:rPr>
        <w:t>доступа</w:t>
      </w:r>
      <w:r w:rsidRPr="00455A42">
        <w:t xml:space="preserve"> </w:t>
      </w:r>
      <w:r w:rsidRPr="00455A42">
        <w:rPr>
          <w:rFonts w:hint="eastAsia"/>
        </w:rPr>
        <w:t>при</w:t>
      </w:r>
      <w:r w:rsidRPr="00455A42">
        <w:t xml:space="preserve"> </w:t>
      </w:r>
      <w:r w:rsidRPr="00455A42">
        <w:rPr>
          <w:rFonts w:hint="eastAsia"/>
        </w:rPr>
        <w:t>опухолях</w:t>
      </w:r>
      <w:r w:rsidRPr="00455A42">
        <w:t xml:space="preserve"> </w:t>
      </w:r>
      <w:r w:rsidRPr="00455A42">
        <w:rPr>
          <w:rFonts w:hint="eastAsia"/>
        </w:rPr>
        <w:t>надпочечников</w:t>
      </w:r>
      <w:r w:rsidRPr="00455A42">
        <w:t xml:space="preserve"> </w:t>
      </w:r>
      <w:r w:rsidRPr="00455A42">
        <w:rPr>
          <w:rFonts w:hint="eastAsia"/>
        </w:rPr>
        <w:t>с</w:t>
      </w:r>
      <w:r w:rsidRPr="00455A42">
        <w:t xml:space="preserve"> </w:t>
      </w:r>
      <w:r w:rsidRPr="00455A42">
        <w:rPr>
          <w:rFonts w:hint="eastAsia"/>
        </w:rPr>
        <w:t>применением</w:t>
      </w:r>
      <w:r w:rsidRPr="00455A42">
        <w:t xml:space="preserve"> </w:t>
      </w:r>
      <w:r w:rsidRPr="00455A42">
        <w:rPr>
          <w:rFonts w:hint="eastAsia"/>
        </w:rPr>
        <w:t>компьютерной</w:t>
      </w:r>
      <w:r w:rsidRPr="00455A42">
        <w:t xml:space="preserve"> </w:t>
      </w:r>
      <w:r w:rsidRPr="00455A42">
        <w:rPr>
          <w:rFonts w:hint="eastAsia"/>
        </w:rPr>
        <w:t>томографии</w:t>
      </w:r>
      <w:r>
        <w:t xml:space="preserve"> </w:t>
      </w:r>
      <w:r w:rsidRPr="00455A42">
        <w:rPr>
          <w:rFonts w:hint="eastAsia"/>
        </w:rPr>
        <w:t>Блюмина</w:t>
      </w:r>
      <w:r w:rsidRPr="00455A42">
        <w:t xml:space="preserve"> </w:t>
      </w:r>
      <w:r w:rsidRPr="00455A42">
        <w:rPr>
          <w:rFonts w:hint="eastAsia"/>
        </w:rPr>
        <w:t>Софья</w:t>
      </w:r>
      <w:r w:rsidRPr="00455A42">
        <w:t xml:space="preserve"> </w:t>
      </w:r>
      <w:r w:rsidRPr="00455A42">
        <w:rPr>
          <w:rFonts w:hint="eastAsia"/>
        </w:rPr>
        <w:t>Григорьевна</w:t>
      </w:r>
    </w:p>
    <w:p w14:paraId="66A2CD17" w14:textId="77777777" w:rsidR="00455A42" w:rsidRDefault="00455A42" w:rsidP="00455A42">
      <w:r>
        <w:rPr>
          <w:rFonts w:hint="eastAsia"/>
        </w:rPr>
        <w:t>ОГЛАВЛЕНИЕ</w:t>
      </w:r>
      <w:r>
        <w:t xml:space="preserve"> </w:t>
      </w:r>
      <w:r>
        <w:rPr>
          <w:rFonts w:hint="eastAsia"/>
        </w:rPr>
        <w:t>ДИССЕРТАЦИИ</w:t>
      </w:r>
    </w:p>
    <w:p w14:paraId="0EA2CE0B" w14:textId="77777777" w:rsidR="00455A42" w:rsidRDefault="00455A42" w:rsidP="00455A42">
      <w:r>
        <w:rPr>
          <w:rFonts w:hint="eastAsia"/>
        </w:rPr>
        <w:t>кандидат</w:t>
      </w:r>
      <w:r>
        <w:t xml:space="preserve"> </w:t>
      </w:r>
      <w:r>
        <w:rPr>
          <w:rFonts w:hint="eastAsia"/>
        </w:rPr>
        <w:t>наук</w:t>
      </w:r>
      <w:r>
        <w:t xml:space="preserve"> </w:t>
      </w:r>
      <w:r>
        <w:rPr>
          <w:rFonts w:hint="eastAsia"/>
        </w:rPr>
        <w:t>Блюмина</w:t>
      </w:r>
      <w:r>
        <w:t xml:space="preserve"> </w:t>
      </w:r>
      <w:r>
        <w:rPr>
          <w:rFonts w:hint="eastAsia"/>
        </w:rPr>
        <w:t>Софья</w:t>
      </w:r>
      <w:r>
        <w:t xml:space="preserve"> </w:t>
      </w:r>
      <w:r>
        <w:rPr>
          <w:rFonts w:hint="eastAsia"/>
        </w:rPr>
        <w:t>Григорьевна</w:t>
      </w:r>
    </w:p>
    <w:p w14:paraId="16C72895" w14:textId="77777777" w:rsidR="00455A42" w:rsidRDefault="00455A42" w:rsidP="00455A42">
      <w:r>
        <w:rPr>
          <w:rFonts w:hint="eastAsia"/>
        </w:rPr>
        <w:t>ВВЕДЕНИЕ</w:t>
      </w:r>
    </w:p>
    <w:p w14:paraId="716C9286" w14:textId="77777777" w:rsidR="00455A42" w:rsidRDefault="00455A42" w:rsidP="00455A42"/>
    <w:p w14:paraId="6D3E19EF" w14:textId="77777777" w:rsidR="00455A42" w:rsidRDefault="00455A42" w:rsidP="00455A42">
      <w:r>
        <w:rPr>
          <w:rFonts w:hint="eastAsia"/>
        </w:rPr>
        <w:t>ГЛАВА</w:t>
      </w:r>
      <w:r>
        <w:t xml:space="preserve"> 1. </w:t>
      </w:r>
      <w:r>
        <w:rPr>
          <w:rFonts w:hint="eastAsia"/>
        </w:rPr>
        <w:t>ДИАГНОСТИЧЕСКИЕ</w:t>
      </w:r>
      <w:r>
        <w:t xml:space="preserve"> </w:t>
      </w:r>
      <w:r>
        <w:rPr>
          <w:rFonts w:hint="eastAsia"/>
        </w:rPr>
        <w:t>И</w:t>
      </w:r>
      <w:r>
        <w:t xml:space="preserve"> </w:t>
      </w:r>
      <w:r>
        <w:rPr>
          <w:rFonts w:hint="eastAsia"/>
        </w:rPr>
        <w:t>ХИРУРГИЧЕСКИЕ</w:t>
      </w:r>
      <w:r>
        <w:t xml:space="preserve"> </w:t>
      </w:r>
      <w:r>
        <w:rPr>
          <w:rFonts w:hint="eastAsia"/>
        </w:rPr>
        <w:t>ПОДХОДЫ</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ОБРАЗОВАНИЯМИ</w:t>
      </w:r>
      <w:r>
        <w:t xml:space="preserve"> </w:t>
      </w:r>
      <w:r>
        <w:rPr>
          <w:rFonts w:hint="eastAsia"/>
        </w:rPr>
        <w:t>НАДПОЧЕЧНИКОВ</w:t>
      </w:r>
      <w:r>
        <w:t xml:space="preserve"> (</w:t>
      </w:r>
      <w:r>
        <w:rPr>
          <w:rFonts w:hint="eastAsia"/>
        </w:rPr>
        <w:t>обзор</w:t>
      </w:r>
      <w:r>
        <w:t xml:space="preserve"> </w:t>
      </w:r>
      <w:r>
        <w:rPr>
          <w:rFonts w:hint="eastAsia"/>
        </w:rPr>
        <w:t>литературы</w:t>
      </w:r>
      <w:r>
        <w:t>)</w:t>
      </w:r>
    </w:p>
    <w:p w14:paraId="0275DE63" w14:textId="77777777" w:rsidR="00455A42" w:rsidRDefault="00455A42" w:rsidP="00455A42"/>
    <w:p w14:paraId="7EE1397A" w14:textId="77777777" w:rsidR="00455A42" w:rsidRDefault="00455A42" w:rsidP="00455A42">
      <w:r>
        <w:t xml:space="preserve">1.1. </w:t>
      </w:r>
      <w:r>
        <w:rPr>
          <w:rFonts w:hint="eastAsia"/>
        </w:rPr>
        <w:t>Возможности</w:t>
      </w:r>
      <w:r>
        <w:t xml:space="preserve"> </w:t>
      </w:r>
      <w:r>
        <w:rPr>
          <w:rFonts w:hint="eastAsia"/>
        </w:rPr>
        <w:t>современной</w:t>
      </w:r>
      <w:r>
        <w:t xml:space="preserve"> </w:t>
      </w:r>
      <w:r>
        <w:rPr>
          <w:rFonts w:hint="eastAsia"/>
        </w:rPr>
        <w:t>клинико</w:t>
      </w:r>
      <w:r>
        <w:t>-</w:t>
      </w:r>
      <w:r>
        <w:rPr>
          <w:rFonts w:hint="eastAsia"/>
        </w:rPr>
        <w:t>лабораторной</w:t>
      </w:r>
      <w:r>
        <w:t xml:space="preserve"> </w:t>
      </w:r>
      <w:r>
        <w:rPr>
          <w:rFonts w:hint="eastAsia"/>
        </w:rPr>
        <w:t>диагностики</w:t>
      </w:r>
      <w:r>
        <w:t xml:space="preserve"> </w:t>
      </w:r>
      <w:r>
        <w:rPr>
          <w:rFonts w:hint="eastAsia"/>
        </w:rPr>
        <w:t>образований</w:t>
      </w:r>
      <w:r>
        <w:t xml:space="preserve"> </w:t>
      </w:r>
      <w:r>
        <w:rPr>
          <w:rFonts w:hint="eastAsia"/>
        </w:rPr>
        <w:t>надпочечников</w:t>
      </w:r>
    </w:p>
    <w:p w14:paraId="21670266" w14:textId="77777777" w:rsidR="00455A42" w:rsidRDefault="00455A42" w:rsidP="00455A42"/>
    <w:p w14:paraId="07D3BE07" w14:textId="77777777" w:rsidR="00455A42" w:rsidRDefault="00455A42" w:rsidP="00455A42">
      <w:r>
        <w:t xml:space="preserve">1.2. </w:t>
      </w:r>
      <w:r>
        <w:rPr>
          <w:rFonts w:hint="eastAsia"/>
        </w:rPr>
        <w:t>Значение</w:t>
      </w:r>
      <w:r>
        <w:t xml:space="preserve"> </w:t>
      </w:r>
      <w:r>
        <w:rPr>
          <w:rFonts w:hint="eastAsia"/>
        </w:rPr>
        <w:t>компьютерно</w:t>
      </w:r>
      <w:r>
        <w:t>-</w:t>
      </w:r>
      <w:r>
        <w:rPr>
          <w:rFonts w:hint="eastAsia"/>
        </w:rPr>
        <w:t>томографической</w:t>
      </w:r>
      <w:r>
        <w:t xml:space="preserve"> </w:t>
      </w:r>
      <w:r>
        <w:rPr>
          <w:rFonts w:hint="eastAsia"/>
        </w:rPr>
        <w:t>диагностики</w:t>
      </w:r>
      <w:r>
        <w:t xml:space="preserve"> </w:t>
      </w:r>
      <w:r>
        <w:rPr>
          <w:rFonts w:hint="eastAsia"/>
        </w:rPr>
        <w:t>при</w:t>
      </w:r>
      <w:r>
        <w:t xml:space="preserve"> </w:t>
      </w:r>
      <w:r>
        <w:rPr>
          <w:rFonts w:hint="eastAsia"/>
        </w:rPr>
        <w:t>опухолях</w:t>
      </w:r>
      <w:r>
        <w:t xml:space="preserve"> </w:t>
      </w:r>
      <w:r>
        <w:rPr>
          <w:rFonts w:hint="eastAsia"/>
        </w:rPr>
        <w:t>надпочечников</w:t>
      </w:r>
      <w:r>
        <w:t xml:space="preserve"> </w:t>
      </w:r>
      <w:r>
        <w:rPr>
          <w:rFonts w:hint="eastAsia"/>
        </w:rPr>
        <w:t>и</w:t>
      </w:r>
      <w:r>
        <w:t xml:space="preserve"> </w:t>
      </w:r>
      <w:r>
        <w:rPr>
          <w:rFonts w:hint="eastAsia"/>
        </w:rPr>
        <w:t>навигации</w:t>
      </w:r>
      <w:r>
        <w:t xml:space="preserve"> </w:t>
      </w:r>
      <w:r>
        <w:rPr>
          <w:rFonts w:hint="eastAsia"/>
        </w:rPr>
        <w:t>хирургического</w:t>
      </w:r>
      <w:r>
        <w:t xml:space="preserve"> </w:t>
      </w:r>
      <w:r>
        <w:rPr>
          <w:rFonts w:hint="eastAsia"/>
        </w:rPr>
        <w:t>доступа</w:t>
      </w:r>
    </w:p>
    <w:p w14:paraId="612DC425" w14:textId="77777777" w:rsidR="00455A42" w:rsidRDefault="00455A42" w:rsidP="00455A42"/>
    <w:p w14:paraId="33CAA2B9" w14:textId="77777777" w:rsidR="00455A42" w:rsidRDefault="00455A42" w:rsidP="00455A42">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FD16088" w14:textId="77777777" w:rsidR="00455A42" w:rsidRDefault="00455A42" w:rsidP="00455A42"/>
    <w:p w14:paraId="1E712CA2" w14:textId="77777777" w:rsidR="00455A42" w:rsidRDefault="00455A42" w:rsidP="00455A42">
      <w:r>
        <w:t xml:space="preserve">2.1.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хирургическими</w:t>
      </w:r>
      <w:r>
        <w:t xml:space="preserve"> </w:t>
      </w:r>
      <w:r>
        <w:rPr>
          <w:rFonts w:hint="eastAsia"/>
        </w:rPr>
        <w:t>заболеваниями</w:t>
      </w:r>
      <w:r>
        <w:t xml:space="preserve"> </w:t>
      </w:r>
      <w:r>
        <w:rPr>
          <w:rFonts w:hint="eastAsia"/>
        </w:rPr>
        <w:t>надпочечников</w:t>
      </w:r>
    </w:p>
    <w:p w14:paraId="76C9F3A0" w14:textId="77777777" w:rsidR="00455A42" w:rsidRDefault="00455A42" w:rsidP="00455A42"/>
    <w:p w14:paraId="3C944AD8" w14:textId="77777777" w:rsidR="00455A42" w:rsidRDefault="00455A42" w:rsidP="00455A42">
      <w:r>
        <w:t xml:space="preserve">2.2. </w:t>
      </w:r>
      <w:r>
        <w:rPr>
          <w:rFonts w:hint="eastAsia"/>
        </w:rPr>
        <w:t>Характеристика</w:t>
      </w:r>
      <w:r>
        <w:t xml:space="preserve"> </w:t>
      </w:r>
      <w:r>
        <w:rPr>
          <w:rFonts w:hint="eastAsia"/>
        </w:rPr>
        <w:t>методов</w:t>
      </w:r>
      <w:r>
        <w:t xml:space="preserve"> </w:t>
      </w:r>
      <w:r>
        <w:rPr>
          <w:rFonts w:hint="eastAsia"/>
        </w:rPr>
        <w:t>исследования</w:t>
      </w:r>
    </w:p>
    <w:p w14:paraId="200814EA" w14:textId="77777777" w:rsidR="00455A42" w:rsidRDefault="00455A42" w:rsidP="00455A42"/>
    <w:p w14:paraId="711723AE" w14:textId="77777777" w:rsidR="00455A42" w:rsidRDefault="00455A42" w:rsidP="00455A42">
      <w:r>
        <w:t xml:space="preserve">2.2.1. </w:t>
      </w:r>
      <w:r>
        <w:rPr>
          <w:rFonts w:hint="eastAsia"/>
        </w:rPr>
        <w:t>Клиническая</w:t>
      </w:r>
      <w:r>
        <w:t xml:space="preserve"> </w:t>
      </w:r>
      <w:r>
        <w:rPr>
          <w:rFonts w:hint="eastAsia"/>
        </w:rPr>
        <w:t>диагностика</w:t>
      </w:r>
    </w:p>
    <w:p w14:paraId="1FC0BFC7" w14:textId="77777777" w:rsidR="00455A42" w:rsidRDefault="00455A42" w:rsidP="00455A42"/>
    <w:p w14:paraId="4089E89F" w14:textId="77777777" w:rsidR="00455A42" w:rsidRDefault="00455A42" w:rsidP="00455A42">
      <w:r>
        <w:t xml:space="preserve">2.2.2 </w:t>
      </w:r>
      <w:r>
        <w:rPr>
          <w:rFonts w:hint="eastAsia"/>
        </w:rPr>
        <w:t>Лабораторная</w:t>
      </w:r>
      <w:r>
        <w:t xml:space="preserve"> </w:t>
      </w:r>
      <w:r>
        <w:rPr>
          <w:rFonts w:hint="eastAsia"/>
        </w:rPr>
        <w:t>диагностика</w:t>
      </w:r>
    </w:p>
    <w:p w14:paraId="05ADDF80" w14:textId="77777777" w:rsidR="00455A42" w:rsidRDefault="00455A42" w:rsidP="00455A42"/>
    <w:p w14:paraId="7A63ECC4" w14:textId="77777777" w:rsidR="00455A42" w:rsidRDefault="00455A42" w:rsidP="00455A42">
      <w:r>
        <w:t xml:space="preserve">2.2.3. </w:t>
      </w:r>
      <w:r>
        <w:rPr>
          <w:rFonts w:hint="eastAsia"/>
        </w:rPr>
        <w:t>Инструментальная</w:t>
      </w:r>
      <w:r>
        <w:t xml:space="preserve"> </w:t>
      </w:r>
      <w:r>
        <w:rPr>
          <w:rFonts w:hint="eastAsia"/>
        </w:rPr>
        <w:t>диагностика</w:t>
      </w:r>
      <w:r>
        <w:t xml:space="preserve">.................................... ^ </w:t>
      </w:r>
      <w:r>
        <w:rPr>
          <w:rFonts w:hint="eastAsia"/>
        </w:rPr>
        <w:t>д</w:t>
      </w:r>
    </w:p>
    <w:p w14:paraId="667F0F0A" w14:textId="77777777" w:rsidR="00455A42" w:rsidRDefault="00455A42" w:rsidP="00455A42"/>
    <w:p w14:paraId="3370EBF1" w14:textId="77777777" w:rsidR="00455A42" w:rsidRDefault="00455A42" w:rsidP="00455A42">
      <w:r>
        <w:t xml:space="preserve">2.2.4. </w:t>
      </w:r>
      <w:r>
        <w:rPr>
          <w:rFonts w:hint="eastAsia"/>
        </w:rPr>
        <w:t>Морфологические</w:t>
      </w:r>
      <w:r>
        <w:t xml:space="preserve"> </w:t>
      </w:r>
      <w:r>
        <w:rPr>
          <w:rFonts w:hint="eastAsia"/>
        </w:rPr>
        <w:t>методы</w:t>
      </w:r>
      <w:r>
        <w:t xml:space="preserve"> </w:t>
      </w:r>
      <w:r>
        <w:rPr>
          <w:rFonts w:hint="eastAsia"/>
        </w:rPr>
        <w:t>исследования</w:t>
      </w:r>
    </w:p>
    <w:p w14:paraId="0E185951" w14:textId="77777777" w:rsidR="00455A42" w:rsidRDefault="00455A42" w:rsidP="00455A42"/>
    <w:p w14:paraId="572726F5" w14:textId="77777777" w:rsidR="00455A42" w:rsidRDefault="00455A42" w:rsidP="00455A42">
      <w:r>
        <w:t xml:space="preserve">2.3. </w:t>
      </w:r>
      <w:r>
        <w:rPr>
          <w:rFonts w:hint="eastAsia"/>
        </w:rPr>
        <w:t>Техническое</w:t>
      </w:r>
      <w:r>
        <w:t xml:space="preserve"> </w:t>
      </w:r>
      <w:r>
        <w:rPr>
          <w:rFonts w:hint="eastAsia"/>
        </w:rPr>
        <w:t>оснащение</w:t>
      </w:r>
      <w:r>
        <w:t xml:space="preserve"> </w:t>
      </w:r>
      <w:r>
        <w:rPr>
          <w:rFonts w:hint="eastAsia"/>
        </w:rPr>
        <w:t>хирургических</w:t>
      </w:r>
      <w:r>
        <w:t xml:space="preserve"> </w:t>
      </w:r>
      <w:r>
        <w:rPr>
          <w:rFonts w:hint="eastAsia"/>
        </w:rPr>
        <w:t>вмешательств</w:t>
      </w:r>
      <w:r>
        <w:t xml:space="preserve"> </w:t>
      </w:r>
      <w:r>
        <w:rPr>
          <w:rFonts w:hint="eastAsia"/>
        </w:rPr>
        <w:t>у</w:t>
      </w:r>
      <w:r>
        <w:t xml:space="preserve"> </w:t>
      </w:r>
      <w:r>
        <w:rPr>
          <w:rFonts w:hint="eastAsia"/>
        </w:rPr>
        <w:t>больных</w:t>
      </w:r>
      <w:r>
        <w:t xml:space="preserve"> </w:t>
      </w:r>
      <w:r>
        <w:rPr>
          <w:rFonts w:hint="eastAsia"/>
        </w:rPr>
        <w:t>опухолями</w:t>
      </w:r>
      <w:r>
        <w:t xml:space="preserve"> </w:t>
      </w:r>
      <w:r>
        <w:rPr>
          <w:rFonts w:hint="eastAsia"/>
        </w:rPr>
        <w:t>надпочечников</w:t>
      </w:r>
    </w:p>
    <w:p w14:paraId="140E5721" w14:textId="77777777" w:rsidR="00455A42" w:rsidRDefault="00455A42" w:rsidP="00455A42"/>
    <w:p w14:paraId="05314377" w14:textId="77777777" w:rsidR="00455A42" w:rsidRDefault="00455A42" w:rsidP="00455A42">
      <w:r>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4DF5E1BB" w14:textId="77777777" w:rsidR="00455A42" w:rsidRDefault="00455A42" w:rsidP="00455A42"/>
    <w:p w14:paraId="6CE190EE" w14:textId="77777777" w:rsidR="00455A42" w:rsidRDefault="00455A42" w:rsidP="00455A42">
      <w:r>
        <w:rPr>
          <w:rFonts w:hint="eastAsia"/>
        </w:rPr>
        <w:t>ГЛАВА</w:t>
      </w:r>
      <w:r>
        <w:t xml:space="preserve"> 3. </w:t>
      </w:r>
      <w:r>
        <w:rPr>
          <w:rFonts w:hint="eastAsia"/>
        </w:rPr>
        <w:t>РЕЗУЛЬТАТЫ</w:t>
      </w:r>
      <w:r>
        <w:t xml:space="preserve"> </w:t>
      </w:r>
      <w:r>
        <w:rPr>
          <w:rFonts w:hint="eastAsia"/>
        </w:rPr>
        <w:t>ОБСЛЕДОВАНИЯ</w:t>
      </w:r>
      <w:r>
        <w:t xml:space="preserve"> </w:t>
      </w:r>
      <w:r>
        <w:rPr>
          <w:rFonts w:hint="eastAsia"/>
        </w:rPr>
        <w:t>БОЛЬНЫХ</w:t>
      </w:r>
      <w:r>
        <w:t xml:space="preserve"> </w:t>
      </w:r>
      <w:r>
        <w:rPr>
          <w:rFonts w:hint="eastAsia"/>
        </w:rPr>
        <w:t>НОВООБРАЗОВАНИЯМИ</w:t>
      </w:r>
      <w:r>
        <w:t xml:space="preserve"> </w:t>
      </w:r>
      <w:r>
        <w:rPr>
          <w:rFonts w:hint="eastAsia"/>
        </w:rPr>
        <w:t>НАДПОЧЕЧНИКОВ</w:t>
      </w:r>
      <w:r>
        <w:t xml:space="preserve"> (</w:t>
      </w:r>
      <w:r>
        <w:rPr>
          <w:rFonts w:hint="eastAsia"/>
        </w:rPr>
        <w:t>ретроспективное</w:t>
      </w:r>
      <w:r>
        <w:t xml:space="preserve"> </w:t>
      </w:r>
      <w:r>
        <w:rPr>
          <w:rFonts w:hint="eastAsia"/>
        </w:rPr>
        <w:t>исследование</w:t>
      </w:r>
      <w:r>
        <w:t>)</w:t>
      </w:r>
    </w:p>
    <w:p w14:paraId="2481FE09" w14:textId="77777777" w:rsidR="00455A42" w:rsidRDefault="00455A42" w:rsidP="00455A42"/>
    <w:p w14:paraId="29FB779D" w14:textId="77777777" w:rsidR="00455A42" w:rsidRDefault="00455A42" w:rsidP="00455A42">
      <w:r>
        <w:t xml:space="preserve">3.1. </w:t>
      </w:r>
      <w:r>
        <w:rPr>
          <w:rFonts w:hint="eastAsia"/>
        </w:rPr>
        <w:t>Особенности</w:t>
      </w:r>
      <w:r>
        <w:t xml:space="preserve"> </w:t>
      </w:r>
      <w:r>
        <w:rPr>
          <w:rFonts w:hint="eastAsia"/>
        </w:rPr>
        <w:t>клинических</w:t>
      </w:r>
      <w:r>
        <w:t xml:space="preserve"> </w:t>
      </w:r>
      <w:r>
        <w:rPr>
          <w:rFonts w:hint="eastAsia"/>
        </w:rPr>
        <w:t>проявлений</w:t>
      </w:r>
      <w:r>
        <w:t xml:space="preserve"> </w:t>
      </w:r>
      <w:r>
        <w:rPr>
          <w:rFonts w:hint="eastAsia"/>
        </w:rPr>
        <w:t>у</w:t>
      </w:r>
      <w:r>
        <w:t xml:space="preserve"> </w:t>
      </w:r>
      <w:r>
        <w:rPr>
          <w:rFonts w:hint="eastAsia"/>
        </w:rPr>
        <w:t>больных</w:t>
      </w:r>
      <w:r>
        <w:t xml:space="preserve"> </w:t>
      </w:r>
      <w:r>
        <w:rPr>
          <w:rFonts w:hint="eastAsia"/>
        </w:rPr>
        <w:t>опухолями</w:t>
      </w:r>
      <w:r>
        <w:t xml:space="preserve"> </w:t>
      </w:r>
      <w:r>
        <w:rPr>
          <w:rFonts w:hint="eastAsia"/>
        </w:rPr>
        <w:t>надпочечников</w:t>
      </w:r>
    </w:p>
    <w:p w14:paraId="2F287B6E" w14:textId="77777777" w:rsidR="00455A42" w:rsidRDefault="00455A42" w:rsidP="00455A42"/>
    <w:p w14:paraId="3F140A0C" w14:textId="77777777" w:rsidR="00455A42" w:rsidRDefault="00455A42" w:rsidP="00455A42">
      <w:r>
        <w:t xml:space="preserve">3.2. </w:t>
      </w:r>
      <w:r>
        <w:rPr>
          <w:rFonts w:hint="eastAsia"/>
        </w:rPr>
        <w:t>Лабораторно</w:t>
      </w:r>
      <w:r>
        <w:t>-</w:t>
      </w:r>
      <w:r>
        <w:rPr>
          <w:rFonts w:hint="eastAsia"/>
        </w:rPr>
        <w:t>инструментальные</w:t>
      </w:r>
      <w:r>
        <w:t xml:space="preserve"> </w:t>
      </w:r>
      <w:r>
        <w:rPr>
          <w:rFonts w:hint="eastAsia"/>
        </w:rPr>
        <w:t>сопоставления</w:t>
      </w:r>
      <w:r>
        <w:t xml:space="preserve"> </w:t>
      </w:r>
      <w:r>
        <w:rPr>
          <w:rFonts w:hint="eastAsia"/>
        </w:rPr>
        <w:t>с</w:t>
      </w:r>
      <w:r>
        <w:t xml:space="preserve"> </w:t>
      </w:r>
      <w:r>
        <w:rPr>
          <w:rFonts w:hint="eastAsia"/>
        </w:rPr>
        <w:t>морфологическими</w:t>
      </w:r>
      <w:r>
        <w:t xml:space="preserve"> </w:t>
      </w:r>
      <w:r>
        <w:rPr>
          <w:rFonts w:hint="eastAsia"/>
        </w:rPr>
        <w:t>данными</w:t>
      </w:r>
      <w:r>
        <w:t xml:space="preserve"> </w:t>
      </w:r>
      <w:r>
        <w:rPr>
          <w:rFonts w:hint="eastAsia"/>
        </w:rPr>
        <w:t>в</w:t>
      </w:r>
      <w:r>
        <w:t xml:space="preserve"> </w:t>
      </w:r>
      <w:r>
        <w:rPr>
          <w:rFonts w:hint="eastAsia"/>
        </w:rPr>
        <w:t>диагностике</w:t>
      </w:r>
      <w:r>
        <w:t xml:space="preserve"> </w:t>
      </w:r>
      <w:r>
        <w:rPr>
          <w:rFonts w:hint="eastAsia"/>
        </w:rPr>
        <w:t>опухолей</w:t>
      </w:r>
    </w:p>
    <w:p w14:paraId="7ED23517" w14:textId="77777777" w:rsidR="00455A42" w:rsidRDefault="00455A42" w:rsidP="00455A42"/>
    <w:p w14:paraId="614B9F2D" w14:textId="77777777" w:rsidR="00455A42" w:rsidRDefault="00455A42" w:rsidP="00455A42">
      <w:r>
        <w:t>69</w:t>
      </w:r>
    </w:p>
    <w:p w14:paraId="2D2669E0" w14:textId="77777777" w:rsidR="00455A42" w:rsidRDefault="00455A42" w:rsidP="00455A42"/>
    <w:p w14:paraId="35B878C3" w14:textId="77777777" w:rsidR="00455A42" w:rsidRDefault="00455A42" w:rsidP="00455A42">
      <w:r>
        <w:rPr>
          <w:rFonts w:hint="eastAsia"/>
        </w:rPr>
        <w:t>надпочечников</w:t>
      </w:r>
    </w:p>
    <w:p w14:paraId="00FDA823" w14:textId="77777777" w:rsidR="00455A42" w:rsidRDefault="00455A42" w:rsidP="00455A42"/>
    <w:p w14:paraId="1E27EB48" w14:textId="77777777" w:rsidR="00455A42" w:rsidRDefault="00455A42" w:rsidP="00455A42">
      <w:r>
        <w:rPr>
          <w:rFonts w:hint="eastAsia"/>
        </w:rPr>
        <w:t>ГЛАВА</w:t>
      </w:r>
      <w:r>
        <w:t xml:space="preserve"> 4. </w:t>
      </w:r>
      <w:r>
        <w:rPr>
          <w:rFonts w:hint="eastAsia"/>
        </w:rPr>
        <w:t>ПЛАНИРОВАНИЕ</w:t>
      </w:r>
      <w:r>
        <w:t xml:space="preserve"> </w:t>
      </w:r>
      <w:r>
        <w:rPr>
          <w:rFonts w:hint="eastAsia"/>
        </w:rPr>
        <w:t>ХИРУРГИЧЕСКОГО</w:t>
      </w:r>
      <w:r>
        <w:t xml:space="preserve"> </w:t>
      </w:r>
      <w:r>
        <w:rPr>
          <w:rFonts w:hint="eastAsia"/>
        </w:rPr>
        <w:t>ДОСТУПА</w:t>
      </w:r>
      <w:r>
        <w:t xml:space="preserve"> </w:t>
      </w:r>
      <w:r>
        <w:rPr>
          <w:rFonts w:hint="eastAsia"/>
        </w:rPr>
        <w:t>ДЛЯ</w:t>
      </w:r>
    </w:p>
    <w:p w14:paraId="7C79F535" w14:textId="77777777" w:rsidR="00455A42" w:rsidRDefault="00455A42" w:rsidP="00455A42"/>
    <w:p w14:paraId="6DC0E59B" w14:textId="77777777" w:rsidR="00455A42" w:rsidRDefault="00455A42" w:rsidP="00455A42">
      <w:r>
        <w:rPr>
          <w:rFonts w:hint="eastAsia"/>
        </w:rPr>
        <w:t>АДРЕНАЛЭКТОМИИ</w:t>
      </w:r>
      <w:r>
        <w:t xml:space="preserve"> (</w:t>
      </w:r>
      <w:r>
        <w:rPr>
          <w:rFonts w:hint="eastAsia"/>
        </w:rPr>
        <w:t>ретроспективное</w:t>
      </w:r>
      <w:r>
        <w:t xml:space="preserve"> </w:t>
      </w:r>
      <w:r>
        <w:rPr>
          <w:rFonts w:hint="eastAsia"/>
        </w:rPr>
        <w:t>исследование</w:t>
      </w:r>
      <w:r>
        <w:t>)</w:t>
      </w:r>
    </w:p>
    <w:p w14:paraId="1C354A65" w14:textId="77777777" w:rsidR="00455A42" w:rsidRDefault="00455A42" w:rsidP="00455A42"/>
    <w:p w14:paraId="4373CB80" w14:textId="77777777" w:rsidR="00455A42" w:rsidRDefault="00455A42" w:rsidP="00455A42">
      <w:r>
        <w:t xml:space="preserve">4.1. </w:t>
      </w:r>
      <w:r>
        <w:rPr>
          <w:rFonts w:hint="eastAsia"/>
        </w:rPr>
        <w:t>Результаты</w:t>
      </w:r>
      <w:r>
        <w:t xml:space="preserve"> </w:t>
      </w:r>
      <w:r>
        <w:rPr>
          <w:rFonts w:hint="eastAsia"/>
        </w:rPr>
        <w:t>оперативных</w:t>
      </w:r>
      <w:r>
        <w:t xml:space="preserve"> </w:t>
      </w:r>
      <w:r>
        <w:rPr>
          <w:rFonts w:hint="eastAsia"/>
        </w:rPr>
        <w:t>вмешательств</w:t>
      </w:r>
      <w:r>
        <w:t xml:space="preserve"> </w:t>
      </w:r>
      <w:r>
        <w:rPr>
          <w:rFonts w:hint="eastAsia"/>
        </w:rPr>
        <w:t>у</w:t>
      </w:r>
      <w:r>
        <w:t xml:space="preserve"> </w:t>
      </w:r>
      <w:r>
        <w:rPr>
          <w:rFonts w:hint="eastAsia"/>
        </w:rPr>
        <w:t>больных</w:t>
      </w:r>
      <w:r>
        <w:t xml:space="preserve"> </w:t>
      </w:r>
      <w:r>
        <w:rPr>
          <w:rFonts w:hint="eastAsia"/>
        </w:rPr>
        <w:t>опухолями</w:t>
      </w:r>
      <w:r>
        <w:t xml:space="preserve"> </w:t>
      </w:r>
      <w:r>
        <w:rPr>
          <w:rFonts w:hint="eastAsia"/>
        </w:rPr>
        <w:t>надпочечников</w:t>
      </w:r>
    </w:p>
    <w:p w14:paraId="4C52B9ED" w14:textId="77777777" w:rsidR="00455A42" w:rsidRDefault="00455A42" w:rsidP="00455A42"/>
    <w:p w14:paraId="1CB39D6E" w14:textId="77777777" w:rsidR="00455A42" w:rsidRDefault="00455A42" w:rsidP="00455A42">
      <w:r>
        <w:t xml:space="preserve">4.2. </w:t>
      </w:r>
      <w:r>
        <w:rPr>
          <w:rFonts w:hint="eastAsia"/>
        </w:rPr>
        <w:t>Внедрение</w:t>
      </w:r>
      <w:r>
        <w:t xml:space="preserve"> </w:t>
      </w:r>
      <w:r>
        <w:rPr>
          <w:rFonts w:hint="eastAsia"/>
        </w:rPr>
        <w:t>компьютерной</w:t>
      </w:r>
      <w:r>
        <w:t xml:space="preserve"> </w:t>
      </w:r>
      <w:r>
        <w:rPr>
          <w:rFonts w:hint="eastAsia"/>
        </w:rPr>
        <w:t>томографии</w:t>
      </w:r>
      <w:r>
        <w:t xml:space="preserve"> </w:t>
      </w:r>
      <w:r>
        <w:rPr>
          <w:rFonts w:hint="eastAsia"/>
        </w:rPr>
        <w:t>в</w:t>
      </w:r>
      <w:r>
        <w:t xml:space="preserve"> </w:t>
      </w:r>
      <w:r>
        <w:rPr>
          <w:rFonts w:hint="eastAsia"/>
        </w:rPr>
        <w:t>проектировании</w:t>
      </w:r>
      <w:r>
        <w:t xml:space="preserve"> </w:t>
      </w:r>
      <w:r>
        <w:rPr>
          <w:rFonts w:hint="eastAsia"/>
        </w:rPr>
        <w:t>рационального</w:t>
      </w:r>
      <w:r>
        <w:t xml:space="preserve"> </w:t>
      </w:r>
      <w:r>
        <w:rPr>
          <w:rFonts w:hint="eastAsia"/>
        </w:rPr>
        <w:t>варианта</w:t>
      </w:r>
      <w:r>
        <w:t xml:space="preserve"> </w:t>
      </w:r>
      <w:r>
        <w:rPr>
          <w:rFonts w:hint="eastAsia"/>
        </w:rPr>
        <w:t>хирургического</w:t>
      </w:r>
      <w:r>
        <w:t xml:space="preserve"> </w:t>
      </w:r>
      <w:r>
        <w:rPr>
          <w:rFonts w:hint="eastAsia"/>
        </w:rPr>
        <w:t>доступа</w:t>
      </w:r>
      <w:r>
        <w:t xml:space="preserve"> </w:t>
      </w:r>
      <w:r>
        <w:rPr>
          <w:rFonts w:hint="eastAsia"/>
        </w:rPr>
        <w:t>для</w:t>
      </w:r>
    </w:p>
    <w:p w14:paraId="31AB40C1" w14:textId="77777777" w:rsidR="00455A42" w:rsidRDefault="00455A42" w:rsidP="00455A42"/>
    <w:p w14:paraId="11E00402" w14:textId="77777777" w:rsidR="00455A42" w:rsidRDefault="00455A42" w:rsidP="00455A42">
      <w:r>
        <w:t>103</w:t>
      </w:r>
    </w:p>
    <w:p w14:paraId="5A0676AC" w14:textId="77777777" w:rsidR="00455A42" w:rsidRDefault="00455A42" w:rsidP="00455A42"/>
    <w:p w14:paraId="45039C4B" w14:textId="77777777" w:rsidR="00455A42" w:rsidRDefault="00455A42" w:rsidP="00455A42">
      <w:r>
        <w:rPr>
          <w:rFonts w:hint="eastAsia"/>
        </w:rPr>
        <w:t>адреналэктомии</w:t>
      </w:r>
    </w:p>
    <w:p w14:paraId="368FD418" w14:textId="77777777" w:rsidR="00455A42" w:rsidRDefault="00455A42" w:rsidP="00455A42"/>
    <w:p w14:paraId="46C8774F" w14:textId="77777777" w:rsidR="00455A42" w:rsidRDefault="00455A42" w:rsidP="00455A42">
      <w:r>
        <w:rPr>
          <w:rFonts w:hint="eastAsia"/>
        </w:rPr>
        <w:t>ГЛАВА</w:t>
      </w:r>
      <w:r>
        <w:t xml:space="preserve"> 5. </w:t>
      </w:r>
      <w:r>
        <w:rPr>
          <w:rFonts w:hint="eastAsia"/>
        </w:rPr>
        <w:t>РЕАЛИЗАЦИЯ</w:t>
      </w:r>
      <w:r>
        <w:t xml:space="preserve"> </w:t>
      </w:r>
      <w:r>
        <w:rPr>
          <w:rFonts w:hint="eastAsia"/>
        </w:rPr>
        <w:t>МОДИФИЦИРОВАННОГО</w:t>
      </w:r>
      <w:r>
        <w:t xml:space="preserve"> </w:t>
      </w:r>
      <w:r>
        <w:rPr>
          <w:rFonts w:hint="eastAsia"/>
        </w:rPr>
        <w:t>ЛЕЧЕБНО</w:t>
      </w:r>
      <w:r>
        <w:t>-</w:t>
      </w:r>
      <w:r>
        <w:rPr>
          <w:rFonts w:hint="eastAsia"/>
        </w:rPr>
        <w:t>ДИАГНОСТИЧЕСКОГО</w:t>
      </w:r>
      <w:r>
        <w:t xml:space="preserve"> </w:t>
      </w:r>
      <w:r>
        <w:rPr>
          <w:rFonts w:hint="eastAsia"/>
        </w:rPr>
        <w:t>АЛГОРИТМА</w:t>
      </w:r>
      <w:r>
        <w:t xml:space="preserve"> (</w:t>
      </w:r>
      <w:r>
        <w:rPr>
          <w:rFonts w:hint="eastAsia"/>
        </w:rPr>
        <w:t>проспективное</w:t>
      </w:r>
      <w:r>
        <w:t xml:space="preserve"> </w:t>
      </w:r>
      <w:r>
        <w:rPr>
          <w:rFonts w:hint="eastAsia"/>
        </w:rPr>
        <w:t>исследование</w:t>
      </w:r>
      <w:r>
        <w:t>)</w:t>
      </w:r>
    </w:p>
    <w:p w14:paraId="1395DC55" w14:textId="77777777" w:rsidR="00455A42" w:rsidRDefault="00455A42" w:rsidP="00455A42"/>
    <w:p w14:paraId="7732590E" w14:textId="77777777" w:rsidR="00455A42" w:rsidRDefault="00455A42" w:rsidP="00455A42">
      <w:r>
        <w:lastRenderedPageBreak/>
        <w:t xml:space="preserve">5.1. </w:t>
      </w:r>
      <w:r>
        <w:rPr>
          <w:rFonts w:hint="eastAsia"/>
        </w:rPr>
        <w:t>Дооперационная</w:t>
      </w:r>
      <w:r>
        <w:t xml:space="preserve"> </w:t>
      </w:r>
      <w:r>
        <w:rPr>
          <w:rFonts w:hint="eastAsia"/>
        </w:rPr>
        <w:t>верификация</w:t>
      </w:r>
      <w:r>
        <w:t xml:space="preserve"> </w:t>
      </w:r>
      <w:r>
        <w:rPr>
          <w:rFonts w:hint="eastAsia"/>
        </w:rPr>
        <w:t>опухолей</w:t>
      </w:r>
      <w:r>
        <w:t xml:space="preserve"> </w:t>
      </w:r>
      <w:r>
        <w:rPr>
          <w:rFonts w:hint="eastAsia"/>
        </w:rPr>
        <w:t>надпочечников</w:t>
      </w:r>
    </w:p>
    <w:p w14:paraId="618F666B" w14:textId="77777777" w:rsidR="00455A42" w:rsidRDefault="00455A42" w:rsidP="00455A42"/>
    <w:p w14:paraId="55590C48" w14:textId="77777777" w:rsidR="00455A42" w:rsidRDefault="00455A42" w:rsidP="00455A42">
      <w:r>
        <w:t xml:space="preserve">5.2. </w:t>
      </w:r>
      <w:r>
        <w:rPr>
          <w:rFonts w:hint="eastAsia"/>
        </w:rPr>
        <w:t>Результаты</w:t>
      </w:r>
      <w:r>
        <w:t xml:space="preserve"> </w:t>
      </w:r>
      <w:r>
        <w:rPr>
          <w:rFonts w:hint="eastAsia"/>
        </w:rPr>
        <w:t>внедрения</w:t>
      </w:r>
      <w:r>
        <w:t xml:space="preserve"> </w:t>
      </w:r>
      <w:r>
        <w:rPr>
          <w:rFonts w:hint="eastAsia"/>
        </w:rPr>
        <w:t>компьютерно</w:t>
      </w:r>
      <w:r>
        <w:t>-</w:t>
      </w:r>
      <w:r>
        <w:rPr>
          <w:rFonts w:hint="eastAsia"/>
        </w:rPr>
        <w:t>томографической</w:t>
      </w:r>
      <w:r>
        <w:t xml:space="preserve"> </w:t>
      </w:r>
      <w:r>
        <w:rPr>
          <w:rFonts w:hint="eastAsia"/>
        </w:rPr>
        <w:t>навигации</w:t>
      </w:r>
      <w:r>
        <w:t xml:space="preserve"> </w:t>
      </w:r>
      <w:r>
        <w:rPr>
          <w:rFonts w:hint="eastAsia"/>
        </w:rPr>
        <w:t>в</w:t>
      </w:r>
      <w:r>
        <w:t xml:space="preserve"> </w:t>
      </w:r>
      <w:r>
        <w:rPr>
          <w:rFonts w:hint="eastAsia"/>
        </w:rPr>
        <w:t>выборе</w:t>
      </w:r>
      <w:r>
        <w:t xml:space="preserve"> </w:t>
      </w:r>
      <w:r>
        <w:rPr>
          <w:rFonts w:hint="eastAsia"/>
        </w:rPr>
        <w:t>оптимального</w:t>
      </w:r>
      <w:r>
        <w:t xml:space="preserve"> </w:t>
      </w:r>
      <w:r>
        <w:rPr>
          <w:rFonts w:hint="eastAsia"/>
        </w:rPr>
        <w:t>доступа</w:t>
      </w:r>
      <w:r>
        <w:t xml:space="preserve"> </w:t>
      </w:r>
      <w:r>
        <w:rPr>
          <w:rFonts w:hint="eastAsia"/>
        </w:rPr>
        <w:t>для</w:t>
      </w:r>
      <w:r>
        <w:t xml:space="preserve"> </w:t>
      </w:r>
      <w:r>
        <w:rPr>
          <w:rFonts w:hint="eastAsia"/>
        </w:rPr>
        <w:t>адреналэктомии</w:t>
      </w:r>
    </w:p>
    <w:p w14:paraId="54391832" w14:textId="77777777" w:rsidR="00455A42" w:rsidRDefault="00455A42" w:rsidP="00455A42"/>
    <w:p w14:paraId="2D62218A" w14:textId="77777777" w:rsidR="00455A42" w:rsidRDefault="00455A42" w:rsidP="00455A42">
      <w:r>
        <w:rPr>
          <w:rFonts w:hint="eastAsia"/>
        </w:rPr>
        <w:t>ЗАКЛЮЧЕНИЕ</w:t>
      </w:r>
    </w:p>
    <w:p w14:paraId="28AD69C6" w14:textId="77777777" w:rsidR="00455A42" w:rsidRDefault="00455A42" w:rsidP="00455A42"/>
    <w:p w14:paraId="1FBFA514" w14:textId="77777777" w:rsidR="00455A42" w:rsidRDefault="00455A42" w:rsidP="00455A42">
      <w:r>
        <w:rPr>
          <w:rFonts w:hint="eastAsia"/>
        </w:rPr>
        <w:t>ВЫВОДЫ</w:t>
      </w:r>
    </w:p>
    <w:p w14:paraId="162CA312" w14:textId="77777777" w:rsidR="00455A42" w:rsidRDefault="00455A42" w:rsidP="00455A42"/>
    <w:p w14:paraId="4978A2DC" w14:textId="77777777" w:rsidR="00455A42" w:rsidRDefault="00455A42" w:rsidP="00455A42">
      <w:r>
        <w:rPr>
          <w:rFonts w:hint="eastAsia"/>
        </w:rPr>
        <w:t>ПРАКТИЧЕСКИЕ</w:t>
      </w:r>
      <w:r>
        <w:t xml:space="preserve"> </w:t>
      </w:r>
      <w:r>
        <w:rPr>
          <w:rFonts w:hint="eastAsia"/>
        </w:rPr>
        <w:t>РЕКОМЕНДАЦИИ</w:t>
      </w:r>
    </w:p>
    <w:p w14:paraId="340CAA0A" w14:textId="77777777" w:rsidR="00455A42" w:rsidRDefault="00455A42" w:rsidP="00455A42"/>
    <w:p w14:paraId="64E40C7C" w14:textId="77777777" w:rsidR="00455A42" w:rsidRDefault="00455A42" w:rsidP="00455A42">
      <w:r>
        <w:rPr>
          <w:rFonts w:hint="eastAsia"/>
        </w:rPr>
        <w:t>СПИСОК</w:t>
      </w:r>
      <w:r>
        <w:t xml:space="preserve"> </w:t>
      </w:r>
      <w:r>
        <w:rPr>
          <w:rFonts w:hint="eastAsia"/>
        </w:rPr>
        <w:t>ОСНОВНЫХ</w:t>
      </w:r>
      <w:r>
        <w:t xml:space="preserve"> </w:t>
      </w:r>
      <w:r>
        <w:rPr>
          <w:rFonts w:hint="eastAsia"/>
        </w:rPr>
        <w:t>УСЛОВНЫХ</w:t>
      </w:r>
      <w:r>
        <w:t xml:space="preserve"> </w:t>
      </w:r>
      <w:r>
        <w:rPr>
          <w:rFonts w:hint="eastAsia"/>
        </w:rPr>
        <w:t>СОКРАЩЕНИЙ</w:t>
      </w:r>
    </w:p>
    <w:p w14:paraId="1BBFDC7F" w14:textId="77777777" w:rsidR="00455A42" w:rsidRDefault="00455A42" w:rsidP="00455A42"/>
    <w:p w14:paraId="2A7AB9BF" w14:textId="77777777" w:rsidR="00455A42" w:rsidRDefault="00455A42" w:rsidP="00455A42">
      <w:r>
        <w:rPr>
          <w:rFonts w:hint="eastAsia"/>
        </w:rPr>
        <w:t>СПИСОК</w:t>
      </w:r>
      <w:r>
        <w:t xml:space="preserve"> </w:t>
      </w:r>
      <w:r>
        <w:rPr>
          <w:rFonts w:hint="eastAsia"/>
        </w:rPr>
        <w:t>ЛИТЕРАТУРЫ</w:t>
      </w:r>
    </w:p>
    <w:p w14:paraId="4134A469" w14:textId="77777777" w:rsidR="00455A42" w:rsidRDefault="00455A42" w:rsidP="00455A42"/>
    <w:p w14:paraId="1B9429B0" w14:textId="77777777" w:rsidR="00455A42" w:rsidRDefault="00455A42" w:rsidP="00455A42">
      <w:r>
        <w:rPr>
          <w:rFonts w:hint="eastAsia"/>
        </w:rPr>
        <w:t>ПРИЛОЖЕНИЯ</w:t>
      </w:r>
    </w:p>
    <w:p w14:paraId="1E0FFABD" w14:textId="77777777" w:rsidR="00455A42" w:rsidRDefault="00455A42" w:rsidP="00455A42"/>
    <w:p w14:paraId="289FF708" w14:textId="6612E82B" w:rsidR="00455A42" w:rsidRPr="00455A42" w:rsidRDefault="00455A42" w:rsidP="00455A42">
      <w:r>
        <w:rPr>
          <w:rFonts w:hint="eastAsia"/>
        </w:rPr>
        <w:t>ВВЕДЕНИЕ</w:t>
      </w:r>
    </w:p>
    <w:sectPr w:rsidR="00455A42" w:rsidRPr="00455A4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C4494" w14:textId="77777777" w:rsidR="0004706E" w:rsidRPr="008D1934" w:rsidRDefault="0004706E">
      <w:pPr>
        <w:spacing w:after="0" w:line="240" w:lineRule="auto"/>
      </w:pPr>
      <w:r w:rsidRPr="008D1934">
        <w:separator/>
      </w:r>
    </w:p>
  </w:endnote>
  <w:endnote w:type="continuationSeparator" w:id="0">
    <w:p w14:paraId="31C8C1E1" w14:textId="77777777" w:rsidR="0004706E" w:rsidRPr="008D1934" w:rsidRDefault="0004706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A8E47" w14:textId="77777777" w:rsidR="0004706E" w:rsidRPr="008D1934" w:rsidRDefault="0004706E"/>
    <w:p w14:paraId="078116DC" w14:textId="77777777" w:rsidR="0004706E" w:rsidRPr="008D1934" w:rsidRDefault="0004706E"/>
    <w:p w14:paraId="7E5699F5" w14:textId="77777777" w:rsidR="0004706E" w:rsidRPr="008D1934" w:rsidRDefault="0004706E"/>
    <w:p w14:paraId="5B5D5A5E" w14:textId="77777777" w:rsidR="0004706E" w:rsidRPr="008D1934" w:rsidRDefault="0004706E"/>
    <w:p w14:paraId="2760A67C" w14:textId="77777777" w:rsidR="0004706E" w:rsidRPr="008D1934" w:rsidRDefault="0004706E"/>
    <w:p w14:paraId="41DFB0D3" w14:textId="77777777" w:rsidR="0004706E" w:rsidRPr="008D1934" w:rsidRDefault="0004706E"/>
    <w:p w14:paraId="3D8F56F5" w14:textId="77777777" w:rsidR="0004706E" w:rsidRPr="008D1934" w:rsidRDefault="0004706E">
      <w:pPr>
        <w:rPr>
          <w:sz w:val="2"/>
          <w:szCs w:val="2"/>
        </w:rPr>
      </w:pPr>
      <w:r>
        <w:rPr>
          <w:noProof/>
        </w:rPr>
        <mc:AlternateContent>
          <mc:Choice Requires="wps">
            <w:drawing>
              <wp:anchor distT="0" distB="0" distL="63500" distR="63500" simplePos="0" relativeHeight="251660288" behindDoc="1" locked="0" layoutInCell="1" allowOverlap="1" wp14:anchorId="7649D5F9" wp14:editId="09A2BB4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5CFDF1" w14:textId="77777777" w:rsidR="0004706E" w:rsidRPr="008D1934" w:rsidRDefault="0004706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9D5F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5CFDF1" w14:textId="77777777" w:rsidR="0004706E" w:rsidRPr="008D1934" w:rsidRDefault="0004706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07D9B5" w14:textId="77777777" w:rsidR="0004706E" w:rsidRPr="008D1934" w:rsidRDefault="0004706E"/>
    <w:p w14:paraId="2B37D364" w14:textId="77777777" w:rsidR="0004706E" w:rsidRPr="008D1934" w:rsidRDefault="0004706E"/>
    <w:p w14:paraId="17B5669E" w14:textId="77777777" w:rsidR="0004706E" w:rsidRPr="008D1934" w:rsidRDefault="0004706E">
      <w:pPr>
        <w:rPr>
          <w:sz w:val="2"/>
          <w:szCs w:val="2"/>
        </w:rPr>
      </w:pPr>
      <w:r>
        <w:rPr>
          <w:noProof/>
        </w:rPr>
        <mc:AlternateContent>
          <mc:Choice Requires="wps">
            <w:drawing>
              <wp:anchor distT="0" distB="0" distL="63500" distR="63500" simplePos="0" relativeHeight="251659264" behindDoc="1" locked="0" layoutInCell="1" allowOverlap="1" wp14:anchorId="42F66196" wp14:editId="010AA17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CCD08C" w14:textId="77777777" w:rsidR="0004706E" w:rsidRPr="008D1934" w:rsidRDefault="0004706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6619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CCD08C" w14:textId="77777777" w:rsidR="0004706E" w:rsidRPr="008D1934" w:rsidRDefault="0004706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52E7339" w14:textId="77777777" w:rsidR="0004706E" w:rsidRPr="008D1934" w:rsidRDefault="0004706E"/>
    <w:p w14:paraId="0207118D" w14:textId="77777777" w:rsidR="0004706E" w:rsidRPr="008D1934" w:rsidRDefault="0004706E">
      <w:pPr>
        <w:rPr>
          <w:sz w:val="2"/>
          <w:szCs w:val="2"/>
        </w:rPr>
      </w:pPr>
    </w:p>
    <w:p w14:paraId="6438F868" w14:textId="77777777" w:rsidR="0004706E" w:rsidRPr="008D1934" w:rsidRDefault="0004706E"/>
    <w:p w14:paraId="789E91BC" w14:textId="77777777" w:rsidR="0004706E" w:rsidRPr="008D1934" w:rsidRDefault="0004706E">
      <w:pPr>
        <w:spacing w:after="0" w:line="240" w:lineRule="auto"/>
      </w:pPr>
    </w:p>
  </w:footnote>
  <w:footnote w:type="continuationSeparator" w:id="0">
    <w:p w14:paraId="28FA581C" w14:textId="77777777" w:rsidR="0004706E" w:rsidRPr="008D1934" w:rsidRDefault="0004706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6E"/>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3</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292</cp:revision>
  <cp:lastPrinted>2024-05-12T14:21:00Z</cp:lastPrinted>
  <dcterms:created xsi:type="dcterms:W3CDTF">2024-05-12T14:37:00Z</dcterms:created>
  <dcterms:modified xsi:type="dcterms:W3CDTF">2024-05-14T15:41:00Z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