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D7F3" w14:textId="77777777" w:rsidR="00F82C64" w:rsidRDefault="00F82C64" w:rsidP="00F82C64">
      <w:pPr>
        <w:pStyle w:val="afffffffffffffffffffffffffff5"/>
        <w:rPr>
          <w:rFonts w:ascii="Verdana" w:hAnsi="Verdana"/>
          <w:color w:val="000000"/>
          <w:sz w:val="21"/>
          <w:szCs w:val="21"/>
        </w:rPr>
      </w:pPr>
      <w:r>
        <w:rPr>
          <w:rFonts w:ascii="Helvetica Neue" w:hAnsi="Helvetica Neue"/>
          <w:b/>
          <w:bCs w:val="0"/>
          <w:color w:val="222222"/>
          <w:sz w:val="21"/>
          <w:szCs w:val="21"/>
        </w:rPr>
        <w:t xml:space="preserve">Воронов, </w:t>
      </w:r>
      <w:proofErr w:type="spellStart"/>
      <w:r>
        <w:rPr>
          <w:rFonts w:ascii="Helvetica Neue" w:hAnsi="Helvetica Neue"/>
          <w:b/>
          <w:bCs w:val="0"/>
          <w:color w:val="222222"/>
          <w:sz w:val="21"/>
          <w:szCs w:val="21"/>
        </w:rPr>
        <w:t>Юрант</w:t>
      </w:r>
      <w:proofErr w:type="spellEnd"/>
      <w:r>
        <w:rPr>
          <w:rFonts w:ascii="Helvetica Neue" w:hAnsi="Helvetica Neue"/>
          <w:b/>
          <w:bCs w:val="0"/>
          <w:color w:val="222222"/>
          <w:sz w:val="21"/>
          <w:szCs w:val="21"/>
        </w:rPr>
        <w:t xml:space="preserve"> Юрьевич.</w:t>
      </w:r>
    </w:p>
    <w:p w14:paraId="5C497B10" w14:textId="77777777" w:rsidR="00F82C64" w:rsidRDefault="00F82C64" w:rsidP="00F82C64">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Микроскопические поляризующие поля в оптике диэлектриков, металлов и малых объектов, составленных из дипольных </w:t>
      </w:r>
      <w:proofErr w:type="gramStart"/>
      <w:r>
        <w:rPr>
          <w:rFonts w:ascii="Helvetica Neue" w:hAnsi="Helvetica Neue" w:cs="Arial"/>
          <w:caps/>
          <w:color w:val="222222"/>
          <w:sz w:val="21"/>
          <w:szCs w:val="21"/>
        </w:rPr>
        <w:t>атомов :</w:t>
      </w:r>
      <w:proofErr w:type="gramEnd"/>
      <w:r>
        <w:rPr>
          <w:rFonts w:ascii="Helvetica Neue" w:hAnsi="Helvetica Neue" w:cs="Arial"/>
          <w:caps/>
          <w:color w:val="222222"/>
          <w:sz w:val="21"/>
          <w:szCs w:val="21"/>
        </w:rPr>
        <w:t xml:space="preserve"> диссертация ... кандидата физико-математических наук : 01.04.05. - Ульяновск, 1999. - 111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A030356" w14:textId="77777777" w:rsidR="00F82C64" w:rsidRDefault="00F82C64" w:rsidP="00F82C6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Воронов, </w:t>
      </w:r>
      <w:proofErr w:type="spellStart"/>
      <w:r>
        <w:rPr>
          <w:rFonts w:ascii="Arial" w:hAnsi="Arial" w:cs="Arial"/>
          <w:color w:val="646B71"/>
          <w:sz w:val="18"/>
          <w:szCs w:val="18"/>
        </w:rPr>
        <w:t>Юрант</w:t>
      </w:r>
      <w:proofErr w:type="spellEnd"/>
      <w:r>
        <w:rPr>
          <w:rFonts w:ascii="Arial" w:hAnsi="Arial" w:cs="Arial"/>
          <w:color w:val="646B71"/>
          <w:sz w:val="18"/>
          <w:szCs w:val="18"/>
        </w:rPr>
        <w:t xml:space="preserve"> Юрьевич</w:t>
      </w:r>
    </w:p>
    <w:p w14:paraId="30A3AAA6"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Эффект ближнего поля в классической, нелинейной и квантовой оптике </w:t>
      </w:r>
      <w:proofErr w:type="spellStart"/>
      <w:r>
        <w:rPr>
          <w:rFonts w:ascii="Arial" w:hAnsi="Arial" w:cs="Arial"/>
          <w:color w:val="333333"/>
          <w:sz w:val="21"/>
          <w:szCs w:val="21"/>
        </w:rPr>
        <w:t>полубесконечных</w:t>
      </w:r>
      <w:proofErr w:type="spellEnd"/>
      <w:r>
        <w:rPr>
          <w:rFonts w:ascii="Arial" w:hAnsi="Arial" w:cs="Arial"/>
          <w:color w:val="333333"/>
          <w:sz w:val="21"/>
          <w:szCs w:val="21"/>
        </w:rPr>
        <w:t xml:space="preserve"> сред и тонких пленок</w:t>
      </w:r>
    </w:p>
    <w:p w14:paraId="11D662D2"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Отраженная вакуумная волна внутри резонансной </w:t>
      </w:r>
      <w:proofErr w:type="spellStart"/>
      <w:r>
        <w:rPr>
          <w:rFonts w:ascii="Arial" w:hAnsi="Arial" w:cs="Arial"/>
          <w:color w:val="333333"/>
          <w:sz w:val="21"/>
          <w:szCs w:val="21"/>
        </w:rPr>
        <w:t>полубесконечной</w:t>
      </w:r>
      <w:proofErr w:type="spellEnd"/>
      <w:r>
        <w:rPr>
          <w:rFonts w:ascii="Arial" w:hAnsi="Arial" w:cs="Arial"/>
          <w:color w:val="333333"/>
          <w:sz w:val="21"/>
          <w:szCs w:val="21"/>
        </w:rPr>
        <w:t xml:space="preserve"> оптической среды</w:t>
      </w:r>
    </w:p>
    <w:p w14:paraId="6899D4D3"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708687E1"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уравнения.</w:t>
      </w:r>
    </w:p>
    <w:p w14:paraId="7417ABC9"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Поперечные световые волны внутри среды</w:t>
      </w:r>
    </w:p>
    <w:p w14:paraId="4B263155"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Закон дисперсии.</w:t>
      </w:r>
    </w:p>
    <w:p w14:paraId="133F78B3"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Площадь светового импульса в среде</w:t>
      </w:r>
    </w:p>
    <w:p w14:paraId="0506374F"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Преломление и отражение света на поверхности металла</w:t>
      </w:r>
    </w:p>
    <w:p w14:paraId="5A8481BA"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2871A6F8"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Интегральные уравнения распространения электромагнитных волн в проводящей среде 34 3.2.1 Линейность и однородность оптической среды.</w:t>
      </w:r>
    </w:p>
    <w:p w14:paraId="2B1F4F3D"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Комплексный показатель преломления среды</w:t>
      </w:r>
    </w:p>
    <w:p w14:paraId="6B2F9426"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Погашение внешней световой волны</w:t>
      </w:r>
    </w:p>
    <w:p w14:paraId="1B537077"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Преломленная электрическая волна.</w:t>
      </w:r>
    </w:p>
    <w:p w14:paraId="6B0E460B"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Отраженная электрическая волна.</w:t>
      </w:r>
    </w:p>
    <w:p w14:paraId="1DA1F268"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Эффект ближнего поля в оптике малых объектов, составленных из </w:t>
      </w:r>
      <w:proofErr w:type="spellStart"/>
      <w:r>
        <w:rPr>
          <w:rFonts w:ascii="Arial" w:hAnsi="Arial" w:cs="Arial"/>
          <w:color w:val="333333"/>
          <w:sz w:val="21"/>
          <w:szCs w:val="21"/>
        </w:rPr>
        <w:t>электродипольных</w:t>
      </w:r>
      <w:proofErr w:type="spellEnd"/>
      <w:r>
        <w:rPr>
          <w:rFonts w:ascii="Arial" w:hAnsi="Arial" w:cs="Arial"/>
          <w:color w:val="333333"/>
          <w:sz w:val="21"/>
          <w:szCs w:val="21"/>
        </w:rPr>
        <w:t xml:space="preserve"> частиц</w:t>
      </w:r>
    </w:p>
    <w:p w14:paraId="68DD5486"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0E00833B"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Малый объект в слабом поле внешней световой волны</w:t>
      </w:r>
    </w:p>
    <w:p w14:paraId="44B72D26"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Основные уравнения.</w:t>
      </w:r>
    </w:p>
    <w:p w14:paraId="424BE5EB"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Электрическое поле световой волны внутри малого объекта.</w:t>
      </w:r>
    </w:p>
    <w:p w14:paraId="74C03D69"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Законы дисперсии для продольной и поперечной волн внутри малого объекта</w:t>
      </w:r>
    </w:p>
    <w:p w14:paraId="0E00EB92"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Электрическое поле световой волны вне малого объекта.</w:t>
      </w:r>
    </w:p>
    <w:p w14:paraId="5459EE6B"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Малый объект в сильном поле внешней световой волны.</w:t>
      </w:r>
    </w:p>
    <w:p w14:paraId="191C696C"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Основные уравнения</w:t>
      </w:r>
    </w:p>
    <w:p w14:paraId="720512F2"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Электрическое поле световой волны внутри и вне малого объекта.</w:t>
      </w:r>
    </w:p>
    <w:p w14:paraId="47B4CF64"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Эффект ближнего поля в квантовом компьютере</w:t>
      </w:r>
    </w:p>
    <w:p w14:paraId="7E85045E"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Введение.</w:t>
      </w:r>
    </w:p>
    <w:p w14:paraId="50059092"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Экспоненциально сложные задачи и квантовые вычисления.</w:t>
      </w:r>
    </w:p>
    <w:p w14:paraId="008805CA"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Устройство квантового компьютера и квантовые алгоритмы</w:t>
      </w:r>
    </w:p>
    <w:p w14:paraId="7D52B433"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Квантовый компьютер и физические проблемы.</w:t>
      </w:r>
    </w:p>
    <w:p w14:paraId="68D813F8"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5.1.4 Постановка задачи.</w:t>
      </w:r>
    </w:p>
    <w:p w14:paraId="4482F7D2"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Основные уравнения.</w:t>
      </w:r>
    </w:p>
    <w:p w14:paraId="6F6A0E40"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Инверсия населенностей атомных уровней в случае равенства резонансных частот атомов</w:t>
      </w:r>
    </w:p>
    <w:p w14:paraId="52B19AB8" w14:textId="77777777" w:rsidR="00F82C64" w:rsidRDefault="00F82C64" w:rsidP="00F82C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Инверсия населенностей атомных уровней в случае, когда резонансные частоты атомов отличаются.</w:t>
      </w:r>
    </w:p>
    <w:p w14:paraId="071EBB05" w14:textId="6953FEBF" w:rsidR="00E67B85" w:rsidRPr="00F82C64" w:rsidRDefault="00E67B85" w:rsidP="00F82C64"/>
    <w:sectPr w:rsidR="00E67B85" w:rsidRPr="00F82C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05C6" w14:textId="77777777" w:rsidR="009A0749" w:rsidRDefault="009A0749">
      <w:pPr>
        <w:spacing w:after="0" w:line="240" w:lineRule="auto"/>
      </w:pPr>
      <w:r>
        <w:separator/>
      </w:r>
    </w:p>
  </w:endnote>
  <w:endnote w:type="continuationSeparator" w:id="0">
    <w:p w14:paraId="78A6C7FD" w14:textId="77777777" w:rsidR="009A0749" w:rsidRDefault="009A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DA5B" w14:textId="77777777" w:rsidR="009A0749" w:rsidRDefault="009A0749"/>
    <w:p w14:paraId="23B8B8B7" w14:textId="77777777" w:rsidR="009A0749" w:rsidRDefault="009A0749"/>
    <w:p w14:paraId="00930E4A" w14:textId="77777777" w:rsidR="009A0749" w:rsidRDefault="009A0749"/>
    <w:p w14:paraId="2497DD23" w14:textId="77777777" w:rsidR="009A0749" w:rsidRDefault="009A0749"/>
    <w:p w14:paraId="710B60A7" w14:textId="77777777" w:rsidR="009A0749" w:rsidRDefault="009A0749"/>
    <w:p w14:paraId="5C87E34F" w14:textId="77777777" w:rsidR="009A0749" w:rsidRDefault="009A0749"/>
    <w:p w14:paraId="642840DD" w14:textId="77777777" w:rsidR="009A0749" w:rsidRDefault="009A07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63DAF" wp14:editId="5BA914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C09D" w14:textId="77777777" w:rsidR="009A0749" w:rsidRDefault="009A0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63D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2C09D" w14:textId="77777777" w:rsidR="009A0749" w:rsidRDefault="009A0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4D3F17" w14:textId="77777777" w:rsidR="009A0749" w:rsidRDefault="009A0749"/>
    <w:p w14:paraId="697A4944" w14:textId="77777777" w:rsidR="009A0749" w:rsidRDefault="009A0749"/>
    <w:p w14:paraId="1359B5E9" w14:textId="77777777" w:rsidR="009A0749" w:rsidRDefault="009A07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644FC" wp14:editId="3A1130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DEAA" w14:textId="77777777" w:rsidR="009A0749" w:rsidRDefault="009A0749"/>
                          <w:p w14:paraId="4AAB0D3A" w14:textId="77777777" w:rsidR="009A0749" w:rsidRDefault="009A0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644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40DEAA" w14:textId="77777777" w:rsidR="009A0749" w:rsidRDefault="009A0749"/>
                    <w:p w14:paraId="4AAB0D3A" w14:textId="77777777" w:rsidR="009A0749" w:rsidRDefault="009A0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A456F3" w14:textId="77777777" w:rsidR="009A0749" w:rsidRDefault="009A0749"/>
    <w:p w14:paraId="02A8A809" w14:textId="77777777" w:rsidR="009A0749" w:rsidRDefault="009A0749">
      <w:pPr>
        <w:rPr>
          <w:sz w:val="2"/>
          <w:szCs w:val="2"/>
        </w:rPr>
      </w:pPr>
    </w:p>
    <w:p w14:paraId="1B430935" w14:textId="77777777" w:rsidR="009A0749" w:rsidRDefault="009A0749"/>
    <w:p w14:paraId="75C508F9" w14:textId="77777777" w:rsidR="009A0749" w:rsidRDefault="009A0749">
      <w:pPr>
        <w:spacing w:after="0" w:line="240" w:lineRule="auto"/>
      </w:pPr>
    </w:p>
  </w:footnote>
  <w:footnote w:type="continuationSeparator" w:id="0">
    <w:p w14:paraId="78CDC264" w14:textId="77777777" w:rsidR="009A0749" w:rsidRDefault="009A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749"/>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121227</TotalTime>
  <Pages>2</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2870</cp:revision>
  <cp:lastPrinted>2009-02-06T05:36:00Z</cp:lastPrinted>
  <dcterms:created xsi:type="dcterms:W3CDTF">2024-01-07T13:43:00Z</dcterms:created>
  <dcterms:modified xsi:type="dcterms:W3CDTF">2025-06-24T16:29:00Z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