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2E11" w14:textId="77777777" w:rsidR="00576CF0" w:rsidRDefault="00576CF0" w:rsidP="00576CF0">
      <w:pPr>
        <w:pStyle w:val="afffffffffffffffffffffffffff5"/>
        <w:rPr>
          <w:rFonts w:ascii="Verdana" w:hAnsi="Verdana"/>
          <w:color w:val="000000"/>
          <w:sz w:val="21"/>
          <w:szCs w:val="21"/>
        </w:rPr>
      </w:pPr>
      <w:r>
        <w:rPr>
          <w:rFonts w:ascii="Helvetica Neue" w:hAnsi="Helvetica Neue"/>
          <w:b/>
          <w:bCs w:val="0"/>
          <w:color w:val="222222"/>
          <w:sz w:val="21"/>
          <w:szCs w:val="21"/>
        </w:rPr>
        <w:t>Кобзев, Александр Павлович.</w:t>
      </w:r>
    </w:p>
    <w:p w14:paraId="285C27DB" w14:textId="77777777" w:rsidR="00576CF0" w:rsidRDefault="00576CF0" w:rsidP="00576CF0">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свойств излучения Вавилова-Черенкова в радиаторах конечной </w:t>
      </w:r>
      <w:proofErr w:type="gramStart"/>
      <w:r>
        <w:rPr>
          <w:rFonts w:ascii="Helvetica Neue" w:hAnsi="Helvetica Neue" w:cs="Arial"/>
          <w:caps/>
          <w:color w:val="222222"/>
          <w:sz w:val="21"/>
          <w:szCs w:val="21"/>
        </w:rPr>
        <w:t>толщины :</w:t>
      </w:r>
      <w:proofErr w:type="gramEnd"/>
      <w:r>
        <w:rPr>
          <w:rFonts w:ascii="Helvetica Neue" w:hAnsi="Helvetica Neue" w:cs="Arial"/>
          <w:caps/>
          <w:color w:val="222222"/>
          <w:sz w:val="21"/>
          <w:szCs w:val="21"/>
        </w:rPr>
        <w:t xml:space="preserve"> диссертация ... кандидата физико-математических наук : 01.04.01. - Дубна, 1984. - 98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271C2B0" w14:textId="77777777" w:rsidR="00576CF0" w:rsidRDefault="00576CF0" w:rsidP="00576CF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Кобзев, Александр Павлович</w:t>
      </w:r>
    </w:p>
    <w:p w14:paraId="1146DABE"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4267CA"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ОСНОВЫ ТЕОРИИ ИЗЛУЧЕНИЯ ВАВИЯОВА-ЧЕРЕНКОВА</w:t>
      </w:r>
    </w:p>
    <w:p w14:paraId="1C949623"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Краткий обзор исследований излучения Вавилова</w:t>
      </w:r>
    </w:p>
    <w:p w14:paraId="0B5089D2"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Черенкова</w:t>
      </w:r>
    </w:p>
    <w:p w14:paraId="2BC3ED3F"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Теория Тамма-</w:t>
      </w:r>
      <w:proofErr w:type="spellStart"/>
      <w:r>
        <w:rPr>
          <w:rFonts w:ascii="Arial" w:hAnsi="Arial" w:cs="Arial"/>
          <w:color w:val="333333"/>
          <w:sz w:val="21"/>
          <w:szCs w:val="21"/>
        </w:rPr>
        <w:t>Шранка</w:t>
      </w:r>
      <w:proofErr w:type="spellEnd"/>
      <w:r>
        <w:rPr>
          <w:rFonts w:ascii="Arial" w:hAnsi="Arial" w:cs="Arial"/>
          <w:color w:val="333333"/>
          <w:sz w:val="21"/>
          <w:szCs w:val="21"/>
        </w:rPr>
        <w:t>.</w:t>
      </w:r>
    </w:p>
    <w:p w14:paraId="167146F5"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Расчёт излучения, возбуждаемого заряженной частицей в радиаторе конечной толщины</w:t>
      </w:r>
    </w:p>
    <w:p w14:paraId="12BBD9E8"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Расчёт излучения Вавилова-Черенкова с учётом многократного рассеяния частиц в среде</w:t>
      </w:r>
    </w:p>
    <w:p w14:paraId="4BA355E6"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ЭКСПЕРИМЕНТАЛЬНАЯ ТЕХНИКА.</w:t>
      </w:r>
    </w:p>
    <w:p w14:paraId="5423305F"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Ускоритель электронов</w:t>
      </w:r>
    </w:p>
    <w:p w14:paraId="650381DA"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Формирователь импульсов электронов</w:t>
      </w:r>
    </w:p>
    <w:p w14:paraId="52998420"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Камера.</w:t>
      </w:r>
    </w:p>
    <w:p w14:paraId="666EAA19"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Оптическая система.</w:t>
      </w:r>
    </w:p>
    <w:p w14:paraId="3E805F31"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Система регистрации излучения</w:t>
      </w:r>
    </w:p>
    <w:p w14:paraId="5DD0BA08"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Калибровочные измерения.</w:t>
      </w:r>
    </w:p>
    <w:p w14:paraId="2B7DBFF1"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Радиаторы.</w:t>
      </w:r>
    </w:p>
    <w:p w14:paraId="12393DC5"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ИССЛЕДОВАНИЕ СВОЙСТВ ИЗЛУЧЕНИЯ ВАВИЛОВА</w:t>
      </w:r>
    </w:p>
    <w:p w14:paraId="39037167"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ЧЕРЕНКОВА</w:t>
      </w:r>
    </w:p>
    <w:p w14:paraId="54225728"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Направленность излучения</w:t>
      </w:r>
    </w:p>
    <w:p w14:paraId="44767219"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Полуширина угловых распределений</w:t>
      </w:r>
    </w:p>
    <w:p w14:paraId="0F03F763"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w:t>
      </w:r>
      <w:proofErr w:type="spellStart"/>
      <w:r>
        <w:rPr>
          <w:rFonts w:ascii="Arial" w:hAnsi="Arial" w:cs="Arial"/>
          <w:color w:val="333333"/>
          <w:sz w:val="21"/>
          <w:szCs w:val="21"/>
        </w:rPr>
        <w:t>Околопороговые</w:t>
      </w:r>
      <w:proofErr w:type="spellEnd"/>
      <w:r>
        <w:rPr>
          <w:rFonts w:ascii="Arial" w:hAnsi="Arial" w:cs="Arial"/>
          <w:color w:val="333333"/>
          <w:sz w:val="21"/>
          <w:szCs w:val="21"/>
        </w:rPr>
        <w:t xml:space="preserve"> явления</w:t>
      </w:r>
    </w:p>
    <w:p w14:paraId="26363D53"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Выход излучения.</w:t>
      </w:r>
    </w:p>
    <w:p w14:paraId="09DB6103" w14:textId="77777777" w:rsidR="00576CF0" w:rsidRDefault="00576CF0" w:rsidP="00576C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Влияние многократного рассеяния частиц в среде на свойства излучения Вавилова-Черенкова</w:t>
      </w:r>
    </w:p>
    <w:p w14:paraId="071EBB05" w14:textId="2AD9EA7F" w:rsidR="00E67B85" w:rsidRPr="00576CF0" w:rsidRDefault="00E67B85" w:rsidP="00576CF0"/>
    <w:sectPr w:rsidR="00E67B85" w:rsidRPr="00576C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28F7" w14:textId="77777777" w:rsidR="00D6478D" w:rsidRDefault="00D6478D">
      <w:pPr>
        <w:spacing w:after="0" w:line="240" w:lineRule="auto"/>
      </w:pPr>
      <w:r>
        <w:separator/>
      </w:r>
    </w:p>
  </w:endnote>
  <w:endnote w:type="continuationSeparator" w:id="0">
    <w:p w14:paraId="726616EC" w14:textId="77777777" w:rsidR="00D6478D" w:rsidRDefault="00D6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3176" w14:textId="77777777" w:rsidR="00D6478D" w:rsidRDefault="00D6478D"/>
    <w:p w14:paraId="58DA64FE" w14:textId="77777777" w:rsidR="00D6478D" w:rsidRDefault="00D6478D"/>
    <w:p w14:paraId="4D61380B" w14:textId="77777777" w:rsidR="00D6478D" w:rsidRDefault="00D6478D"/>
    <w:p w14:paraId="25AFDAAF" w14:textId="77777777" w:rsidR="00D6478D" w:rsidRDefault="00D6478D"/>
    <w:p w14:paraId="6665397F" w14:textId="77777777" w:rsidR="00D6478D" w:rsidRDefault="00D6478D"/>
    <w:p w14:paraId="545BB9BE" w14:textId="77777777" w:rsidR="00D6478D" w:rsidRDefault="00D6478D"/>
    <w:p w14:paraId="5DF18A7C" w14:textId="77777777" w:rsidR="00D6478D" w:rsidRDefault="00D647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1C1957" wp14:editId="4E04D8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A2A09" w14:textId="77777777" w:rsidR="00D6478D" w:rsidRDefault="00D647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1C19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9A2A09" w14:textId="77777777" w:rsidR="00D6478D" w:rsidRDefault="00D647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5A966F" w14:textId="77777777" w:rsidR="00D6478D" w:rsidRDefault="00D6478D"/>
    <w:p w14:paraId="2C49DC91" w14:textId="77777777" w:rsidR="00D6478D" w:rsidRDefault="00D6478D"/>
    <w:p w14:paraId="289F8204" w14:textId="77777777" w:rsidR="00D6478D" w:rsidRDefault="00D647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E7F6B3" wp14:editId="1FEFEB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8700A" w14:textId="77777777" w:rsidR="00D6478D" w:rsidRDefault="00D6478D"/>
                          <w:p w14:paraId="6E8F0460" w14:textId="77777777" w:rsidR="00D6478D" w:rsidRDefault="00D647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E7F6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18700A" w14:textId="77777777" w:rsidR="00D6478D" w:rsidRDefault="00D6478D"/>
                    <w:p w14:paraId="6E8F0460" w14:textId="77777777" w:rsidR="00D6478D" w:rsidRDefault="00D647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4B970B" w14:textId="77777777" w:rsidR="00D6478D" w:rsidRDefault="00D6478D"/>
    <w:p w14:paraId="10EE2E55" w14:textId="77777777" w:rsidR="00D6478D" w:rsidRDefault="00D6478D">
      <w:pPr>
        <w:rPr>
          <w:sz w:val="2"/>
          <w:szCs w:val="2"/>
        </w:rPr>
      </w:pPr>
    </w:p>
    <w:p w14:paraId="1C74223C" w14:textId="77777777" w:rsidR="00D6478D" w:rsidRDefault="00D6478D"/>
    <w:p w14:paraId="2E5229D8" w14:textId="77777777" w:rsidR="00D6478D" w:rsidRDefault="00D6478D">
      <w:pPr>
        <w:spacing w:after="0" w:line="240" w:lineRule="auto"/>
      </w:pPr>
    </w:p>
  </w:footnote>
  <w:footnote w:type="continuationSeparator" w:id="0">
    <w:p w14:paraId="276F411A" w14:textId="77777777" w:rsidR="00D6478D" w:rsidRDefault="00D64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8D"/>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124482</TotalTime>
  <Pages>2</Pages>
  <Words>165</Words>
  <Characters>944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3063</cp:revision>
  <cp:lastPrinted>2009-02-06T05:36:00Z</cp:lastPrinted>
  <dcterms:created xsi:type="dcterms:W3CDTF">2024-01-07T13:43:00Z</dcterms:created>
  <dcterms:modified xsi:type="dcterms:W3CDTF">2025-06-29T10:31:00Z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