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Наставна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Ганна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Вячеславівна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тимчасово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працює</w:t>
      </w:r>
      <w:r w:rsidRPr="003C2E6D">
        <w:rPr>
          <w:rFonts w:ascii="Arial Unicode MS" w:eastAsia="Arial Unicode MS" w:hAnsi="Arial Unicode MS" w:cs="Arial Unicode MS"/>
          <w:noProof/>
          <w:color w:val="000000"/>
          <w:kern w:val="0"/>
          <w:sz w:val="24"/>
          <w:szCs w:val="24"/>
          <w:lang w:eastAsia="ru-RU"/>
        </w:rPr>
        <w:t>: &amp;laquo;</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природа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функціональне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призначення</w:t>
      </w:r>
      <w:r w:rsidRPr="003C2E6D">
        <w:rPr>
          <w:rFonts w:ascii="Arial Unicode MS" w:eastAsia="Arial Unicode MS" w:hAnsi="Arial Unicode MS" w:cs="Arial Unicode MS"/>
          <w:noProof/>
          <w:color w:val="000000"/>
          <w:kern w:val="0"/>
          <w:sz w:val="24"/>
          <w:szCs w:val="24"/>
          <w:lang w:eastAsia="ru-RU"/>
        </w:rPr>
        <w:t xml:space="preserve">&amp;raquo; (12.00.01 - </w:t>
      </w:r>
      <w:r w:rsidRPr="003C2E6D">
        <w:rPr>
          <w:rFonts w:ascii="Arial Unicode MS" w:eastAsia="Arial Unicode MS" w:hAnsi="Arial Unicode MS" w:cs="Arial Unicode MS" w:hint="eastAsia"/>
          <w:noProof/>
          <w:color w:val="000000"/>
          <w:kern w:val="0"/>
          <w:sz w:val="24"/>
          <w:szCs w:val="24"/>
          <w:lang w:eastAsia="ru-RU"/>
        </w:rPr>
        <w:t>теорія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історія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держави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історія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політичних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учень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Спецрада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w:t>
      </w:r>
      <w:r w:rsidRPr="003C2E6D">
        <w:rPr>
          <w:rFonts w:ascii="Arial Unicode MS" w:eastAsia="Arial Unicode MS" w:hAnsi="Arial Unicode MS" w:cs="Arial Unicode MS"/>
          <w:noProof/>
          <w:color w:val="000000"/>
          <w:kern w:val="0"/>
          <w:sz w:val="24"/>
          <w:szCs w:val="24"/>
          <w:lang w:eastAsia="ru-RU"/>
        </w:rPr>
        <w:t xml:space="preserve"> 26.001.04 </w:t>
      </w:r>
      <w:r w:rsidRPr="003C2E6D">
        <w:rPr>
          <w:rFonts w:ascii="Arial Unicode MS" w:eastAsia="Arial Unicode MS" w:hAnsi="Arial Unicode MS" w:cs="Arial Unicode MS" w:hint="eastAsia"/>
          <w:noProof/>
          <w:color w:val="000000"/>
          <w:kern w:val="0"/>
          <w:sz w:val="24"/>
          <w:szCs w:val="24"/>
          <w:lang w:eastAsia="ru-RU"/>
        </w:rPr>
        <w:t>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Київському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&amp;shy;</w:t>
      </w:r>
      <w:r w:rsidRPr="003C2E6D">
        <w:rPr>
          <w:rFonts w:ascii="Arial Unicode MS" w:eastAsia="Arial Unicode MS" w:hAnsi="Arial Unicode MS" w:cs="Arial Unicode MS" w:hint="eastAsia"/>
          <w:noProof/>
          <w:color w:val="000000"/>
          <w:kern w:val="0"/>
          <w:sz w:val="24"/>
          <w:szCs w:val="24"/>
          <w:lang w:eastAsia="ru-RU"/>
        </w:rPr>
        <w:t>ціональному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університеті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імені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Тараса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Шевченка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КИЇВСЬКИЙ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НАЦІОНАЛЬНИЙ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УНІВЕРСИТЕТ</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ІМЕНІ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ТАРАСА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ШЕВЧЕНКА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МІНІСТЕРСТВО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ОСВІТИ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Кваліфікаційна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праця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рукопису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НАСТАВНА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ГАННА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ВЯЧЕСЛАВІВНА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УДК</w:t>
      </w:r>
      <w:r w:rsidRPr="003C2E6D">
        <w:rPr>
          <w:rFonts w:ascii="Arial Unicode MS" w:eastAsia="Arial Unicode MS" w:hAnsi="Arial Unicode MS" w:cs="Arial Unicode MS"/>
          <w:noProof/>
          <w:color w:val="000000"/>
          <w:kern w:val="0"/>
          <w:sz w:val="24"/>
          <w:szCs w:val="24"/>
          <w:lang w:eastAsia="ru-RU"/>
        </w:rPr>
        <w:t xml:space="preserve"> 340.115</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ДИСЕРТАЦІЯ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ПРИРОДА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ФУНКЦІОНАЛЬНЕ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ПРИЗНАЧЕННЯ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12.00.01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історія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держави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історія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політичних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учень</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Подається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здобуття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ступеня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кандидата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Дисертація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містить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результати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власних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Використання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ідей</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результатів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текстів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інших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авторів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мають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посилання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відповідне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джерело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___________________________</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підпис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ініціали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прізвище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здобувача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керівник</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Бобровник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Світлана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Василівна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доктор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професор</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Київ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2018</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ЗМІСТ</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ВСТУП</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13</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РОЗДІЛ</w:t>
      </w:r>
      <w:r w:rsidRPr="003C2E6D">
        <w:rPr>
          <w:rFonts w:ascii="Arial Unicode MS" w:eastAsia="Arial Unicode MS" w:hAnsi="Arial Unicode MS" w:cs="Arial Unicode MS"/>
          <w:noProof/>
          <w:color w:val="000000"/>
          <w:kern w:val="0"/>
          <w:sz w:val="24"/>
          <w:szCs w:val="24"/>
          <w:lang w:eastAsia="ru-RU"/>
        </w:rPr>
        <w:t xml:space="preserve"> 1. </w:t>
      </w:r>
      <w:r w:rsidRPr="003C2E6D">
        <w:rPr>
          <w:rFonts w:ascii="Arial Unicode MS" w:eastAsia="Arial Unicode MS" w:hAnsi="Arial Unicode MS" w:cs="Arial Unicode MS" w:hint="eastAsia"/>
          <w:noProof/>
          <w:color w:val="000000"/>
          <w:kern w:val="0"/>
          <w:sz w:val="24"/>
          <w:szCs w:val="24"/>
          <w:lang w:eastAsia="ru-RU"/>
        </w:rPr>
        <w:t>ІСТОРІЯ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СТАНОВЛЕННЯ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ПРИРОДА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w:t>
      </w:r>
      <w:r w:rsidRPr="003C2E6D">
        <w:rPr>
          <w:rFonts w:ascii="Arial Unicode MS" w:eastAsia="Arial Unicode MS" w:hAnsi="Arial Unicode MS" w:cs="Arial Unicode MS"/>
          <w:noProof/>
          <w:color w:val="000000"/>
          <w:kern w:val="0"/>
          <w:sz w:val="24"/>
          <w:szCs w:val="24"/>
          <w:lang w:eastAsia="ru-RU"/>
        </w:rPr>
        <w:t xml:space="preserve"> 25</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1.1 </w:t>
      </w:r>
      <w:r w:rsidRPr="003C2E6D">
        <w:rPr>
          <w:rFonts w:ascii="Arial Unicode MS" w:eastAsia="Arial Unicode MS" w:hAnsi="Arial Unicode MS" w:cs="Arial Unicode MS" w:hint="eastAsia"/>
          <w:noProof/>
          <w:color w:val="000000"/>
          <w:kern w:val="0"/>
          <w:sz w:val="24"/>
          <w:szCs w:val="24"/>
          <w:lang w:eastAsia="ru-RU"/>
        </w:rPr>
        <w:t>Генеза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уявлень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комунікативний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методологічний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25</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1.2 </w:t>
      </w:r>
      <w:r w:rsidRPr="003C2E6D">
        <w:rPr>
          <w:rFonts w:ascii="Arial Unicode MS" w:eastAsia="Arial Unicode MS" w:hAnsi="Arial Unicode MS" w:cs="Arial Unicode MS" w:hint="eastAsia"/>
          <w:noProof/>
          <w:color w:val="000000"/>
          <w:kern w:val="0"/>
          <w:sz w:val="24"/>
          <w:szCs w:val="24"/>
          <w:lang w:eastAsia="ru-RU"/>
        </w:rPr>
        <w:t>Інтегративне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пізнавальна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застосування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1.3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системі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природа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51</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87</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Висновки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Розділу</w:t>
      </w:r>
      <w:r w:rsidRPr="003C2E6D">
        <w:rPr>
          <w:rFonts w:ascii="Arial Unicode MS" w:eastAsia="Arial Unicode MS" w:hAnsi="Arial Unicode MS" w:cs="Arial Unicode MS"/>
          <w:noProof/>
          <w:color w:val="000000"/>
          <w:kern w:val="0"/>
          <w:sz w:val="24"/>
          <w:szCs w:val="24"/>
          <w:lang w:eastAsia="ru-RU"/>
        </w:rPr>
        <w:t xml:space="preserve"> 1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109</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РОЗДІЛ</w:t>
      </w:r>
      <w:r w:rsidRPr="003C2E6D">
        <w:rPr>
          <w:rFonts w:ascii="Arial Unicode MS" w:eastAsia="Arial Unicode MS" w:hAnsi="Arial Unicode MS" w:cs="Arial Unicode MS"/>
          <w:noProof/>
          <w:color w:val="000000"/>
          <w:kern w:val="0"/>
          <w:sz w:val="24"/>
          <w:szCs w:val="24"/>
          <w:lang w:eastAsia="ru-RU"/>
        </w:rPr>
        <w:t xml:space="preserve"> 2.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КАТЕГОРІАЛЬНОГО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113</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2.1 </w:t>
      </w:r>
      <w:r w:rsidRPr="003C2E6D">
        <w:rPr>
          <w:rFonts w:ascii="Arial Unicode MS" w:eastAsia="Arial Unicode MS" w:hAnsi="Arial Unicode MS" w:cs="Arial Unicode MS" w:hint="eastAsia"/>
          <w:noProof/>
          <w:color w:val="000000"/>
          <w:kern w:val="0"/>
          <w:sz w:val="24"/>
          <w:szCs w:val="24"/>
          <w:lang w:eastAsia="ru-RU"/>
        </w:rPr>
        <w:t>Пізнавальний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потенціал</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методологічного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самостійної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категорії</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2.2 </w:t>
      </w:r>
      <w:r w:rsidRPr="003C2E6D">
        <w:rPr>
          <w:rFonts w:ascii="Arial Unicode MS" w:eastAsia="Arial Unicode MS" w:hAnsi="Arial Unicode MS" w:cs="Arial Unicode MS" w:hint="eastAsia"/>
          <w:noProof/>
          <w:color w:val="000000"/>
          <w:kern w:val="0"/>
          <w:sz w:val="24"/>
          <w:szCs w:val="24"/>
          <w:lang w:eastAsia="ru-RU"/>
        </w:rPr>
        <w:t>Право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модель……</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113</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138</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Висновки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Розділу</w:t>
      </w:r>
      <w:r w:rsidRPr="003C2E6D">
        <w:rPr>
          <w:rFonts w:ascii="Arial Unicode MS" w:eastAsia="Arial Unicode MS" w:hAnsi="Arial Unicode MS" w:cs="Arial Unicode MS"/>
          <w:noProof/>
          <w:color w:val="000000"/>
          <w:kern w:val="0"/>
          <w:sz w:val="24"/>
          <w:szCs w:val="24"/>
          <w:lang w:eastAsia="ru-RU"/>
        </w:rPr>
        <w:t xml:space="preserve"> 2</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158</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РОЗДІЛ</w:t>
      </w:r>
      <w:r w:rsidRPr="003C2E6D">
        <w:rPr>
          <w:rFonts w:ascii="Arial Unicode MS" w:eastAsia="Arial Unicode MS" w:hAnsi="Arial Unicode MS" w:cs="Arial Unicode MS"/>
          <w:noProof/>
          <w:color w:val="000000"/>
          <w:kern w:val="0"/>
          <w:sz w:val="24"/>
          <w:szCs w:val="24"/>
          <w:lang w:eastAsia="ru-RU"/>
        </w:rPr>
        <w:t xml:space="preserve"> 3.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КОМУНІКАТИВНИЙ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МЕТОДОЛОГІЧНИЙ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162</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3.1 </w:t>
      </w:r>
      <w:r w:rsidRPr="003C2E6D">
        <w:rPr>
          <w:rFonts w:ascii="Arial Unicode MS" w:eastAsia="Arial Unicode MS" w:hAnsi="Arial Unicode MS" w:cs="Arial Unicode MS" w:hint="eastAsia"/>
          <w:noProof/>
          <w:color w:val="000000"/>
          <w:kern w:val="0"/>
          <w:sz w:val="24"/>
          <w:szCs w:val="24"/>
          <w:lang w:eastAsia="ru-RU"/>
        </w:rPr>
        <w:t>Дія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властивість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3.2 </w:t>
      </w:r>
      <w:r w:rsidRPr="003C2E6D">
        <w:rPr>
          <w:rFonts w:ascii="Arial Unicode MS" w:eastAsia="Arial Unicode MS" w:hAnsi="Arial Unicode MS" w:cs="Arial Unicode MS" w:hint="eastAsia"/>
          <w:noProof/>
          <w:color w:val="000000"/>
          <w:kern w:val="0"/>
          <w:sz w:val="24"/>
          <w:szCs w:val="24"/>
          <w:lang w:eastAsia="ru-RU"/>
        </w:rPr>
        <w:t>Перспективи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застосування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аналізу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національного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Європейського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Союзу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162</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185</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Висновки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Розділу</w:t>
      </w:r>
      <w:r w:rsidRPr="003C2E6D">
        <w:rPr>
          <w:rFonts w:ascii="Arial Unicode MS" w:eastAsia="Arial Unicode MS" w:hAnsi="Arial Unicode MS" w:cs="Arial Unicode MS"/>
          <w:noProof/>
          <w:color w:val="000000"/>
          <w:kern w:val="0"/>
          <w:sz w:val="24"/>
          <w:szCs w:val="24"/>
          <w:lang w:eastAsia="ru-RU"/>
        </w:rPr>
        <w:t xml:space="preserve"> 3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211</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ВИСНОВКИ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215</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СПИСОК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ВИКОРИСТАНИХ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ДЖЕРЕЛ</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ДОДАТКИ……………………………………………………………………</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221</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257</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13</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ВСТУП</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Актуальність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Методологічна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юридичній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науці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передумовою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ефективності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результативності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роботи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різноманітних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аспектів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завжди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має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підвищений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рівень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актуальності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оскільки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потенційно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націлене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удосконалення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дослідної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роботи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юриспруденції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Посилює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актуальність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методологічної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існуюча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науці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методологічна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криза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недостатність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реалізації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функціонального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потенціалу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загальноприйнятих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їх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доктринальна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невизначеність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дискусійність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недоліки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їх</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застосування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процесі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роботи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остаточна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невизначеність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розпорошеність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положень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типів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праворозуміння</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Сьогодні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важливим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сформувати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застосувати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процесі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нову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стратегію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заснована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положеннях</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класичних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типів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дозволяє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обґрунтувати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комплекс</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сучасних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правопізнавальних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положень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знаходиться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ідея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право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людиновимірний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феномен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становить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невід’ємний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елемент</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сучасної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соціокультурної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системи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цьому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плані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являє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собою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сучасний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методологічний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системі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має</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значний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дослідний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потенціал</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здатен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реалізувати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власне</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методологічне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пізнавальної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стратегії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людиновимірного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соціокультурного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феномену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Найбільший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ступінь</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актуальності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мають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питання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природи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функціонального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оскільки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вони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надають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можливість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охарактеризувати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вказаний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самостійний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елемент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закласти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для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подальшого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14</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інших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аспектів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дозволить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виробити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цілісну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дослідну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стратегію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Актуальність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підтверджується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також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недоліками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методологічного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забезпечення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пізнавальної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діяльності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науці</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доктринальною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нерозробленістю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основоположних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засад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невизначеністю</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змісту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процесу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пізнавальної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діяльності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абстрактністю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пріоритетних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напрямів</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дослідної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роботи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сфері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відсутністю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націленості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отримання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результатів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роботи</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Зв’язок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роботи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науковими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програмами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планами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темами</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Дисертаційне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здійснене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межах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дослідної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роботи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юридичного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факультету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Київського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національного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університету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імені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Тараса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Шевченка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«Доктрина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системі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теоретичний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практичний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аспекти»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11</w:t>
      </w:r>
      <w:r w:rsidRPr="003C2E6D">
        <w:rPr>
          <w:rFonts w:ascii="Arial Unicode MS" w:eastAsia="Arial Unicode MS" w:hAnsi="Arial Unicode MS" w:cs="Arial Unicode MS" w:hint="eastAsia"/>
          <w:noProof/>
          <w:color w:val="000000"/>
          <w:kern w:val="0"/>
          <w:sz w:val="24"/>
          <w:szCs w:val="24"/>
          <w:lang w:eastAsia="ru-RU"/>
        </w:rPr>
        <w:t>БФ</w:t>
      </w:r>
      <w:r w:rsidRPr="003C2E6D">
        <w:rPr>
          <w:rFonts w:ascii="Arial Unicode MS" w:eastAsia="Arial Unicode MS" w:hAnsi="Arial Unicode MS" w:cs="Arial Unicode MS"/>
          <w:noProof/>
          <w:color w:val="000000"/>
          <w:kern w:val="0"/>
          <w:sz w:val="24"/>
          <w:szCs w:val="24"/>
          <w:lang w:eastAsia="ru-RU"/>
        </w:rPr>
        <w:t xml:space="preserve">042-01, </w:t>
      </w:r>
      <w:r w:rsidRPr="003C2E6D">
        <w:rPr>
          <w:rFonts w:ascii="Arial Unicode MS" w:eastAsia="Arial Unicode MS" w:hAnsi="Arial Unicode MS" w:cs="Arial Unicode MS" w:hint="eastAsia"/>
          <w:noProof/>
          <w:color w:val="000000"/>
          <w:kern w:val="0"/>
          <w:sz w:val="24"/>
          <w:szCs w:val="24"/>
          <w:lang w:eastAsia="ru-RU"/>
        </w:rPr>
        <w:t>номер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державної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реєстрації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0111U008337)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відповідно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затвердженої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Вченою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радою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факультету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дисертації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протокол</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4 </w:t>
      </w:r>
      <w:r w:rsidRPr="003C2E6D">
        <w:rPr>
          <w:rFonts w:ascii="Arial Unicode MS" w:eastAsia="Arial Unicode MS" w:hAnsi="Arial Unicode MS" w:cs="Arial Unicode MS" w:hint="eastAsia"/>
          <w:noProof/>
          <w:color w:val="000000"/>
          <w:kern w:val="0"/>
          <w:sz w:val="24"/>
          <w:szCs w:val="24"/>
          <w:lang w:eastAsia="ru-RU"/>
        </w:rPr>
        <w:t>від</w:t>
      </w:r>
      <w:r w:rsidRPr="003C2E6D">
        <w:rPr>
          <w:rFonts w:ascii="Arial Unicode MS" w:eastAsia="Arial Unicode MS" w:hAnsi="Arial Unicode MS" w:cs="Arial Unicode MS"/>
          <w:noProof/>
          <w:color w:val="000000"/>
          <w:kern w:val="0"/>
          <w:sz w:val="24"/>
          <w:szCs w:val="24"/>
          <w:lang w:eastAsia="ru-RU"/>
        </w:rPr>
        <w:t xml:space="preserve"> 22 </w:t>
      </w:r>
      <w:r w:rsidRPr="003C2E6D">
        <w:rPr>
          <w:rFonts w:ascii="Arial Unicode MS" w:eastAsia="Arial Unicode MS" w:hAnsi="Arial Unicode MS" w:cs="Arial Unicode MS" w:hint="eastAsia"/>
          <w:noProof/>
          <w:color w:val="000000"/>
          <w:kern w:val="0"/>
          <w:sz w:val="24"/>
          <w:szCs w:val="24"/>
          <w:lang w:eastAsia="ru-RU"/>
        </w:rPr>
        <w:t>грудня</w:t>
      </w:r>
      <w:r w:rsidRPr="003C2E6D">
        <w:rPr>
          <w:rFonts w:ascii="Arial Unicode MS" w:eastAsia="Arial Unicode MS" w:hAnsi="Arial Unicode MS" w:cs="Arial Unicode MS"/>
          <w:noProof/>
          <w:color w:val="000000"/>
          <w:kern w:val="0"/>
          <w:sz w:val="24"/>
          <w:szCs w:val="24"/>
          <w:lang w:eastAsia="ru-RU"/>
        </w:rPr>
        <w:t xml:space="preserve"> 2014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завдання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дисертаційного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встановлення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природи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функціонального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призначення</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Відповідно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поставленої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зроблено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спробу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розв’язати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такі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завдання</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здійснити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періодизацію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історії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зародження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розвитку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уявлень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розкрити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інтегративного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для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застосування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узагальнити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доктринальне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удосконалити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самостійної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категорії</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охарактеризувати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природу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з’ясувати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15</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розкрити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функціональне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частині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формування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удосконалення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понятійнокатегоріального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апарату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науки</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обґрунтувати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поняття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моделі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розкрити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ознаки</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виокремити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обґрунтувати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властивості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також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охарактеризувати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структурну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будову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перспективи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застосування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аналізу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Європейського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Союзу</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Об’єктом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суспільні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відносини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виникають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формуванні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застосуванні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Предметом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природа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функціональне</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Методологічну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дисертаційного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складає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комплекс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принципів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методологічних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філософсько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світоглядних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загальнонаукових</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спеціально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наукових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поєднання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забезпечило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об’єктивний</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всебічний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аналіз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предмету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Використання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чи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іншого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або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сукупності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зумовлено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складністю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конкретного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питання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яке</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було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роботі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Феноменологічний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дозволив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встановити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особливості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елементу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методологічної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Завдяки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аксіологічному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ціннісні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аспекти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для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Системний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забезпечив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аналіз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точки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зору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взаємозв’язку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іншими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методологічними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підходами</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Важливе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цьому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відіграв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діалектичний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допомогою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розкрито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16</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динаміці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залежить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різноманітних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факторів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суспільного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розвитку</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розбудови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інститутів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держави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Використання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історико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правового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дозволило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встановити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закономірності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історії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зародження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розвитку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уявлень</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здійснити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періодизацію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з’ясувати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перспективи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вказаного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методологічного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підрозділ</w:t>
      </w:r>
      <w:r w:rsidRPr="003C2E6D">
        <w:rPr>
          <w:rFonts w:ascii="Arial Unicode MS" w:eastAsia="Arial Unicode MS" w:hAnsi="Arial Unicode MS" w:cs="Arial Unicode MS"/>
          <w:noProof/>
          <w:color w:val="000000"/>
          <w:kern w:val="0"/>
          <w:sz w:val="24"/>
          <w:szCs w:val="24"/>
          <w:lang w:eastAsia="ru-RU"/>
        </w:rPr>
        <w:t xml:space="preserve"> 1.1). </w:t>
      </w:r>
      <w:r w:rsidRPr="003C2E6D">
        <w:rPr>
          <w:rFonts w:ascii="Arial Unicode MS" w:eastAsia="Arial Unicode MS" w:hAnsi="Arial Unicode MS" w:cs="Arial Unicode MS" w:hint="eastAsia"/>
          <w:noProof/>
          <w:color w:val="000000"/>
          <w:kern w:val="0"/>
          <w:sz w:val="24"/>
          <w:szCs w:val="24"/>
          <w:lang w:eastAsia="ru-RU"/>
        </w:rPr>
        <w:t>Функціональний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був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використаний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для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крізь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призму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функціонального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категоріального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розуміння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властивості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підрозділи</w:t>
      </w:r>
      <w:r w:rsidRPr="003C2E6D">
        <w:rPr>
          <w:rFonts w:ascii="Arial Unicode MS" w:eastAsia="Arial Unicode MS" w:hAnsi="Arial Unicode MS" w:cs="Arial Unicode MS"/>
          <w:noProof/>
          <w:color w:val="000000"/>
          <w:kern w:val="0"/>
          <w:sz w:val="24"/>
          <w:szCs w:val="24"/>
          <w:lang w:eastAsia="ru-RU"/>
        </w:rPr>
        <w:t xml:space="preserve"> 2.1,</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2.2, 3.1). </w:t>
      </w:r>
      <w:r w:rsidRPr="003C2E6D">
        <w:rPr>
          <w:rFonts w:ascii="Arial Unicode MS" w:eastAsia="Arial Unicode MS" w:hAnsi="Arial Unicode MS" w:cs="Arial Unicode MS" w:hint="eastAsia"/>
          <w:noProof/>
          <w:color w:val="000000"/>
          <w:kern w:val="0"/>
          <w:sz w:val="24"/>
          <w:szCs w:val="24"/>
          <w:lang w:eastAsia="ru-RU"/>
        </w:rPr>
        <w:t>Застосування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системно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структурного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забезпечило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аналіз</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елементу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методологічної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юридичної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особливість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відзначається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насамперед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наявністю</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природи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підрозділ</w:t>
      </w:r>
      <w:r w:rsidRPr="003C2E6D">
        <w:rPr>
          <w:rFonts w:ascii="Arial Unicode MS" w:eastAsia="Arial Unicode MS" w:hAnsi="Arial Unicode MS" w:cs="Arial Unicode MS"/>
          <w:noProof/>
          <w:color w:val="000000"/>
          <w:kern w:val="0"/>
          <w:sz w:val="24"/>
          <w:szCs w:val="24"/>
          <w:lang w:eastAsia="ru-RU"/>
        </w:rPr>
        <w:t xml:space="preserve"> 1.3). </w:t>
      </w:r>
      <w:r w:rsidRPr="003C2E6D">
        <w:rPr>
          <w:rFonts w:ascii="Arial Unicode MS" w:eastAsia="Arial Unicode MS" w:hAnsi="Arial Unicode MS" w:cs="Arial Unicode MS" w:hint="eastAsia"/>
          <w:noProof/>
          <w:color w:val="000000"/>
          <w:kern w:val="0"/>
          <w:sz w:val="24"/>
          <w:szCs w:val="24"/>
          <w:lang w:eastAsia="ru-RU"/>
        </w:rPr>
        <w:t>Соціолого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правовий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забезпечив</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узагальнення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емпіричних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даних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стан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дієвості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сукупності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соціальних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чинників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обумовлюють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стають</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об’єктом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впливу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підрозділ</w:t>
      </w:r>
      <w:r w:rsidRPr="003C2E6D">
        <w:rPr>
          <w:rFonts w:ascii="Arial Unicode MS" w:eastAsia="Arial Unicode MS" w:hAnsi="Arial Unicode MS" w:cs="Arial Unicode MS"/>
          <w:noProof/>
          <w:color w:val="000000"/>
          <w:kern w:val="0"/>
          <w:sz w:val="24"/>
          <w:szCs w:val="24"/>
          <w:lang w:eastAsia="ru-RU"/>
        </w:rPr>
        <w:t xml:space="preserve"> 3.1). </w:t>
      </w:r>
      <w:r w:rsidRPr="003C2E6D">
        <w:rPr>
          <w:rFonts w:ascii="Arial Unicode MS" w:eastAsia="Arial Unicode MS" w:hAnsi="Arial Unicode MS" w:cs="Arial Unicode MS" w:hint="eastAsia"/>
          <w:noProof/>
          <w:color w:val="000000"/>
          <w:kern w:val="0"/>
          <w:sz w:val="24"/>
          <w:szCs w:val="24"/>
          <w:lang w:eastAsia="ru-RU"/>
        </w:rPr>
        <w:t>Завдяки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формально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юридичному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здійснено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аналіз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понять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моделі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виокремлено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ознаки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уточнено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підрозділи</w:t>
      </w:r>
      <w:r w:rsidRPr="003C2E6D">
        <w:rPr>
          <w:rFonts w:ascii="Arial Unicode MS" w:eastAsia="Arial Unicode MS" w:hAnsi="Arial Unicode MS" w:cs="Arial Unicode MS"/>
          <w:noProof/>
          <w:color w:val="000000"/>
          <w:kern w:val="0"/>
          <w:sz w:val="24"/>
          <w:szCs w:val="24"/>
          <w:lang w:eastAsia="ru-RU"/>
        </w:rPr>
        <w:t xml:space="preserve"> 1.3, 2.2). </w:t>
      </w:r>
      <w:r w:rsidRPr="003C2E6D">
        <w:rPr>
          <w:rFonts w:ascii="Arial Unicode MS" w:eastAsia="Arial Unicode MS" w:hAnsi="Arial Unicode MS" w:cs="Arial Unicode MS" w:hint="eastAsia"/>
          <w:noProof/>
          <w:color w:val="000000"/>
          <w:kern w:val="0"/>
          <w:sz w:val="24"/>
          <w:szCs w:val="24"/>
          <w:lang w:eastAsia="ru-RU"/>
        </w:rPr>
        <w:t>Праксеологічний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застосовано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для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особливостей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застосування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встановлення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особливостей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властивості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перспектив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застосування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аналізу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Європейського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Союзу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підрозділи</w:t>
      </w:r>
      <w:r w:rsidRPr="003C2E6D">
        <w:rPr>
          <w:rFonts w:ascii="Arial Unicode MS" w:eastAsia="Arial Unicode MS" w:hAnsi="Arial Unicode MS" w:cs="Arial Unicode MS"/>
          <w:noProof/>
          <w:color w:val="000000"/>
          <w:kern w:val="0"/>
          <w:sz w:val="24"/>
          <w:szCs w:val="24"/>
          <w:lang w:eastAsia="ru-RU"/>
        </w:rPr>
        <w:t xml:space="preserve"> 3.1, 3.2). </w:t>
      </w:r>
      <w:r w:rsidRPr="003C2E6D">
        <w:rPr>
          <w:rFonts w:ascii="Arial Unicode MS" w:eastAsia="Arial Unicode MS" w:hAnsi="Arial Unicode MS" w:cs="Arial Unicode MS" w:hint="eastAsia"/>
          <w:noProof/>
          <w:color w:val="000000"/>
          <w:kern w:val="0"/>
          <w:sz w:val="24"/>
          <w:szCs w:val="24"/>
          <w:lang w:eastAsia="ru-RU"/>
        </w:rPr>
        <w:t>Метод</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моделювання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поєднанні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прогностичним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використано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метою</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розробки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положень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стосуються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перспектив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перспектив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застосування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аналізу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Європейського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Союзу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підрозділи</w:t>
      </w:r>
      <w:r w:rsidRPr="003C2E6D">
        <w:rPr>
          <w:rFonts w:ascii="Arial Unicode MS" w:eastAsia="Arial Unicode MS" w:hAnsi="Arial Unicode MS" w:cs="Arial Unicode MS"/>
          <w:noProof/>
          <w:color w:val="000000"/>
          <w:kern w:val="0"/>
          <w:sz w:val="24"/>
          <w:szCs w:val="24"/>
          <w:lang w:eastAsia="ru-RU"/>
        </w:rPr>
        <w:t xml:space="preserve"> 1.1, 3.2).</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17</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Теоретико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методологічна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емпірична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база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Світоглядною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зародження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подальшого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розвитку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уявлень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стали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погляди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Аквінського</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Аристотеля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Бекона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Геракліта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Гоббса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Монтеня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Мора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Локка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Ш</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Л</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Монтеск’є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Падуанського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Платона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Ж</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Руссо</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Сенеки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Цицерона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інших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Важливий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внесок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виокремлення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подальше</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становлення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зробили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засновники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послідовники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Шелер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Гелен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Лоренц</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Кассирер</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Бердяєв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Франк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комунікації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Г</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Гадамер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Гуссерль</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Лакруа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Муньє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Недонсель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Рікер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Піппер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Роулз</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Ульріх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Хабермас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погляди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закладені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поєднання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пізнавальних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можливостей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комунікації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Складний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багатоаспектний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характер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обумовлює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різних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сферах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наукових</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знань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був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предметом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пошуку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представників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різних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науководослідних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напрямів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саме</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філософії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Бацевич</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Бистрицький</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Галяшина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психології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Андреєва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Руденський</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Л</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Столяренко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політології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Тихомирова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педагогіки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Фірсова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Л</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Лузіна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Максакова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Корнетов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юриспруденції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Барабаш</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Барак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Берман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Бігун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Бобровник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Босолей</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Братасюк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Будро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Гойман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Гудима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Завальний</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Козліхін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Козловський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Козюбра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Кравцов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Ліхман</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Г</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Мальцев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Меррі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Оборотов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Панов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Петришин</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Пілюгіна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Поляков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Пучков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Рабінович</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Рабіновач</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Тімуш</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Трофімов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Холл</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Емпіричну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базу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складають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літературні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джерела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міжнародні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договори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нормативно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правові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акти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іноземних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держав</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законопроектна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документація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матеріали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офіційної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статистики</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Наукова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новизна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отриманих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результатів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тим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дисертація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належить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одних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перших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сучасних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18</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якому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комплексно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встановлено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природу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функціональне</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новизну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дисертаційної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роботи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авторський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внесок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проблеми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склали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такі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положення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висновки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пропозиції</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уперше</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здійснено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періодизацію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історії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зародження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розвитку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уявлень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межах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наступних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етапів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панування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світоглядного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сер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ХІХ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заснований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загальних</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поглядах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мислителів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філософів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часу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сприйняття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осмислення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оточуючого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середовища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протягом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формувалась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світоглядна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можливості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поєднання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антропологічних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комунікативних</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аспектів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життєдіяльності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соціуму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індивідів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єдиній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універсальній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пізнавальній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парадигмі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панування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кін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ХІХ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перш</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пол</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протягом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відбувається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поступове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поєднання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ідей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антропології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комунікації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пізнавального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потенціалу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подальше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самостійного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елементу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панування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вузько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наукового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сер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триває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сьогодні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активізація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функціональних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можливостей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крізь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призму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явищ</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філософії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психології</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політології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педагогіки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правознавства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зумовило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посилення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вузько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наукових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вказаного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залежності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сфери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приналежності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явищ</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вивчаються</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охарактеризовано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природу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становлять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методи</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прийоми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способи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засоби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пізнавальні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положення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комунікативної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дозволяють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здійснити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особливого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феномену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закладаючи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методологічного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елементи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індивідуального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суб’єктивного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19</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відображає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антропологічний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аспект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соціального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об’єктивного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стосується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аспекту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з’ясовано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являє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собою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комплекс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пізнавальних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положень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націлених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аналіз</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також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переосмислення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існуючих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результатів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взявши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ідею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обумовленості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природою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фізико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біологічними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особливостями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також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соціокультурними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особливостями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суб’єкта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соціуму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подолання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однобічності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або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феномену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людиноцентристського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плану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або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явища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соціокультурного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плану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інформаційний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простір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наділений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правовими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властивостями</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удосконалено</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поняття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самостійного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сформувався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рамках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постнекласичного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типу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раціональності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синтезує</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методи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прийоми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способи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засоби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пізнавальні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положення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комунікативної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дозволяють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здійснити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урахуванням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філософсько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світоглядної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позиції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людиноцентризму</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концепції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людиновимірності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верховенства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комунікативної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парадигми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особливого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антропного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феномену</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обумовленого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природою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фізико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біологічними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особливостями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також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соціокультурними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аспектами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суб’єктів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соціуму</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категоріальне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поняття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моделі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являє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собою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міру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можливої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необхідної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поведінки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забезпечену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відповідною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мірою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можливої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необхідної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поведінки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інших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людей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гарантовану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засобами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фізичного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психічного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примусу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походить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буття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набуває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текстуального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виразу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актах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реалізується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взаємовідносинах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людьми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надаючи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їм</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статусу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правовідносин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забезпечує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досягнення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результату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пов’язаного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із</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змінами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сфері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життя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людей</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20</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систему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характеристику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ознак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моделі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віднесено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приналежність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виключно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людському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середовищу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встановлені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допомогою</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інформаційних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засобів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межі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можливої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необхідної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поведінки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походить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буття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котре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формує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об’єктивну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необхідність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праві</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визначає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подальший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розвиток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вдосконалення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набуває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текстуального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виразу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документального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оформлення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актах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тим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самим</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отримуючи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інформаційний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прояв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ґ</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реалізується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взаємовідносинах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людьми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надаючи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статусу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правовідносин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забезпечує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досягнення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результату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змінюючи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реальність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гарантоване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засобами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фізичного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психічного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примусу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забезпечує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досягнення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результату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пов’язаного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із</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змінами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сфері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життя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людей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має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загальний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неперсоніфікований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характер</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дістали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подальшого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розвитку</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характеристика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функціонального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частині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формування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удосконалення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понятійнокатегоріального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апарату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розкрито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межах</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світоглядно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орієнтаційного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аспекту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спроможність</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забезпечити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узагальнення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багатоаспектного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явища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також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здійснити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вияв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акумулювання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аналіз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ознак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сформулювати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найбільш</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точне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поняття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розкриваючи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індивідуальність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спільність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відмінність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іншими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явищами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орієнтаційного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аспекту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полягає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здатності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акумулювати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узагальнити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функціональний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потенціал</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комунікативної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сформувати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самостійний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методологічний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підхід</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здатен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виробити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стратегію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може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бути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застосований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вивчення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складного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багатоаспектного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феномену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формальноорієнтаційного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аспекту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спроможність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вказаного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узагальнити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понятійно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категоріального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апарату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21</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науки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здійснити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уточнення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крізь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призму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поєднання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правової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сутності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виміру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розуміння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його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комунікативної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властивості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крізь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призму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людиновимірного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визначає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дію</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інформаційний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ідеологічно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психологічний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поведінковий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вплив</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життєдіяльність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людських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спільнот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змістом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втілення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взаємовідносинах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ними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властивостей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шляхом</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формування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розвитку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системи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ідей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уявлень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емоцій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почуттів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щодо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ставлення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дійсності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минулого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бажаного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стану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впорядкування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суспільних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відноси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обумовлена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духовним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політичним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економічним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устроєм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якісним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становищем</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правового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життя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суспільства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виявляється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рівні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розвитку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діяльності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законодавства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рівні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правосвідомості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громадян</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гарантованості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захищеності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свобод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ціннісно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орієнтаційного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відповідно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являє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собою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особливий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процес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результат</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віддзеркалення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поширення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цінностей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суспільного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життя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самому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подальшому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суспільні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відносини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відображає</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рівень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задоволеності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потреб</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інтересів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індивіда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суспільства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держави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придатність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взаємоузгодження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засадах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рівності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партнерства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досягнення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компромісу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взаємовідносинах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вказаними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суб’єктами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також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стан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запобігання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виникненню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конфліктних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ситуацій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їх</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подолання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внаслідок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положення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перспективи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застосування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аналізу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Європейського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Союзу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віднесено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розширення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проблематики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пізнання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Європейського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Союзу</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переосмислення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існуючих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цінностей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посилення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критичності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наукового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шляхом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співставлення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категорій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«суспільство»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потреби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інтереси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суспільства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ефективність</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22</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впорядкованості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суспільних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відносин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будуть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виступати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критеріями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для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оцінки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стану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взаємодії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Європейського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Союзу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Практичне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одержаних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результатів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Висновки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пропозиції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рекомендації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обґрунтовані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автором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результатами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проведеного</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можуть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бути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застосовані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дослідній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роботі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для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подальшого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розвитку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теоретикоправових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знань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стосуються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антропологокомунікативного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підходу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правотворчій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діяльності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підвищення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якісного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рівня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правового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забезпечення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суспільних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відносин</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частині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удосконалення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законодавчого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термінів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вживаються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актах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правотворчості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конструкціях</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викладацькій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діяльності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підготовці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підручників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навчальних</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посібників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держави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Проблем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держави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Соціології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ініціювання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запровадження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навчальний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процес</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вищих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навчальних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закладів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профілю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навчальний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процес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факультетів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вищих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навчальних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закладів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такої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навчальної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дисципліни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«Антропологія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також</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підготовці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навчальнометодичного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забезпечення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відповідних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навчальних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дисциплін</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Апробація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результатів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дисертації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Окремі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висновки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положення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рекомендації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обґрунтовані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автором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результатами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дисертаційної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роботи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обговорювались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наступних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міжнародних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всеукраїнських</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теоретичних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конференціях</w:t>
      </w:r>
      <w:r w:rsidRPr="003C2E6D">
        <w:rPr>
          <w:rFonts w:ascii="Arial Unicode MS" w:eastAsia="Arial Unicode MS" w:hAnsi="Arial Unicode MS" w:cs="Arial Unicode MS"/>
          <w:noProof/>
          <w:color w:val="000000"/>
          <w:kern w:val="0"/>
          <w:sz w:val="24"/>
          <w:szCs w:val="24"/>
          <w:lang w:eastAsia="ru-RU"/>
        </w:rPr>
        <w:t xml:space="preserve">: II </w:t>
      </w:r>
      <w:r w:rsidRPr="003C2E6D">
        <w:rPr>
          <w:rFonts w:ascii="Arial Unicode MS" w:eastAsia="Arial Unicode MS" w:hAnsi="Arial Unicode MS" w:cs="Arial Unicode MS" w:hint="eastAsia"/>
          <w:noProof/>
          <w:color w:val="000000"/>
          <w:kern w:val="0"/>
          <w:sz w:val="24"/>
          <w:szCs w:val="24"/>
          <w:lang w:eastAsia="ru-RU"/>
        </w:rPr>
        <w:t>Міжнародній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«Перспективні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напрямки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розвитку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сучасної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юридичної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Івано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Франківськ</w:t>
      </w:r>
      <w:r w:rsidRPr="003C2E6D">
        <w:rPr>
          <w:rFonts w:ascii="Arial Unicode MS" w:eastAsia="Arial Unicode MS" w:hAnsi="Arial Unicode MS" w:cs="Arial Unicode MS"/>
          <w:noProof/>
          <w:color w:val="000000"/>
          <w:kern w:val="0"/>
          <w:sz w:val="24"/>
          <w:szCs w:val="24"/>
          <w:lang w:eastAsia="ru-RU"/>
        </w:rPr>
        <w:t>, 20</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21 </w:t>
      </w:r>
      <w:r w:rsidRPr="003C2E6D">
        <w:rPr>
          <w:rFonts w:ascii="Arial Unicode MS" w:eastAsia="Arial Unicode MS" w:hAnsi="Arial Unicode MS" w:cs="Arial Unicode MS" w:hint="eastAsia"/>
          <w:noProof/>
          <w:color w:val="000000"/>
          <w:kern w:val="0"/>
          <w:sz w:val="24"/>
          <w:szCs w:val="24"/>
          <w:lang w:eastAsia="ru-RU"/>
        </w:rPr>
        <w:t>березня</w:t>
      </w:r>
      <w:r w:rsidRPr="003C2E6D">
        <w:rPr>
          <w:rFonts w:ascii="Arial Unicode MS" w:eastAsia="Arial Unicode MS" w:hAnsi="Arial Unicode MS" w:cs="Arial Unicode MS"/>
          <w:noProof/>
          <w:color w:val="000000"/>
          <w:kern w:val="0"/>
          <w:sz w:val="24"/>
          <w:szCs w:val="24"/>
          <w:lang w:eastAsia="ru-RU"/>
        </w:rPr>
        <w:t xml:space="preserve"> 2015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Щорічній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міжнародній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«Ціннісно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правові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засади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інтеграційних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процесів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Київ</w:t>
      </w:r>
      <w:r w:rsidRPr="003C2E6D">
        <w:rPr>
          <w:rFonts w:ascii="Arial Unicode MS" w:eastAsia="Arial Unicode MS" w:hAnsi="Arial Unicode MS" w:cs="Arial Unicode MS"/>
          <w:noProof/>
          <w:color w:val="000000"/>
          <w:kern w:val="0"/>
          <w:sz w:val="24"/>
          <w:szCs w:val="24"/>
          <w:lang w:eastAsia="ru-RU"/>
        </w:rPr>
        <w:t xml:space="preserve">, 21 </w:t>
      </w:r>
      <w:r w:rsidRPr="003C2E6D">
        <w:rPr>
          <w:rFonts w:ascii="Arial Unicode MS" w:eastAsia="Arial Unicode MS" w:hAnsi="Arial Unicode MS" w:cs="Arial Unicode MS" w:hint="eastAsia"/>
          <w:noProof/>
          <w:color w:val="000000"/>
          <w:kern w:val="0"/>
          <w:sz w:val="24"/>
          <w:szCs w:val="24"/>
          <w:lang w:eastAsia="ru-RU"/>
        </w:rPr>
        <w:t>квітня</w:t>
      </w:r>
      <w:r w:rsidRPr="003C2E6D">
        <w:rPr>
          <w:rFonts w:ascii="Arial Unicode MS" w:eastAsia="Arial Unicode MS" w:hAnsi="Arial Unicode MS" w:cs="Arial Unicode MS"/>
          <w:noProof/>
          <w:color w:val="000000"/>
          <w:kern w:val="0"/>
          <w:sz w:val="24"/>
          <w:szCs w:val="24"/>
          <w:lang w:eastAsia="ru-RU"/>
        </w:rPr>
        <w:t xml:space="preserve"> 2015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ХІІ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Міжнародній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«Актуальні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питання</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реформування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системи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Луцьк</w:t>
      </w:r>
      <w:r w:rsidRPr="003C2E6D">
        <w:rPr>
          <w:rFonts w:ascii="Arial Unicode MS" w:eastAsia="Arial Unicode MS" w:hAnsi="Arial Unicode MS" w:cs="Arial Unicode MS"/>
          <w:noProof/>
          <w:color w:val="000000"/>
          <w:kern w:val="0"/>
          <w:sz w:val="24"/>
          <w:szCs w:val="24"/>
          <w:lang w:eastAsia="ru-RU"/>
        </w:rPr>
        <w:t>, 26</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27 </w:t>
      </w:r>
      <w:r w:rsidRPr="003C2E6D">
        <w:rPr>
          <w:rFonts w:ascii="Arial Unicode MS" w:eastAsia="Arial Unicode MS" w:hAnsi="Arial Unicode MS" w:cs="Arial Unicode MS" w:hint="eastAsia"/>
          <w:noProof/>
          <w:color w:val="000000"/>
          <w:kern w:val="0"/>
          <w:sz w:val="24"/>
          <w:szCs w:val="24"/>
          <w:lang w:eastAsia="ru-RU"/>
        </w:rPr>
        <w:t>червня</w:t>
      </w:r>
      <w:r w:rsidRPr="003C2E6D">
        <w:rPr>
          <w:rFonts w:ascii="Arial Unicode MS" w:eastAsia="Arial Unicode MS" w:hAnsi="Arial Unicode MS" w:cs="Arial Unicode MS"/>
          <w:noProof/>
          <w:color w:val="000000"/>
          <w:kern w:val="0"/>
          <w:sz w:val="24"/>
          <w:szCs w:val="24"/>
          <w:lang w:eastAsia="ru-RU"/>
        </w:rPr>
        <w:t xml:space="preserve"> 2015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Міжнародній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«Теоретико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методологические</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23</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конституционные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основы</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устойчивого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развития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национальной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правовой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системы</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условиях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глобальных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региональных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процессов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контексте</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защиты</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человека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построения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государства»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Мінськ</w:t>
      </w:r>
      <w:r w:rsidRPr="003C2E6D">
        <w:rPr>
          <w:rFonts w:ascii="Arial Unicode MS" w:eastAsia="Arial Unicode MS" w:hAnsi="Arial Unicode MS" w:cs="Arial Unicode MS"/>
          <w:noProof/>
          <w:color w:val="000000"/>
          <w:kern w:val="0"/>
          <w:sz w:val="24"/>
          <w:szCs w:val="24"/>
          <w:lang w:eastAsia="ru-RU"/>
        </w:rPr>
        <w:t>, 19</w:t>
      </w:r>
      <w:r w:rsidRPr="003C2E6D">
        <w:rPr>
          <w:rFonts w:ascii="Arial Unicode MS" w:eastAsia="Arial Unicode MS" w:hAnsi="Arial Unicode MS" w:cs="Arial Unicode MS" w:hint="eastAsia"/>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 xml:space="preserve">20 </w:t>
      </w:r>
      <w:r w:rsidRPr="003C2E6D">
        <w:rPr>
          <w:rFonts w:ascii="Arial Unicode MS" w:eastAsia="Arial Unicode MS" w:hAnsi="Arial Unicode MS" w:cs="Arial Unicode MS" w:hint="eastAsia"/>
          <w:noProof/>
          <w:color w:val="000000"/>
          <w:kern w:val="0"/>
          <w:sz w:val="24"/>
          <w:szCs w:val="24"/>
          <w:lang w:eastAsia="ru-RU"/>
        </w:rPr>
        <w:t>жовтня</w:t>
      </w:r>
      <w:r w:rsidRPr="003C2E6D">
        <w:rPr>
          <w:rFonts w:ascii="Arial Unicode MS" w:eastAsia="Arial Unicode MS" w:hAnsi="Arial Unicode MS" w:cs="Arial Unicode MS"/>
          <w:noProof/>
          <w:color w:val="000000"/>
          <w:kern w:val="0"/>
          <w:sz w:val="24"/>
          <w:szCs w:val="24"/>
          <w:lang w:eastAsia="ru-RU"/>
        </w:rPr>
        <w:t xml:space="preserve"> 2015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Міжнародній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«Теоретические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прикладне</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аспекты</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современной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юридической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Мінськ</w:t>
      </w:r>
      <w:r w:rsidRPr="003C2E6D">
        <w:rPr>
          <w:rFonts w:ascii="Arial Unicode MS" w:eastAsia="Arial Unicode MS" w:hAnsi="Arial Unicode MS" w:cs="Arial Unicode MS"/>
          <w:noProof/>
          <w:color w:val="000000"/>
          <w:kern w:val="0"/>
          <w:sz w:val="24"/>
          <w:szCs w:val="24"/>
          <w:lang w:eastAsia="ru-RU"/>
        </w:rPr>
        <w:t xml:space="preserve">, 11 </w:t>
      </w:r>
      <w:r w:rsidRPr="003C2E6D">
        <w:rPr>
          <w:rFonts w:ascii="Arial Unicode MS" w:eastAsia="Arial Unicode MS" w:hAnsi="Arial Unicode MS" w:cs="Arial Unicode MS" w:hint="eastAsia"/>
          <w:noProof/>
          <w:color w:val="000000"/>
          <w:kern w:val="0"/>
          <w:sz w:val="24"/>
          <w:szCs w:val="24"/>
          <w:lang w:eastAsia="ru-RU"/>
        </w:rPr>
        <w:t>грудня</w:t>
      </w:r>
      <w:r w:rsidRPr="003C2E6D">
        <w:rPr>
          <w:rFonts w:ascii="Arial Unicode MS" w:eastAsia="Arial Unicode MS" w:hAnsi="Arial Unicode MS" w:cs="Arial Unicode MS"/>
          <w:noProof/>
          <w:color w:val="000000"/>
          <w:kern w:val="0"/>
          <w:sz w:val="24"/>
          <w:szCs w:val="24"/>
          <w:lang w:eastAsia="ru-RU"/>
        </w:rPr>
        <w:t xml:space="preserve"> 2015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Щорічній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міжнародній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практичній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конференції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«Правовий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прогрес</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складові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забезпечення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сучасних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умовах»</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Київ</w:t>
      </w:r>
      <w:r w:rsidRPr="003C2E6D">
        <w:rPr>
          <w:rFonts w:ascii="Arial Unicode MS" w:eastAsia="Arial Unicode MS" w:hAnsi="Arial Unicode MS" w:cs="Arial Unicode MS"/>
          <w:noProof/>
          <w:color w:val="000000"/>
          <w:kern w:val="0"/>
          <w:sz w:val="24"/>
          <w:szCs w:val="24"/>
          <w:lang w:eastAsia="ru-RU"/>
        </w:rPr>
        <w:t xml:space="preserve">, 19 </w:t>
      </w:r>
      <w:r w:rsidRPr="003C2E6D">
        <w:rPr>
          <w:rFonts w:ascii="Arial Unicode MS" w:eastAsia="Arial Unicode MS" w:hAnsi="Arial Unicode MS" w:cs="Arial Unicode MS" w:hint="eastAsia"/>
          <w:noProof/>
          <w:color w:val="000000"/>
          <w:kern w:val="0"/>
          <w:sz w:val="24"/>
          <w:szCs w:val="24"/>
          <w:lang w:eastAsia="ru-RU"/>
        </w:rPr>
        <w:t>квітня</w:t>
      </w:r>
      <w:r w:rsidRPr="003C2E6D">
        <w:rPr>
          <w:rFonts w:ascii="Arial Unicode MS" w:eastAsia="Arial Unicode MS" w:hAnsi="Arial Unicode MS" w:cs="Arial Unicode MS"/>
          <w:noProof/>
          <w:color w:val="000000"/>
          <w:kern w:val="0"/>
          <w:sz w:val="24"/>
          <w:szCs w:val="24"/>
          <w:lang w:eastAsia="ru-RU"/>
        </w:rPr>
        <w:t xml:space="preserve"> 2016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ХІІ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Міжнародній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молодих</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вчених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студентів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«Від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громадянського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суспільства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держави»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Харків</w:t>
      </w:r>
      <w:r w:rsidRPr="003C2E6D">
        <w:rPr>
          <w:rFonts w:ascii="Arial Unicode MS" w:eastAsia="Arial Unicode MS" w:hAnsi="Arial Unicode MS" w:cs="Arial Unicode MS"/>
          <w:noProof/>
          <w:color w:val="000000"/>
          <w:kern w:val="0"/>
          <w:sz w:val="24"/>
          <w:szCs w:val="24"/>
          <w:lang w:eastAsia="ru-RU"/>
        </w:rPr>
        <w:t xml:space="preserve">, 22 </w:t>
      </w:r>
      <w:r w:rsidRPr="003C2E6D">
        <w:rPr>
          <w:rFonts w:ascii="Arial Unicode MS" w:eastAsia="Arial Unicode MS" w:hAnsi="Arial Unicode MS" w:cs="Arial Unicode MS" w:hint="eastAsia"/>
          <w:noProof/>
          <w:color w:val="000000"/>
          <w:kern w:val="0"/>
          <w:sz w:val="24"/>
          <w:szCs w:val="24"/>
          <w:lang w:eastAsia="ru-RU"/>
        </w:rPr>
        <w:t>квітня</w:t>
      </w:r>
      <w:r w:rsidRPr="003C2E6D">
        <w:rPr>
          <w:rFonts w:ascii="Arial Unicode MS" w:eastAsia="Arial Unicode MS" w:hAnsi="Arial Unicode MS" w:cs="Arial Unicode MS"/>
          <w:noProof/>
          <w:color w:val="000000"/>
          <w:kern w:val="0"/>
          <w:sz w:val="24"/>
          <w:szCs w:val="24"/>
          <w:lang w:eastAsia="ru-RU"/>
        </w:rPr>
        <w:t xml:space="preserve"> 2016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ХІІІ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Міжнародній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практичній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конференції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«Актуальні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питання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реформування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правової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системи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Луцьк</w:t>
      </w:r>
      <w:r w:rsidRPr="003C2E6D">
        <w:rPr>
          <w:rFonts w:ascii="Arial Unicode MS" w:eastAsia="Arial Unicode MS" w:hAnsi="Arial Unicode MS" w:cs="Arial Unicode MS"/>
          <w:noProof/>
          <w:color w:val="000000"/>
          <w:kern w:val="0"/>
          <w:sz w:val="24"/>
          <w:szCs w:val="24"/>
          <w:lang w:eastAsia="ru-RU"/>
        </w:rPr>
        <w:t>, 24</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25 </w:t>
      </w:r>
      <w:r w:rsidRPr="003C2E6D">
        <w:rPr>
          <w:rFonts w:ascii="Arial Unicode MS" w:eastAsia="Arial Unicode MS" w:hAnsi="Arial Unicode MS" w:cs="Arial Unicode MS" w:hint="eastAsia"/>
          <w:noProof/>
          <w:color w:val="000000"/>
          <w:kern w:val="0"/>
          <w:sz w:val="24"/>
          <w:szCs w:val="24"/>
          <w:lang w:eastAsia="ru-RU"/>
        </w:rPr>
        <w:t>червня</w:t>
      </w:r>
      <w:r w:rsidRPr="003C2E6D">
        <w:rPr>
          <w:rFonts w:ascii="Arial Unicode MS" w:eastAsia="Arial Unicode MS" w:hAnsi="Arial Unicode MS" w:cs="Arial Unicode MS"/>
          <w:noProof/>
          <w:color w:val="000000"/>
          <w:kern w:val="0"/>
          <w:sz w:val="24"/>
          <w:szCs w:val="24"/>
          <w:lang w:eastAsia="ru-RU"/>
        </w:rPr>
        <w:t xml:space="preserve"> 2016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Щорічній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міжнародній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практичній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конференції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«Людиноцентризм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теоретико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прикладні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аспекти»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Київ</w:t>
      </w:r>
      <w:r w:rsidRPr="003C2E6D">
        <w:rPr>
          <w:rFonts w:ascii="Arial Unicode MS" w:eastAsia="Arial Unicode MS" w:hAnsi="Arial Unicode MS" w:cs="Arial Unicode MS"/>
          <w:noProof/>
          <w:color w:val="000000"/>
          <w:kern w:val="0"/>
          <w:sz w:val="24"/>
          <w:szCs w:val="24"/>
          <w:lang w:eastAsia="ru-RU"/>
        </w:rPr>
        <w:t xml:space="preserve">, 16 </w:t>
      </w:r>
      <w:r w:rsidRPr="003C2E6D">
        <w:rPr>
          <w:rFonts w:ascii="Arial Unicode MS" w:eastAsia="Arial Unicode MS" w:hAnsi="Arial Unicode MS" w:cs="Arial Unicode MS" w:hint="eastAsia"/>
          <w:noProof/>
          <w:color w:val="000000"/>
          <w:kern w:val="0"/>
          <w:sz w:val="24"/>
          <w:szCs w:val="24"/>
          <w:lang w:eastAsia="ru-RU"/>
        </w:rPr>
        <w:t>травня</w:t>
      </w:r>
      <w:r w:rsidRPr="003C2E6D">
        <w:rPr>
          <w:rFonts w:ascii="Arial Unicode MS" w:eastAsia="Arial Unicode MS" w:hAnsi="Arial Unicode MS" w:cs="Arial Unicode MS"/>
          <w:noProof/>
          <w:color w:val="000000"/>
          <w:kern w:val="0"/>
          <w:sz w:val="24"/>
          <w:szCs w:val="24"/>
          <w:lang w:eastAsia="ru-RU"/>
        </w:rPr>
        <w:t xml:space="preserve"> 2017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Міжнародній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«Правова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доктрина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практика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основні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шляхи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взаємовпливу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підвищення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ефективності»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Київ</w:t>
      </w:r>
      <w:r w:rsidRPr="003C2E6D">
        <w:rPr>
          <w:rFonts w:ascii="Arial Unicode MS" w:eastAsia="Arial Unicode MS" w:hAnsi="Arial Unicode MS" w:cs="Arial Unicode MS"/>
          <w:noProof/>
          <w:color w:val="000000"/>
          <w:kern w:val="0"/>
          <w:sz w:val="24"/>
          <w:szCs w:val="24"/>
          <w:lang w:eastAsia="ru-RU"/>
        </w:rPr>
        <w:t xml:space="preserve">, 26 </w:t>
      </w:r>
      <w:r w:rsidRPr="003C2E6D">
        <w:rPr>
          <w:rFonts w:ascii="Arial Unicode MS" w:eastAsia="Arial Unicode MS" w:hAnsi="Arial Unicode MS" w:cs="Arial Unicode MS" w:hint="eastAsia"/>
          <w:noProof/>
          <w:color w:val="000000"/>
          <w:kern w:val="0"/>
          <w:sz w:val="24"/>
          <w:szCs w:val="24"/>
          <w:lang w:eastAsia="ru-RU"/>
        </w:rPr>
        <w:t>травня</w:t>
      </w:r>
      <w:r w:rsidRPr="003C2E6D">
        <w:rPr>
          <w:rFonts w:ascii="Arial Unicode MS" w:eastAsia="Arial Unicode MS" w:hAnsi="Arial Unicode MS" w:cs="Arial Unicode MS"/>
          <w:noProof/>
          <w:color w:val="000000"/>
          <w:kern w:val="0"/>
          <w:sz w:val="24"/>
          <w:szCs w:val="24"/>
          <w:lang w:eastAsia="ru-RU"/>
        </w:rPr>
        <w:t xml:space="preserve"> 2017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ХІ</w:t>
      </w:r>
      <w:r w:rsidRPr="003C2E6D">
        <w:rPr>
          <w:rFonts w:ascii="Arial Unicode MS" w:eastAsia="Arial Unicode MS" w:hAnsi="Arial Unicode MS" w:cs="Arial Unicode MS"/>
          <w:noProof/>
          <w:color w:val="000000"/>
          <w:kern w:val="0"/>
          <w:sz w:val="24"/>
          <w:szCs w:val="24"/>
          <w:lang w:eastAsia="ru-RU"/>
        </w:rPr>
        <w:t xml:space="preserve">V </w:t>
      </w:r>
      <w:r w:rsidRPr="003C2E6D">
        <w:rPr>
          <w:rFonts w:ascii="Arial Unicode MS" w:eastAsia="Arial Unicode MS" w:hAnsi="Arial Unicode MS" w:cs="Arial Unicode MS" w:hint="eastAsia"/>
          <w:noProof/>
          <w:color w:val="000000"/>
          <w:kern w:val="0"/>
          <w:sz w:val="24"/>
          <w:szCs w:val="24"/>
          <w:lang w:eastAsia="ru-RU"/>
        </w:rPr>
        <w:t>Міжнародній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«Актуальні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питання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реформування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правової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системи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Луцьк</w:t>
      </w:r>
      <w:r w:rsidRPr="003C2E6D">
        <w:rPr>
          <w:rFonts w:ascii="Arial Unicode MS" w:eastAsia="Arial Unicode MS" w:hAnsi="Arial Unicode MS" w:cs="Arial Unicode MS"/>
          <w:noProof/>
          <w:color w:val="000000"/>
          <w:kern w:val="0"/>
          <w:sz w:val="24"/>
          <w:szCs w:val="24"/>
          <w:lang w:eastAsia="ru-RU"/>
        </w:rPr>
        <w:t>, 16</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17 </w:t>
      </w:r>
      <w:r w:rsidRPr="003C2E6D">
        <w:rPr>
          <w:rFonts w:ascii="Arial Unicode MS" w:eastAsia="Arial Unicode MS" w:hAnsi="Arial Unicode MS" w:cs="Arial Unicode MS" w:hint="eastAsia"/>
          <w:noProof/>
          <w:color w:val="000000"/>
          <w:kern w:val="0"/>
          <w:sz w:val="24"/>
          <w:szCs w:val="24"/>
          <w:lang w:eastAsia="ru-RU"/>
        </w:rPr>
        <w:t>червня</w:t>
      </w:r>
      <w:r w:rsidRPr="003C2E6D">
        <w:rPr>
          <w:rFonts w:ascii="Arial Unicode MS" w:eastAsia="Arial Unicode MS" w:hAnsi="Arial Unicode MS" w:cs="Arial Unicode MS"/>
          <w:noProof/>
          <w:color w:val="000000"/>
          <w:kern w:val="0"/>
          <w:sz w:val="24"/>
          <w:szCs w:val="24"/>
          <w:lang w:eastAsia="ru-RU"/>
        </w:rPr>
        <w:t xml:space="preserve"> 2017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ІІІ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Міжнародній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науковопрактичній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«Проблеми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законодавчого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регулювання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порядку</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розробки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прийняття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нормативно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правових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актів»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Київ</w:t>
      </w:r>
      <w:r w:rsidRPr="003C2E6D">
        <w:rPr>
          <w:rFonts w:ascii="Arial Unicode MS" w:eastAsia="Arial Unicode MS" w:hAnsi="Arial Unicode MS" w:cs="Arial Unicode MS"/>
          <w:noProof/>
          <w:color w:val="000000"/>
          <w:kern w:val="0"/>
          <w:sz w:val="24"/>
          <w:szCs w:val="24"/>
          <w:lang w:eastAsia="ru-RU"/>
        </w:rPr>
        <w:t>, 02</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03</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листопада</w:t>
      </w:r>
      <w:r w:rsidRPr="003C2E6D">
        <w:rPr>
          <w:rFonts w:ascii="Arial Unicode MS" w:eastAsia="Arial Unicode MS" w:hAnsi="Arial Unicode MS" w:cs="Arial Unicode MS"/>
          <w:noProof/>
          <w:color w:val="000000"/>
          <w:kern w:val="0"/>
          <w:sz w:val="24"/>
          <w:szCs w:val="24"/>
          <w:lang w:eastAsia="ru-RU"/>
        </w:rPr>
        <w:t xml:space="preserve"> 2017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ІІІ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Всеукраїнській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конференції</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«Державо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правотворчі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традиції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українського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народу»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150-</w:t>
      </w:r>
      <w:r w:rsidRPr="003C2E6D">
        <w:rPr>
          <w:rFonts w:ascii="Arial Unicode MS" w:eastAsia="Arial Unicode MS" w:hAnsi="Arial Unicode MS" w:cs="Arial Unicode MS" w:hint="eastAsia"/>
          <w:noProof/>
          <w:color w:val="000000"/>
          <w:kern w:val="0"/>
          <w:sz w:val="24"/>
          <w:szCs w:val="24"/>
          <w:lang w:eastAsia="ru-RU"/>
        </w:rPr>
        <w:t>річчя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Грушевського</w:t>
      </w:r>
      <w:r w:rsidRPr="003C2E6D">
        <w:rPr>
          <w:rFonts w:ascii="Arial Unicode MS" w:eastAsia="Arial Unicode MS" w:hAnsi="Arial Unicode MS" w:cs="Arial Unicode MS"/>
          <w:noProof/>
          <w:color w:val="000000"/>
          <w:kern w:val="0"/>
          <w:sz w:val="24"/>
          <w:szCs w:val="24"/>
          <w:lang w:eastAsia="ru-RU"/>
        </w:rPr>
        <w:t>)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Ірпінь</w:t>
      </w:r>
      <w:r w:rsidRPr="003C2E6D">
        <w:rPr>
          <w:rFonts w:ascii="Arial Unicode MS" w:eastAsia="Arial Unicode MS" w:hAnsi="Arial Unicode MS" w:cs="Arial Unicode MS"/>
          <w:noProof/>
          <w:color w:val="000000"/>
          <w:kern w:val="0"/>
          <w:sz w:val="24"/>
          <w:szCs w:val="24"/>
          <w:lang w:eastAsia="ru-RU"/>
        </w:rPr>
        <w:t xml:space="preserve">, 23 </w:t>
      </w:r>
      <w:r w:rsidRPr="003C2E6D">
        <w:rPr>
          <w:rFonts w:ascii="Arial Unicode MS" w:eastAsia="Arial Unicode MS" w:hAnsi="Arial Unicode MS" w:cs="Arial Unicode MS" w:hint="eastAsia"/>
          <w:noProof/>
          <w:color w:val="000000"/>
          <w:kern w:val="0"/>
          <w:sz w:val="24"/>
          <w:szCs w:val="24"/>
          <w:lang w:eastAsia="ru-RU"/>
        </w:rPr>
        <w:t>листопада</w:t>
      </w:r>
      <w:r w:rsidRPr="003C2E6D">
        <w:rPr>
          <w:rFonts w:ascii="Arial Unicode MS" w:eastAsia="Arial Unicode MS" w:hAnsi="Arial Unicode MS" w:cs="Arial Unicode MS"/>
          <w:noProof/>
          <w:color w:val="000000"/>
          <w:kern w:val="0"/>
          <w:sz w:val="24"/>
          <w:szCs w:val="24"/>
          <w:lang w:eastAsia="ru-RU"/>
        </w:rPr>
        <w:t xml:space="preserve"> 2016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Всеукраїнській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науковопрактичній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«Юридична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техніка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технологія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теорія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практика</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застосування»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Львів</w:t>
      </w:r>
      <w:r w:rsidRPr="003C2E6D">
        <w:rPr>
          <w:rFonts w:ascii="Arial Unicode MS" w:eastAsia="Arial Unicode MS" w:hAnsi="Arial Unicode MS" w:cs="Arial Unicode MS"/>
          <w:noProof/>
          <w:color w:val="000000"/>
          <w:kern w:val="0"/>
          <w:sz w:val="24"/>
          <w:szCs w:val="24"/>
          <w:lang w:eastAsia="ru-RU"/>
        </w:rPr>
        <w:t>, 24</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25 </w:t>
      </w:r>
      <w:r w:rsidRPr="003C2E6D">
        <w:rPr>
          <w:rFonts w:ascii="Arial Unicode MS" w:eastAsia="Arial Unicode MS" w:hAnsi="Arial Unicode MS" w:cs="Arial Unicode MS" w:hint="eastAsia"/>
          <w:noProof/>
          <w:color w:val="000000"/>
          <w:kern w:val="0"/>
          <w:sz w:val="24"/>
          <w:szCs w:val="24"/>
          <w:lang w:eastAsia="ru-RU"/>
        </w:rPr>
        <w:t>листопада</w:t>
      </w:r>
      <w:r w:rsidRPr="003C2E6D">
        <w:rPr>
          <w:rFonts w:ascii="Arial Unicode MS" w:eastAsia="Arial Unicode MS" w:hAnsi="Arial Unicode MS" w:cs="Arial Unicode MS"/>
          <w:noProof/>
          <w:color w:val="000000"/>
          <w:kern w:val="0"/>
          <w:sz w:val="24"/>
          <w:szCs w:val="24"/>
          <w:lang w:eastAsia="ru-RU"/>
        </w:rPr>
        <w:t xml:space="preserve"> 2016 </w:t>
      </w:r>
      <w:r w:rsidRPr="003C2E6D">
        <w:rPr>
          <w:rFonts w:ascii="Arial Unicode MS" w:eastAsia="Arial Unicode MS" w:hAnsi="Arial Unicode MS" w:cs="Arial Unicode MS" w:hint="eastAsia"/>
          <w:noProof/>
          <w:color w:val="000000"/>
          <w:kern w:val="0"/>
          <w:sz w:val="24"/>
          <w:szCs w:val="24"/>
          <w:lang w:eastAsia="ru-RU"/>
        </w:rPr>
        <w:t>р</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Публікації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результатом</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проведеного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опубліковано</w:t>
      </w:r>
      <w:r w:rsidRPr="003C2E6D">
        <w:rPr>
          <w:rFonts w:ascii="Arial Unicode MS" w:eastAsia="Arial Unicode MS" w:hAnsi="Arial Unicode MS" w:cs="Arial Unicode MS"/>
          <w:noProof/>
          <w:color w:val="000000"/>
          <w:kern w:val="0"/>
          <w:sz w:val="24"/>
          <w:szCs w:val="24"/>
          <w:lang w:eastAsia="ru-RU"/>
        </w:rPr>
        <w:t xml:space="preserve"> 17</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наукових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праць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серед</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них</w:t>
      </w:r>
      <w:r w:rsidRPr="003C2E6D">
        <w:rPr>
          <w:rFonts w:ascii="Arial Unicode MS" w:eastAsia="Arial Unicode MS" w:hAnsi="Arial Unicode MS" w:cs="Arial Unicode MS"/>
          <w:noProof/>
          <w:color w:val="000000"/>
          <w:kern w:val="0"/>
          <w:sz w:val="24"/>
          <w:szCs w:val="24"/>
          <w:lang w:eastAsia="ru-RU"/>
        </w:rPr>
        <w:t xml:space="preserve"> 6 </w:t>
      </w:r>
      <w:r w:rsidRPr="003C2E6D">
        <w:rPr>
          <w:rFonts w:ascii="Arial Unicode MS" w:eastAsia="Arial Unicode MS" w:hAnsi="Arial Unicode MS" w:cs="Arial Unicode MS" w:hint="eastAsia"/>
          <w:noProof/>
          <w:color w:val="000000"/>
          <w:kern w:val="0"/>
          <w:sz w:val="24"/>
          <w:szCs w:val="24"/>
          <w:lang w:eastAsia="ru-RU"/>
        </w:rPr>
        <w:t>статей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фахових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виданнях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числі</w:t>
      </w:r>
      <w:r w:rsidRPr="003C2E6D">
        <w:rPr>
          <w:rFonts w:ascii="Arial Unicode MS" w:eastAsia="Arial Unicode MS" w:hAnsi="Arial Unicode MS" w:cs="Arial Unicode MS"/>
          <w:noProof/>
          <w:color w:val="000000"/>
          <w:kern w:val="0"/>
          <w:sz w:val="24"/>
          <w:szCs w:val="24"/>
          <w:lang w:eastAsia="ru-RU"/>
        </w:rPr>
        <w:t xml:space="preserve"> 3 </w:t>
      </w:r>
      <w:r w:rsidRPr="003C2E6D">
        <w:rPr>
          <w:rFonts w:ascii="Arial Unicode MS" w:eastAsia="Arial Unicode MS" w:hAnsi="Arial Unicode MS" w:cs="Arial Unicode MS" w:hint="eastAsia"/>
          <w:noProof/>
          <w:color w:val="000000"/>
          <w:kern w:val="0"/>
          <w:sz w:val="24"/>
          <w:szCs w:val="24"/>
          <w:lang w:eastAsia="ru-RU"/>
        </w:rPr>
        <w:t>статті</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фаховому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виданнях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України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які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включені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міжнародних</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наукометричних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баз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11 </w:t>
      </w:r>
      <w:r w:rsidRPr="003C2E6D">
        <w:rPr>
          <w:rFonts w:ascii="Arial Unicode MS" w:eastAsia="Arial Unicode MS" w:hAnsi="Arial Unicode MS" w:cs="Arial Unicode MS" w:hint="eastAsia"/>
          <w:noProof/>
          <w:color w:val="000000"/>
          <w:kern w:val="0"/>
          <w:sz w:val="24"/>
          <w:szCs w:val="24"/>
          <w:lang w:eastAsia="ru-RU"/>
        </w:rPr>
        <w:t>статей</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збірниках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матеріалів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теоретичних</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науково</w:t>
      </w:r>
      <w:r w:rsidRPr="003C2E6D">
        <w:rPr>
          <w:rFonts w:ascii="Arial Unicode MS" w:eastAsia="Arial Unicode MS" w:hAnsi="Arial Unicode MS" w:cs="Arial Unicode MS"/>
          <w:noProof/>
          <w:color w:val="000000"/>
          <w:kern w:val="0"/>
          <w:sz w:val="24"/>
          <w:szCs w:val="24"/>
          <w:lang w:eastAsia="ru-RU"/>
        </w:rPr>
        <w:t>-</w:t>
      </w:r>
      <w:r w:rsidRPr="003C2E6D">
        <w:rPr>
          <w:rFonts w:ascii="Arial Unicode MS" w:eastAsia="Arial Unicode MS" w:hAnsi="Arial Unicode MS" w:cs="Arial Unicode MS" w:hint="eastAsia"/>
          <w:noProof/>
          <w:color w:val="000000"/>
          <w:kern w:val="0"/>
          <w:sz w:val="24"/>
          <w:szCs w:val="24"/>
          <w:lang w:eastAsia="ru-RU"/>
        </w:rPr>
        <w:t>практичних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конференцій</w:t>
      </w:r>
      <w:r w:rsidRPr="003C2E6D">
        <w:rPr>
          <w:rFonts w:ascii="Arial Unicode MS" w:eastAsia="Arial Unicode MS" w:hAnsi="Arial Unicode MS" w:cs="Arial Unicode MS"/>
          <w:noProof/>
          <w:color w:val="000000"/>
          <w:kern w:val="0"/>
          <w:sz w:val="24"/>
          <w:szCs w:val="24"/>
          <w:lang w:eastAsia="ru-RU"/>
        </w:rPr>
        <w:t>.</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noProof/>
          <w:color w:val="000000"/>
          <w:kern w:val="0"/>
          <w:sz w:val="24"/>
          <w:szCs w:val="24"/>
          <w:lang w:eastAsia="ru-RU"/>
        </w:rPr>
        <w:t>24</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Структура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обсяг</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роботи</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визначається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метою</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завданнями</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дослідження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Робота</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складається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зі</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вступу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трьох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розділів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містять</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сім</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підрозділів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висновків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списку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використаних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джерел</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додатків</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Загальний</w:t>
      </w:r>
    </w:p>
    <w:p w:rsidR="003C2E6D" w:rsidRPr="003C2E6D"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обсяг</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дисертації</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становить</w:t>
      </w:r>
      <w:r w:rsidRPr="003C2E6D">
        <w:rPr>
          <w:rFonts w:ascii="Arial Unicode MS" w:eastAsia="Arial Unicode MS" w:hAnsi="Arial Unicode MS" w:cs="Arial Unicode MS"/>
          <w:noProof/>
          <w:color w:val="000000"/>
          <w:kern w:val="0"/>
          <w:sz w:val="24"/>
          <w:szCs w:val="24"/>
          <w:lang w:eastAsia="ru-RU"/>
        </w:rPr>
        <w:t xml:space="preserve"> 261 </w:t>
      </w:r>
      <w:r w:rsidRPr="003C2E6D">
        <w:rPr>
          <w:rFonts w:ascii="Arial Unicode MS" w:eastAsia="Arial Unicode MS" w:hAnsi="Arial Unicode MS" w:cs="Arial Unicode MS" w:hint="eastAsia"/>
          <w:noProof/>
          <w:color w:val="000000"/>
          <w:kern w:val="0"/>
          <w:sz w:val="24"/>
          <w:szCs w:val="24"/>
          <w:lang w:eastAsia="ru-RU"/>
        </w:rPr>
        <w:t>сторінку</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них</w:t>
      </w:r>
      <w:r w:rsidRPr="003C2E6D">
        <w:rPr>
          <w:rFonts w:ascii="Arial Unicode MS" w:eastAsia="Arial Unicode MS" w:hAnsi="Arial Unicode MS" w:cs="Arial Unicode MS"/>
          <w:noProof/>
          <w:color w:val="000000"/>
          <w:kern w:val="0"/>
          <w:sz w:val="24"/>
          <w:szCs w:val="24"/>
          <w:lang w:eastAsia="ru-RU"/>
        </w:rPr>
        <w:t xml:space="preserve"> 36 </w:t>
      </w:r>
      <w:r w:rsidRPr="003C2E6D">
        <w:rPr>
          <w:rFonts w:ascii="Arial Unicode MS" w:eastAsia="Arial Unicode MS" w:hAnsi="Arial Unicode MS" w:cs="Arial Unicode MS" w:hint="eastAsia"/>
          <w:noProof/>
          <w:color w:val="000000"/>
          <w:kern w:val="0"/>
          <w:sz w:val="24"/>
          <w:szCs w:val="24"/>
          <w:lang w:eastAsia="ru-RU"/>
        </w:rPr>
        <w:t>сторінок</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список</w:t>
      </w:r>
    </w:p>
    <w:p w:rsidR="00087B3B" w:rsidRDefault="003C2E6D" w:rsidP="003C2E6D">
      <w:pPr>
        <w:rPr>
          <w:rFonts w:ascii="Arial Unicode MS" w:eastAsia="Arial Unicode MS" w:hAnsi="Arial Unicode MS" w:cs="Arial Unicode MS"/>
          <w:noProof/>
          <w:color w:val="000000"/>
          <w:kern w:val="0"/>
          <w:sz w:val="24"/>
          <w:szCs w:val="24"/>
          <w:lang w:eastAsia="ru-RU"/>
        </w:rPr>
      </w:pPr>
      <w:r w:rsidRPr="003C2E6D">
        <w:rPr>
          <w:rFonts w:ascii="Arial Unicode MS" w:eastAsia="Arial Unicode MS" w:hAnsi="Arial Unicode MS" w:cs="Arial Unicode MS" w:hint="eastAsia"/>
          <w:noProof/>
          <w:color w:val="000000"/>
          <w:kern w:val="0"/>
          <w:sz w:val="24"/>
          <w:szCs w:val="24"/>
          <w:lang w:eastAsia="ru-RU"/>
        </w:rPr>
        <w:t>використаних</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джерел</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що</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складається</w:t>
      </w:r>
      <w:r w:rsidRPr="003C2E6D">
        <w:rPr>
          <w:rFonts w:ascii="Arial Unicode MS" w:eastAsia="Arial Unicode MS" w:hAnsi="Arial Unicode MS" w:cs="Arial Unicode MS"/>
          <w:noProof/>
          <w:color w:val="000000"/>
          <w:kern w:val="0"/>
          <w:sz w:val="24"/>
          <w:szCs w:val="24"/>
          <w:lang w:eastAsia="ru-RU"/>
        </w:rPr>
        <w:t xml:space="preserve"> </w:t>
      </w:r>
      <w:r w:rsidRPr="003C2E6D">
        <w:rPr>
          <w:rFonts w:ascii="Arial Unicode MS" w:eastAsia="Arial Unicode MS" w:hAnsi="Arial Unicode MS" w:cs="Arial Unicode MS" w:hint="eastAsia"/>
          <w:noProof/>
          <w:color w:val="000000"/>
          <w:kern w:val="0"/>
          <w:sz w:val="24"/>
          <w:szCs w:val="24"/>
          <w:lang w:eastAsia="ru-RU"/>
        </w:rPr>
        <w:t>з</w:t>
      </w:r>
      <w:r w:rsidRPr="003C2E6D">
        <w:rPr>
          <w:rFonts w:ascii="Arial Unicode MS" w:eastAsia="Arial Unicode MS" w:hAnsi="Arial Unicode MS" w:cs="Arial Unicode MS"/>
          <w:noProof/>
          <w:color w:val="000000"/>
          <w:kern w:val="0"/>
          <w:sz w:val="24"/>
          <w:szCs w:val="24"/>
          <w:lang w:eastAsia="ru-RU"/>
        </w:rPr>
        <w:t xml:space="preserve"> 351 </w:t>
      </w:r>
      <w:r w:rsidRPr="003C2E6D">
        <w:rPr>
          <w:rFonts w:ascii="Arial Unicode MS" w:eastAsia="Arial Unicode MS" w:hAnsi="Arial Unicode MS" w:cs="Arial Unicode MS" w:hint="eastAsia"/>
          <w:noProof/>
          <w:color w:val="000000"/>
          <w:kern w:val="0"/>
          <w:sz w:val="24"/>
          <w:szCs w:val="24"/>
          <w:lang w:eastAsia="ru-RU"/>
        </w:rPr>
        <w:t>найменування</w:t>
      </w:r>
      <w:r w:rsidRPr="003C2E6D">
        <w:rPr>
          <w:rFonts w:ascii="Arial Unicode MS" w:eastAsia="Arial Unicode MS" w:hAnsi="Arial Unicode MS" w:cs="Arial Unicode MS"/>
          <w:noProof/>
          <w:color w:val="000000"/>
          <w:kern w:val="0"/>
          <w:sz w:val="24"/>
          <w:szCs w:val="24"/>
          <w:lang w:eastAsia="ru-RU"/>
        </w:rPr>
        <w:t>.</w:t>
      </w:r>
    </w:p>
    <w:p w:rsidR="003C2E6D" w:rsidRDefault="003C2E6D" w:rsidP="003C2E6D">
      <w:pPr>
        <w:rPr>
          <w:rFonts w:ascii="Arial Unicode MS" w:eastAsia="Arial Unicode MS" w:hAnsi="Arial Unicode MS" w:cs="Arial Unicode MS"/>
          <w:noProof/>
          <w:color w:val="000000"/>
          <w:kern w:val="0"/>
          <w:sz w:val="24"/>
          <w:szCs w:val="24"/>
          <w:lang w:eastAsia="ru-RU"/>
        </w:rPr>
      </w:pPr>
    </w:p>
    <w:p w:rsidR="003C2E6D" w:rsidRDefault="003C2E6D" w:rsidP="003C2E6D">
      <w:pPr>
        <w:rPr>
          <w:rFonts w:ascii="Arial Unicode MS" w:eastAsia="Arial Unicode MS" w:hAnsi="Arial Unicode MS" w:cs="Arial Unicode MS"/>
          <w:noProof/>
          <w:color w:val="000000"/>
          <w:kern w:val="0"/>
          <w:sz w:val="24"/>
          <w:szCs w:val="24"/>
          <w:lang w:eastAsia="ru-RU"/>
        </w:rPr>
      </w:pPr>
    </w:p>
    <w:p w:rsidR="003C2E6D" w:rsidRDefault="003C2E6D" w:rsidP="003C2E6D">
      <w:r>
        <w:rPr>
          <w:rFonts w:hint="eastAsia"/>
        </w:rPr>
        <w:t>ВИСНОВКИ</w:t>
      </w:r>
    </w:p>
    <w:p w:rsidR="003C2E6D" w:rsidRDefault="003C2E6D" w:rsidP="003C2E6D">
      <w:r>
        <w:rPr>
          <w:rFonts w:hint="eastAsia"/>
        </w:rPr>
        <w:t>Результати</w:t>
      </w:r>
      <w:r>
        <w:t></w:t>
      </w:r>
      <w:r>
        <w:rPr>
          <w:rFonts w:hint="eastAsia"/>
        </w:rPr>
        <w:t>проведеного</w:t>
      </w:r>
      <w:r>
        <w:t></w:t>
      </w:r>
      <w:r>
        <w:rPr>
          <w:rFonts w:hint="eastAsia"/>
        </w:rPr>
        <w:t>наукового</w:t>
      </w:r>
      <w:r>
        <w:t></w:t>
      </w:r>
      <w:r>
        <w:rPr>
          <w:rFonts w:hint="eastAsia"/>
        </w:rPr>
        <w:t>дослідження</w:t>
      </w:r>
      <w:r>
        <w:t></w:t>
      </w:r>
      <w:r>
        <w:rPr>
          <w:rFonts w:hint="eastAsia"/>
        </w:rPr>
        <w:t>природи</w:t>
      </w:r>
      <w:r>
        <w:t></w:t>
      </w:r>
      <w:r>
        <w:t></w:t>
      </w:r>
      <w:r>
        <w:rPr>
          <w:rFonts w:hint="eastAsia"/>
        </w:rPr>
        <w:t>змісту</w:t>
      </w:r>
      <w:r>
        <w:t></w:t>
      </w:r>
      <w:r>
        <w:rPr>
          <w:rFonts w:hint="eastAsia"/>
        </w:rPr>
        <w:t>і</w:t>
      </w:r>
    </w:p>
    <w:p w:rsidR="003C2E6D" w:rsidRDefault="003C2E6D" w:rsidP="003C2E6D">
      <w:r>
        <w:rPr>
          <w:rFonts w:hint="eastAsia"/>
        </w:rPr>
        <w:t>функціонального</w:t>
      </w:r>
      <w:r>
        <w:t></w:t>
      </w:r>
      <w:r>
        <w:rPr>
          <w:rFonts w:hint="eastAsia"/>
        </w:rPr>
        <w:t>призначення</w:t>
      </w:r>
      <w:r>
        <w:t></w:t>
      </w:r>
      <w:r>
        <w:rPr>
          <w:rFonts w:hint="eastAsia"/>
        </w:rPr>
        <w:t>антрополого</w:t>
      </w:r>
      <w:r>
        <w:t></w:t>
      </w:r>
      <w:r>
        <w:rPr>
          <w:rFonts w:hint="eastAsia"/>
        </w:rPr>
        <w:t>комунікативного</w:t>
      </w:r>
      <w:r>
        <w:t></w:t>
      </w:r>
      <w:r>
        <w:rPr>
          <w:rFonts w:hint="eastAsia"/>
        </w:rPr>
        <w:t>підходу</w:t>
      </w:r>
      <w:r>
        <w:t></w:t>
      </w:r>
      <w:r>
        <w:rPr>
          <w:rFonts w:hint="eastAsia"/>
        </w:rPr>
        <w:t>до</w:t>
      </w:r>
    </w:p>
    <w:p w:rsidR="003C2E6D" w:rsidRDefault="003C2E6D" w:rsidP="003C2E6D">
      <w:r>
        <w:rPr>
          <w:rFonts w:hint="eastAsia"/>
        </w:rPr>
        <w:t>пізнання</w:t>
      </w:r>
      <w:r>
        <w:t></w:t>
      </w:r>
      <w:r>
        <w:rPr>
          <w:rFonts w:hint="eastAsia"/>
        </w:rPr>
        <w:t>права</w:t>
      </w:r>
      <w:r>
        <w:t></w:t>
      </w:r>
      <w:r>
        <w:rPr>
          <w:rFonts w:hint="eastAsia"/>
        </w:rPr>
        <w:t>відображають</w:t>
      </w:r>
      <w:r>
        <w:t></w:t>
      </w:r>
      <w:r>
        <w:rPr>
          <w:rFonts w:hint="eastAsia"/>
        </w:rPr>
        <w:t>нашу</w:t>
      </w:r>
      <w:r>
        <w:t></w:t>
      </w:r>
      <w:r>
        <w:rPr>
          <w:rFonts w:hint="eastAsia"/>
        </w:rPr>
        <w:t>роботу</w:t>
      </w:r>
      <w:r>
        <w:t></w:t>
      </w:r>
      <w:r>
        <w:t></w:t>
      </w:r>
      <w:r>
        <w:rPr>
          <w:rFonts w:hint="eastAsia"/>
        </w:rPr>
        <w:t>в</w:t>
      </w:r>
      <w:r>
        <w:t></w:t>
      </w:r>
      <w:r>
        <w:rPr>
          <w:rFonts w:hint="eastAsia"/>
        </w:rPr>
        <w:t>якій</w:t>
      </w:r>
      <w:r>
        <w:t></w:t>
      </w:r>
      <w:r>
        <w:rPr>
          <w:rFonts w:hint="eastAsia"/>
        </w:rPr>
        <w:t>ми</w:t>
      </w:r>
      <w:r>
        <w:t></w:t>
      </w:r>
      <w:r>
        <w:rPr>
          <w:rFonts w:hint="eastAsia"/>
        </w:rPr>
        <w:t>розкрили</w:t>
      </w:r>
      <w:r>
        <w:t></w:t>
      </w:r>
      <w:r>
        <w:rPr>
          <w:rFonts w:hint="eastAsia"/>
        </w:rPr>
        <w:t>його</w:t>
      </w:r>
      <w:r>
        <w:t></w:t>
      </w:r>
      <w:r>
        <w:rPr>
          <w:rFonts w:hint="eastAsia"/>
        </w:rPr>
        <w:t>з</w:t>
      </w:r>
      <w:r>
        <w:t></w:t>
      </w:r>
      <w:r>
        <w:rPr>
          <w:rFonts w:hint="eastAsia"/>
        </w:rPr>
        <w:t>точки</w:t>
      </w:r>
    </w:p>
    <w:p w:rsidR="003C2E6D" w:rsidRDefault="003C2E6D" w:rsidP="003C2E6D">
      <w:r>
        <w:rPr>
          <w:rFonts w:hint="eastAsia"/>
        </w:rPr>
        <w:t>зору</w:t>
      </w:r>
      <w:r>
        <w:t></w:t>
      </w:r>
      <w:r>
        <w:rPr>
          <w:rFonts w:hint="eastAsia"/>
        </w:rPr>
        <w:t>історії</w:t>
      </w:r>
      <w:r>
        <w:t></w:t>
      </w:r>
      <w:r>
        <w:rPr>
          <w:rFonts w:hint="eastAsia"/>
        </w:rPr>
        <w:t>зародження</w:t>
      </w:r>
      <w:r>
        <w:t></w:t>
      </w:r>
      <w:r>
        <w:rPr>
          <w:rFonts w:hint="eastAsia"/>
        </w:rPr>
        <w:t>і</w:t>
      </w:r>
      <w:r>
        <w:t></w:t>
      </w:r>
      <w:r>
        <w:rPr>
          <w:rFonts w:hint="eastAsia"/>
        </w:rPr>
        <w:t>розвитку</w:t>
      </w:r>
      <w:r>
        <w:t></w:t>
      </w:r>
      <w:r>
        <w:rPr>
          <w:rFonts w:hint="eastAsia"/>
        </w:rPr>
        <w:t>наукового</w:t>
      </w:r>
      <w:r>
        <w:t></w:t>
      </w:r>
      <w:r>
        <w:rPr>
          <w:rFonts w:hint="eastAsia"/>
        </w:rPr>
        <w:t>вивчення</w:t>
      </w:r>
      <w:r>
        <w:t></w:t>
      </w:r>
      <w:r>
        <w:rPr>
          <w:rFonts w:hint="eastAsia"/>
        </w:rPr>
        <w:t>антропологокомунікативного</w:t>
      </w:r>
      <w:r>
        <w:t></w:t>
      </w:r>
      <w:r>
        <w:rPr>
          <w:rFonts w:hint="eastAsia"/>
        </w:rPr>
        <w:t>підходу</w:t>
      </w:r>
      <w:r>
        <w:t></w:t>
      </w:r>
      <w:r>
        <w:t></w:t>
      </w:r>
      <w:r>
        <w:rPr>
          <w:rFonts w:hint="eastAsia"/>
        </w:rPr>
        <w:t>методологічних</w:t>
      </w:r>
      <w:r>
        <w:t></w:t>
      </w:r>
      <w:r>
        <w:rPr>
          <w:rFonts w:hint="eastAsia"/>
        </w:rPr>
        <w:t>основ</w:t>
      </w:r>
      <w:r>
        <w:t></w:t>
      </w:r>
      <w:r>
        <w:rPr>
          <w:rFonts w:hint="eastAsia"/>
        </w:rPr>
        <w:t>його</w:t>
      </w:r>
      <w:r>
        <w:t></w:t>
      </w:r>
      <w:r>
        <w:rPr>
          <w:rFonts w:hint="eastAsia"/>
        </w:rPr>
        <w:t>наукового</w:t>
      </w:r>
    </w:p>
    <w:p w:rsidR="003C2E6D" w:rsidRDefault="003C2E6D" w:rsidP="003C2E6D">
      <w:r>
        <w:rPr>
          <w:rFonts w:hint="eastAsia"/>
        </w:rPr>
        <w:t>дослідження</w:t>
      </w:r>
      <w:r>
        <w:t></w:t>
      </w:r>
      <w:r>
        <w:t></w:t>
      </w:r>
      <w:r>
        <w:rPr>
          <w:rFonts w:hint="eastAsia"/>
        </w:rPr>
        <w:t>природи</w:t>
      </w:r>
      <w:r>
        <w:t></w:t>
      </w:r>
      <w:r>
        <w:t></w:t>
      </w:r>
      <w:r>
        <w:rPr>
          <w:rFonts w:hint="eastAsia"/>
        </w:rPr>
        <w:t>змісту</w:t>
      </w:r>
      <w:r>
        <w:t></w:t>
      </w:r>
      <w:r>
        <w:rPr>
          <w:rFonts w:hint="eastAsia"/>
        </w:rPr>
        <w:t>та</w:t>
      </w:r>
      <w:r>
        <w:t></w:t>
      </w:r>
      <w:r>
        <w:rPr>
          <w:rFonts w:hint="eastAsia"/>
        </w:rPr>
        <w:t>функціонального</w:t>
      </w:r>
      <w:r>
        <w:t></w:t>
      </w:r>
      <w:r>
        <w:rPr>
          <w:rFonts w:hint="eastAsia"/>
        </w:rPr>
        <w:t>призначення</w:t>
      </w:r>
      <w:r>
        <w:t></w:t>
      </w:r>
      <w:r>
        <w:rPr>
          <w:rFonts w:hint="eastAsia"/>
        </w:rPr>
        <w:t>вказаного</w:t>
      </w:r>
    </w:p>
    <w:p w:rsidR="003C2E6D" w:rsidRDefault="003C2E6D" w:rsidP="003C2E6D">
      <w:r>
        <w:rPr>
          <w:rFonts w:hint="eastAsia"/>
        </w:rPr>
        <w:t>методологічного</w:t>
      </w:r>
      <w:r>
        <w:t></w:t>
      </w:r>
      <w:r>
        <w:rPr>
          <w:rFonts w:hint="eastAsia"/>
        </w:rPr>
        <w:t>підходу</w:t>
      </w:r>
      <w:r>
        <w:t></w:t>
      </w:r>
      <w:r>
        <w:t></w:t>
      </w:r>
      <w:r>
        <w:rPr>
          <w:rFonts w:hint="eastAsia"/>
        </w:rPr>
        <w:t>що</w:t>
      </w:r>
      <w:r>
        <w:t></w:t>
      </w:r>
      <w:r>
        <w:rPr>
          <w:rFonts w:hint="eastAsia"/>
        </w:rPr>
        <w:t>являє</w:t>
      </w:r>
      <w:r>
        <w:t></w:t>
      </w:r>
      <w:r>
        <w:rPr>
          <w:rFonts w:hint="eastAsia"/>
        </w:rPr>
        <w:t>собою</w:t>
      </w:r>
      <w:r>
        <w:t></w:t>
      </w:r>
      <w:r>
        <w:rPr>
          <w:rFonts w:hint="eastAsia"/>
        </w:rPr>
        <w:t>пізнавальну</w:t>
      </w:r>
      <w:r>
        <w:t></w:t>
      </w:r>
      <w:r>
        <w:rPr>
          <w:rFonts w:hint="eastAsia"/>
        </w:rPr>
        <w:t>стратегію</w:t>
      </w:r>
      <w:r>
        <w:t></w:t>
      </w:r>
      <w:r>
        <w:rPr>
          <w:rFonts w:hint="eastAsia"/>
        </w:rPr>
        <w:t>вивчення</w:t>
      </w:r>
    </w:p>
    <w:p w:rsidR="003C2E6D" w:rsidRDefault="003C2E6D" w:rsidP="003C2E6D">
      <w:r>
        <w:rPr>
          <w:rFonts w:hint="eastAsia"/>
        </w:rPr>
        <w:t>права</w:t>
      </w:r>
      <w:r>
        <w:t></w:t>
      </w:r>
      <w:r>
        <w:t></w:t>
      </w:r>
      <w:r>
        <w:rPr>
          <w:rFonts w:hint="eastAsia"/>
        </w:rPr>
        <w:t>як</w:t>
      </w:r>
      <w:r>
        <w:t></w:t>
      </w:r>
      <w:r>
        <w:rPr>
          <w:rFonts w:hint="eastAsia"/>
        </w:rPr>
        <w:t>самостійної</w:t>
      </w:r>
      <w:r>
        <w:t></w:t>
      </w:r>
      <w:r>
        <w:rPr>
          <w:rFonts w:hint="eastAsia"/>
        </w:rPr>
        <w:t>юридичної</w:t>
      </w:r>
      <w:r>
        <w:t></w:t>
      </w:r>
      <w:r>
        <w:rPr>
          <w:rFonts w:hint="eastAsia"/>
        </w:rPr>
        <w:t>категорії</w:t>
      </w:r>
      <w:r>
        <w:t></w:t>
      </w:r>
      <w:r>
        <w:t></w:t>
      </w:r>
      <w:r>
        <w:rPr>
          <w:rFonts w:hint="eastAsia"/>
        </w:rPr>
        <w:t>та</w:t>
      </w:r>
      <w:r>
        <w:t></w:t>
      </w:r>
      <w:r>
        <w:rPr>
          <w:rFonts w:hint="eastAsia"/>
        </w:rPr>
        <w:t>його</w:t>
      </w:r>
      <w:r>
        <w:t></w:t>
      </w:r>
      <w:r>
        <w:rPr>
          <w:rFonts w:hint="eastAsia"/>
        </w:rPr>
        <w:t>дієвості</w:t>
      </w:r>
      <w:r>
        <w:t></w:t>
      </w:r>
      <w:r>
        <w:t></w:t>
      </w:r>
      <w:r>
        <w:rPr>
          <w:rFonts w:hint="eastAsia"/>
        </w:rPr>
        <w:t>як</w:t>
      </w:r>
      <w:r>
        <w:t></w:t>
      </w:r>
      <w:r>
        <w:rPr>
          <w:rFonts w:hint="eastAsia"/>
        </w:rPr>
        <w:t>його</w:t>
      </w:r>
    </w:p>
    <w:p w:rsidR="003C2E6D" w:rsidRDefault="003C2E6D" w:rsidP="003C2E6D">
      <w:r>
        <w:rPr>
          <w:rFonts w:hint="eastAsia"/>
        </w:rPr>
        <w:t>антрополого</w:t>
      </w:r>
      <w:r>
        <w:t></w:t>
      </w:r>
      <w:r>
        <w:rPr>
          <w:rFonts w:hint="eastAsia"/>
        </w:rPr>
        <w:t>комунікативної</w:t>
      </w:r>
      <w:r>
        <w:t></w:t>
      </w:r>
      <w:r>
        <w:rPr>
          <w:rFonts w:hint="eastAsia"/>
        </w:rPr>
        <w:t>властивості</w:t>
      </w:r>
      <w:r>
        <w:t></w:t>
      </w:r>
      <w:r>
        <w:t></w:t>
      </w:r>
      <w:r>
        <w:rPr>
          <w:rFonts w:hint="eastAsia"/>
        </w:rPr>
        <w:t>З</w:t>
      </w:r>
      <w:r>
        <w:t></w:t>
      </w:r>
      <w:r>
        <w:rPr>
          <w:rFonts w:hint="eastAsia"/>
        </w:rPr>
        <w:t>огляду</w:t>
      </w:r>
      <w:r>
        <w:t></w:t>
      </w:r>
      <w:r>
        <w:rPr>
          <w:rFonts w:hint="eastAsia"/>
        </w:rPr>
        <w:t>на</w:t>
      </w:r>
      <w:r>
        <w:t></w:t>
      </w:r>
      <w:r>
        <w:rPr>
          <w:rFonts w:hint="eastAsia"/>
        </w:rPr>
        <w:t>зазначене</w:t>
      </w:r>
      <w:r>
        <w:t></w:t>
      </w:r>
      <w:r>
        <w:rPr>
          <w:rFonts w:hint="eastAsia"/>
        </w:rPr>
        <w:t>вище</w:t>
      </w:r>
      <w:r>
        <w:t></w:t>
      </w:r>
    </w:p>
    <w:p w:rsidR="003C2E6D" w:rsidRDefault="003C2E6D" w:rsidP="003C2E6D">
      <w:r>
        <w:rPr>
          <w:rFonts w:hint="eastAsia"/>
        </w:rPr>
        <w:t>вважаємо</w:t>
      </w:r>
      <w:r>
        <w:t></w:t>
      </w:r>
      <w:r>
        <w:rPr>
          <w:rFonts w:hint="eastAsia"/>
        </w:rPr>
        <w:t>за</w:t>
      </w:r>
      <w:r>
        <w:t></w:t>
      </w:r>
      <w:r>
        <w:rPr>
          <w:rFonts w:hint="eastAsia"/>
        </w:rPr>
        <w:t>доцільне</w:t>
      </w:r>
      <w:r>
        <w:t></w:t>
      </w:r>
      <w:r>
        <w:rPr>
          <w:rFonts w:hint="eastAsia"/>
        </w:rPr>
        <w:t>провести</w:t>
      </w:r>
      <w:r>
        <w:t></w:t>
      </w:r>
      <w:r>
        <w:rPr>
          <w:rFonts w:hint="eastAsia"/>
        </w:rPr>
        <w:t>теоретичне</w:t>
      </w:r>
      <w:r>
        <w:t></w:t>
      </w:r>
      <w:r>
        <w:rPr>
          <w:rFonts w:hint="eastAsia"/>
        </w:rPr>
        <w:t>узагальнення</w:t>
      </w:r>
      <w:r>
        <w:t></w:t>
      </w:r>
      <w:r>
        <w:rPr>
          <w:rFonts w:hint="eastAsia"/>
        </w:rPr>
        <w:t>результатів</w:t>
      </w:r>
      <w:r>
        <w:t></w:t>
      </w:r>
      <w:r>
        <w:rPr>
          <w:rFonts w:hint="eastAsia"/>
        </w:rPr>
        <w:t>нашої</w:t>
      </w:r>
    </w:p>
    <w:p w:rsidR="003C2E6D" w:rsidRDefault="003C2E6D" w:rsidP="003C2E6D">
      <w:r>
        <w:rPr>
          <w:rFonts w:hint="eastAsia"/>
        </w:rPr>
        <w:t>роботи</w:t>
      </w:r>
      <w:r>
        <w:t></w:t>
      </w:r>
      <w:r>
        <w:rPr>
          <w:rFonts w:hint="eastAsia"/>
        </w:rPr>
        <w:t>та</w:t>
      </w:r>
      <w:r>
        <w:t></w:t>
      </w:r>
      <w:r>
        <w:rPr>
          <w:rFonts w:hint="eastAsia"/>
        </w:rPr>
        <w:t>наголосити</w:t>
      </w:r>
      <w:r>
        <w:t></w:t>
      </w:r>
      <w:r>
        <w:rPr>
          <w:rFonts w:hint="eastAsia"/>
        </w:rPr>
        <w:t>на</w:t>
      </w:r>
      <w:r>
        <w:t></w:t>
      </w:r>
      <w:r>
        <w:rPr>
          <w:rFonts w:hint="eastAsia"/>
        </w:rPr>
        <w:t>тих</w:t>
      </w:r>
      <w:r>
        <w:t></w:t>
      </w:r>
      <w:r>
        <w:rPr>
          <w:rFonts w:hint="eastAsia"/>
        </w:rPr>
        <w:t>положеннях</w:t>
      </w:r>
      <w:r>
        <w:t></w:t>
      </w:r>
      <w:r>
        <w:t></w:t>
      </w:r>
      <w:r>
        <w:rPr>
          <w:rFonts w:hint="eastAsia"/>
        </w:rPr>
        <w:t>що</w:t>
      </w:r>
      <w:r>
        <w:t></w:t>
      </w:r>
      <w:r>
        <w:rPr>
          <w:rFonts w:hint="eastAsia"/>
        </w:rPr>
        <w:t>відображатимуть</w:t>
      </w:r>
      <w:r>
        <w:t></w:t>
      </w:r>
      <w:r>
        <w:rPr>
          <w:rFonts w:hint="eastAsia"/>
        </w:rPr>
        <w:t>вирішення</w:t>
      </w:r>
    </w:p>
    <w:p w:rsidR="003C2E6D" w:rsidRDefault="003C2E6D" w:rsidP="003C2E6D">
      <w:r>
        <w:rPr>
          <w:rFonts w:hint="eastAsia"/>
        </w:rPr>
        <w:t>поставлених</w:t>
      </w:r>
      <w:r>
        <w:t></w:t>
      </w:r>
      <w:r>
        <w:rPr>
          <w:rFonts w:hint="eastAsia"/>
        </w:rPr>
        <w:t>наукових</w:t>
      </w:r>
      <w:r>
        <w:t></w:t>
      </w:r>
      <w:r>
        <w:rPr>
          <w:rFonts w:hint="eastAsia"/>
        </w:rPr>
        <w:t>задач</w:t>
      </w:r>
      <w:r>
        <w:t></w:t>
      </w:r>
      <w:r>
        <w:t></w:t>
      </w:r>
      <w:r>
        <w:rPr>
          <w:rFonts w:hint="eastAsia"/>
        </w:rPr>
        <w:t>Основними</w:t>
      </w:r>
      <w:r>
        <w:t></w:t>
      </w:r>
      <w:r>
        <w:rPr>
          <w:rFonts w:hint="eastAsia"/>
        </w:rPr>
        <w:t>науковими</w:t>
      </w:r>
      <w:r>
        <w:t></w:t>
      </w:r>
      <w:r>
        <w:rPr>
          <w:rFonts w:hint="eastAsia"/>
        </w:rPr>
        <w:t>і</w:t>
      </w:r>
      <w:r>
        <w:t></w:t>
      </w:r>
      <w:r>
        <w:rPr>
          <w:rFonts w:hint="eastAsia"/>
        </w:rPr>
        <w:t>практичними</w:t>
      </w:r>
    </w:p>
    <w:p w:rsidR="003C2E6D" w:rsidRDefault="003C2E6D" w:rsidP="003C2E6D">
      <w:r>
        <w:rPr>
          <w:rFonts w:hint="eastAsia"/>
        </w:rPr>
        <w:t>результатами</w:t>
      </w:r>
      <w:r>
        <w:t></w:t>
      </w:r>
      <w:r>
        <w:rPr>
          <w:rFonts w:hint="eastAsia"/>
        </w:rPr>
        <w:t>роботи</w:t>
      </w:r>
      <w:r>
        <w:t></w:t>
      </w:r>
      <w:r>
        <w:t></w:t>
      </w:r>
      <w:r>
        <w:rPr>
          <w:rFonts w:hint="eastAsia"/>
        </w:rPr>
        <w:t>досягнутими</w:t>
      </w:r>
      <w:r>
        <w:t></w:t>
      </w:r>
      <w:r>
        <w:rPr>
          <w:rFonts w:hint="eastAsia"/>
        </w:rPr>
        <w:t>в</w:t>
      </w:r>
      <w:r>
        <w:t></w:t>
      </w:r>
      <w:r>
        <w:rPr>
          <w:rFonts w:hint="eastAsia"/>
        </w:rPr>
        <w:t>процесі</w:t>
      </w:r>
      <w:r>
        <w:t></w:t>
      </w:r>
      <w:r>
        <w:rPr>
          <w:rFonts w:hint="eastAsia"/>
        </w:rPr>
        <w:t>дисертаційного</w:t>
      </w:r>
      <w:r>
        <w:t></w:t>
      </w:r>
      <w:r>
        <w:rPr>
          <w:rFonts w:hint="eastAsia"/>
        </w:rPr>
        <w:t>дослідження</w:t>
      </w:r>
      <w:r>
        <w:t></w:t>
      </w:r>
      <w:r>
        <w:t></w:t>
      </w:r>
      <w:r>
        <w:rPr>
          <w:rFonts w:hint="eastAsia"/>
        </w:rPr>
        <w:t>є</w:t>
      </w:r>
    </w:p>
    <w:p w:rsidR="003C2E6D" w:rsidRDefault="003C2E6D" w:rsidP="003C2E6D">
      <w:r>
        <w:rPr>
          <w:rFonts w:hint="eastAsia"/>
        </w:rPr>
        <w:t>наступні</w:t>
      </w:r>
      <w:r>
        <w:t></w:t>
      </w:r>
    </w:p>
    <w:p w:rsidR="003C2E6D" w:rsidRDefault="003C2E6D" w:rsidP="003C2E6D">
      <w:r>
        <w:t></w:t>
      </w:r>
      <w:r>
        <w:t></w:t>
      </w:r>
      <w:r>
        <w:t></w:t>
      </w:r>
      <w:r>
        <w:rPr>
          <w:rFonts w:hint="eastAsia"/>
        </w:rPr>
        <w:t>Історія</w:t>
      </w:r>
      <w:r>
        <w:t></w:t>
      </w:r>
      <w:r>
        <w:rPr>
          <w:rFonts w:hint="eastAsia"/>
        </w:rPr>
        <w:t>зародження</w:t>
      </w:r>
      <w:r>
        <w:t></w:t>
      </w:r>
      <w:r>
        <w:rPr>
          <w:rFonts w:hint="eastAsia"/>
        </w:rPr>
        <w:t>та</w:t>
      </w:r>
      <w:r>
        <w:t></w:t>
      </w:r>
      <w:r>
        <w:rPr>
          <w:rFonts w:hint="eastAsia"/>
        </w:rPr>
        <w:t>розвитку</w:t>
      </w:r>
      <w:r>
        <w:t></w:t>
      </w:r>
      <w:r>
        <w:rPr>
          <w:rFonts w:hint="eastAsia"/>
        </w:rPr>
        <w:t>уявлень</w:t>
      </w:r>
      <w:r>
        <w:t></w:t>
      </w:r>
      <w:r>
        <w:rPr>
          <w:rFonts w:hint="eastAsia"/>
        </w:rPr>
        <w:t>про</w:t>
      </w:r>
      <w:r>
        <w:t></w:t>
      </w:r>
      <w:r>
        <w:rPr>
          <w:rFonts w:hint="eastAsia"/>
        </w:rPr>
        <w:t>антропологокомунікативний</w:t>
      </w:r>
      <w:r>
        <w:t></w:t>
      </w:r>
      <w:r>
        <w:rPr>
          <w:rFonts w:hint="eastAsia"/>
        </w:rPr>
        <w:t>методологічний</w:t>
      </w:r>
      <w:r>
        <w:t></w:t>
      </w:r>
      <w:r>
        <w:rPr>
          <w:rFonts w:hint="eastAsia"/>
        </w:rPr>
        <w:t>підхід</w:t>
      </w:r>
      <w:r>
        <w:t></w:t>
      </w:r>
      <w:r>
        <w:rPr>
          <w:rFonts w:hint="eastAsia"/>
        </w:rPr>
        <w:t>періодизована</w:t>
      </w:r>
      <w:r>
        <w:t></w:t>
      </w:r>
      <w:r>
        <w:rPr>
          <w:rFonts w:hint="eastAsia"/>
        </w:rPr>
        <w:t>в</w:t>
      </w:r>
      <w:r>
        <w:t></w:t>
      </w:r>
      <w:r>
        <w:rPr>
          <w:rFonts w:hint="eastAsia"/>
        </w:rPr>
        <w:t>межах</w:t>
      </w:r>
      <w:r>
        <w:t></w:t>
      </w:r>
      <w:r>
        <w:rPr>
          <w:rFonts w:hint="eastAsia"/>
        </w:rPr>
        <w:t>наступних</w:t>
      </w:r>
    </w:p>
    <w:p w:rsidR="003C2E6D" w:rsidRDefault="003C2E6D" w:rsidP="003C2E6D">
      <w:r>
        <w:rPr>
          <w:rFonts w:hint="eastAsia"/>
        </w:rPr>
        <w:t>етапів</w:t>
      </w:r>
      <w:r>
        <w:t></w:t>
      </w:r>
      <w:r>
        <w:t></w:t>
      </w:r>
      <w:r>
        <w:rPr>
          <w:rFonts w:hint="eastAsia"/>
        </w:rPr>
        <w:t>а</w:t>
      </w:r>
      <w:r>
        <w:t></w:t>
      </w:r>
      <w:r>
        <w:t></w:t>
      </w:r>
      <w:r>
        <w:rPr>
          <w:rFonts w:hint="eastAsia"/>
        </w:rPr>
        <w:t>панування</w:t>
      </w:r>
      <w:r>
        <w:t></w:t>
      </w:r>
      <w:r>
        <w:rPr>
          <w:rFonts w:hint="eastAsia"/>
        </w:rPr>
        <w:t>світоглядного</w:t>
      </w:r>
      <w:r>
        <w:t></w:t>
      </w:r>
      <w:r>
        <w:rPr>
          <w:rFonts w:hint="eastAsia"/>
        </w:rPr>
        <w:t>розуміння</w:t>
      </w:r>
      <w:r>
        <w:t></w:t>
      </w:r>
      <w:r>
        <w:t></w:t>
      </w:r>
      <w:r>
        <w:rPr>
          <w:rFonts w:hint="eastAsia"/>
        </w:rPr>
        <w:t>який</w:t>
      </w:r>
      <w:r>
        <w:t></w:t>
      </w:r>
      <w:r>
        <w:rPr>
          <w:rFonts w:hint="eastAsia"/>
        </w:rPr>
        <w:t>тривав</w:t>
      </w:r>
      <w:r>
        <w:t></w:t>
      </w:r>
      <w:r>
        <w:rPr>
          <w:rFonts w:hint="eastAsia"/>
        </w:rPr>
        <w:t>до</w:t>
      </w:r>
      <w:r>
        <w:t></w:t>
      </w:r>
      <w:r>
        <w:rPr>
          <w:rFonts w:hint="eastAsia"/>
        </w:rPr>
        <w:t>сер</w:t>
      </w:r>
      <w:r>
        <w:t></w:t>
      </w:r>
      <w:r>
        <w:t></w:t>
      </w:r>
      <w:r>
        <w:rPr>
          <w:rFonts w:hint="eastAsia"/>
        </w:rPr>
        <w:t>ХІХ</w:t>
      </w:r>
      <w:r>
        <w:t></w:t>
      </w:r>
      <w:r>
        <w:rPr>
          <w:rFonts w:hint="eastAsia"/>
        </w:rPr>
        <w:t>ст</w:t>
      </w:r>
      <w:r>
        <w:t></w:t>
      </w:r>
      <w:r>
        <w:t></w:t>
      </w:r>
    </w:p>
    <w:p w:rsidR="003C2E6D" w:rsidRDefault="003C2E6D" w:rsidP="003C2E6D">
      <w:r>
        <w:rPr>
          <w:rFonts w:hint="eastAsia"/>
        </w:rPr>
        <w:t>впродовж</w:t>
      </w:r>
      <w:r>
        <w:t></w:t>
      </w:r>
      <w:r>
        <w:rPr>
          <w:rFonts w:hint="eastAsia"/>
        </w:rPr>
        <w:t>якого</w:t>
      </w:r>
      <w:r>
        <w:t></w:t>
      </w:r>
      <w:r>
        <w:rPr>
          <w:rFonts w:hint="eastAsia"/>
        </w:rPr>
        <w:t>формувалась</w:t>
      </w:r>
      <w:r>
        <w:t></w:t>
      </w:r>
      <w:r>
        <w:rPr>
          <w:rFonts w:hint="eastAsia"/>
        </w:rPr>
        <w:t>світоглядна</w:t>
      </w:r>
      <w:r>
        <w:t></w:t>
      </w:r>
      <w:r>
        <w:rPr>
          <w:rFonts w:hint="eastAsia"/>
        </w:rPr>
        <w:t>основа</w:t>
      </w:r>
      <w:r>
        <w:t></w:t>
      </w:r>
      <w:r>
        <w:rPr>
          <w:rFonts w:hint="eastAsia"/>
        </w:rPr>
        <w:t>розуміння</w:t>
      </w:r>
      <w:r>
        <w:t></w:t>
      </w:r>
      <w:r>
        <w:rPr>
          <w:rFonts w:hint="eastAsia"/>
        </w:rPr>
        <w:t>можливості</w:t>
      </w:r>
    </w:p>
    <w:p w:rsidR="003C2E6D" w:rsidRDefault="003C2E6D" w:rsidP="003C2E6D">
      <w:r>
        <w:rPr>
          <w:rFonts w:hint="eastAsia"/>
        </w:rPr>
        <w:t>поєднання</w:t>
      </w:r>
      <w:r>
        <w:t></w:t>
      </w:r>
      <w:r>
        <w:rPr>
          <w:rFonts w:hint="eastAsia"/>
        </w:rPr>
        <w:t>антропологічних</w:t>
      </w:r>
      <w:r>
        <w:t></w:t>
      </w:r>
      <w:r>
        <w:rPr>
          <w:rFonts w:hint="eastAsia"/>
        </w:rPr>
        <w:t>та</w:t>
      </w:r>
      <w:r>
        <w:t></w:t>
      </w:r>
      <w:r>
        <w:rPr>
          <w:rFonts w:hint="eastAsia"/>
        </w:rPr>
        <w:t>комунікативних</w:t>
      </w:r>
      <w:r>
        <w:t></w:t>
      </w:r>
      <w:r>
        <w:rPr>
          <w:rFonts w:hint="eastAsia"/>
        </w:rPr>
        <w:t>аспектів</w:t>
      </w:r>
      <w:r>
        <w:t></w:t>
      </w:r>
      <w:r>
        <w:rPr>
          <w:rFonts w:hint="eastAsia"/>
        </w:rPr>
        <w:t>життєдіяльності</w:t>
      </w:r>
    </w:p>
    <w:p w:rsidR="003C2E6D" w:rsidRDefault="003C2E6D" w:rsidP="003C2E6D">
      <w:r>
        <w:rPr>
          <w:rFonts w:hint="eastAsia"/>
        </w:rPr>
        <w:t>соціуму</w:t>
      </w:r>
      <w:r>
        <w:t></w:t>
      </w:r>
      <w:r>
        <w:rPr>
          <w:rFonts w:hint="eastAsia"/>
        </w:rPr>
        <w:t>та</w:t>
      </w:r>
      <w:r>
        <w:t></w:t>
      </w:r>
      <w:r>
        <w:rPr>
          <w:rFonts w:hint="eastAsia"/>
        </w:rPr>
        <w:t>індивідів</w:t>
      </w:r>
      <w:r>
        <w:t></w:t>
      </w:r>
      <w:r>
        <w:rPr>
          <w:rFonts w:hint="eastAsia"/>
        </w:rPr>
        <w:t>в</w:t>
      </w:r>
      <w:r>
        <w:t></w:t>
      </w:r>
      <w:r>
        <w:rPr>
          <w:rFonts w:hint="eastAsia"/>
        </w:rPr>
        <w:t>єдиній</w:t>
      </w:r>
      <w:r>
        <w:t></w:t>
      </w:r>
      <w:r>
        <w:rPr>
          <w:rFonts w:hint="eastAsia"/>
        </w:rPr>
        <w:t>універсальній</w:t>
      </w:r>
      <w:r>
        <w:t></w:t>
      </w:r>
      <w:r>
        <w:rPr>
          <w:rFonts w:hint="eastAsia"/>
        </w:rPr>
        <w:t>пізнавальній</w:t>
      </w:r>
      <w:r>
        <w:t></w:t>
      </w:r>
      <w:r>
        <w:rPr>
          <w:rFonts w:hint="eastAsia"/>
        </w:rPr>
        <w:t>парадигмі</w:t>
      </w:r>
      <w:r>
        <w:t></w:t>
      </w:r>
    </w:p>
    <w:p w:rsidR="003C2E6D" w:rsidRDefault="003C2E6D" w:rsidP="003C2E6D">
      <w:r>
        <w:rPr>
          <w:rFonts w:hint="eastAsia"/>
        </w:rPr>
        <w:t>б</w:t>
      </w:r>
      <w:r>
        <w:t></w:t>
      </w:r>
      <w:r>
        <w:t></w:t>
      </w:r>
      <w:r>
        <w:rPr>
          <w:rFonts w:hint="eastAsia"/>
        </w:rPr>
        <w:t>панування</w:t>
      </w:r>
      <w:r>
        <w:t></w:t>
      </w:r>
      <w:r>
        <w:rPr>
          <w:rFonts w:hint="eastAsia"/>
        </w:rPr>
        <w:t>наукового</w:t>
      </w:r>
      <w:r>
        <w:t></w:t>
      </w:r>
      <w:r>
        <w:rPr>
          <w:rFonts w:hint="eastAsia"/>
        </w:rPr>
        <w:t>розуміння</w:t>
      </w:r>
      <w:r>
        <w:t></w:t>
      </w:r>
      <w:r>
        <w:t></w:t>
      </w:r>
      <w:r>
        <w:rPr>
          <w:rFonts w:hint="eastAsia"/>
        </w:rPr>
        <w:t>хронологічними</w:t>
      </w:r>
      <w:r>
        <w:t></w:t>
      </w:r>
      <w:r>
        <w:rPr>
          <w:rFonts w:hint="eastAsia"/>
        </w:rPr>
        <w:t>рамками</w:t>
      </w:r>
      <w:r>
        <w:t></w:t>
      </w:r>
      <w:r>
        <w:rPr>
          <w:rFonts w:hint="eastAsia"/>
        </w:rPr>
        <w:t>якого</w:t>
      </w:r>
      <w:r>
        <w:t></w:t>
      </w:r>
      <w:r>
        <w:rPr>
          <w:rFonts w:hint="eastAsia"/>
        </w:rPr>
        <w:t>є</w:t>
      </w:r>
      <w:r>
        <w:t></w:t>
      </w:r>
      <w:r>
        <w:rPr>
          <w:rFonts w:hint="eastAsia"/>
        </w:rPr>
        <w:t>кін</w:t>
      </w:r>
      <w:r>
        <w:t></w:t>
      </w:r>
    </w:p>
    <w:p w:rsidR="003C2E6D" w:rsidRDefault="003C2E6D" w:rsidP="003C2E6D">
      <w:r>
        <w:rPr>
          <w:rFonts w:hint="eastAsia"/>
        </w:rPr>
        <w:t>ХІХ</w:t>
      </w:r>
      <w:r>
        <w:t></w:t>
      </w:r>
      <w:r>
        <w:rPr>
          <w:rFonts w:hint="eastAsia"/>
        </w:rPr>
        <w:t>ст</w:t>
      </w:r>
      <w:r>
        <w:t></w:t>
      </w:r>
      <w:r>
        <w:t></w:t>
      </w:r>
      <w:r>
        <w:rPr>
          <w:rFonts w:hint="eastAsia"/>
        </w:rPr>
        <w:t>–</w:t>
      </w:r>
      <w:r>
        <w:t></w:t>
      </w:r>
      <w:r>
        <w:rPr>
          <w:rFonts w:hint="eastAsia"/>
        </w:rPr>
        <w:t>перш</w:t>
      </w:r>
      <w:r>
        <w:t></w:t>
      </w:r>
      <w:r>
        <w:t></w:t>
      </w:r>
      <w:r>
        <w:rPr>
          <w:rFonts w:hint="eastAsia"/>
        </w:rPr>
        <w:t>пол</w:t>
      </w:r>
      <w:r>
        <w:t></w:t>
      </w:r>
      <w:r>
        <w:t></w:t>
      </w:r>
      <w:r>
        <w:rPr>
          <w:rFonts w:hint="eastAsia"/>
        </w:rPr>
        <w:t>ХХ</w:t>
      </w:r>
      <w:r>
        <w:t></w:t>
      </w:r>
      <w:r>
        <w:rPr>
          <w:rFonts w:hint="eastAsia"/>
        </w:rPr>
        <w:t>ст</w:t>
      </w:r>
      <w:r>
        <w:t></w:t>
      </w:r>
      <w:r>
        <w:t></w:t>
      </w:r>
      <w:r>
        <w:t></w:t>
      </w:r>
      <w:r>
        <w:rPr>
          <w:rFonts w:hint="eastAsia"/>
        </w:rPr>
        <w:t>впродовж</w:t>
      </w:r>
      <w:r>
        <w:t></w:t>
      </w:r>
      <w:r>
        <w:rPr>
          <w:rFonts w:hint="eastAsia"/>
        </w:rPr>
        <w:t>якого</w:t>
      </w:r>
      <w:r>
        <w:t></w:t>
      </w:r>
      <w:r>
        <w:rPr>
          <w:rFonts w:hint="eastAsia"/>
        </w:rPr>
        <w:t>відбувається</w:t>
      </w:r>
      <w:r>
        <w:t></w:t>
      </w:r>
      <w:r>
        <w:rPr>
          <w:rFonts w:hint="eastAsia"/>
        </w:rPr>
        <w:t>поступове</w:t>
      </w:r>
    </w:p>
    <w:p w:rsidR="003C2E6D" w:rsidRDefault="003C2E6D" w:rsidP="003C2E6D">
      <w:r>
        <w:rPr>
          <w:rFonts w:hint="eastAsia"/>
        </w:rPr>
        <w:t>поєднання</w:t>
      </w:r>
      <w:r>
        <w:t></w:t>
      </w:r>
      <w:r>
        <w:rPr>
          <w:rFonts w:hint="eastAsia"/>
        </w:rPr>
        <w:t>ідей</w:t>
      </w:r>
      <w:r>
        <w:t></w:t>
      </w:r>
      <w:r>
        <w:rPr>
          <w:rFonts w:hint="eastAsia"/>
        </w:rPr>
        <w:t>антропології</w:t>
      </w:r>
      <w:r>
        <w:t></w:t>
      </w:r>
      <w:r>
        <w:rPr>
          <w:rFonts w:hint="eastAsia"/>
        </w:rPr>
        <w:t>та</w:t>
      </w:r>
      <w:r>
        <w:t></w:t>
      </w:r>
      <w:r>
        <w:rPr>
          <w:rFonts w:hint="eastAsia"/>
        </w:rPr>
        <w:t>теорії</w:t>
      </w:r>
      <w:r>
        <w:t></w:t>
      </w:r>
      <w:r>
        <w:rPr>
          <w:rFonts w:hint="eastAsia"/>
        </w:rPr>
        <w:t>комунікації</w:t>
      </w:r>
      <w:r>
        <w:t></w:t>
      </w:r>
      <w:r>
        <w:t></w:t>
      </w:r>
      <w:r>
        <w:rPr>
          <w:rFonts w:hint="eastAsia"/>
        </w:rPr>
        <w:t>визначення</w:t>
      </w:r>
      <w:r>
        <w:t></w:t>
      </w:r>
      <w:r>
        <w:rPr>
          <w:rFonts w:hint="eastAsia"/>
        </w:rPr>
        <w:t>їх</w:t>
      </w:r>
    </w:p>
    <w:p w:rsidR="003C2E6D" w:rsidRDefault="003C2E6D" w:rsidP="003C2E6D">
      <w:r>
        <w:rPr>
          <w:rFonts w:hint="eastAsia"/>
        </w:rPr>
        <w:t>пізнавального</w:t>
      </w:r>
      <w:r>
        <w:t></w:t>
      </w:r>
      <w:r>
        <w:rPr>
          <w:rFonts w:hint="eastAsia"/>
        </w:rPr>
        <w:t>потенціалу</w:t>
      </w:r>
      <w:r>
        <w:t></w:t>
      </w:r>
      <w:r>
        <w:rPr>
          <w:rFonts w:hint="eastAsia"/>
        </w:rPr>
        <w:t>та</w:t>
      </w:r>
      <w:r>
        <w:t></w:t>
      </w:r>
      <w:r>
        <w:rPr>
          <w:rFonts w:hint="eastAsia"/>
        </w:rPr>
        <w:t>подальше</w:t>
      </w:r>
      <w:r>
        <w:t></w:t>
      </w:r>
      <w:r>
        <w:rPr>
          <w:rFonts w:hint="eastAsia"/>
        </w:rPr>
        <w:t>наукове</w:t>
      </w:r>
      <w:r>
        <w:t></w:t>
      </w:r>
      <w:r>
        <w:rPr>
          <w:rFonts w:hint="eastAsia"/>
        </w:rPr>
        <w:t>визнання</w:t>
      </w:r>
      <w:r>
        <w:t></w:t>
      </w:r>
      <w:r>
        <w:rPr>
          <w:rFonts w:hint="eastAsia"/>
        </w:rPr>
        <w:t>антропологокомунікативного</w:t>
      </w:r>
      <w:r>
        <w:t></w:t>
      </w:r>
      <w:r>
        <w:rPr>
          <w:rFonts w:hint="eastAsia"/>
        </w:rPr>
        <w:t>підходу</w:t>
      </w:r>
      <w:r>
        <w:t></w:t>
      </w:r>
      <w:r>
        <w:rPr>
          <w:rFonts w:hint="eastAsia"/>
        </w:rPr>
        <w:t>як</w:t>
      </w:r>
      <w:r>
        <w:t></w:t>
      </w:r>
      <w:r>
        <w:rPr>
          <w:rFonts w:hint="eastAsia"/>
        </w:rPr>
        <w:t>самостійного</w:t>
      </w:r>
      <w:r>
        <w:t></w:t>
      </w:r>
      <w:r>
        <w:rPr>
          <w:rFonts w:hint="eastAsia"/>
        </w:rPr>
        <w:t>елементу</w:t>
      </w:r>
      <w:r>
        <w:t></w:t>
      </w:r>
      <w:r>
        <w:rPr>
          <w:rFonts w:hint="eastAsia"/>
        </w:rPr>
        <w:t>методології</w:t>
      </w:r>
      <w:r>
        <w:t></w:t>
      </w:r>
      <w:r>
        <w:rPr>
          <w:rFonts w:hint="eastAsia"/>
        </w:rPr>
        <w:t>наукових</w:t>
      </w:r>
    </w:p>
    <w:p w:rsidR="003C2E6D" w:rsidRDefault="003C2E6D" w:rsidP="003C2E6D">
      <w:r>
        <w:rPr>
          <w:rFonts w:hint="eastAsia"/>
        </w:rPr>
        <w:t>досліджень</w:t>
      </w:r>
      <w:r>
        <w:t></w:t>
      </w:r>
      <w:r>
        <w:t></w:t>
      </w:r>
      <w:r>
        <w:rPr>
          <w:rFonts w:hint="eastAsia"/>
        </w:rPr>
        <w:t>в</w:t>
      </w:r>
      <w:r>
        <w:t></w:t>
      </w:r>
      <w:r>
        <w:t></w:t>
      </w:r>
      <w:r>
        <w:rPr>
          <w:rFonts w:hint="eastAsia"/>
        </w:rPr>
        <w:t>панування</w:t>
      </w:r>
      <w:r>
        <w:t></w:t>
      </w:r>
      <w:r>
        <w:rPr>
          <w:rFonts w:hint="eastAsia"/>
        </w:rPr>
        <w:t>вузько</w:t>
      </w:r>
      <w:r>
        <w:t></w:t>
      </w:r>
      <w:r>
        <w:rPr>
          <w:rFonts w:hint="eastAsia"/>
        </w:rPr>
        <w:t>наукового</w:t>
      </w:r>
      <w:r>
        <w:t></w:t>
      </w:r>
      <w:r>
        <w:rPr>
          <w:rFonts w:hint="eastAsia"/>
        </w:rPr>
        <w:t>розуміння</w:t>
      </w:r>
      <w:r>
        <w:t></w:t>
      </w:r>
      <w:r>
        <w:t></w:t>
      </w:r>
      <w:r>
        <w:rPr>
          <w:rFonts w:hint="eastAsia"/>
        </w:rPr>
        <w:t>що</w:t>
      </w:r>
      <w:r>
        <w:t></w:t>
      </w:r>
      <w:r>
        <w:rPr>
          <w:rFonts w:hint="eastAsia"/>
        </w:rPr>
        <w:t>починається</w:t>
      </w:r>
      <w:r>
        <w:t></w:t>
      </w:r>
      <w:r>
        <w:rPr>
          <w:rFonts w:hint="eastAsia"/>
        </w:rPr>
        <w:t>з</w:t>
      </w:r>
      <w:r>
        <w:t></w:t>
      </w:r>
      <w:r>
        <w:rPr>
          <w:rFonts w:hint="eastAsia"/>
        </w:rPr>
        <w:t>сер</w:t>
      </w:r>
      <w:r>
        <w:t></w:t>
      </w:r>
    </w:p>
    <w:p w:rsidR="003C2E6D" w:rsidRDefault="003C2E6D" w:rsidP="003C2E6D">
      <w:r>
        <w:rPr>
          <w:rFonts w:hint="eastAsia"/>
        </w:rPr>
        <w:t>ХХ</w:t>
      </w:r>
      <w:r>
        <w:t></w:t>
      </w:r>
      <w:r>
        <w:rPr>
          <w:rFonts w:hint="eastAsia"/>
        </w:rPr>
        <w:t>ст</w:t>
      </w:r>
      <w:r>
        <w:t></w:t>
      </w:r>
      <w:r>
        <w:t></w:t>
      </w:r>
      <w:r>
        <w:rPr>
          <w:rFonts w:hint="eastAsia"/>
        </w:rPr>
        <w:t>та</w:t>
      </w:r>
      <w:r>
        <w:t></w:t>
      </w:r>
      <w:r>
        <w:rPr>
          <w:rFonts w:hint="eastAsia"/>
        </w:rPr>
        <w:t>триває</w:t>
      </w:r>
      <w:r>
        <w:t></w:t>
      </w:r>
      <w:r>
        <w:rPr>
          <w:rFonts w:hint="eastAsia"/>
        </w:rPr>
        <w:t>до</w:t>
      </w:r>
      <w:r>
        <w:t></w:t>
      </w:r>
      <w:r>
        <w:rPr>
          <w:rFonts w:hint="eastAsia"/>
        </w:rPr>
        <w:t>сьогодні</w:t>
      </w:r>
      <w:r>
        <w:t></w:t>
      </w:r>
      <w:r>
        <w:t></w:t>
      </w:r>
      <w:r>
        <w:rPr>
          <w:rFonts w:hint="eastAsia"/>
        </w:rPr>
        <w:t>змістом</w:t>
      </w:r>
      <w:r>
        <w:t></w:t>
      </w:r>
      <w:r>
        <w:rPr>
          <w:rFonts w:hint="eastAsia"/>
        </w:rPr>
        <w:t>якого</w:t>
      </w:r>
      <w:r>
        <w:t></w:t>
      </w:r>
      <w:r>
        <w:rPr>
          <w:rFonts w:hint="eastAsia"/>
        </w:rPr>
        <w:t>є</w:t>
      </w:r>
      <w:r>
        <w:t></w:t>
      </w:r>
      <w:r>
        <w:rPr>
          <w:rFonts w:hint="eastAsia"/>
        </w:rPr>
        <w:t>активізація</w:t>
      </w:r>
      <w:r>
        <w:t></w:t>
      </w:r>
      <w:r>
        <w:rPr>
          <w:rFonts w:hint="eastAsia"/>
        </w:rPr>
        <w:t>наукових</w:t>
      </w:r>
    </w:p>
    <w:p w:rsidR="003C2E6D" w:rsidRDefault="003C2E6D" w:rsidP="003C2E6D">
      <w:r>
        <w:rPr>
          <w:rFonts w:hint="eastAsia"/>
        </w:rPr>
        <w:t>досліджень</w:t>
      </w:r>
      <w:r>
        <w:t></w:t>
      </w:r>
      <w:r>
        <w:rPr>
          <w:rFonts w:hint="eastAsia"/>
        </w:rPr>
        <w:t>функціональних</w:t>
      </w:r>
      <w:r>
        <w:t></w:t>
      </w:r>
      <w:r>
        <w:rPr>
          <w:rFonts w:hint="eastAsia"/>
        </w:rPr>
        <w:t>можливостей</w:t>
      </w:r>
      <w:r>
        <w:t></w:t>
      </w:r>
      <w:r>
        <w:rPr>
          <w:rFonts w:hint="eastAsia"/>
        </w:rPr>
        <w:t>антрополого</w:t>
      </w:r>
      <w:r>
        <w:t></w:t>
      </w:r>
      <w:r>
        <w:rPr>
          <w:rFonts w:hint="eastAsia"/>
        </w:rPr>
        <w:t>комунікативного</w:t>
      </w:r>
    </w:p>
    <w:p w:rsidR="003C2E6D" w:rsidRDefault="003C2E6D" w:rsidP="003C2E6D">
      <w:r>
        <w:t></w:t>
      </w:r>
      <w:r>
        <w:t></w:t>
      </w:r>
      <w:r>
        <w:t></w:t>
      </w:r>
    </w:p>
    <w:p w:rsidR="003C2E6D" w:rsidRDefault="003C2E6D" w:rsidP="003C2E6D">
      <w:r>
        <w:rPr>
          <w:rFonts w:hint="eastAsia"/>
        </w:rPr>
        <w:t>підходу</w:t>
      </w:r>
      <w:r>
        <w:t></w:t>
      </w:r>
      <w:r>
        <w:rPr>
          <w:rFonts w:hint="eastAsia"/>
        </w:rPr>
        <w:t>крізь</w:t>
      </w:r>
      <w:r>
        <w:t></w:t>
      </w:r>
      <w:r>
        <w:rPr>
          <w:rFonts w:hint="eastAsia"/>
        </w:rPr>
        <w:t>призму</w:t>
      </w:r>
      <w:r>
        <w:t></w:t>
      </w:r>
      <w:r>
        <w:rPr>
          <w:rFonts w:hint="eastAsia"/>
        </w:rPr>
        <w:t>пізнання</w:t>
      </w:r>
      <w:r>
        <w:t></w:t>
      </w:r>
      <w:r>
        <w:rPr>
          <w:rFonts w:hint="eastAsia"/>
        </w:rPr>
        <w:t>явищ</w:t>
      </w:r>
      <w:r>
        <w:t></w:t>
      </w:r>
      <w:r>
        <w:t></w:t>
      </w:r>
      <w:r>
        <w:rPr>
          <w:rFonts w:hint="eastAsia"/>
        </w:rPr>
        <w:t>що</w:t>
      </w:r>
      <w:r>
        <w:t></w:t>
      </w:r>
      <w:r>
        <w:rPr>
          <w:rFonts w:hint="eastAsia"/>
        </w:rPr>
        <w:t>відносяться</w:t>
      </w:r>
      <w:r>
        <w:t></w:t>
      </w:r>
      <w:r>
        <w:rPr>
          <w:rFonts w:hint="eastAsia"/>
        </w:rPr>
        <w:t>до</w:t>
      </w:r>
      <w:r>
        <w:t></w:t>
      </w:r>
      <w:r>
        <w:rPr>
          <w:rFonts w:hint="eastAsia"/>
        </w:rPr>
        <w:t>сфери</w:t>
      </w:r>
      <w:r>
        <w:t></w:t>
      </w:r>
      <w:r>
        <w:rPr>
          <w:rFonts w:hint="eastAsia"/>
        </w:rPr>
        <w:t>філософії</w:t>
      </w:r>
      <w:r>
        <w:t></w:t>
      </w:r>
    </w:p>
    <w:p w:rsidR="003C2E6D" w:rsidRDefault="003C2E6D" w:rsidP="003C2E6D">
      <w:r>
        <w:rPr>
          <w:rFonts w:hint="eastAsia"/>
        </w:rPr>
        <w:t>психології</w:t>
      </w:r>
      <w:r>
        <w:t></w:t>
      </w:r>
      <w:r>
        <w:t></w:t>
      </w:r>
      <w:r>
        <w:rPr>
          <w:rFonts w:hint="eastAsia"/>
        </w:rPr>
        <w:t>політології</w:t>
      </w:r>
      <w:r>
        <w:t></w:t>
      </w:r>
      <w:r>
        <w:t></w:t>
      </w:r>
      <w:r>
        <w:rPr>
          <w:rFonts w:hint="eastAsia"/>
        </w:rPr>
        <w:t>педагогіки</w:t>
      </w:r>
      <w:r>
        <w:t></w:t>
      </w:r>
      <w:r>
        <w:t></w:t>
      </w:r>
      <w:r>
        <w:rPr>
          <w:rFonts w:hint="eastAsia"/>
        </w:rPr>
        <w:t>в</w:t>
      </w:r>
      <w:r>
        <w:t></w:t>
      </w:r>
      <w:r>
        <w:rPr>
          <w:rFonts w:hint="eastAsia"/>
        </w:rPr>
        <w:t>тому</w:t>
      </w:r>
      <w:r>
        <w:t></w:t>
      </w:r>
      <w:r>
        <w:rPr>
          <w:rFonts w:hint="eastAsia"/>
        </w:rPr>
        <w:t>числі</w:t>
      </w:r>
      <w:r>
        <w:t></w:t>
      </w:r>
      <w:r>
        <w:rPr>
          <w:rFonts w:hint="eastAsia"/>
        </w:rPr>
        <w:t>і</w:t>
      </w:r>
      <w:r>
        <w:t></w:t>
      </w:r>
      <w:r>
        <w:rPr>
          <w:rFonts w:hint="eastAsia"/>
        </w:rPr>
        <w:t>правознавства</w:t>
      </w:r>
      <w:r>
        <w:t></w:t>
      </w:r>
      <w:r>
        <w:t></w:t>
      </w:r>
      <w:r>
        <w:rPr>
          <w:rFonts w:hint="eastAsia"/>
        </w:rPr>
        <w:t>що</w:t>
      </w:r>
      <w:r>
        <w:t></w:t>
      </w:r>
      <w:r>
        <w:rPr>
          <w:rFonts w:hint="eastAsia"/>
        </w:rPr>
        <w:t>сприяє</w:t>
      </w:r>
    </w:p>
    <w:p w:rsidR="003C2E6D" w:rsidRDefault="003C2E6D" w:rsidP="003C2E6D">
      <w:r>
        <w:rPr>
          <w:rFonts w:hint="eastAsia"/>
        </w:rPr>
        <w:t>посиленню</w:t>
      </w:r>
      <w:r>
        <w:t></w:t>
      </w:r>
      <w:r>
        <w:rPr>
          <w:rFonts w:hint="eastAsia"/>
        </w:rPr>
        <w:t>вузько</w:t>
      </w:r>
      <w:r>
        <w:t></w:t>
      </w:r>
      <w:r>
        <w:rPr>
          <w:rFonts w:hint="eastAsia"/>
        </w:rPr>
        <w:t>наукових</w:t>
      </w:r>
      <w:r>
        <w:t></w:t>
      </w:r>
      <w:r>
        <w:rPr>
          <w:rFonts w:hint="eastAsia"/>
        </w:rPr>
        <w:t>досліджень</w:t>
      </w:r>
      <w:r>
        <w:t></w:t>
      </w:r>
      <w:r>
        <w:rPr>
          <w:rFonts w:hint="eastAsia"/>
        </w:rPr>
        <w:t>функціональних</w:t>
      </w:r>
      <w:r>
        <w:t></w:t>
      </w:r>
      <w:r>
        <w:rPr>
          <w:rFonts w:hint="eastAsia"/>
        </w:rPr>
        <w:t>можливостей</w:t>
      </w:r>
    </w:p>
    <w:p w:rsidR="003C2E6D" w:rsidRDefault="003C2E6D" w:rsidP="003C2E6D">
      <w:r>
        <w:rPr>
          <w:rFonts w:hint="eastAsia"/>
        </w:rPr>
        <w:t>вказаного</w:t>
      </w:r>
      <w:r>
        <w:t></w:t>
      </w:r>
      <w:r>
        <w:rPr>
          <w:rFonts w:hint="eastAsia"/>
        </w:rPr>
        <w:t>методологічного</w:t>
      </w:r>
      <w:r>
        <w:t></w:t>
      </w:r>
      <w:r>
        <w:rPr>
          <w:rFonts w:hint="eastAsia"/>
        </w:rPr>
        <w:t>підходу</w:t>
      </w:r>
      <w:r>
        <w:t></w:t>
      </w:r>
      <w:r>
        <w:rPr>
          <w:rFonts w:hint="eastAsia"/>
        </w:rPr>
        <w:t>в</w:t>
      </w:r>
      <w:r>
        <w:t></w:t>
      </w:r>
      <w:r>
        <w:rPr>
          <w:rFonts w:hint="eastAsia"/>
        </w:rPr>
        <w:t>залежності</w:t>
      </w:r>
      <w:r>
        <w:t></w:t>
      </w:r>
      <w:r>
        <w:rPr>
          <w:rFonts w:hint="eastAsia"/>
        </w:rPr>
        <w:t>від</w:t>
      </w:r>
      <w:r>
        <w:t></w:t>
      </w:r>
      <w:r>
        <w:rPr>
          <w:rFonts w:hint="eastAsia"/>
        </w:rPr>
        <w:t>сфери</w:t>
      </w:r>
      <w:r>
        <w:t></w:t>
      </w:r>
      <w:r>
        <w:rPr>
          <w:rFonts w:hint="eastAsia"/>
        </w:rPr>
        <w:t>приналежності</w:t>
      </w:r>
    </w:p>
    <w:p w:rsidR="003C2E6D" w:rsidRDefault="003C2E6D" w:rsidP="003C2E6D">
      <w:r>
        <w:rPr>
          <w:rFonts w:hint="eastAsia"/>
        </w:rPr>
        <w:t>явищ</w:t>
      </w:r>
      <w:r>
        <w:t></w:t>
      </w:r>
      <w:r>
        <w:t></w:t>
      </w:r>
      <w:r>
        <w:rPr>
          <w:rFonts w:hint="eastAsia"/>
        </w:rPr>
        <w:t>що</w:t>
      </w:r>
      <w:r>
        <w:t></w:t>
      </w:r>
      <w:r>
        <w:rPr>
          <w:rFonts w:hint="eastAsia"/>
        </w:rPr>
        <w:t>досліджуються</w:t>
      </w:r>
      <w:r>
        <w:t></w:t>
      </w:r>
    </w:p>
    <w:p w:rsidR="003C2E6D" w:rsidRDefault="003C2E6D" w:rsidP="003C2E6D">
      <w:r>
        <w:t></w:t>
      </w:r>
      <w:r>
        <w:t></w:t>
      </w:r>
      <w:r>
        <w:t></w:t>
      </w:r>
      <w:r>
        <w:rPr>
          <w:rFonts w:hint="eastAsia"/>
        </w:rPr>
        <w:t>Значення</w:t>
      </w:r>
      <w:r>
        <w:t></w:t>
      </w:r>
      <w:r>
        <w:rPr>
          <w:rFonts w:hint="eastAsia"/>
        </w:rPr>
        <w:t>інтегративного</w:t>
      </w:r>
      <w:r>
        <w:t></w:t>
      </w:r>
      <w:r>
        <w:rPr>
          <w:rFonts w:hint="eastAsia"/>
        </w:rPr>
        <w:t>праворозуміння</w:t>
      </w:r>
      <w:r>
        <w:t></w:t>
      </w:r>
      <w:r>
        <w:rPr>
          <w:rFonts w:hint="eastAsia"/>
        </w:rPr>
        <w:t>для</w:t>
      </w:r>
      <w:r>
        <w:t></w:t>
      </w:r>
      <w:r>
        <w:rPr>
          <w:rFonts w:hint="eastAsia"/>
        </w:rPr>
        <w:t>застосування</w:t>
      </w:r>
    </w:p>
    <w:p w:rsidR="003C2E6D" w:rsidRDefault="003C2E6D" w:rsidP="003C2E6D">
      <w:r>
        <w:rPr>
          <w:rFonts w:hint="eastAsia"/>
        </w:rPr>
        <w:t>антрополого</w:t>
      </w:r>
      <w:r>
        <w:t></w:t>
      </w:r>
      <w:r>
        <w:rPr>
          <w:rFonts w:hint="eastAsia"/>
        </w:rPr>
        <w:t>комунікативного</w:t>
      </w:r>
      <w:r>
        <w:t></w:t>
      </w:r>
      <w:r>
        <w:rPr>
          <w:rFonts w:hint="eastAsia"/>
        </w:rPr>
        <w:t>підходу</w:t>
      </w:r>
      <w:r>
        <w:t></w:t>
      </w:r>
      <w:r>
        <w:rPr>
          <w:rFonts w:hint="eastAsia"/>
        </w:rPr>
        <w:t>до</w:t>
      </w:r>
      <w:r>
        <w:t></w:t>
      </w:r>
      <w:r>
        <w:rPr>
          <w:rFonts w:hint="eastAsia"/>
        </w:rPr>
        <w:t>пізнання</w:t>
      </w:r>
      <w:r>
        <w:t></w:t>
      </w:r>
      <w:r>
        <w:rPr>
          <w:rFonts w:hint="eastAsia"/>
        </w:rPr>
        <w:t>права</w:t>
      </w:r>
      <w:r>
        <w:t></w:t>
      </w:r>
      <w:r>
        <w:rPr>
          <w:rFonts w:hint="eastAsia"/>
        </w:rPr>
        <w:t>виявляється</w:t>
      </w:r>
      <w:r>
        <w:t></w:t>
      </w:r>
      <w:r>
        <w:rPr>
          <w:rFonts w:hint="eastAsia"/>
        </w:rPr>
        <w:t>в</w:t>
      </w:r>
    </w:p>
    <w:p w:rsidR="003C2E6D" w:rsidRDefault="003C2E6D" w:rsidP="003C2E6D">
      <w:r>
        <w:rPr>
          <w:rFonts w:hint="eastAsia"/>
        </w:rPr>
        <w:t>межах</w:t>
      </w:r>
      <w:r>
        <w:t></w:t>
      </w:r>
      <w:r>
        <w:t></w:t>
      </w:r>
      <w:r>
        <w:rPr>
          <w:rFonts w:hint="eastAsia"/>
        </w:rPr>
        <w:t>а</w:t>
      </w:r>
      <w:r>
        <w:t></w:t>
      </w:r>
      <w:r>
        <w:t></w:t>
      </w:r>
      <w:r>
        <w:rPr>
          <w:rFonts w:hint="eastAsia"/>
        </w:rPr>
        <w:t>світоглядного</w:t>
      </w:r>
      <w:r>
        <w:t></w:t>
      </w:r>
      <w:r>
        <w:rPr>
          <w:rFonts w:hint="eastAsia"/>
        </w:rPr>
        <w:t>аспекту</w:t>
      </w:r>
      <w:r>
        <w:t></w:t>
      </w:r>
      <w:r>
        <w:t></w:t>
      </w:r>
      <w:r>
        <w:rPr>
          <w:rFonts w:hint="eastAsia"/>
        </w:rPr>
        <w:t>що</w:t>
      </w:r>
      <w:r>
        <w:t></w:t>
      </w:r>
      <w:r>
        <w:rPr>
          <w:rFonts w:hint="eastAsia"/>
        </w:rPr>
        <w:t>відображає</w:t>
      </w:r>
      <w:r>
        <w:t></w:t>
      </w:r>
      <w:r>
        <w:rPr>
          <w:rFonts w:hint="eastAsia"/>
        </w:rPr>
        <w:t>його</w:t>
      </w:r>
      <w:r>
        <w:t></w:t>
      </w:r>
      <w:r>
        <w:rPr>
          <w:rFonts w:hint="eastAsia"/>
        </w:rPr>
        <w:t>спроможність</w:t>
      </w:r>
      <w:r>
        <w:t></w:t>
      </w:r>
      <w:r>
        <w:rPr>
          <w:rFonts w:hint="eastAsia"/>
        </w:rPr>
        <w:t>вплинути</w:t>
      </w:r>
    </w:p>
    <w:p w:rsidR="003C2E6D" w:rsidRDefault="003C2E6D" w:rsidP="003C2E6D">
      <w:r>
        <w:rPr>
          <w:rFonts w:hint="eastAsia"/>
        </w:rPr>
        <w:t>на</w:t>
      </w:r>
      <w:r>
        <w:t></w:t>
      </w:r>
      <w:r>
        <w:rPr>
          <w:rFonts w:hint="eastAsia"/>
        </w:rPr>
        <w:t>свідомість</w:t>
      </w:r>
      <w:r>
        <w:t></w:t>
      </w:r>
      <w:r>
        <w:rPr>
          <w:rFonts w:hint="eastAsia"/>
        </w:rPr>
        <w:t>дослідника</w:t>
      </w:r>
      <w:r>
        <w:t></w:t>
      </w:r>
      <w:r>
        <w:t></w:t>
      </w:r>
      <w:r>
        <w:rPr>
          <w:rFonts w:hint="eastAsia"/>
        </w:rPr>
        <w:t>забезпечивши</w:t>
      </w:r>
      <w:r>
        <w:t></w:t>
      </w:r>
      <w:r>
        <w:rPr>
          <w:rFonts w:hint="eastAsia"/>
        </w:rPr>
        <w:t>загальне</w:t>
      </w:r>
      <w:r>
        <w:t></w:t>
      </w:r>
      <w:r>
        <w:rPr>
          <w:rFonts w:hint="eastAsia"/>
        </w:rPr>
        <w:t>формування</w:t>
      </w:r>
      <w:r>
        <w:t></w:t>
      </w:r>
      <w:r>
        <w:rPr>
          <w:rFonts w:hint="eastAsia"/>
        </w:rPr>
        <w:t>уявлень</w:t>
      </w:r>
      <w:r>
        <w:t></w:t>
      </w:r>
      <w:r>
        <w:rPr>
          <w:rFonts w:hint="eastAsia"/>
        </w:rPr>
        <w:t>про</w:t>
      </w:r>
    </w:p>
    <w:p w:rsidR="003C2E6D" w:rsidRDefault="003C2E6D" w:rsidP="003C2E6D">
      <w:r>
        <w:rPr>
          <w:rFonts w:hint="eastAsia"/>
        </w:rPr>
        <w:t>право</w:t>
      </w:r>
      <w:r>
        <w:t></w:t>
      </w:r>
      <w:r>
        <w:rPr>
          <w:rFonts w:hint="eastAsia"/>
        </w:rPr>
        <w:t>як</w:t>
      </w:r>
      <w:r>
        <w:t></w:t>
      </w:r>
      <w:r>
        <w:rPr>
          <w:rFonts w:hint="eastAsia"/>
        </w:rPr>
        <w:t>про</w:t>
      </w:r>
      <w:r>
        <w:t></w:t>
      </w:r>
      <w:r>
        <w:rPr>
          <w:rFonts w:hint="eastAsia"/>
        </w:rPr>
        <w:t>складне</w:t>
      </w:r>
      <w:r>
        <w:t></w:t>
      </w:r>
      <w:r>
        <w:rPr>
          <w:rFonts w:hint="eastAsia"/>
        </w:rPr>
        <w:t>багатоаспектне</w:t>
      </w:r>
      <w:r>
        <w:t></w:t>
      </w:r>
      <w:r>
        <w:rPr>
          <w:rFonts w:hint="eastAsia"/>
        </w:rPr>
        <w:t>явище</w:t>
      </w:r>
      <w:r>
        <w:t></w:t>
      </w:r>
      <w:r>
        <w:t></w:t>
      </w:r>
      <w:r>
        <w:rPr>
          <w:rFonts w:hint="eastAsia"/>
        </w:rPr>
        <w:t>окремими</w:t>
      </w:r>
      <w:r>
        <w:t></w:t>
      </w:r>
      <w:r>
        <w:rPr>
          <w:rFonts w:hint="eastAsia"/>
        </w:rPr>
        <w:t>елементами</w:t>
      </w:r>
      <w:r>
        <w:t></w:t>
      </w:r>
      <w:r>
        <w:rPr>
          <w:rFonts w:hint="eastAsia"/>
        </w:rPr>
        <w:t>якого</w:t>
      </w:r>
      <w:r>
        <w:t></w:t>
      </w:r>
      <w:r>
        <w:rPr>
          <w:rFonts w:hint="eastAsia"/>
        </w:rPr>
        <w:t>є</w:t>
      </w:r>
    </w:p>
    <w:p w:rsidR="003C2E6D" w:rsidRDefault="003C2E6D" w:rsidP="003C2E6D">
      <w:r>
        <w:rPr>
          <w:rFonts w:hint="eastAsia"/>
        </w:rPr>
        <w:t>антрополого</w:t>
      </w:r>
      <w:r>
        <w:t></w:t>
      </w:r>
      <w:r>
        <w:rPr>
          <w:rFonts w:hint="eastAsia"/>
        </w:rPr>
        <w:t>комунікативні</w:t>
      </w:r>
      <w:r>
        <w:t></w:t>
      </w:r>
      <w:r>
        <w:rPr>
          <w:rFonts w:hint="eastAsia"/>
        </w:rPr>
        <w:t>аспекти</w:t>
      </w:r>
      <w:r>
        <w:t></w:t>
      </w:r>
      <w:r>
        <w:rPr>
          <w:rFonts w:hint="eastAsia"/>
        </w:rPr>
        <w:t>його</w:t>
      </w:r>
      <w:r>
        <w:t></w:t>
      </w:r>
      <w:r>
        <w:rPr>
          <w:rFonts w:hint="eastAsia"/>
        </w:rPr>
        <w:t>зародження</w:t>
      </w:r>
      <w:r>
        <w:t></w:t>
      </w:r>
      <w:r>
        <w:t></w:t>
      </w:r>
      <w:r>
        <w:rPr>
          <w:rFonts w:hint="eastAsia"/>
        </w:rPr>
        <w:t>становлення</w:t>
      </w:r>
      <w:r>
        <w:t></w:t>
      </w:r>
      <w:r>
        <w:t></w:t>
      </w:r>
      <w:r>
        <w:rPr>
          <w:rFonts w:hint="eastAsia"/>
        </w:rPr>
        <w:t>розвитку</w:t>
      </w:r>
      <w:r>
        <w:t></w:t>
      </w:r>
    </w:p>
    <w:p w:rsidR="003C2E6D" w:rsidRDefault="003C2E6D" w:rsidP="003C2E6D">
      <w:r>
        <w:rPr>
          <w:rFonts w:hint="eastAsia"/>
        </w:rPr>
        <w:t>вдосконалення</w:t>
      </w:r>
      <w:r>
        <w:t></w:t>
      </w:r>
      <w:r>
        <w:rPr>
          <w:rFonts w:hint="eastAsia"/>
        </w:rPr>
        <w:t>та</w:t>
      </w:r>
      <w:r>
        <w:t></w:t>
      </w:r>
      <w:r>
        <w:rPr>
          <w:rFonts w:hint="eastAsia"/>
        </w:rPr>
        <w:t>функціонування</w:t>
      </w:r>
      <w:r>
        <w:t></w:t>
      </w:r>
      <w:r>
        <w:t></w:t>
      </w:r>
      <w:r>
        <w:rPr>
          <w:rFonts w:hint="eastAsia"/>
        </w:rPr>
        <w:t>б</w:t>
      </w:r>
      <w:r>
        <w:t></w:t>
      </w:r>
      <w:r>
        <w:t></w:t>
      </w:r>
      <w:r>
        <w:rPr>
          <w:rFonts w:hint="eastAsia"/>
        </w:rPr>
        <w:t>пізнавального</w:t>
      </w:r>
      <w:r>
        <w:t></w:t>
      </w:r>
      <w:r>
        <w:rPr>
          <w:rFonts w:hint="eastAsia"/>
        </w:rPr>
        <w:t>аспекту</w:t>
      </w:r>
      <w:r>
        <w:t></w:t>
      </w:r>
      <w:r>
        <w:t></w:t>
      </w:r>
      <w:r>
        <w:rPr>
          <w:rFonts w:hint="eastAsia"/>
        </w:rPr>
        <w:t>що</w:t>
      </w:r>
      <w:r>
        <w:t></w:t>
      </w:r>
      <w:r>
        <w:rPr>
          <w:rFonts w:hint="eastAsia"/>
        </w:rPr>
        <w:t>сприяє</w:t>
      </w:r>
    </w:p>
    <w:p w:rsidR="003C2E6D" w:rsidRDefault="003C2E6D" w:rsidP="003C2E6D">
      <w:r>
        <w:rPr>
          <w:rFonts w:hint="eastAsia"/>
        </w:rPr>
        <w:t>науково</w:t>
      </w:r>
      <w:r>
        <w:t></w:t>
      </w:r>
      <w:r>
        <w:rPr>
          <w:rFonts w:hint="eastAsia"/>
        </w:rPr>
        <w:t>дослідній</w:t>
      </w:r>
      <w:r>
        <w:t></w:t>
      </w:r>
      <w:r>
        <w:rPr>
          <w:rFonts w:hint="eastAsia"/>
        </w:rPr>
        <w:t>діяльності</w:t>
      </w:r>
      <w:r>
        <w:t></w:t>
      </w:r>
      <w:r>
        <w:rPr>
          <w:rFonts w:hint="eastAsia"/>
        </w:rPr>
        <w:t>в</w:t>
      </w:r>
      <w:r>
        <w:t></w:t>
      </w:r>
      <w:r>
        <w:rPr>
          <w:rFonts w:hint="eastAsia"/>
        </w:rPr>
        <w:t>сфері</w:t>
      </w:r>
      <w:r>
        <w:t></w:t>
      </w:r>
      <w:r>
        <w:rPr>
          <w:rFonts w:hint="eastAsia"/>
        </w:rPr>
        <w:t>права</w:t>
      </w:r>
      <w:r>
        <w:t></w:t>
      </w:r>
      <w:r>
        <w:t></w:t>
      </w:r>
      <w:r>
        <w:rPr>
          <w:rFonts w:hint="eastAsia"/>
        </w:rPr>
        <w:t>забезпечуючи</w:t>
      </w:r>
      <w:r>
        <w:t></w:t>
      </w:r>
      <w:r>
        <w:rPr>
          <w:rFonts w:hint="eastAsia"/>
        </w:rPr>
        <w:t>формування</w:t>
      </w:r>
      <w:r>
        <w:t></w:t>
      </w:r>
      <w:r>
        <w:rPr>
          <w:rFonts w:hint="eastAsia"/>
        </w:rPr>
        <w:t>у</w:t>
      </w:r>
    </w:p>
    <w:p w:rsidR="003C2E6D" w:rsidRDefault="003C2E6D" w:rsidP="003C2E6D">
      <w:r>
        <w:rPr>
          <w:rFonts w:hint="eastAsia"/>
        </w:rPr>
        <w:t>дослідника</w:t>
      </w:r>
      <w:r>
        <w:t></w:t>
      </w:r>
      <w:r>
        <w:rPr>
          <w:rFonts w:hint="eastAsia"/>
        </w:rPr>
        <w:t>уявлень</w:t>
      </w:r>
      <w:r>
        <w:t></w:t>
      </w:r>
      <w:r>
        <w:rPr>
          <w:rFonts w:hint="eastAsia"/>
        </w:rPr>
        <w:t>про</w:t>
      </w:r>
      <w:r>
        <w:t></w:t>
      </w:r>
      <w:r>
        <w:rPr>
          <w:rFonts w:hint="eastAsia"/>
        </w:rPr>
        <w:t>наукознавчі</w:t>
      </w:r>
      <w:r>
        <w:t></w:t>
      </w:r>
      <w:r>
        <w:rPr>
          <w:rFonts w:hint="eastAsia"/>
        </w:rPr>
        <w:t>основи</w:t>
      </w:r>
      <w:r>
        <w:t></w:t>
      </w:r>
      <w:r>
        <w:rPr>
          <w:rFonts w:hint="eastAsia"/>
        </w:rPr>
        <w:t>права</w:t>
      </w:r>
      <w:r>
        <w:t></w:t>
      </w:r>
      <w:r>
        <w:t></w:t>
      </w:r>
      <w:r>
        <w:rPr>
          <w:rFonts w:hint="eastAsia"/>
        </w:rPr>
        <w:t>методологічні</w:t>
      </w:r>
      <w:r>
        <w:t></w:t>
      </w:r>
      <w:r>
        <w:rPr>
          <w:rFonts w:hint="eastAsia"/>
        </w:rPr>
        <w:t>основи</w:t>
      </w:r>
      <w:r>
        <w:t></w:t>
      </w:r>
      <w:r>
        <w:rPr>
          <w:rFonts w:hint="eastAsia"/>
        </w:rPr>
        <w:t>його</w:t>
      </w:r>
    </w:p>
    <w:p w:rsidR="003C2E6D" w:rsidRDefault="003C2E6D" w:rsidP="003C2E6D">
      <w:r>
        <w:rPr>
          <w:rFonts w:hint="eastAsia"/>
        </w:rPr>
        <w:t>дослідження</w:t>
      </w:r>
      <w:r>
        <w:t></w:t>
      </w:r>
      <w:r>
        <w:t></w:t>
      </w:r>
      <w:r>
        <w:rPr>
          <w:rFonts w:hint="eastAsia"/>
        </w:rPr>
        <w:t>а</w:t>
      </w:r>
      <w:r>
        <w:t></w:t>
      </w:r>
      <w:r>
        <w:rPr>
          <w:rFonts w:hint="eastAsia"/>
        </w:rPr>
        <w:t>також</w:t>
      </w:r>
      <w:r>
        <w:t></w:t>
      </w:r>
      <w:r>
        <w:rPr>
          <w:rFonts w:hint="eastAsia"/>
        </w:rPr>
        <w:t>про</w:t>
      </w:r>
      <w:r>
        <w:t></w:t>
      </w:r>
      <w:r>
        <w:rPr>
          <w:rFonts w:hint="eastAsia"/>
        </w:rPr>
        <w:t>процес</w:t>
      </w:r>
      <w:r>
        <w:t></w:t>
      </w:r>
      <w:r>
        <w:rPr>
          <w:rFonts w:hint="eastAsia"/>
        </w:rPr>
        <w:t>пізнавальної</w:t>
      </w:r>
      <w:r>
        <w:t></w:t>
      </w:r>
      <w:r>
        <w:rPr>
          <w:rFonts w:hint="eastAsia"/>
        </w:rPr>
        <w:t>діяльності</w:t>
      </w:r>
      <w:r>
        <w:t></w:t>
      </w:r>
      <w:r>
        <w:rPr>
          <w:rFonts w:hint="eastAsia"/>
        </w:rPr>
        <w:t>та</w:t>
      </w:r>
      <w:r>
        <w:t></w:t>
      </w:r>
      <w:r>
        <w:rPr>
          <w:rFonts w:hint="eastAsia"/>
        </w:rPr>
        <w:t>її</w:t>
      </w:r>
      <w:r>
        <w:t></w:t>
      </w:r>
      <w:r>
        <w:rPr>
          <w:rFonts w:hint="eastAsia"/>
        </w:rPr>
        <w:t>результат</w:t>
      </w:r>
      <w:r>
        <w:t></w:t>
      </w:r>
    </w:p>
    <w:p w:rsidR="003C2E6D" w:rsidRDefault="003C2E6D" w:rsidP="003C2E6D">
      <w:r>
        <w:rPr>
          <w:rFonts w:hint="eastAsia"/>
        </w:rPr>
        <w:t>в</w:t>
      </w:r>
      <w:r>
        <w:t></w:t>
      </w:r>
      <w:r>
        <w:t></w:t>
      </w:r>
      <w:r>
        <w:rPr>
          <w:rFonts w:hint="eastAsia"/>
        </w:rPr>
        <w:t>системоутворюючого</w:t>
      </w:r>
      <w:r>
        <w:t></w:t>
      </w:r>
      <w:r>
        <w:rPr>
          <w:rFonts w:hint="eastAsia"/>
        </w:rPr>
        <w:t>аспекту</w:t>
      </w:r>
      <w:r>
        <w:t></w:t>
      </w:r>
      <w:r>
        <w:t></w:t>
      </w:r>
      <w:r>
        <w:rPr>
          <w:rFonts w:hint="eastAsia"/>
        </w:rPr>
        <w:t>що</w:t>
      </w:r>
      <w:r>
        <w:t></w:t>
      </w:r>
      <w:r>
        <w:rPr>
          <w:rFonts w:hint="eastAsia"/>
        </w:rPr>
        <w:t>забезпечує</w:t>
      </w:r>
      <w:r>
        <w:t></w:t>
      </w:r>
      <w:r>
        <w:rPr>
          <w:rFonts w:hint="eastAsia"/>
        </w:rPr>
        <w:t>поєднання</w:t>
      </w:r>
      <w:r>
        <w:t></w:t>
      </w:r>
      <w:r>
        <w:rPr>
          <w:rFonts w:hint="eastAsia"/>
        </w:rPr>
        <w:t>в</w:t>
      </w:r>
      <w:r>
        <w:t></w:t>
      </w:r>
      <w:r>
        <w:rPr>
          <w:rFonts w:hint="eastAsia"/>
        </w:rPr>
        <w:t>процесі</w:t>
      </w:r>
    </w:p>
    <w:p w:rsidR="003C2E6D" w:rsidRDefault="003C2E6D" w:rsidP="003C2E6D">
      <w:r>
        <w:rPr>
          <w:rFonts w:hint="eastAsia"/>
        </w:rPr>
        <w:t>наукового</w:t>
      </w:r>
      <w:r>
        <w:t></w:t>
      </w:r>
      <w:r>
        <w:rPr>
          <w:rFonts w:hint="eastAsia"/>
        </w:rPr>
        <w:t>дослідження</w:t>
      </w:r>
      <w:r>
        <w:t></w:t>
      </w:r>
      <w:r>
        <w:rPr>
          <w:rFonts w:hint="eastAsia"/>
        </w:rPr>
        <w:t>антропологічних</w:t>
      </w:r>
      <w:r>
        <w:t></w:t>
      </w:r>
      <w:r>
        <w:rPr>
          <w:rFonts w:hint="eastAsia"/>
        </w:rPr>
        <w:t>та</w:t>
      </w:r>
      <w:r>
        <w:t></w:t>
      </w:r>
      <w:r>
        <w:rPr>
          <w:rFonts w:hint="eastAsia"/>
        </w:rPr>
        <w:t>комунікативних</w:t>
      </w:r>
      <w:r>
        <w:t></w:t>
      </w:r>
      <w:r>
        <w:rPr>
          <w:rFonts w:hint="eastAsia"/>
        </w:rPr>
        <w:t>особливостей</w:t>
      </w:r>
    </w:p>
    <w:p w:rsidR="003C2E6D" w:rsidRDefault="003C2E6D" w:rsidP="003C2E6D">
      <w:r>
        <w:rPr>
          <w:rFonts w:hint="eastAsia"/>
        </w:rPr>
        <w:t>права</w:t>
      </w:r>
      <w:r>
        <w:t></w:t>
      </w:r>
      <w:r>
        <w:t></w:t>
      </w:r>
      <w:r>
        <w:rPr>
          <w:rFonts w:hint="eastAsia"/>
        </w:rPr>
        <w:t>г</w:t>
      </w:r>
      <w:r>
        <w:t></w:t>
      </w:r>
      <w:r>
        <w:t></w:t>
      </w:r>
      <w:r>
        <w:rPr>
          <w:rFonts w:hint="eastAsia"/>
        </w:rPr>
        <w:t>прикладного</w:t>
      </w:r>
      <w:r>
        <w:t></w:t>
      </w:r>
      <w:r>
        <w:rPr>
          <w:rFonts w:hint="eastAsia"/>
        </w:rPr>
        <w:t>аспекту</w:t>
      </w:r>
      <w:r>
        <w:t></w:t>
      </w:r>
      <w:r>
        <w:t></w:t>
      </w:r>
      <w:r>
        <w:rPr>
          <w:rFonts w:hint="eastAsia"/>
        </w:rPr>
        <w:t>що</w:t>
      </w:r>
      <w:r>
        <w:t></w:t>
      </w:r>
      <w:r>
        <w:rPr>
          <w:rFonts w:hint="eastAsia"/>
        </w:rPr>
        <w:t>передбачає</w:t>
      </w:r>
      <w:r>
        <w:t></w:t>
      </w:r>
      <w:r>
        <w:rPr>
          <w:rFonts w:hint="eastAsia"/>
        </w:rPr>
        <w:t>можливість</w:t>
      </w:r>
      <w:r>
        <w:t></w:t>
      </w:r>
      <w:r>
        <w:rPr>
          <w:rFonts w:hint="eastAsia"/>
        </w:rPr>
        <w:t>відображення</w:t>
      </w:r>
    </w:p>
    <w:p w:rsidR="003C2E6D" w:rsidRDefault="003C2E6D" w:rsidP="003C2E6D">
      <w:r>
        <w:rPr>
          <w:rFonts w:hint="eastAsia"/>
        </w:rPr>
        <w:t>положень</w:t>
      </w:r>
      <w:r>
        <w:t></w:t>
      </w:r>
      <w:r>
        <w:rPr>
          <w:rFonts w:hint="eastAsia"/>
        </w:rPr>
        <w:t>інтегративного</w:t>
      </w:r>
      <w:r>
        <w:t></w:t>
      </w:r>
      <w:r>
        <w:rPr>
          <w:rFonts w:hint="eastAsia"/>
        </w:rPr>
        <w:t>праворозуміння</w:t>
      </w:r>
      <w:r>
        <w:t></w:t>
      </w:r>
      <w:r>
        <w:rPr>
          <w:rFonts w:hint="eastAsia"/>
        </w:rPr>
        <w:t>в</w:t>
      </w:r>
      <w:r>
        <w:t></w:t>
      </w:r>
      <w:r>
        <w:rPr>
          <w:rFonts w:hint="eastAsia"/>
        </w:rPr>
        <w:t>правовій</w:t>
      </w:r>
      <w:r>
        <w:t></w:t>
      </w:r>
      <w:r>
        <w:rPr>
          <w:rFonts w:hint="eastAsia"/>
        </w:rPr>
        <w:t>реальності</w:t>
      </w:r>
      <w:r>
        <w:t></w:t>
      </w:r>
      <w:r>
        <w:t></w:t>
      </w:r>
      <w:r>
        <w:rPr>
          <w:rFonts w:hint="eastAsia"/>
        </w:rPr>
        <w:t>що</w:t>
      </w:r>
    </w:p>
    <w:p w:rsidR="003C2E6D" w:rsidRDefault="003C2E6D" w:rsidP="003C2E6D">
      <w:r>
        <w:rPr>
          <w:rFonts w:hint="eastAsia"/>
        </w:rPr>
        <w:t>знаходить</w:t>
      </w:r>
      <w:r>
        <w:t></w:t>
      </w:r>
      <w:r>
        <w:rPr>
          <w:rFonts w:hint="eastAsia"/>
        </w:rPr>
        <w:t>свій</w:t>
      </w:r>
      <w:r>
        <w:t></w:t>
      </w:r>
      <w:r>
        <w:rPr>
          <w:rFonts w:hint="eastAsia"/>
        </w:rPr>
        <w:t>вираз</w:t>
      </w:r>
      <w:r>
        <w:t></w:t>
      </w:r>
      <w:r>
        <w:rPr>
          <w:rFonts w:hint="eastAsia"/>
        </w:rPr>
        <w:t>в</w:t>
      </w:r>
      <w:r>
        <w:t></w:t>
      </w:r>
      <w:r>
        <w:rPr>
          <w:rFonts w:hint="eastAsia"/>
        </w:rPr>
        <w:t>антрополого</w:t>
      </w:r>
      <w:r>
        <w:t></w:t>
      </w:r>
      <w:r>
        <w:rPr>
          <w:rFonts w:hint="eastAsia"/>
        </w:rPr>
        <w:t>комунікативних</w:t>
      </w:r>
      <w:r>
        <w:t></w:t>
      </w:r>
      <w:r>
        <w:rPr>
          <w:rFonts w:hint="eastAsia"/>
        </w:rPr>
        <w:t>характеристиках</w:t>
      </w:r>
      <w:r>
        <w:t></w:t>
      </w:r>
      <w:r>
        <w:rPr>
          <w:rFonts w:hint="eastAsia"/>
        </w:rPr>
        <w:t>права</w:t>
      </w:r>
      <w:r>
        <w:t></w:t>
      </w:r>
    </w:p>
    <w:p w:rsidR="003C2E6D" w:rsidRDefault="003C2E6D" w:rsidP="003C2E6D">
      <w:r>
        <w:t></w:t>
      </w:r>
      <w:r>
        <w:t></w:t>
      </w:r>
      <w:r>
        <w:t></w:t>
      </w:r>
      <w:r>
        <w:rPr>
          <w:rFonts w:hint="eastAsia"/>
        </w:rPr>
        <w:t>Антрополого</w:t>
      </w:r>
      <w:r>
        <w:t></w:t>
      </w:r>
      <w:r>
        <w:rPr>
          <w:rFonts w:hint="eastAsia"/>
        </w:rPr>
        <w:t>комунікативний</w:t>
      </w:r>
      <w:r>
        <w:t></w:t>
      </w:r>
      <w:r>
        <w:rPr>
          <w:rFonts w:hint="eastAsia"/>
        </w:rPr>
        <w:t>підхід</w:t>
      </w:r>
      <w:r>
        <w:t></w:t>
      </w:r>
      <w:r>
        <w:rPr>
          <w:rFonts w:hint="eastAsia"/>
        </w:rPr>
        <w:t>до</w:t>
      </w:r>
      <w:r>
        <w:t></w:t>
      </w:r>
      <w:r>
        <w:rPr>
          <w:rFonts w:hint="eastAsia"/>
        </w:rPr>
        <w:t>пізнання</w:t>
      </w:r>
      <w:r>
        <w:t></w:t>
      </w:r>
      <w:r>
        <w:rPr>
          <w:rFonts w:hint="eastAsia"/>
        </w:rPr>
        <w:t>права</w:t>
      </w:r>
      <w:r>
        <w:t></w:t>
      </w:r>
      <w:r>
        <w:rPr>
          <w:rFonts w:hint="eastAsia"/>
        </w:rPr>
        <w:t>в</w:t>
      </w:r>
      <w:r>
        <w:t></w:t>
      </w:r>
      <w:r>
        <w:rPr>
          <w:rFonts w:hint="eastAsia"/>
        </w:rPr>
        <w:t>юридичній</w:t>
      </w:r>
    </w:p>
    <w:p w:rsidR="003C2E6D" w:rsidRDefault="003C2E6D" w:rsidP="003C2E6D">
      <w:r>
        <w:rPr>
          <w:rFonts w:hint="eastAsia"/>
        </w:rPr>
        <w:t>науці</w:t>
      </w:r>
      <w:r>
        <w:t></w:t>
      </w:r>
      <w:r>
        <w:rPr>
          <w:rFonts w:hint="eastAsia"/>
        </w:rPr>
        <w:t>визначається</w:t>
      </w:r>
      <w:r>
        <w:t></w:t>
      </w:r>
      <w:r>
        <w:rPr>
          <w:rFonts w:hint="eastAsia"/>
        </w:rPr>
        <w:t>в</w:t>
      </w:r>
      <w:r>
        <w:t></w:t>
      </w:r>
      <w:r>
        <w:t></w:t>
      </w:r>
      <w:r>
        <w:t></w:t>
      </w:r>
      <w:r>
        <w:t></w:t>
      </w:r>
      <w:r>
        <w:t></w:t>
      </w:r>
      <w:r>
        <w:rPr>
          <w:rFonts w:hint="eastAsia"/>
        </w:rPr>
        <w:t>системному</w:t>
      </w:r>
      <w:r>
        <w:t></w:t>
      </w:r>
      <w:r>
        <w:rPr>
          <w:rFonts w:hint="eastAsia"/>
        </w:rPr>
        <w:t>розумінні</w:t>
      </w:r>
      <w:r>
        <w:t></w:t>
      </w:r>
      <w:r>
        <w:rPr>
          <w:rFonts w:hint="eastAsia"/>
        </w:rPr>
        <w:t>як</w:t>
      </w:r>
      <w:r>
        <w:t></w:t>
      </w:r>
      <w:r>
        <w:rPr>
          <w:rFonts w:hint="eastAsia"/>
        </w:rPr>
        <w:t>поєднання</w:t>
      </w:r>
      <w:r>
        <w:t></w:t>
      </w:r>
      <w:r>
        <w:rPr>
          <w:rFonts w:hint="eastAsia"/>
        </w:rPr>
        <w:t>двох</w:t>
      </w:r>
    </w:p>
    <w:p w:rsidR="003C2E6D" w:rsidRDefault="003C2E6D" w:rsidP="003C2E6D">
      <w:r>
        <w:rPr>
          <w:rFonts w:hint="eastAsia"/>
        </w:rPr>
        <w:t>самостійних</w:t>
      </w:r>
      <w:r>
        <w:t></w:t>
      </w:r>
      <w:r>
        <w:rPr>
          <w:rFonts w:hint="eastAsia"/>
        </w:rPr>
        <w:t>філософських</w:t>
      </w:r>
      <w:r>
        <w:t></w:t>
      </w:r>
      <w:r>
        <w:rPr>
          <w:rFonts w:hint="eastAsia"/>
        </w:rPr>
        <w:t>підходів</w:t>
      </w:r>
      <w:r>
        <w:t></w:t>
      </w:r>
      <w:r>
        <w:t></w:t>
      </w:r>
      <w:r>
        <w:rPr>
          <w:rFonts w:hint="eastAsia"/>
        </w:rPr>
        <w:t>що</w:t>
      </w:r>
      <w:r>
        <w:t></w:t>
      </w:r>
      <w:r>
        <w:rPr>
          <w:rFonts w:hint="eastAsia"/>
        </w:rPr>
        <w:t>акумулює</w:t>
      </w:r>
      <w:r>
        <w:t></w:t>
      </w:r>
      <w:r>
        <w:rPr>
          <w:rFonts w:hint="eastAsia"/>
        </w:rPr>
        <w:t>в</w:t>
      </w:r>
      <w:r>
        <w:t></w:t>
      </w:r>
      <w:r>
        <w:rPr>
          <w:rFonts w:hint="eastAsia"/>
        </w:rPr>
        <w:t>собі</w:t>
      </w:r>
      <w:r>
        <w:t></w:t>
      </w:r>
      <w:r>
        <w:rPr>
          <w:rFonts w:hint="eastAsia"/>
        </w:rPr>
        <w:t>комплекс</w:t>
      </w:r>
      <w:r>
        <w:t></w:t>
      </w:r>
      <w:r>
        <w:rPr>
          <w:rFonts w:hint="eastAsia"/>
        </w:rPr>
        <w:t>принципів</w:t>
      </w:r>
    </w:p>
    <w:p w:rsidR="003C2E6D" w:rsidRDefault="003C2E6D" w:rsidP="003C2E6D">
      <w:r>
        <w:rPr>
          <w:rFonts w:hint="eastAsia"/>
        </w:rPr>
        <w:t>та</w:t>
      </w:r>
      <w:r>
        <w:t></w:t>
      </w:r>
      <w:r>
        <w:rPr>
          <w:rFonts w:hint="eastAsia"/>
        </w:rPr>
        <w:t>категорій</w:t>
      </w:r>
      <w:r>
        <w:t></w:t>
      </w:r>
      <w:r>
        <w:rPr>
          <w:rFonts w:hint="eastAsia"/>
        </w:rPr>
        <w:t>філософії</w:t>
      </w:r>
      <w:r>
        <w:t></w:t>
      </w:r>
      <w:r>
        <w:rPr>
          <w:rFonts w:hint="eastAsia"/>
        </w:rPr>
        <w:t>права</w:t>
      </w:r>
      <w:r>
        <w:t></w:t>
      </w:r>
      <w:r>
        <w:t></w:t>
      </w:r>
      <w:r>
        <w:t></w:t>
      </w:r>
      <w:r>
        <w:t></w:t>
      </w:r>
      <w:r>
        <w:t></w:t>
      </w:r>
      <w:r>
        <w:rPr>
          <w:rFonts w:hint="eastAsia"/>
        </w:rPr>
        <w:t>вузькому</w:t>
      </w:r>
      <w:r>
        <w:t></w:t>
      </w:r>
      <w:r>
        <w:rPr>
          <w:rFonts w:hint="eastAsia"/>
        </w:rPr>
        <w:t>розумінні</w:t>
      </w:r>
      <w:r>
        <w:t></w:t>
      </w:r>
      <w:r>
        <w:rPr>
          <w:rFonts w:hint="eastAsia"/>
        </w:rPr>
        <w:t>як</w:t>
      </w:r>
      <w:r>
        <w:t></w:t>
      </w:r>
      <w:r>
        <w:rPr>
          <w:rFonts w:hint="eastAsia"/>
        </w:rPr>
        <w:t>особливий</w:t>
      </w:r>
      <w:r>
        <w:t></w:t>
      </w:r>
      <w:r>
        <w:rPr>
          <w:rFonts w:hint="eastAsia"/>
        </w:rPr>
        <w:t>складний</w:t>
      </w:r>
    </w:p>
    <w:p w:rsidR="003C2E6D" w:rsidRDefault="003C2E6D" w:rsidP="003C2E6D">
      <w:r>
        <w:rPr>
          <w:rFonts w:hint="eastAsia"/>
        </w:rPr>
        <w:t>метод</w:t>
      </w:r>
      <w:r>
        <w:t></w:t>
      </w:r>
      <w:r>
        <w:rPr>
          <w:rFonts w:hint="eastAsia"/>
        </w:rPr>
        <w:t>наукового</w:t>
      </w:r>
      <w:r>
        <w:t></w:t>
      </w:r>
      <w:r>
        <w:rPr>
          <w:rFonts w:hint="eastAsia"/>
        </w:rPr>
        <w:t>дослідження</w:t>
      </w:r>
      <w:r>
        <w:t></w:t>
      </w:r>
      <w:r>
        <w:t></w:t>
      </w:r>
      <w:r>
        <w:rPr>
          <w:rFonts w:hint="eastAsia"/>
        </w:rPr>
        <w:t>що</w:t>
      </w:r>
      <w:r>
        <w:t></w:t>
      </w:r>
      <w:r>
        <w:rPr>
          <w:rFonts w:hint="eastAsia"/>
        </w:rPr>
        <w:t>може</w:t>
      </w:r>
      <w:r>
        <w:t></w:t>
      </w:r>
      <w:r>
        <w:rPr>
          <w:rFonts w:hint="eastAsia"/>
        </w:rPr>
        <w:t>бути</w:t>
      </w:r>
      <w:r>
        <w:t></w:t>
      </w:r>
      <w:r>
        <w:rPr>
          <w:rFonts w:hint="eastAsia"/>
        </w:rPr>
        <w:t>застосований</w:t>
      </w:r>
      <w:r>
        <w:t></w:t>
      </w:r>
      <w:r>
        <w:rPr>
          <w:rFonts w:hint="eastAsia"/>
        </w:rPr>
        <w:t>для</w:t>
      </w:r>
      <w:r>
        <w:t></w:t>
      </w:r>
      <w:r>
        <w:rPr>
          <w:rFonts w:hint="eastAsia"/>
        </w:rPr>
        <w:t>пізнання</w:t>
      </w:r>
    </w:p>
    <w:p w:rsidR="003C2E6D" w:rsidRDefault="003C2E6D" w:rsidP="003C2E6D">
      <w:r>
        <w:rPr>
          <w:rFonts w:hint="eastAsia"/>
        </w:rPr>
        <w:t>окремих</w:t>
      </w:r>
      <w:r>
        <w:t></w:t>
      </w:r>
      <w:r>
        <w:rPr>
          <w:rFonts w:hint="eastAsia"/>
        </w:rPr>
        <w:t>людиновимірних</w:t>
      </w:r>
      <w:r>
        <w:t></w:t>
      </w:r>
      <w:r>
        <w:rPr>
          <w:rFonts w:hint="eastAsia"/>
        </w:rPr>
        <w:t>та</w:t>
      </w:r>
      <w:r>
        <w:t></w:t>
      </w:r>
      <w:r>
        <w:rPr>
          <w:rFonts w:hint="eastAsia"/>
        </w:rPr>
        <w:t>інформативних</w:t>
      </w:r>
      <w:r>
        <w:t></w:t>
      </w:r>
      <w:r>
        <w:rPr>
          <w:rFonts w:hint="eastAsia"/>
        </w:rPr>
        <w:t>аспектів</w:t>
      </w:r>
      <w:r>
        <w:t></w:t>
      </w:r>
      <w:r>
        <w:rPr>
          <w:rFonts w:hint="eastAsia"/>
        </w:rPr>
        <w:t>права</w:t>
      </w:r>
      <w:r>
        <w:t></w:t>
      </w:r>
      <w:r>
        <w:rPr>
          <w:rFonts w:hint="eastAsia"/>
        </w:rPr>
        <w:t>у</w:t>
      </w:r>
      <w:r>
        <w:t></w:t>
      </w:r>
      <w:r>
        <w:rPr>
          <w:rFonts w:hint="eastAsia"/>
        </w:rPr>
        <w:t>поєднанні</w:t>
      </w:r>
      <w:r>
        <w:t></w:t>
      </w:r>
      <w:r>
        <w:rPr>
          <w:rFonts w:hint="eastAsia"/>
        </w:rPr>
        <w:t>з</w:t>
      </w:r>
    </w:p>
    <w:p w:rsidR="003C2E6D" w:rsidRDefault="003C2E6D" w:rsidP="003C2E6D">
      <w:r>
        <w:rPr>
          <w:rFonts w:hint="eastAsia"/>
        </w:rPr>
        <w:t>іншими</w:t>
      </w:r>
      <w:r>
        <w:t></w:t>
      </w:r>
      <w:r>
        <w:rPr>
          <w:rFonts w:hint="eastAsia"/>
        </w:rPr>
        <w:t>методами</w:t>
      </w:r>
      <w:r>
        <w:t></w:t>
      </w:r>
      <w:r>
        <w:rPr>
          <w:rFonts w:hint="eastAsia"/>
        </w:rPr>
        <w:t>наукового</w:t>
      </w:r>
      <w:r>
        <w:t></w:t>
      </w:r>
      <w:r>
        <w:rPr>
          <w:rFonts w:hint="eastAsia"/>
        </w:rPr>
        <w:t>пізнання</w:t>
      </w:r>
      <w:r>
        <w:t></w:t>
      </w:r>
      <w:r>
        <w:t></w:t>
      </w:r>
      <w:r>
        <w:t></w:t>
      </w:r>
      <w:r>
        <w:t></w:t>
      </w:r>
      <w:r>
        <w:t></w:t>
      </w:r>
      <w:r>
        <w:rPr>
          <w:rFonts w:hint="eastAsia"/>
        </w:rPr>
        <w:t>широкому</w:t>
      </w:r>
      <w:r>
        <w:t></w:t>
      </w:r>
      <w:r>
        <w:rPr>
          <w:rFonts w:hint="eastAsia"/>
        </w:rPr>
        <w:t>розумінні</w:t>
      </w:r>
      <w:r>
        <w:t></w:t>
      </w:r>
      <w:r>
        <w:rPr>
          <w:rFonts w:hint="eastAsia"/>
        </w:rPr>
        <w:t>як</w:t>
      </w:r>
    </w:p>
    <w:p w:rsidR="003C2E6D" w:rsidRDefault="003C2E6D" w:rsidP="003C2E6D">
      <w:r>
        <w:rPr>
          <w:rFonts w:hint="eastAsia"/>
        </w:rPr>
        <w:t>самостійний</w:t>
      </w:r>
      <w:r>
        <w:t></w:t>
      </w:r>
      <w:r>
        <w:rPr>
          <w:rFonts w:hint="eastAsia"/>
        </w:rPr>
        <w:t>методологічний</w:t>
      </w:r>
      <w:r>
        <w:t></w:t>
      </w:r>
      <w:r>
        <w:rPr>
          <w:rFonts w:hint="eastAsia"/>
        </w:rPr>
        <w:t>підхід</w:t>
      </w:r>
      <w:r>
        <w:t></w:t>
      </w:r>
      <w:r>
        <w:t></w:t>
      </w:r>
      <w:r>
        <w:rPr>
          <w:rFonts w:hint="eastAsia"/>
        </w:rPr>
        <w:t>що</w:t>
      </w:r>
      <w:r>
        <w:t></w:t>
      </w:r>
      <w:r>
        <w:rPr>
          <w:rFonts w:hint="eastAsia"/>
        </w:rPr>
        <w:t>синтезує</w:t>
      </w:r>
      <w:r>
        <w:t></w:t>
      </w:r>
      <w:r>
        <w:rPr>
          <w:rFonts w:hint="eastAsia"/>
        </w:rPr>
        <w:t>в</w:t>
      </w:r>
      <w:r>
        <w:t></w:t>
      </w:r>
      <w:r>
        <w:rPr>
          <w:rFonts w:hint="eastAsia"/>
        </w:rPr>
        <w:t>собі</w:t>
      </w:r>
      <w:r>
        <w:t></w:t>
      </w:r>
      <w:r>
        <w:rPr>
          <w:rFonts w:hint="eastAsia"/>
        </w:rPr>
        <w:t>комплекс</w:t>
      </w:r>
      <w:r>
        <w:t></w:t>
      </w:r>
      <w:r>
        <w:rPr>
          <w:rFonts w:hint="eastAsia"/>
        </w:rPr>
        <w:t>методів</w:t>
      </w:r>
      <w:r>
        <w:t></w:t>
      </w:r>
    </w:p>
    <w:p w:rsidR="003C2E6D" w:rsidRDefault="003C2E6D" w:rsidP="003C2E6D">
      <w:r>
        <w:rPr>
          <w:rFonts w:hint="eastAsia"/>
        </w:rPr>
        <w:t>прийомів</w:t>
      </w:r>
      <w:r>
        <w:t></w:t>
      </w:r>
      <w:r>
        <w:t></w:t>
      </w:r>
      <w:r>
        <w:rPr>
          <w:rFonts w:hint="eastAsia"/>
        </w:rPr>
        <w:t>способів</w:t>
      </w:r>
      <w:r>
        <w:t></w:t>
      </w:r>
      <w:r>
        <w:rPr>
          <w:rFonts w:hint="eastAsia"/>
        </w:rPr>
        <w:t>та</w:t>
      </w:r>
      <w:r>
        <w:t></w:t>
      </w:r>
      <w:r>
        <w:rPr>
          <w:rFonts w:hint="eastAsia"/>
        </w:rPr>
        <w:t>засобів</w:t>
      </w:r>
      <w:r>
        <w:t></w:t>
      </w:r>
      <w:r>
        <w:rPr>
          <w:rFonts w:hint="eastAsia"/>
        </w:rPr>
        <w:t>антропології</w:t>
      </w:r>
      <w:r>
        <w:t></w:t>
      </w:r>
      <w:r>
        <w:rPr>
          <w:rFonts w:hint="eastAsia"/>
        </w:rPr>
        <w:t>права</w:t>
      </w:r>
      <w:r>
        <w:t></w:t>
      </w:r>
      <w:r>
        <w:rPr>
          <w:rFonts w:hint="eastAsia"/>
        </w:rPr>
        <w:t>та</w:t>
      </w:r>
      <w:r>
        <w:t></w:t>
      </w:r>
      <w:r>
        <w:rPr>
          <w:rFonts w:hint="eastAsia"/>
        </w:rPr>
        <w:t>пізнавальних</w:t>
      </w:r>
      <w:r>
        <w:t></w:t>
      </w:r>
      <w:r>
        <w:rPr>
          <w:rFonts w:hint="eastAsia"/>
        </w:rPr>
        <w:t>положень</w:t>
      </w:r>
    </w:p>
    <w:p w:rsidR="003C2E6D" w:rsidRDefault="003C2E6D" w:rsidP="003C2E6D">
      <w:r>
        <w:t></w:t>
      </w:r>
      <w:r>
        <w:t></w:t>
      </w:r>
      <w:r>
        <w:t></w:t>
      </w:r>
    </w:p>
    <w:p w:rsidR="003C2E6D" w:rsidRDefault="003C2E6D" w:rsidP="003C2E6D">
      <w:r>
        <w:rPr>
          <w:rFonts w:hint="eastAsia"/>
        </w:rPr>
        <w:t>комунікативної</w:t>
      </w:r>
      <w:r>
        <w:t></w:t>
      </w:r>
      <w:r>
        <w:rPr>
          <w:rFonts w:hint="eastAsia"/>
        </w:rPr>
        <w:t>теорії</w:t>
      </w:r>
      <w:r>
        <w:t></w:t>
      </w:r>
      <w:r>
        <w:rPr>
          <w:rFonts w:hint="eastAsia"/>
        </w:rPr>
        <w:t>права</w:t>
      </w:r>
      <w:r>
        <w:t></w:t>
      </w:r>
      <w:r>
        <w:t></w:t>
      </w:r>
      <w:r>
        <w:rPr>
          <w:rFonts w:hint="eastAsia"/>
        </w:rPr>
        <w:t>що</w:t>
      </w:r>
      <w:r>
        <w:t></w:t>
      </w:r>
      <w:r>
        <w:rPr>
          <w:rFonts w:hint="eastAsia"/>
        </w:rPr>
        <w:t>дозволяють</w:t>
      </w:r>
      <w:r>
        <w:t></w:t>
      </w:r>
      <w:r>
        <w:rPr>
          <w:rFonts w:hint="eastAsia"/>
        </w:rPr>
        <w:t>здійснити</w:t>
      </w:r>
      <w:r>
        <w:t></w:t>
      </w:r>
      <w:r>
        <w:rPr>
          <w:rFonts w:hint="eastAsia"/>
        </w:rPr>
        <w:t>вивчення</w:t>
      </w:r>
      <w:r>
        <w:t></w:t>
      </w:r>
      <w:r>
        <w:rPr>
          <w:rFonts w:hint="eastAsia"/>
        </w:rPr>
        <w:t>права</w:t>
      </w:r>
      <w:r>
        <w:t></w:t>
      </w:r>
      <w:r>
        <w:rPr>
          <w:rFonts w:hint="eastAsia"/>
        </w:rPr>
        <w:t>як</w:t>
      </w:r>
    </w:p>
    <w:p w:rsidR="003C2E6D" w:rsidRDefault="003C2E6D" w:rsidP="003C2E6D">
      <w:r>
        <w:rPr>
          <w:rFonts w:hint="eastAsia"/>
        </w:rPr>
        <w:t>особливого</w:t>
      </w:r>
      <w:r>
        <w:t></w:t>
      </w:r>
      <w:r>
        <w:rPr>
          <w:rFonts w:hint="eastAsia"/>
        </w:rPr>
        <w:t>антропного</w:t>
      </w:r>
      <w:r>
        <w:t></w:t>
      </w:r>
      <w:r>
        <w:rPr>
          <w:rFonts w:hint="eastAsia"/>
        </w:rPr>
        <w:t>комунікативного</w:t>
      </w:r>
      <w:r>
        <w:t></w:t>
      </w:r>
      <w:r>
        <w:rPr>
          <w:rFonts w:hint="eastAsia"/>
        </w:rPr>
        <w:t>феномену</w:t>
      </w:r>
      <w:r>
        <w:t></w:t>
      </w:r>
    </w:p>
    <w:p w:rsidR="003C2E6D" w:rsidRDefault="003C2E6D" w:rsidP="003C2E6D">
      <w:r>
        <w:t></w:t>
      </w:r>
      <w:r>
        <w:t></w:t>
      </w:r>
      <w:r>
        <w:t></w:t>
      </w:r>
      <w:r>
        <w:rPr>
          <w:rFonts w:hint="eastAsia"/>
        </w:rPr>
        <w:t>Удосконалено</w:t>
      </w:r>
      <w:r>
        <w:t></w:t>
      </w:r>
      <w:r>
        <w:rPr>
          <w:rFonts w:hint="eastAsia"/>
        </w:rPr>
        <w:t>визначення</w:t>
      </w:r>
      <w:r>
        <w:t></w:t>
      </w:r>
      <w:r>
        <w:rPr>
          <w:rFonts w:hint="eastAsia"/>
        </w:rPr>
        <w:t>поняття</w:t>
      </w:r>
      <w:r>
        <w:t></w:t>
      </w:r>
      <w:r>
        <w:t></w:t>
      </w:r>
      <w:r>
        <w:rPr>
          <w:rFonts w:hint="eastAsia"/>
        </w:rPr>
        <w:t>антрополого</w:t>
      </w:r>
      <w:r>
        <w:t></w:t>
      </w:r>
      <w:r>
        <w:rPr>
          <w:rFonts w:hint="eastAsia"/>
        </w:rPr>
        <w:t>комунікативний</w:t>
      </w:r>
    </w:p>
    <w:p w:rsidR="003C2E6D" w:rsidRDefault="003C2E6D" w:rsidP="003C2E6D">
      <w:r>
        <w:rPr>
          <w:rFonts w:hint="eastAsia"/>
        </w:rPr>
        <w:t>підхід</w:t>
      </w:r>
      <w:r>
        <w:t></w:t>
      </w:r>
      <w:r>
        <w:rPr>
          <w:rFonts w:hint="eastAsia"/>
        </w:rPr>
        <w:t>до</w:t>
      </w:r>
      <w:r>
        <w:t></w:t>
      </w:r>
      <w:r>
        <w:rPr>
          <w:rFonts w:hint="eastAsia"/>
        </w:rPr>
        <w:t>пізнання</w:t>
      </w:r>
      <w:r>
        <w:t></w:t>
      </w:r>
      <w:r>
        <w:rPr>
          <w:rFonts w:hint="eastAsia"/>
        </w:rPr>
        <w:t>права</w:t>
      </w:r>
      <w:r>
        <w:t></w:t>
      </w:r>
      <w:r>
        <w:t></w:t>
      </w:r>
      <w:r>
        <w:t></w:t>
      </w:r>
      <w:r>
        <w:rPr>
          <w:rFonts w:hint="eastAsia"/>
        </w:rPr>
        <w:t>що</w:t>
      </w:r>
      <w:r>
        <w:t></w:t>
      </w:r>
      <w:r>
        <w:rPr>
          <w:rFonts w:hint="eastAsia"/>
        </w:rPr>
        <w:t>являє</w:t>
      </w:r>
      <w:r>
        <w:t></w:t>
      </w:r>
      <w:r>
        <w:rPr>
          <w:rFonts w:hint="eastAsia"/>
        </w:rPr>
        <w:t>собою</w:t>
      </w:r>
      <w:r>
        <w:t></w:t>
      </w:r>
      <w:r>
        <w:rPr>
          <w:rFonts w:hint="eastAsia"/>
        </w:rPr>
        <w:t>самостійний</w:t>
      </w:r>
      <w:r>
        <w:t></w:t>
      </w:r>
      <w:r>
        <w:rPr>
          <w:rFonts w:hint="eastAsia"/>
        </w:rPr>
        <w:t>методологічний</w:t>
      </w:r>
    </w:p>
    <w:p w:rsidR="003C2E6D" w:rsidRDefault="003C2E6D" w:rsidP="003C2E6D">
      <w:r>
        <w:rPr>
          <w:rFonts w:hint="eastAsia"/>
        </w:rPr>
        <w:t>підхід</w:t>
      </w:r>
      <w:r>
        <w:t></w:t>
      </w:r>
      <w:r>
        <w:t></w:t>
      </w:r>
      <w:r>
        <w:rPr>
          <w:rFonts w:hint="eastAsia"/>
        </w:rPr>
        <w:t>який</w:t>
      </w:r>
      <w:r>
        <w:t></w:t>
      </w:r>
      <w:r>
        <w:rPr>
          <w:rFonts w:hint="eastAsia"/>
        </w:rPr>
        <w:t>сформувався</w:t>
      </w:r>
      <w:r>
        <w:t></w:t>
      </w:r>
      <w:r>
        <w:rPr>
          <w:rFonts w:hint="eastAsia"/>
        </w:rPr>
        <w:t>в</w:t>
      </w:r>
      <w:r>
        <w:t></w:t>
      </w:r>
      <w:r>
        <w:rPr>
          <w:rFonts w:hint="eastAsia"/>
        </w:rPr>
        <w:t>рамках</w:t>
      </w:r>
      <w:r>
        <w:t></w:t>
      </w:r>
      <w:r>
        <w:rPr>
          <w:rFonts w:hint="eastAsia"/>
        </w:rPr>
        <w:t>постнекласичного</w:t>
      </w:r>
      <w:r>
        <w:t></w:t>
      </w:r>
      <w:r>
        <w:rPr>
          <w:rFonts w:hint="eastAsia"/>
        </w:rPr>
        <w:t>типу</w:t>
      </w:r>
      <w:r>
        <w:t></w:t>
      </w:r>
      <w:r>
        <w:rPr>
          <w:rFonts w:hint="eastAsia"/>
        </w:rPr>
        <w:t>наукової</w:t>
      </w:r>
    </w:p>
    <w:p w:rsidR="003C2E6D" w:rsidRDefault="003C2E6D" w:rsidP="003C2E6D">
      <w:r>
        <w:rPr>
          <w:rFonts w:hint="eastAsia"/>
        </w:rPr>
        <w:t>раціональності</w:t>
      </w:r>
      <w:r>
        <w:t></w:t>
      </w:r>
      <w:r>
        <w:t></w:t>
      </w:r>
      <w:r>
        <w:rPr>
          <w:rFonts w:hint="eastAsia"/>
        </w:rPr>
        <w:t>синтезує</w:t>
      </w:r>
      <w:r>
        <w:t></w:t>
      </w:r>
      <w:r>
        <w:rPr>
          <w:rFonts w:hint="eastAsia"/>
        </w:rPr>
        <w:t>методи</w:t>
      </w:r>
      <w:r>
        <w:t></w:t>
      </w:r>
      <w:r>
        <w:t></w:t>
      </w:r>
      <w:r>
        <w:rPr>
          <w:rFonts w:hint="eastAsia"/>
        </w:rPr>
        <w:t>прийоми</w:t>
      </w:r>
      <w:r>
        <w:t></w:t>
      </w:r>
      <w:r>
        <w:t></w:t>
      </w:r>
      <w:r>
        <w:rPr>
          <w:rFonts w:hint="eastAsia"/>
        </w:rPr>
        <w:t>способи</w:t>
      </w:r>
      <w:r>
        <w:t></w:t>
      </w:r>
      <w:r>
        <w:rPr>
          <w:rFonts w:hint="eastAsia"/>
        </w:rPr>
        <w:t>і</w:t>
      </w:r>
      <w:r>
        <w:t></w:t>
      </w:r>
      <w:r>
        <w:rPr>
          <w:rFonts w:hint="eastAsia"/>
        </w:rPr>
        <w:t>засоби</w:t>
      </w:r>
      <w:r>
        <w:t></w:t>
      </w:r>
      <w:r>
        <w:rPr>
          <w:rFonts w:hint="eastAsia"/>
        </w:rPr>
        <w:t>антропології</w:t>
      </w:r>
    </w:p>
    <w:p w:rsidR="003C2E6D" w:rsidRDefault="003C2E6D" w:rsidP="003C2E6D">
      <w:r>
        <w:rPr>
          <w:rFonts w:hint="eastAsia"/>
        </w:rPr>
        <w:t>права</w:t>
      </w:r>
      <w:r>
        <w:t></w:t>
      </w:r>
      <w:r>
        <w:rPr>
          <w:rFonts w:hint="eastAsia"/>
        </w:rPr>
        <w:t>та</w:t>
      </w:r>
      <w:r>
        <w:t></w:t>
      </w:r>
      <w:r>
        <w:rPr>
          <w:rFonts w:hint="eastAsia"/>
        </w:rPr>
        <w:t>пізнавальні</w:t>
      </w:r>
      <w:r>
        <w:t></w:t>
      </w:r>
      <w:r>
        <w:rPr>
          <w:rFonts w:hint="eastAsia"/>
        </w:rPr>
        <w:t>положення</w:t>
      </w:r>
      <w:r>
        <w:t></w:t>
      </w:r>
      <w:r>
        <w:rPr>
          <w:rFonts w:hint="eastAsia"/>
        </w:rPr>
        <w:t>комунікативної</w:t>
      </w:r>
      <w:r>
        <w:t></w:t>
      </w:r>
      <w:r>
        <w:rPr>
          <w:rFonts w:hint="eastAsia"/>
        </w:rPr>
        <w:t>теорії</w:t>
      </w:r>
      <w:r>
        <w:t></w:t>
      </w:r>
      <w:r>
        <w:rPr>
          <w:rFonts w:hint="eastAsia"/>
        </w:rPr>
        <w:t>права</w:t>
      </w:r>
      <w:r>
        <w:t></w:t>
      </w:r>
    </w:p>
    <w:p w:rsidR="003C2E6D" w:rsidRDefault="003C2E6D" w:rsidP="003C2E6D">
      <w:r>
        <w:t></w:t>
      </w:r>
      <w:r>
        <w:t></w:t>
      </w:r>
      <w:r>
        <w:t></w:t>
      </w:r>
      <w:r>
        <w:rPr>
          <w:rFonts w:hint="eastAsia"/>
        </w:rPr>
        <w:t>Природою</w:t>
      </w:r>
      <w:r>
        <w:t></w:t>
      </w:r>
      <w:r>
        <w:rPr>
          <w:rFonts w:hint="eastAsia"/>
        </w:rPr>
        <w:t>антрополого</w:t>
      </w:r>
      <w:r>
        <w:t></w:t>
      </w:r>
      <w:r>
        <w:rPr>
          <w:rFonts w:hint="eastAsia"/>
        </w:rPr>
        <w:t>комунікативного</w:t>
      </w:r>
      <w:r>
        <w:t></w:t>
      </w:r>
      <w:r>
        <w:rPr>
          <w:rFonts w:hint="eastAsia"/>
        </w:rPr>
        <w:t>підходу</w:t>
      </w:r>
      <w:r>
        <w:t></w:t>
      </w:r>
      <w:r>
        <w:rPr>
          <w:rFonts w:hint="eastAsia"/>
        </w:rPr>
        <w:t>дослідження</w:t>
      </w:r>
    </w:p>
    <w:p w:rsidR="003C2E6D" w:rsidRDefault="003C2E6D" w:rsidP="003C2E6D">
      <w:r>
        <w:rPr>
          <w:rFonts w:hint="eastAsia"/>
        </w:rPr>
        <w:t>права</w:t>
      </w:r>
      <w:r>
        <w:t></w:t>
      </w:r>
      <w:r>
        <w:rPr>
          <w:rFonts w:hint="eastAsia"/>
        </w:rPr>
        <w:t>є</w:t>
      </w:r>
      <w:r>
        <w:t></w:t>
      </w:r>
      <w:r>
        <w:rPr>
          <w:rFonts w:hint="eastAsia"/>
        </w:rPr>
        <w:t>методи</w:t>
      </w:r>
      <w:r>
        <w:t></w:t>
      </w:r>
      <w:r>
        <w:t></w:t>
      </w:r>
      <w:r>
        <w:rPr>
          <w:rFonts w:hint="eastAsia"/>
        </w:rPr>
        <w:t>прийоми</w:t>
      </w:r>
      <w:r>
        <w:t></w:t>
      </w:r>
      <w:r>
        <w:t></w:t>
      </w:r>
      <w:r>
        <w:rPr>
          <w:rFonts w:hint="eastAsia"/>
        </w:rPr>
        <w:t>способи</w:t>
      </w:r>
      <w:r>
        <w:t></w:t>
      </w:r>
      <w:r>
        <w:rPr>
          <w:rFonts w:hint="eastAsia"/>
        </w:rPr>
        <w:t>і</w:t>
      </w:r>
      <w:r>
        <w:t></w:t>
      </w:r>
      <w:r>
        <w:rPr>
          <w:rFonts w:hint="eastAsia"/>
        </w:rPr>
        <w:t>засоби</w:t>
      </w:r>
      <w:r>
        <w:t></w:t>
      </w:r>
      <w:r>
        <w:rPr>
          <w:rFonts w:hint="eastAsia"/>
        </w:rPr>
        <w:t>антропології</w:t>
      </w:r>
      <w:r>
        <w:t></w:t>
      </w:r>
      <w:r>
        <w:rPr>
          <w:rFonts w:hint="eastAsia"/>
        </w:rPr>
        <w:t>права</w:t>
      </w:r>
      <w:r>
        <w:t></w:t>
      </w:r>
      <w:r>
        <w:rPr>
          <w:rFonts w:hint="eastAsia"/>
        </w:rPr>
        <w:t>та</w:t>
      </w:r>
      <w:r>
        <w:t></w:t>
      </w:r>
      <w:r>
        <w:rPr>
          <w:rFonts w:hint="eastAsia"/>
        </w:rPr>
        <w:t>пізнавальні</w:t>
      </w:r>
    </w:p>
    <w:p w:rsidR="003C2E6D" w:rsidRDefault="003C2E6D" w:rsidP="003C2E6D">
      <w:r>
        <w:rPr>
          <w:rFonts w:hint="eastAsia"/>
        </w:rPr>
        <w:t>положення</w:t>
      </w:r>
      <w:r>
        <w:t></w:t>
      </w:r>
      <w:r>
        <w:rPr>
          <w:rFonts w:hint="eastAsia"/>
        </w:rPr>
        <w:t>комунікативної</w:t>
      </w:r>
      <w:r>
        <w:t></w:t>
      </w:r>
      <w:r>
        <w:rPr>
          <w:rFonts w:hint="eastAsia"/>
        </w:rPr>
        <w:t>теорії</w:t>
      </w:r>
      <w:r>
        <w:t></w:t>
      </w:r>
      <w:r>
        <w:rPr>
          <w:rFonts w:hint="eastAsia"/>
        </w:rPr>
        <w:t>права</w:t>
      </w:r>
      <w:r>
        <w:t></w:t>
      </w:r>
      <w:r>
        <w:t></w:t>
      </w:r>
      <w:r>
        <w:rPr>
          <w:rFonts w:hint="eastAsia"/>
        </w:rPr>
        <w:t>що</w:t>
      </w:r>
      <w:r>
        <w:t></w:t>
      </w:r>
      <w:r>
        <w:rPr>
          <w:rFonts w:hint="eastAsia"/>
        </w:rPr>
        <w:t>дозволяють</w:t>
      </w:r>
      <w:r>
        <w:t></w:t>
      </w:r>
      <w:r>
        <w:rPr>
          <w:rFonts w:hint="eastAsia"/>
        </w:rPr>
        <w:t>здійснити</w:t>
      </w:r>
      <w:r>
        <w:t></w:t>
      </w:r>
      <w:r>
        <w:rPr>
          <w:rFonts w:hint="eastAsia"/>
        </w:rPr>
        <w:t>вивчення</w:t>
      </w:r>
    </w:p>
    <w:p w:rsidR="003C2E6D" w:rsidRDefault="003C2E6D" w:rsidP="003C2E6D">
      <w:r>
        <w:rPr>
          <w:rFonts w:hint="eastAsia"/>
        </w:rPr>
        <w:t>права</w:t>
      </w:r>
      <w:r>
        <w:t></w:t>
      </w:r>
      <w:r>
        <w:rPr>
          <w:rFonts w:hint="eastAsia"/>
        </w:rPr>
        <w:t>як</w:t>
      </w:r>
      <w:r>
        <w:t></w:t>
      </w:r>
      <w:r>
        <w:rPr>
          <w:rFonts w:hint="eastAsia"/>
        </w:rPr>
        <w:t>особливого</w:t>
      </w:r>
      <w:r>
        <w:t></w:t>
      </w:r>
      <w:r>
        <w:rPr>
          <w:rFonts w:hint="eastAsia"/>
        </w:rPr>
        <w:t>антрополого</w:t>
      </w:r>
      <w:r>
        <w:t></w:t>
      </w:r>
      <w:r>
        <w:rPr>
          <w:rFonts w:hint="eastAsia"/>
        </w:rPr>
        <w:t>комунікативного</w:t>
      </w:r>
      <w:r>
        <w:t></w:t>
      </w:r>
      <w:r>
        <w:rPr>
          <w:rFonts w:hint="eastAsia"/>
        </w:rPr>
        <w:t>феномену</w:t>
      </w:r>
      <w:r>
        <w:t></w:t>
      </w:r>
      <w:r>
        <w:t></w:t>
      </w:r>
      <w:r>
        <w:rPr>
          <w:rFonts w:hint="eastAsia"/>
        </w:rPr>
        <w:t>закладаючи</w:t>
      </w:r>
      <w:r>
        <w:t></w:t>
      </w:r>
      <w:r>
        <w:rPr>
          <w:rFonts w:hint="eastAsia"/>
        </w:rPr>
        <w:t>в</w:t>
      </w:r>
    </w:p>
    <w:p w:rsidR="003C2E6D" w:rsidRDefault="003C2E6D" w:rsidP="003C2E6D">
      <w:r>
        <w:rPr>
          <w:rFonts w:hint="eastAsia"/>
        </w:rPr>
        <w:t>основу</w:t>
      </w:r>
      <w:r>
        <w:t></w:t>
      </w:r>
      <w:r>
        <w:rPr>
          <w:rFonts w:hint="eastAsia"/>
        </w:rPr>
        <w:t>методологічного</w:t>
      </w:r>
      <w:r>
        <w:t></w:t>
      </w:r>
      <w:r>
        <w:rPr>
          <w:rFonts w:hint="eastAsia"/>
        </w:rPr>
        <w:t>підходу</w:t>
      </w:r>
      <w:r>
        <w:t></w:t>
      </w:r>
      <w:r>
        <w:rPr>
          <w:rFonts w:hint="eastAsia"/>
        </w:rPr>
        <w:t>елементи</w:t>
      </w:r>
      <w:r>
        <w:t></w:t>
      </w:r>
      <w:r>
        <w:rPr>
          <w:rFonts w:hint="eastAsia"/>
        </w:rPr>
        <w:t>індивідуального</w:t>
      </w:r>
      <w:r>
        <w:t></w:t>
      </w:r>
      <w:r>
        <w:t></w:t>
      </w:r>
      <w:r>
        <w:rPr>
          <w:rFonts w:hint="eastAsia"/>
        </w:rPr>
        <w:t>суб’єктивного</w:t>
      </w:r>
      <w:r>
        <w:t></w:t>
      </w:r>
      <w:r>
        <w:t></w:t>
      </w:r>
    </w:p>
    <w:p w:rsidR="003C2E6D" w:rsidRDefault="003C2E6D" w:rsidP="003C2E6D">
      <w:r>
        <w:rPr>
          <w:rFonts w:hint="eastAsia"/>
        </w:rPr>
        <w:t>що</w:t>
      </w:r>
      <w:r>
        <w:t></w:t>
      </w:r>
      <w:r>
        <w:rPr>
          <w:rFonts w:hint="eastAsia"/>
        </w:rPr>
        <w:t>відображає</w:t>
      </w:r>
      <w:r>
        <w:t></w:t>
      </w:r>
      <w:r>
        <w:rPr>
          <w:rFonts w:hint="eastAsia"/>
        </w:rPr>
        <w:t>антропологічний</w:t>
      </w:r>
      <w:r>
        <w:t></w:t>
      </w:r>
      <w:r>
        <w:rPr>
          <w:rFonts w:hint="eastAsia"/>
        </w:rPr>
        <w:t>аспект</w:t>
      </w:r>
      <w:r>
        <w:t></w:t>
      </w:r>
      <w:r>
        <w:rPr>
          <w:rFonts w:hint="eastAsia"/>
        </w:rPr>
        <w:t>права</w:t>
      </w:r>
      <w:r>
        <w:t></w:t>
      </w:r>
      <w:r>
        <w:t></w:t>
      </w:r>
      <w:r>
        <w:rPr>
          <w:rFonts w:hint="eastAsia"/>
        </w:rPr>
        <w:t>і</w:t>
      </w:r>
      <w:r>
        <w:t></w:t>
      </w:r>
      <w:r>
        <w:rPr>
          <w:rFonts w:hint="eastAsia"/>
        </w:rPr>
        <w:t>соціального</w:t>
      </w:r>
      <w:r>
        <w:t></w:t>
      </w:r>
      <w:r>
        <w:t></w:t>
      </w:r>
      <w:r>
        <w:rPr>
          <w:rFonts w:hint="eastAsia"/>
        </w:rPr>
        <w:t>об’єктивного</w:t>
      </w:r>
      <w:r>
        <w:t></w:t>
      </w:r>
      <w:r>
        <w:t></w:t>
      </w:r>
    </w:p>
    <w:p w:rsidR="003C2E6D" w:rsidRDefault="003C2E6D" w:rsidP="003C2E6D">
      <w:r>
        <w:rPr>
          <w:rFonts w:hint="eastAsia"/>
        </w:rPr>
        <w:t>що</w:t>
      </w:r>
      <w:r>
        <w:t></w:t>
      </w:r>
      <w:r>
        <w:rPr>
          <w:rFonts w:hint="eastAsia"/>
        </w:rPr>
        <w:t>стосується</w:t>
      </w:r>
      <w:r>
        <w:t></w:t>
      </w:r>
      <w:r>
        <w:rPr>
          <w:rFonts w:hint="eastAsia"/>
        </w:rPr>
        <w:t>комунікативного</w:t>
      </w:r>
      <w:r>
        <w:t></w:t>
      </w:r>
      <w:r>
        <w:rPr>
          <w:rFonts w:hint="eastAsia"/>
        </w:rPr>
        <w:t>аспекту</w:t>
      </w:r>
      <w:r>
        <w:t></w:t>
      </w:r>
      <w:r>
        <w:rPr>
          <w:rFonts w:hint="eastAsia"/>
        </w:rPr>
        <w:t>права</w:t>
      </w:r>
      <w:r>
        <w:t></w:t>
      </w:r>
    </w:p>
    <w:p w:rsidR="003C2E6D" w:rsidRDefault="003C2E6D" w:rsidP="003C2E6D">
      <w:r>
        <w:t></w:t>
      </w:r>
      <w:r>
        <w:t></w:t>
      </w:r>
      <w:r>
        <w:t></w:t>
      </w:r>
      <w:r>
        <w:rPr>
          <w:rFonts w:hint="eastAsia"/>
        </w:rPr>
        <w:t>З’ясовано</w:t>
      </w:r>
      <w:r>
        <w:t></w:t>
      </w:r>
      <w:r>
        <w:t></w:t>
      </w:r>
      <w:r>
        <w:rPr>
          <w:rFonts w:hint="eastAsia"/>
        </w:rPr>
        <w:t>що</w:t>
      </w:r>
      <w:r>
        <w:t></w:t>
      </w:r>
      <w:r>
        <w:rPr>
          <w:rFonts w:hint="eastAsia"/>
        </w:rPr>
        <w:t>змістом</w:t>
      </w:r>
      <w:r>
        <w:t></w:t>
      </w:r>
      <w:r>
        <w:rPr>
          <w:rFonts w:hint="eastAsia"/>
        </w:rPr>
        <w:t>антрополого</w:t>
      </w:r>
      <w:r>
        <w:t></w:t>
      </w:r>
      <w:r>
        <w:rPr>
          <w:rFonts w:hint="eastAsia"/>
        </w:rPr>
        <w:t>комунікативного</w:t>
      </w:r>
      <w:r>
        <w:t></w:t>
      </w:r>
      <w:r>
        <w:rPr>
          <w:rFonts w:hint="eastAsia"/>
        </w:rPr>
        <w:t>підходу</w:t>
      </w:r>
    </w:p>
    <w:p w:rsidR="003C2E6D" w:rsidRDefault="003C2E6D" w:rsidP="003C2E6D">
      <w:r>
        <w:rPr>
          <w:rFonts w:hint="eastAsia"/>
        </w:rPr>
        <w:t>дослідження</w:t>
      </w:r>
      <w:r>
        <w:t></w:t>
      </w:r>
      <w:r>
        <w:rPr>
          <w:rFonts w:hint="eastAsia"/>
        </w:rPr>
        <w:t>права</w:t>
      </w:r>
      <w:r>
        <w:t></w:t>
      </w:r>
      <w:r>
        <w:rPr>
          <w:rFonts w:hint="eastAsia"/>
        </w:rPr>
        <w:t>є</w:t>
      </w:r>
      <w:r>
        <w:t></w:t>
      </w:r>
      <w:r>
        <w:rPr>
          <w:rFonts w:hint="eastAsia"/>
        </w:rPr>
        <w:t>комплекс</w:t>
      </w:r>
      <w:r>
        <w:t></w:t>
      </w:r>
      <w:r>
        <w:rPr>
          <w:rFonts w:hint="eastAsia"/>
        </w:rPr>
        <w:t>пізнавальних</w:t>
      </w:r>
      <w:r>
        <w:t></w:t>
      </w:r>
      <w:r>
        <w:rPr>
          <w:rFonts w:hint="eastAsia"/>
        </w:rPr>
        <w:t>положень</w:t>
      </w:r>
      <w:r>
        <w:t></w:t>
      </w:r>
      <w:r>
        <w:t></w:t>
      </w:r>
      <w:r>
        <w:rPr>
          <w:rFonts w:hint="eastAsia"/>
        </w:rPr>
        <w:t>націлених</w:t>
      </w:r>
      <w:r>
        <w:t></w:t>
      </w:r>
      <w:r>
        <w:rPr>
          <w:rFonts w:hint="eastAsia"/>
        </w:rPr>
        <w:t>на</w:t>
      </w:r>
      <w:r>
        <w:t></w:t>
      </w:r>
      <w:r>
        <w:rPr>
          <w:rFonts w:hint="eastAsia"/>
        </w:rPr>
        <w:t>аналіз</w:t>
      </w:r>
    </w:p>
    <w:p w:rsidR="003C2E6D" w:rsidRDefault="003C2E6D" w:rsidP="003C2E6D">
      <w:r>
        <w:rPr>
          <w:rFonts w:hint="eastAsia"/>
        </w:rPr>
        <w:t>права</w:t>
      </w:r>
      <w:r>
        <w:t></w:t>
      </w:r>
      <w:r>
        <w:t></w:t>
      </w:r>
      <w:r>
        <w:rPr>
          <w:rFonts w:hint="eastAsia"/>
        </w:rPr>
        <w:t>а</w:t>
      </w:r>
      <w:r>
        <w:t></w:t>
      </w:r>
      <w:r>
        <w:rPr>
          <w:rFonts w:hint="eastAsia"/>
        </w:rPr>
        <w:t>також</w:t>
      </w:r>
      <w:r>
        <w:t></w:t>
      </w:r>
      <w:r>
        <w:rPr>
          <w:rFonts w:hint="eastAsia"/>
        </w:rPr>
        <w:t>переосмислення</w:t>
      </w:r>
      <w:r>
        <w:t></w:t>
      </w:r>
      <w:r>
        <w:rPr>
          <w:rFonts w:hint="eastAsia"/>
        </w:rPr>
        <w:t>існуючих</w:t>
      </w:r>
      <w:r>
        <w:t></w:t>
      </w:r>
      <w:r>
        <w:rPr>
          <w:rFonts w:hint="eastAsia"/>
        </w:rPr>
        <w:t>наукових</w:t>
      </w:r>
      <w:r>
        <w:t></w:t>
      </w:r>
      <w:r>
        <w:rPr>
          <w:rFonts w:hint="eastAsia"/>
        </w:rPr>
        <w:t>результатів</w:t>
      </w:r>
      <w:r>
        <w:t></w:t>
      </w:r>
      <w:r>
        <w:rPr>
          <w:rFonts w:hint="eastAsia"/>
        </w:rPr>
        <w:t>його</w:t>
      </w:r>
    </w:p>
    <w:p w:rsidR="003C2E6D" w:rsidRDefault="003C2E6D" w:rsidP="003C2E6D">
      <w:r>
        <w:rPr>
          <w:rFonts w:hint="eastAsia"/>
        </w:rPr>
        <w:t>вивчення</w:t>
      </w:r>
      <w:r>
        <w:t></w:t>
      </w:r>
      <w:r>
        <w:t></w:t>
      </w:r>
      <w:r>
        <w:rPr>
          <w:rFonts w:hint="eastAsia"/>
        </w:rPr>
        <w:t>взявши</w:t>
      </w:r>
      <w:r>
        <w:t></w:t>
      </w:r>
      <w:r>
        <w:rPr>
          <w:rFonts w:hint="eastAsia"/>
        </w:rPr>
        <w:t>за</w:t>
      </w:r>
      <w:r>
        <w:t></w:t>
      </w:r>
      <w:r>
        <w:rPr>
          <w:rFonts w:hint="eastAsia"/>
        </w:rPr>
        <w:t>основу</w:t>
      </w:r>
      <w:r>
        <w:t></w:t>
      </w:r>
      <w:r>
        <w:rPr>
          <w:rFonts w:hint="eastAsia"/>
        </w:rPr>
        <w:t>ідею</w:t>
      </w:r>
      <w:r>
        <w:t></w:t>
      </w:r>
      <w:r>
        <w:rPr>
          <w:rFonts w:hint="eastAsia"/>
        </w:rPr>
        <w:t>його</w:t>
      </w:r>
      <w:r>
        <w:t></w:t>
      </w:r>
      <w:r>
        <w:rPr>
          <w:rFonts w:hint="eastAsia"/>
        </w:rPr>
        <w:t>обумовленості</w:t>
      </w:r>
      <w:r>
        <w:t></w:t>
      </w:r>
      <w:r>
        <w:rPr>
          <w:rFonts w:hint="eastAsia"/>
        </w:rPr>
        <w:t>природою</w:t>
      </w:r>
      <w:r>
        <w:t></w:t>
      </w:r>
      <w:r>
        <w:rPr>
          <w:rFonts w:hint="eastAsia"/>
        </w:rPr>
        <w:t>людини</w:t>
      </w:r>
      <w:r>
        <w:t></w:t>
      </w:r>
      <w:r>
        <w:t></w:t>
      </w:r>
      <w:r>
        <w:rPr>
          <w:rFonts w:hint="eastAsia"/>
        </w:rPr>
        <w:t>її</w:t>
      </w:r>
    </w:p>
    <w:p w:rsidR="003C2E6D" w:rsidRDefault="003C2E6D" w:rsidP="003C2E6D">
      <w:r>
        <w:rPr>
          <w:rFonts w:hint="eastAsia"/>
        </w:rPr>
        <w:t>фізико</w:t>
      </w:r>
      <w:r>
        <w:t></w:t>
      </w:r>
      <w:r>
        <w:rPr>
          <w:rFonts w:hint="eastAsia"/>
        </w:rPr>
        <w:t>біологічними</w:t>
      </w:r>
      <w:r>
        <w:t></w:t>
      </w:r>
      <w:r>
        <w:rPr>
          <w:rFonts w:hint="eastAsia"/>
        </w:rPr>
        <w:t>особливостями</w:t>
      </w:r>
      <w:r>
        <w:t></w:t>
      </w:r>
      <w:r>
        <w:t></w:t>
      </w:r>
      <w:r>
        <w:rPr>
          <w:rFonts w:hint="eastAsia"/>
        </w:rPr>
        <w:t>а</w:t>
      </w:r>
      <w:r>
        <w:t></w:t>
      </w:r>
      <w:r>
        <w:rPr>
          <w:rFonts w:hint="eastAsia"/>
        </w:rPr>
        <w:t>також</w:t>
      </w:r>
      <w:r>
        <w:t></w:t>
      </w:r>
      <w:r>
        <w:rPr>
          <w:rFonts w:hint="eastAsia"/>
        </w:rPr>
        <w:t>соціокультурними</w:t>
      </w:r>
    </w:p>
    <w:p w:rsidR="003C2E6D" w:rsidRDefault="003C2E6D" w:rsidP="003C2E6D">
      <w:r>
        <w:rPr>
          <w:rFonts w:hint="eastAsia"/>
        </w:rPr>
        <w:t>особливостями</w:t>
      </w:r>
      <w:r>
        <w:t></w:t>
      </w:r>
      <w:r>
        <w:rPr>
          <w:rFonts w:hint="eastAsia"/>
        </w:rPr>
        <w:t>як</w:t>
      </w:r>
      <w:r>
        <w:t></w:t>
      </w:r>
      <w:r>
        <w:rPr>
          <w:rFonts w:hint="eastAsia"/>
        </w:rPr>
        <w:t>суб’єкта</w:t>
      </w:r>
      <w:r>
        <w:t></w:t>
      </w:r>
      <w:r>
        <w:rPr>
          <w:rFonts w:hint="eastAsia"/>
        </w:rPr>
        <w:t>соціуму</w:t>
      </w:r>
      <w:r>
        <w:t></w:t>
      </w:r>
      <w:r>
        <w:t></w:t>
      </w:r>
      <w:r>
        <w:rPr>
          <w:rFonts w:hint="eastAsia"/>
        </w:rPr>
        <w:t>подолання</w:t>
      </w:r>
      <w:r>
        <w:t></w:t>
      </w:r>
      <w:r>
        <w:rPr>
          <w:rFonts w:hint="eastAsia"/>
        </w:rPr>
        <w:t>однобічності</w:t>
      </w:r>
      <w:r>
        <w:t></w:t>
      </w:r>
      <w:r>
        <w:rPr>
          <w:rFonts w:hint="eastAsia"/>
        </w:rPr>
        <w:t>пізнання</w:t>
      </w:r>
      <w:r>
        <w:t></w:t>
      </w:r>
      <w:r>
        <w:rPr>
          <w:rFonts w:hint="eastAsia"/>
        </w:rPr>
        <w:t>права</w:t>
      </w:r>
    </w:p>
    <w:p w:rsidR="003C2E6D" w:rsidRDefault="003C2E6D" w:rsidP="003C2E6D">
      <w:r>
        <w:rPr>
          <w:rFonts w:hint="eastAsia"/>
        </w:rPr>
        <w:t>або</w:t>
      </w:r>
      <w:r>
        <w:t></w:t>
      </w:r>
      <w:r>
        <w:rPr>
          <w:rFonts w:hint="eastAsia"/>
        </w:rPr>
        <w:t>як</w:t>
      </w:r>
      <w:r>
        <w:t></w:t>
      </w:r>
      <w:r>
        <w:rPr>
          <w:rFonts w:hint="eastAsia"/>
        </w:rPr>
        <w:t>феномену</w:t>
      </w:r>
      <w:r>
        <w:t></w:t>
      </w:r>
      <w:r>
        <w:rPr>
          <w:rFonts w:hint="eastAsia"/>
        </w:rPr>
        <w:t>людиноцентристського</w:t>
      </w:r>
      <w:r>
        <w:t></w:t>
      </w:r>
      <w:r>
        <w:rPr>
          <w:rFonts w:hint="eastAsia"/>
        </w:rPr>
        <w:t>плану</w:t>
      </w:r>
      <w:r>
        <w:t></w:t>
      </w:r>
      <w:r>
        <w:t></w:t>
      </w:r>
      <w:r>
        <w:rPr>
          <w:rFonts w:hint="eastAsia"/>
        </w:rPr>
        <w:t>або</w:t>
      </w:r>
      <w:r>
        <w:t></w:t>
      </w:r>
      <w:r>
        <w:rPr>
          <w:rFonts w:hint="eastAsia"/>
        </w:rPr>
        <w:t>як</w:t>
      </w:r>
      <w:r>
        <w:t></w:t>
      </w:r>
      <w:r>
        <w:rPr>
          <w:rFonts w:hint="eastAsia"/>
        </w:rPr>
        <w:t>явища</w:t>
      </w:r>
    </w:p>
    <w:p w:rsidR="003C2E6D" w:rsidRDefault="003C2E6D" w:rsidP="003C2E6D">
      <w:r>
        <w:rPr>
          <w:rFonts w:hint="eastAsia"/>
        </w:rPr>
        <w:t>соціокультурного</w:t>
      </w:r>
      <w:r>
        <w:t></w:t>
      </w:r>
      <w:r>
        <w:rPr>
          <w:rFonts w:hint="eastAsia"/>
        </w:rPr>
        <w:t>плану</w:t>
      </w:r>
      <w:r>
        <w:t></w:t>
      </w:r>
      <w:r>
        <w:t></w:t>
      </w:r>
      <w:r>
        <w:rPr>
          <w:rFonts w:hint="eastAsia"/>
        </w:rPr>
        <w:t>змістом</w:t>
      </w:r>
      <w:r>
        <w:t></w:t>
      </w:r>
      <w:r>
        <w:rPr>
          <w:rFonts w:hint="eastAsia"/>
        </w:rPr>
        <w:t>якого</w:t>
      </w:r>
      <w:r>
        <w:t></w:t>
      </w:r>
      <w:r>
        <w:rPr>
          <w:rFonts w:hint="eastAsia"/>
        </w:rPr>
        <w:t>є</w:t>
      </w:r>
      <w:r>
        <w:t></w:t>
      </w:r>
      <w:r>
        <w:rPr>
          <w:rFonts w:hint="eastAsia"/>
        </w:rPr>
        <w:t>інформаційний</w:t>
      </w:r>
      <w:r>
        <w:t></w:t>
      </w:r>
      <w:r>
        <w:rPr>
          <w:rFonts w:hint="eastAsia"/>
        </w:rPr>
        <w:t>простір</w:t>
      </w:r>
      <w:r>
        <w:t></w:t>
      </w:r>
      <w:r>
        <w:t></w:t>
      </w:r>
      <w:r>
        <w:rPr>
          <w:rFonts w:hint="eastAsia"/>
        </w:rPr>
        <w:t>що</w:t>
      </w:r>
    </w:p>
    <w:p w:rsidR="003C2E6D" w:rsidRDefault="003C2E6D" w:rsidP="003C2E6D">
      <w:r>
        <w:rPr>
          <w:rFonts w:hint="eastAsia"/>
        </w:rPr>
        <w:t>наділений</w:t>
      </w:r>
      <w:r>
        <w:t></w:t>
      </w:r>
      <w:r>
        <w:rPr>
          <w:rFonts w:hint="eastAsia"/>
        </w:rPr>
        <w:t>правовими</w:t>
      </w:r>
      <w:r>
        <w:t></w:t>
      </w:r>
      <w:r>
        <w:rPr>
          <w:rFonts w:hint="eastAsia"/>
        </w:rPr>
        <w:t>властивостями</w:t>
      </w:r>
      <w:r>
        <w:t></w:t>
      </w:r>
    </w:p>
    <w:p w:rsidR="003C2E6D" w:rsidRDefault="003C2E6D" w:rsidP="003C2E6D">
      <w:r>
        <w:t></w:t>
      </w:r>
      <w:r>
        <w:t></w:t>
      </w:r>
      <w:r>
        <w:t></w:t>
      </w:r>
      <w:r>
        <w:rPr>
          <w:rFonts w:hint="eastAsia"/>
        </w:rPr>
        <w:t>Функціональне</w:t>
      </w:r>
      <w:r>
        <w:t></w:t>
      </w:r>
      <w:r>
        <w:rPr>
          <w:rFonts w:hint="eastAsia"/>
        </w:rPr>
        <w:t>призначення</w:t>
      </w:r>
      <w:r>
        <w:t></w:t>
      </w:r>
      <w:r>
        <w:rPr>
          <w:rFonts w:hint="eastAsia"/>
        </w:rPr>
        <w:t>антрополого</w:t>
      </w:r>
      <w:r>
        <w:t></w:t>
      </w:r>
      <w:r>
        <w:rPr>
          <w:rFonts w:hint="eastAsia"/>
        </w:rPr>
        <w:t>комунікативного</w:t>
      </w:r>
      <w:r>
        <w:t></w:t>
      </w:r>
      <w:r>
        <w:rPr>
          <w:rFonts w:hint="eastAsia"/>
        </w:rPr>
        <w:t>підходу</w:t>
      </w:r>
    </w:p>
    <w:p w:rsidR="003C2E6D" w:rsidRDefault="003C2E6D" w:rsidP="003C2E6D">
      <w:r>
        <w:rPr>
          <w:rFonts w:hint="eastAsia"/>
        </w:rPr>
        <w:t>в</w:t>
      </w:r>
      <w:r>
        <w:t></w:t>
      </w:r>
      <w:r>
        <w:rPr>
          <w:rFonts w:hint="eastAsia"/>
        </w:rPr>
        <w:t>частині</w:t>
      </w:r>
      <w:r>
        <w:t></w:t>
      </w:r>
      <w:r>
        <w:rPr>
          <w:rFonts w:hint="eastAsia"/>
        </w:rPr>
        <w:t>формування</w:t>
      </w:r>
      <w:r>
        <w:t></w:t>
      </w:r>
      <w:r>
        <w:rPr>
          <w:rFonts w:hint="eastAsia"/>
        </w:rPr>
        <w:t>та</w:t>
      </w:r>
      <w:r>
        <w:t></w:t>
      </w:r>
      <w:r>
        <w:rPr>
          <w:rFonts w:hint="eastAsia"/>
        </w:rPr>
        <w:t>удосконалення</w:t>
      </w:r>
      <w:r>
        <w:t></w:t>
      </w:r>
      <w:r>
        <w:rPr>
          <w:rFonts w:hint="eastAsia"/>
        </w:rPr>
        <w:t>понятійно</w:t>
      </w:r>
      <w:r>
        <w:t></w:t>
      </w:r>
      <w:r>
        <w:rPr>
          <w:rFonts w:hint="eastAsia"/>
        </w:rPr>
        <w:t>категоріального</w:t>
      </w:r>
      <w:r>
        <w:t></w:t>
      </w:r>
      <w:r>
        <w:rPr>
          <w:rFonts w:hint="eastAsia"/>
        </w:rPr>
        <w:t>апарату</w:t>
      </w:r>
    </w:p>
    <w:p w:rsidR="003C2E6D" w:rsidRDefault="003C2E6D" w:rsidP="003C2E6D">
      <w:r>
        <w:rPr>
          <w:rFonts w:hint="eastAsia"/>
        </w:rPr>
        <w:t>юридичної</w:t>
      </w:r>
      <w:r>
        <w:t></w:t>
      </w:r>
      <w:r>
        <w:rPr>
          <w:rFonts w:hint="eastAsia"/>
        </w:rPr>
        <w:t>науки</w:t>
      </w:r>
      <w:r>
        <w:t></w:t>
      </w:r>
      <w:r>
        <w:rPr>
          <w:rFonts w:hint="eastAsia"/>
        </w:rPr>
        <w:t>структуровано</w:t>
      </w:r>
      <w:r>
        <w:t></w:t>
      </w:r>
      <w:r>
        <w:rPr>
          <w:rFonts w:hint="eastAsia"/>
        </w:rPr>
        <w:t>на</w:t>
      </w:r>
      <w:r>
        <w:t></w:t>
      </w:r>
      <w:r>
        <w:t></w:t>
      </w:r>
      <w:r>
        <w:rPr>
          <w:rFonts w:hint="eastAsia"/>
        </w:rPr>
        <w:t>а</w:t>
      </w:r>
      <w:r>
        <w:t></w:t>
      </w:r>
      <w:r>
        <w:t></w:t>
      </w:r>
      <w:r>
        <w:rPr>
          <w:rFonts w:hint="eastAsia"/>
        </w:rPr>
        <w:t>світоглядно</w:t>
      </w:r>
      <w:r>
        <w:t></w:t>
      </w:r>
      <w:r>
        <w:rPr>
          <w:rFonts w:hint="eastAsia"/>
        </w:rPr>
        <w:t>орієнтаційний</w:t>
      </w:r>
      <w:r>
        <w:t></w:t>
      </w:r>
      <w:r>
        <w:rPr>
          <w:rFonts w:hint="eastAsia"/>
        </w:rPr>
        <w:t>аспект</w:t>
      </w:r>
      <w:r>
        <w:t></w:t>
      </w:r>
    </w:p>
    <w:p w:rsidR="003C2E6D" w:rsidRDefault="003C2E6D" w:rsidP="003C2E6D">
      <w:r>
        <w:rPr>
          <w:rFonts w:hint="eastAsia"/>
        </w:rPr>
        <w:t>змістом</w:t>
      </w:r>
      <w:r>
        <w:t></w:t>
      </w:r>
      <w:r>
        <w:rPr>
          <w:rFonts w:hint="eastAsia"/>
        </w:rPr>
        <w:t>якого</w:t>
      </w:r>
      <w:r>
        <w:t></w:t>
      </w:r>
      <w:r>
        <w:rPr>
          <w:rFonts w:hint="eastAsia"/>
        </w:rPr>
        <w:t>є</w:t>
      </w:r>
      <w:r>
        <w:t></w:t>
      </w:r>
      <w:r>
        <w:rPr>
          <w:rFonts w:hint="eastAsia"/>
        </w:rPr>
        <w:t>функціональна</w:t>
      </w:r>
      <w:r>
        <w:t></w:t>
      </w:r>
      <w:r>
        <w:rPr>
          <w:rFonts w:hint="eastAsia"/>
        </w:rPr>
        <w:t>здатність</w:t>
      </w:r>
      <w:r>
        <w:t></w:t>
      </w:r>
      <w:r>
        <w:rPr>
          <w:rFonts w:hint="eastAsia"/>
        </w:rPr>
        <w:t>антрополого</w:t>
      </w:r>
      <w:r>
        <w:t></w:t>
      </w:r>
      <w:r>
        <w:rPr>
          <w:rFonts w:hint="eastAsia"/>
        </w:rPr>
        <w:t>комунікативного</w:t>
      </w:r>
    </w:p>
    <w:p w:rsidR="003C2E6D" w:rsidRDefault="003C2E6D" w:rsidP="003C2E6D">
      <w:r>
        <w:rPr>
          <w:rFonts w:hint="eastAsia"/>
        </w:rPr>
        <w:t>підходу</w:t>
      </w:r>
      <w:r>
        <w:t></w:t>
      </w:r>
      <w:r>
        <w:rPr>
          <w:rFonts w:hint="eastAsia"/>
        </w:rPr>
        <w:t>забезпечити</w:t>
      </w:r>
      <w:r>
        <w:t></w:t>
      </w:r>
      <w:r>
        <w:rPr>
          <w:rFonts w:hint="eastAsia"/>
        </w:rPr>
        <w:t>узагальнення</w:t>
      </w:r>
      <w:r>
        <w:t></w:t>
      </w:r>
      <w:r>
        <w:rPr>
          <w:rFonts w:hint="eastAsia"/>
        </w:rPr>
        <w:t>розуміння</w:t>
      </w:r>
      <w:r>
        <w:t></w:t>
      </w:r>
      <w:r>
        <w:rPr>
          <w:rFonts w:hint="eastAsia"/>
        </w:rPr>
        <w:t>права</w:t>
      </w:r>
      <w:r>
        <w:t></w:t>
      </w:r>
      <w:r>
        <w:rPr>
          <w:rFonts w:hint="eastAsia"/>
        </w:rPr>
        <w:t>як</w:t>
      </w:r>
      <w:r>
        <w:t></w:t>
      </w:r>
      <w:r>
        <w:rPr>
          <w:rFonts w:hint="eastAsia"/>
        </w:rPr>
        <w:t>багатоаспектного</w:t>
      </w:r>
    </w:p>
    <w:p w:rsidR="003C2E6D" w:rsidRDefault="003C2E6D" w:rsidP="003C2E6D">
      <w:r>
        <w:rPr>
          <w:rFonts w:hint="eastAsia"/>
        </w:rPr>
        <w:t>явища</w:t>
      </w:r>
      <w:r>
        <w:t></w:t>
      </w:r>
      <w:r>
        <w:t></w:t>
      </w:r>
      <w:r>
        <w:rPr>
          <w:rFonts w:hint="eastAsia"/>
        </w:rPr>
        <w:t>б</w:t>
      </w:r>
      <w:r>
        <w:t></w:t>
      </w:r>
      <w:r>
        <w:t></w:t>
      </w:r>
      <w:r>
        <w:rPr>
          <w:rFonts w:hint="eastAsia"/>
        </w:rPr>
        <w:t>методолого</w:t>
      </w:r>
      <w:r>
        <w:t></w:t>
      </w:r>
      <w:r>
        <w:rPr>
          <w:rFonts w:hint="eastAsia"/>
        </w:rPr>
        <w:t>орієнтаційний</w:t>
      </w:r>
      <w:r>
        <w:t></w:t>
      </w:r>
      <w:r>
        <w:rPr>
          <w:rFonts w:hint="eastAsia"/>
        </w:rPr>
        <w:t>аспект</w:t>
      </w:r>
      <w:r>
        <w:t></w:t>
      </w:r>
      <w:r>
        <w:t></w:t>
      </w:r>
      <w:r>
        <w:rPr>
          <w:rFonts w:hint="eastAsia"/>
        </w:rPr>
        <w:t>що</w:t>
      </w:r>
      <w:r>
        <w:t></w:t>
      </w:r>
      <w:r>
        <w:rPr>
          <w:rFonts w:hint="eastAsia"/>
        </w:rPr>
        <w:t>полягає</w:t>
      </w:r>
      <w:r>
        <w:t></w:t>
      </w:r>
      <w:r>
        <w:rPr>
          <w:rFonts w:hint="eastAsia"/>
        </w:rPr>
        <w:t>у</w:t>
      </w:r>
      <w:r>
        <w:t></w:t>
      </w:r>
      <w:r>
        <w:rPr>
          <w:rFonts w:hint="eastAsia"/>
        </w:rPr>
        <w:t>спроможності</w:t>
      </w:r>
    </w:p>
    <w:p w:rsidR="003C2E6D" w:rsidRDefault="003C2E6D" w:rsidP="003C2E6D">
      <w:r>
        <w:rPr>
          <w:rFonts w:hint="eastAsia"/>
        </w:rPr>
        <w:t>анторополого</w:t>
      </w:r>
      <w:r>
        <w:t></w:t>
      </w:r>
      <w:r>
        <w:rPr>
          <w:rFonts w:hint="eastAsia"/>
        </w:rPr>
        <w:t>комунікативного</w:t>
      </w:r>
      <w:r>
        <w:t></w:t>
      </w:r>
      <w:r>
        <w:rPr>
          <w:rFonts w:hint="eastAsia"/>
        </w:rPr>
        <w:t>підходу</w:t>
      </w:r>
      <w:r>
        <w:t></w:t>
      </w:r>
      <w:r>
        <w:rPr>
          <w:rFonts w:hint="eastAsia"/>
        </w:rPr>
        <w:t>узагальнити</w:t>
      </w:r>
      <w:r>
        <w:t></w:t>
      </w:r>
      <w:r>
        <w:rPr>
          <w:rFonts w:hint="eastAsia"/>
        </w:rPr>
        <w:t>та</w:t>
      </w:r>
      <w:r>
        <w:t></w:t>
      </w:r>
      <w:r>
        <w:rPr>
          <w:rFonts w:hint="eastAsia"/>
        </w:rPr>
        <w:t>акумулювати</w:t>
      </w:r>
    </w:p>
    <w:p w:rsidR="003C2E6D" w:rsidRDefault="003C2E6D" w:rsidP="003C2E6D">
      <w:r>
        <w:t></w:t>
      </w:r>
      <w:r>
        <w:t></w:t>
      </w:r>
      <w:r>
        <w:t></w:t>
      </w:r>
    </w:p>
    <w:p w:rsidR="003C2E6D" w:rsidRDefault="003C2E6D" w:rsidP="003C2E6D">
      <w:r>
        <w:rPr>
          <w:rFonts w:hint="eastAsia"/>
        </w:rPr>
        <w:t>функціональний</w:t>
      </w:r>
      <w:r>
        <w:t></w:t>
      </w:r>
      <w:r>
        <w:rPr>
          <w:rFonts w:hint="eastAsia"/>
        </w:rPr>
        <w:t>потенціал</w:t>
      </w:r>
      <w:r>
        <w:t></w:t>
      </w:r>
      <w:r>
        <w:rPr>
          <w:rFonts w:hint="eastAsia"/>
        </w:rPr>
        <w:t>антропології</w:t>
      </w:r>
      <w:r>
        <w:t></w:t>
      </w:r>
      <w:r>
        <w:rPr>
          <w:rFonts w:hint="eastAsia"/>
        </w:rPr>
        <w:t>права</w:t>
      </w:r>
      <w:r>
        <w:t></w:t>
      </w:r>
      <w:r>
        <w:rPr>
          <w:rFonts w:hint="eastAsia"/>
        </w:rPr>
        <w:t>та</w:t>
      </w:r>
      <w:r>
        <w:t></w:t>
      </w:r>
      <w:r>
        <w:rPr>
          <w:rFonts w:hint="eastAsia"/>
        </w:rPr>
        <w:t>комунікативної</w:t>
      </w:r>
      <w:r>
        <w:t></w:t>
      </w:r>
      <w:r>
        <w:rPr>
          <w:rFonts w:hint="eastAsia"/>
        </w:rPr>
        <w:t>теорії</w:t>
      </w:r>
      <w:r>
        <w:t></w:t>
      </w:r>
      <w:r>
        <w:rPr>
          <w:rFonts w:hint="eastAsia"/>
        </w:rPr>
        <w:t>права</w:t>
      </w:r>
      <w:r>
        <w:t></w:t>
      </w:r>
    </w:p>
    <w:p w:rsidR="003C2E6D" w:rsidRDefault="003C2E6D" w:rsidP="003C2E6D">
      <w:r>
        <w:rPr>
          <w:rFonts w:hint="eastAsia"/>
        </w:rPr>
        <w:t>в</w:t>
      </w:r>
      <w:r>
        <w:t></w:t>
      </w:r>
      <w:r>
        <w:t></w:t>
      </w:r>
      <w:r>
        <w:rPr>
          <w:rFonts w:hint="eastAsia"/>
        </w:rPr>
        <w:t>формально</w:t>
      </w:r>
      <w:r>
        <w:t></w:t>
      </w:r>
      <w:r>
        <w:rPr>
          <w:rFonts w:hint="eastAsia"/>
        </w:rPr>
        <w:t>орієнтаційний</w:t>
      </w:r>
      <w:r>
        <w:t></w:t>
      </w:r>
      <w:r>
        <w:rPr>
          <w:rFonts w:hint="eastAsia"/>
        </w:rPr>
        <w:t>аспект</w:t>
      </w:r>
      <w:r>
        <w:t></w:t>
      </w:r>
      <w:r>
        <w:t></w:t>
      </w:r>
      <w:r>
        <w:rPr>
          <w:rFonts w:hint="eastAsia"/>
        </w:rPr>
        <w:t>змістом</w:t>
      </w:r>
      <w:r>
        <w:t></w:t>
      </w:r>
      <w:r>
        <w:rPr>
          <w:rFonts w:hint="eastAsia"/>
        </w:rPr>
        <w:t>якого</w:t>
      </w:r>
      <w:r>
        <w:t></w:t>
      </w:r>
      <w:r>
        <w:rPr>
          <w:rFonts w:hint="eastAsia"/>
        </w:rPr>
        <w:t>є</w:t>
      </w:r>
      <w:r>
        <w:t></w:t>
      </w:r>
      <w:r>
        <w:rPr>
          <w:rFonts w:hint="eastAsia"/>
        </w:rPr>
        <w:t>здатність</w:t>
      </w:r>
      <w:r>
        <w:t></w:t>
      </w:r>
      <w:r>
        <w:rPr>
          <w:rFonts w:hint="eastAsia"/>
        </w:rPr>
        <w:t>антропологокомунікативного</w:t>
      </w:r>
      <w:r>
        <w:t></w:t>
      </w:r>
      <w:r>
        <w:rPr>
          <w:rFonts w:hint="eastAsia"/>
        </w:rPr>
        <w:t>підходу</w:t>
      </w:r>
      <w:r>
        <w:t></w:t>
      </w:r>
      <w:r>
        <w:rPr>
          <w:rFonts w:hint="eastAsia"/>
        </w:rPr>
        <w:t>дослідження</w:t>
      </w:r>
      <w:r>
        <w:t></w:t>
      </w:r>
      <w:r>
        <w:rPr>
          <w:rFonts w:hint="eastAsia"/>
        </w:rPr>
        <w:t>права</w:t>
      </w:r>
      <w:r>
        <w:t></w:t>
      </w:r>
      <w:r>
        <w:rPr>
          <w:rFonts w:hint="eastAsia"/>
        </w:rPr>
        <w:t>узагальнити</w:t>
      </w:r>
      <w:r>
        <w:t></w:t>
      </w:r>
      <w:r>
        <w:rPr>
          <w:rFonts w:hint="eastAsia"/>
        </w:rPr>
        <w:t>визначення</w:t>
      </w:r>
    </w:p>
    <w:p w:rsidR="003C2E6D" w:rsidRDefault="003C2E6D" w:rsidP="003C2E6D">
      <w:r>
        <w:rPr>
          <w:rFonts w:hint="eastAsia"/>
        </w:rPr>
        <w:t>понятійно</w:t>
      </w:r>
      <w:r>
        <w:t></w:t>
      </w:r>
      <w:r>
        <w:rPr>
          <w:rFonts w:hint="eastAsia"/>
        </w:rPr>
        <w:t>категоріального</w:t>
      </w:r>
      <w:r>
        <w:t></w:t>
      </w:r>
      <w:r>
        <w:rPr>
          <w:rFonts w:hint="eastAsia"/>
        </w:rPr>
        <w:t>апарату</w:t>
      </w:r>
      <w:r>
        <w:t></w:t>
      </w:r>
      <w:r>
        <w:rPr>
          <w:rFonts w:hint="eastAsia"/>
        </w:rPr>
        <w:t>юридичної</w:t>
      </w:r>
      <w:r>
        <w:t></w:t>
      </w:r>
      <w:r>
        <w:rPr>
          <w:rFonts w:hint="eastAsia"/>
        </w:rPr>
        <w:t>науки</w:t>
      </w:r>
      <w:r>
        <w:t></w:t>
      </w:r>
      <w:r>
        <w:t></w:t>
      </w:r>
      <w:r>
        <w:rPr>
          <w:rFonts w:hint="eastAsia"/>
        </w:rPr>
        <w:t>їх</w:t>
      </w:r>
      <w:r>
        <w:t></w:t>
      </w:r>
      <w:r>
        <w:rPr>
          <w:rFonts w:hint="eastAsia"/>
        </w:rPr>
        <w:t>уточнення</w:t>
      </w:r>
      <w:r>
        <w:t></w:t>
      </w:r>
      <w:r>
        <w:rPr>
          <w:rFonts w:hint="eastAsia"/>
        </w:rPr>
        <w:t>крізь</w:t>
      </w:r>
    </w:p>
    <w:p w:rsidR="003C2E6D" w:rsidRDefault="003C2E6D" w:rsidP="003C2E6D">
      <w:r>
        <w:rPr>
          <w:rFonts w:hint="eastAsia"/>
        </w:rPr>
        <w:t>призму</w:t>
      </w:r>
      <w:r>
        <w:t></w:t>
      </w:r>
      <w:r>
        <w:rPr>
          <w:rFonts w:hint="eastAsia"/>
        </w:rPr>
        <w:t>поєднання</w:t>
      </w:r>
      <w:r>
        <w:t></w:t>
      </w:r>
      <w:r>
        <w:rPr>
          <w:rFonts w:hint="eastAsia"/>
        </w:rPr>
        <w:t>антрополого</w:t>
      </w:r>
      <w:r>
        <w:t></w:t>
      </w:r>
      <w:r>
        <w:rPr>
          <w:rFonts w:hint="eastAsia"/>
        </w:rPr>
        <w:t>правової</w:t>
      </w:r>
      <w:r>
        <w:t></w:t>
      </w:r>
      <w:r>
        <w:rPr>
          <w:rFonts w:hint="eastAsia"/>
        </w:rPr>
        <w:t>сутності</w:t>
      </w:r>
      <w:r>
        <w:t></w:t>
      </w:r>
      <w:r>
        <w:rPr>
          <w:rFonts w:hint="eastAsia"/>
        </w:rPr>
        <w:t>та</w:t>
      </w:r>
      <w:r>
        <w:t></w:t>
      </w:r>
      <w:r>
        <w:rPr>
          <w:rFonts w:hint="eastAsia"/>
        </w:rPr>
        <w:t>комунікативного</w:t>
      </w:r>
      <w:r>
        <w:t></w:t>
      </w:r>
      <w:r>
        <w:rPr>
          <w:rFonts w:hint="eastAsia"/>
        </w:rPr>
        <w:t>виміру</w:t>
      </w:r>
    </w:p>
    <w:p w:rsidR="003C2E6D" w:rsidRDefault="003C2E6D" w:rsidP="003C2E6D">
      <w:r>
        <w:rPr>
          <w:rFonts w:hint="eastAsia"/>
        </w:rPr>
        <w:t>права</w:t>
      </w:r>
      <w:r>
        <w:t></w:t>
      </w:r>
    </w:p>
    <w:p w:rsidR="003C2E6D" w:rsidRDefault="003C2E6D" w:rsidP="003C2E6D">
      <w:r>
        <w:t></w:t>
      </w:r>
      <w:r>
        <w:t></w:t>
      </w:r>
      <w:r>
        <w:t></w:t>
      </w:r>
      <w:r>
        <w:rPr>
          <w:rFonts w:hint="eastAsia"/>
        </w:rPr>
        <w:t>Право</w:t>
      </w:r>
      <w:r>
        <w:t></w:t>
      </w:r>
      <w:r>
        <w:rPr>
          <w:rFonts w:hint="eastAsia"/>
        </w:rPr>
        <w:t>як</w:t>
      </w:r>
      <w:r>
        <w:t></w:t>
      </w:r>
      <w:r>
        <w:rPr>
          <w:rFonts w:hint="eastAsia"/>
        </w:rPr>
        <w:t>антрополого</w:t>
      </w:r>
      <w:r>
        <w:t></w:t>
      </w:r>
      <w:r>
        <w:rPr>
          <w:rFonts w:hint="eastAsia"/>
        </w:rPr>
        <w:t>комунікативна</w:t>
      </w:r>
      <w:r>
        <w:t></w:t>
      </w:r>
      <w:r>
        <w:rPr>
          <w:rFonts w:hint="eastAsia"/>
        </w:rPr>
        <w:t>модель</w:t>
      </w:r>
      <w:r>
        <w:t></w:t>
      </w:r>
      <w:r>
        <w:rPr>
          <w:rFonts w:hint="eastAsia"/>
        </w:rPr>
        <w:t>–</w:t>
      </w:r>
      <w:r>
        <w:t></w:t>
      </w:r>
      <w:r>
        <w:rPr>
          <w:rFonts w:hint="eastAsia"/>
        </w:rPr>
        <w:t>це</w:t>
      </w:r>
      <w:r>
        <w:t></w:t>
      </w:r>
      <w:r>
        <w:rPr>
          <w:rFonts w:hint="eastAsia"/>
        </w:rPr>
        <w:t>міра</w:t>
      </w:r>
      <w:r>
        <w:t></w:t>
      </w:r>
      <w:r>
        <w:rPr>
          <w:rFonts w:hint="eastAsia"/>
        </w:rPr>
        <w:t>можливої</w:t>
      </w:r>
      <w:r>
        <w:t></w:t>
      </w:r>
      <w:r>
        <w:rPr>
          <w:rFonts w:hint="eastAsia"/>
        </w:rPr>
        <w:t>та</w:t>
      </w:r>
    </w:p>
    <w:p w:rsidR="003C2E6D" w:rsidRDefault="003C2E6D" w:rsidP="003C2E6D">
      <w:r>
        <w:rPr>
          <w:rFonts w:hint="eastAsia"/>
        </w:rPr>
        <w:t>необхідної</w:t>
      </w:r>
      <w:r>
        <w:t></w:t>
      </w:r>
      <w:r>
        <w:rPr>
          <w:rFonts w:hint="eastAsia"/>
        </w:rPr>
        <w:t>поведінки</w:t>
      </w:r>
      <w:r>
        <w:t></w:t>
      </w:r>
      <w:r>
        <w:rPr>
          <w:rFonts w:hint="eastAsia"/>
        </w:rPr>
        <w:t>людини</w:t>
      </w:r>
      <w:r>
        <w:t></w:t>
      </w:r>
      <w:r>
        <w:t></w:t>
      </w:r>
      <w:r>
        <w:rPr>
          <w:rFonts w:hint="eastAsia"/>
        </w:rPr>
        <w:t>що</w:t>
      </w:r>
      <w:r>
        <w:t></w:t>
      </w:r>
      <w:r>
        <w:rPr>
          <w:rFonts w:hint="eastAsia"/>
        </w:rPr>
        <w:t>забезпечена</w:t>
      </w:r>
      <w:r>
        <w:t></w:t>
      </w:r>
      <w:r>
        <w:rPr>
          <w:rFonts w:hint="eastAsia"/>
        </w:rPr>
        <w:t>відповідною</w:t>
      </w:r>
      <w:r>
        <w:t></w:t>
      </w:r>
      <w:r>
        <w:rPr>
          <w:rFonts w:hint="eastAsia"/>
        </w:rPr>
        <w:t>мірою</w:t>
      </w:r>
      <w:r>
        <w:t></w:t>
      </w:r>
      <w:r>
        <w:rPr>
          <w:rFonts w:hint="eastAsia"/>
        </w:rPr>
        <w:t>можливої</w:t>
      </w:r>
    </w:p>
    <w:p w:rsidR="003C2E6D" w:rsidRDefault="003C2E6D" w:rsidP="003C2E6D">
      <w:r>
        <w:rPr>
          <w:rFonts w:hint="eastAsia"/>
        </w:rPr>
        <w:t>та</w:t>
      </w:r>
      <w:r>
        <w:t></w:t>
      </w:r>
      <w:r>
        <w:rPr>
          <w:rFonts w:hint="eastAsia"/>
        </w:rPr>
        <w:t>необхідної</w:t>
      </w:r>
      <w:r>
        <w:t></w:t>
      </w:r>
      <w:r>
        <w:rPr>
          <w:rFonts w:hint="eastAsia"/>
        </w:rPr>
        <w:t>поведінки</w:t>
      </w:r>
      <w:r>
        <w:t></w:t>
      </w:r>
      <w:r>
        <w:rPr>
          <w:rFonts w:hint="eastAsia"/>
        </w:rPr>
        <w:t>інших</w:t>
      </w:r>
      <w:r>
        <w:t></w:t>
      </w:r>
      <w:r>
        <w:rPr>
          <w:rFonts w:hint="eastAsia"/>
        </w:rPr>
        <w:t>людей</w:t>
      </w:r>
      <w:r>
        <w:t></w:t>
      </w:r>
      <w:r>
        <w:t></w:t>
      </w:r>
      <w:r>
        <w:rPr>
          <w:rFonts w:hint="eastAsia"/>
        </w:rPr>
        <w:t>гарантована</w:t>
      </w:r>
      <w:r>
        <w:t></w:t>
      </w:r>
      <w:r>
        <w:rPr>
          <w:rFonts w:hint="eastAsia"/>
        </w:rPr>
        <w:t>засобами</w:t>
      </w:r>
      <w:r>
        <w:t></w:t>
      </w:r>
      <w:r>
        <w:rPr>
          <w:rFonts w:hint="eastAsia"/>
        </w:rPr>
        <w:t>фізичного</w:t>
      </w:r>
      <w:r>
        <w:t></w:t>
      </w:r>
      <w:r>
        <w:rPr>
          <w:rFonts w:hint="eastAsia"/>
        </w:rPr>
        <w:t>та</w:t>
      </w:r>
    </w:p>
    <w:p w:rsidR="003C2E6D" w:rsidRDefault="003C2E6D" w:rsidP="003C2E6D">
      <w:r>
        <w:rPr>
          <w:rFonts w:hint="eastAsia"/>
        </w:rPr>
        <w:t>психічного</w:t>
      </w:r>
      <w:r>
        <w:t></w:t>
      </w:r>
      <w:r>
        <w:rPr>
          <w:rFonts w:hint="eastAsia"/>
        </w:rPr>
        <w:t>примусу</w:t>
      </w:r>
      <w:r>
        <w:t></w:t>
      </w:r>
      <w:r>
        <w:t></w:t>
      </w:r>
      <w:r>
        <w:rPr>
          <w:rFonts w:hint="eastAsia"/>
        </w:rPr>
        <w:t>походить</w:t>
      </w:r>
      <w:r>
        <w:t></w:t>
      </w:r>
      <w:r>
        <w:rPr>
          <w:rFonts w:hint="eastAsia"/>
        </w:rPr>
        <w:t>від</w:t>
      </w:r>
      <w:r>
        <w:t></w:t>
      </w:r>
      <w:r>
        <w:rPr>
          <w:rFonts w:hint="eastAsia"/>
        </w:rPr>
        <w:t>людського</w:t>
      </w:r>
      <w:r>
        <w:t></w:t>
      </w:r>
      <w:r>
        <w:rPr>
          <w:rFonts w:hint="eastAsia"/>
        </w:rPr>
        <w:t>буття</w:t>
      </w:r>
      <w:r>
        <w:t></w:t>
      </w:r>
      <w:r>
        <w:rPr>
          <w:rFonts w:hint="eastAsia"/>
        </w:rPr>
        <w:t>та</w:t>
      </w:r>
      <w:r>
        <w:t></w:t>
      </w:r>
      <w:r>
        <w:rPr>
          <w:rFonts w:hint="eastAsia"/>
        </w:rPr>
        <w:t>набуває</w:t>
      </w:r>
      <w:r>
        <w:t></w:t>
      </w:r>
      <w:r>
        <w:rPr>
          <w:rFonts w:hint="eastAsia"/>
        </w:rPr>
        <w:t>текстуального</w:t>
      </w:r>
    </w:p>
    <w:p w:rsidR="003C2E6D" w:rsidRDefault="003C2E6D" w:rsidP="003C2E6D">
      <w:r>
        <w:rPr>
          <w:rFonts w:hint="eastAsia"/>
        </w:rPr>
        <w:t>виразу</w:t>
      </w:r>
      <w:r>
        <w:t></w:t>
      </w:r>
      <w:r>
        <w:rPr>
          <w:rFonts w:hint="eastAsia"/>
        </w:rPr>
        <w:t>в</w:t>
      </w:r>
      <w:r>
        <w:t></w:t>
      </w:r>
      <w:r>
        <w:rPr>
          <w:rFonts w:hint="eastAsia"/>
        </w:rPr>
        <w:t>правових</w:t>
      </w:r>
      <w:r>
        <w:t></w:t>
      </w:r>
      <w:r>
        <w:rPr>
          <w:rFonts w:hint="eastAsia"/>
        </w:rPr>
        <w:t>актах</w:t>
      </w:r>
      <w:r>
        <w:t></w:t>
      </w:r>
      <w:r>
        <w:t></w:t>
      </w:r>
      <w:r>
        <w:rPr>
          <w:rFonts w:hint="eastAsia"/>
        </w:rPr>
        <w:t>реалізується</w:t>
      </w:r>
      <w:r>
        <w:t></w:t>
      </w:r>
      <w:r>
        <w:rPr>
          <w:rFonts w:hint="eastAsia"/>
        </w:rPr>
        <w:t>у</w:t>
      </w:r>
      <w:r>
        <w:t></w:t>
      </w:r>
      <w:r>
        <w:rPr>
          <w:rFonts w:hint="eastAsia"/>
        </w:rPr>
        <w:t>взаємовідносинах</w:t>
      </w:r>
      <w:r>
        <w:t></w:t>
      </w:r>
      <w:r>
        <w:rPr>
          <w:rFonts w:hint="eastAsia"/>
        </w:rPr>
        <w:t>між</w:t>
      </w:r>
      <w:r>
        <w:t></w:t>
      </w:r>
      <w:r>
        <w:rPr>
          <w:rFonts w:hint="eastAsia"/>
        </w:rPr>
        <w:t>людьми</w:t>
      </w:r>
      <w:r>
        <w:t></w:t>
      </w:r>
    </w:p>
    <w:p w:rsidR="003C2E6D" w:rsidRDefault="003C2E6D" w:rsidP="003C2E6D">
      <w:r>
        <w:rPr>
          <w:rFonts w:hint="eastAsia"/>
        </w:rPr>
        <w:t>надаючи</w:t>
      </w:r>
      <w:r>
        <w:t></w:t>
      </w:r>
      <w:r>
        <w:rPr>
          <w:rFonts w:hint="eastAsia"/>
        </w:rPr>
        <w:t>їм</w:t>
      </w:r>
      <w:r>
        <w:t></w:t>
      </w:r>
      <w:r>
        <w:rPr>
          <w:rFonts w:hint="eastAsia"/>
        </w:rPr>
        <w:t>статусу</w:t>
      </w:r>
      <w:r>
        <w:t></w:t>
      </w:r>
      <w:r>
        <w:rPr>
          <w:rFonts w:hint="eastAsia"/>
        </w:rPr>
        <w:t>правовідносин</w:t>
      </w:r>
      <w:r>
        <w:t></w:t>
      </w:r>
      <w:r>
        <w:t></w:t>
      </w:r>
      <w:r>
        <w:rPr>
          <w:rFonts w:hint="eastAsia"/>
        </w:rPr>
        <w:t>та</w:t>
      </w:r>
      <w:r>
        <w:t></w:t>
      </w:r>
      <w:r>
        <w:rPr>
          <w:rFonts w:hint="eastAsia"/>
        </w:rPr>
        <w:t>забезпечує</w:t>
      </w:r>
      <w:r>
        <w:t></w:t>
      </w:r>
      <w:r>
        <w:rPr>
          <w:rFonts w:hint="eastAsia"/>
        </w:rPr>
        <w:t>досягнення</w:t>
      </w:r>
      <w:r>
        <w:t></w:t>
      </w:r>
      <w:r>
        <w:rPr>
          <w:rFonts w:hint="eastAsia"/>
        </w:rPr>
        <w:t>результату</w:t>
      </w:r>
      <w:r>
        <w:t></w:t>
      </w:r>
    </w:p>
    <w:p w:rsidR="003C2E6D" w:rsidRDefault="003C2E6D" w:rsidP="003C2E6D">
      <w:r>
        <w:rPr>
          <w:rFonts w:hint="eastAsia"/>
        </w:rPr>
        <w:t>пов’язаного</w:t>
      </w:r>
      <w:r>
        <w:t></w:t>
      </w:r>
      <w:r>
        <w:rPr>
          <w:rFonts w:hint="eastAsia"/>
        </w:rPr>
        <w:t>із</w:t>
      </w:r>
      <w:r>
        <w:t></w:t>
      </w:r>
      <w:r>
        <w:rPr>
          <w:rFonts w:hint="eastAsia"/>
        </w:rPr>
        <w:t>змінами</w:t>
      </w:r>
      <w:r>
        <w:t></w:t>
      </w:r>
      <w:r>
        <w:rPr>
          <w:rFonts w:hint="eastAsia"/>
        </w:rPr>
        <w:t>в</w:t>
      </w:r>
      <w:r>
        <w:t></w:t>
      </w:r>
      <w:r>
        <w:rPr>
          <w:rFonts w:hint="eastAsia"/>
        </w:rPr>
        <w:t>сфері</w:t>
      </w:r>
      <w:r>
        <w:t></w:t>
      </w:r>
      <w:r>
        <w:rPr>
          <w:rFonts w:hint="eastAsia"/>
        </w:rPr>
        <w:t>правового</w:t>
      </w:r>
      <w:r>
        <w:t></w:t>
      </w:r>
      <w:r>
        <w:rPr>
          <w:rFonts w:hint="eastAsia"/>
        </w:rPr>
        <w:t>життя</w:t>
      </w:r>
      <w:r>
        <w:t></w:t>
      </w:r>
      <w:r>
        <w:rPr>
          <w:rFonts w:hint="eastAsia"/>
        </w:rPr>
        <w:t>людей</w:t>
      </w:r>
      <w:r>
        <w:t></w:t>
      </w:r>
    </w:p>
    <w:p w:rsidR="003C2E6D" w:rsidRDefault="003C2E6D" w:rsidP="003C2E6D">
      <w:r>
        <w:t></w:t>
      </w:r>
      <w:r>
        <w:t></w:t>
      </w:r>
      <w:r>
        <w:t></w:t>
      </w:r>
      <w:r>
        <w:rPr>
          <w:rFonts w:hint="eastAsia"/>
        </w:rPr>
        <w:t>Право</w:t>
      </w:r>
      <w:r>
        <w:t></w:t>
      </w:r>
      <w:r>
        <w:rPr>
          <w:rFonts w:hint="eastAsia"/>
        </w:rPr>
        <w:t>характеризується</w:t>
      </w:r>
      <w:r>
        <w:t></w:t>
      </w:r>
      <w:r>
        <w:rPr>
          <w:rFonts w:hint="eastAsia"/>
        </w:rPr>
        <w:t>такими</w:t>
      </w:r>
      <w:r>
        <w:t></w:t>
      </w:r>
      <w:r>
        <w:rPr>
          <w:rFonts w:hint="eastAsia"/>
        </w:rPr>
        <w:t>ознаками</w:t>
      </w:r>
      <w:r>
        <w:t></w:t>
      </w:r>
      <w:r>
        <w:rPr>
          <w:rFonts w:hint="eastAsia"/>
        </w:rPr>
        <w:t>як</w:t>
      </w:r>
      <w:r>
        <w:t></w:t>
      </w:r>
      <w:r>
        <w:t></w:t>
      </w:r>
      <w:r>
        <w:rPr>
          <w:rFonts w:hint="eastAsia"/>
        </w:rPr>
        <w:t>а</w:t>
      </w:r>
      <w:r>
        <w:t></w:t>
      </w:r>
      <w:r>
        <w:t></w:t>
      </w:r>
      <w:r>
        <w:rPr>
          <w:rFonts w:hint="eastAsia"/>
        </w:rPr>
        <w:t>приналежність</w:t>
      </w:r>
    </w:p>
    <w:p w:rsidR="003C2E6D" w:rsidRDefault="003C2E6D" w:rsidP="003C2E6D">
      <w:r>
        <w:rPr>
          <w:rFonts w:hint="eastAsia"/>
        </w:rPr>
        <w:t>виключно</w:t>
      </w:r>
      <w:r>
        <w:t></w:t>
      </w:r>
      <w:r>
        <w:rPr>
          <w:rFonts w:hint="eastAsia"/>
        </w:rPr>
        <w:t>людському</w:t>
      </w:r>
      <w:r>
        <w:t></w:t>
      </w:r>
      <w:r>
        <w:rPr>
          <w:rFonts w:hint="eastAsia"/>
        </w:rPr>
        <w:t>середовищу</w:t>
      </w:r>
      <w:r>
        <w:t></w:t>
      </w:r>
      <w:r>
        <w:t></w:t>
      </w:r>
      <w:r>
        <w:rPr>
          <w:rFonts w:hint="eastAsia"/>
        </w:rPr>
        <w:t>б</w:t>
      </w:r>
      <w:r>
        <w:t></w:t>
      </w:r>
      <w:r>
        <w:t></w:t>
      </w:r>
      <w:r>
        <w:rPr>
          <w:rFonts w:hint="eastAsia"/>
        </w:rPr>
        <w:t>його</w:t>
      </w:r>
      <w:r>
        <w:t></w:t>
      </w:r>
      <w:r>
        <w:rPr>
          <w:rFonts w:hint="eastAsia"/>
        </w:rPr>
        <w:t>змістом</w:t>
      </w:r>
      <w:r>
        <w:t></w:t>
      </w:r>
      <w:r>
        <w:rPr>
          <w:rFonts w:hint="eastAsia"/>
        </w:rPr>
        <w:t>є</w:t>
      </w:r>
      <w:r>
        <w:t></w:t>
      </w:r>
      <w:r>
        <w:rPr>
          <w:rFonts w:hint="eastAsia"/>
        </w:rPr>
        <w:t>конкретно</w:t>
      </w:r>
      <w:r>
        <w:t></w:t>
      </w:r>
      <w:r>
        <w:rPr>
          <w:rFonts w:hint="eastAsia"/>
        </w:rPr>
        <w:t>встановлені</w:t>
      </w:r>
    </w:p>
    <w:p w:rsidR="003C2E6D" w:rsidRDefault="003C2E6D" w:rsidP="003C2E6D">
      <w:r>
        <w:rPr>
          <w:rFonts w:hint="eastAsia"/>
        </w:rPr>
        <w:t>за</w:t>
      </w:r>
      <w:r>
        <w:t></w:t>
      </w:r>
      <w:r>
        <w:rPr>
          <w:rFonts w:hint="eastAsia"/>
        </w:rPr>
        <w:t>допомогою</w:t>
      </w:r>
      <w:r>
        <w:t></w:t>
      </w:r>
      <w:r>
        <w:rPr>
          <w:rFonts w:hint="eastAsia"/>
        </w:rPr>
        <w:t>інформаційних</w:t>
      </w:r>
      <w:r>
        <w:t></w:t>
      </w:r>
      <w:r>
        <w:rPr>
          <w:rFonts w:hint="eastAsia"/>
        </w:rPr>
        <w:t>засобів</w:t>
      </w:r>
      <w:r>
        <w:t></w:t>
      </w:r>
      <w:r>
        <w:rPr>
          <w:rFonts w:hint="eastAsia"/>
        </w:rPr>
        <w:t>межі</w:t>
      </w:r>
      <w:r>
        <w:t></w:t>
      </w:r>
      <w:r>
        <w:rPr>
          <w:rFonts w:hint="eastAsia"/>
        </w:rPr>
        <w:t>можливої</w:t>
      </w:r>
      <w:r>
        <w:t></w:t>
      </w:r>
      <w:r>
        <w:rPr>
          <w:rFonts w:hint="eastAsia"/>
        </w:rPr>
        <w:t>та</w:t>
      </w:r>
      <w:r>
        <w:t></w:t>
      </w:r>
      <w:r>
        <w:rPr>
          <w:rFonts w:hint="eastAsia"/>
        </w:rPr>
        <w:t>необхідної</w:t>
      </w:r>
      <w:r>
        <w:t></w:t>
      </w:r>
      <w:r>
        <w:rPr>
          <w:rFonts w:hint="eastAsia"/>
        </w:rPr>
        <w:t>поведінки</w:t>
      </w:r>
    </w:p>
    <w:p w:rsidR="003C2E6D" w:rsidRDefault="003C2E6D" w:rsidP="003C2E6D">
      <w:r>
        <w:rPr>
          <w:rFonts w:hint="eastAsia"/>
        </w:rPr>
        <w:t>людини</w:t>
      </w:r>
      <w:r>
        <w:t></w:t>
      </w:r>
      <w:r>
        <w:t></w:t>
      </w:r>
      <w:r>
        <w:rPr>
          <w:rFonts w:hint="eastAsia"/>
        </w:rPr>
        <w:t>в</w:t>
      </w:r>
      <w:r>
        <w:t></w:t>
      </w:r>
      <w:r>
        <w:t></w:t>
      </w:r>
      <w:r>
        <w:rPr>
          <w:rFonts w:hint="eastAsia"/>
        </w:rPr>
        <w:t>походить</w:t>
      </w:r>
      <w:r>
        <w:t></w:t>
      </w:r>
      <w:r>
        <w:rPr>
          <w:rFonts w:hint="eastAsia"/>
        </w:rPr>
        <w:t>від</w:t>
      </w:r>
      <w:r>
        <w:t></w:t>
      </w:r>
      <w:r>
        <w:rPr>
          <w:rFonts w:hint="eastAsia"/>
        </w:rPr>
        <w:t>людського</w:t>
      </w:r>
      <w:r>
        <w:t></w:t>
      </w:r>
      <w:r>
        <w:rPr>
          <w:rFonts w:hint="eastAsia"/>
        </w:rPr>
        <w:t>буття</w:t>
      </w:r>
      <w:r>
        <w:t></w:t>
      </w:r>
      <w:r>
        <w:t></w:t>
      </w:r>
      <w:r>
        <w:rPr>
          <w:rFonts w:hint="eastAsia"/>
        </w:rPr>
        <w:t>котре</w:t>
      </w:r>
      <w:r>
        <w:t></w:t>
      </w:r>
      <w:r>
        <w:rPr>
          <w:rFonts w:hint="eastAsia"/>
        </w:rPr>
        <w:t>формує</w:t>
      </w:r>
      <w:r>
        <w:t></w:t>
      </w:r>
      <w:r>
        <w:rPr>
          <w:rFonts w:hint="eastAsia"/>
        </w:rPr>
        <w:t>об’єктивну</w:t>
      </w:r>
    </w:p>
    <w:p w:rsidR="003C2E6D" w:rsidRDefault="003C2E6D" w:rsidP="003C2E6D">
      <w:r>
        <w:rPr>
          <w:rFonts w:hint="eastAsia"/>
        </w:rPr>
        <w:t>необхідність</w:t>
      </w:r>
      <w:r>
        <w:t></w:t>
      </w:r>
      <w:r>
        <w:rPr>
          <w:rFonts w:hint="eastAsia"/>
        </w:rPr>
        <w:t>у</w:t>
      </w:r>
      <w:r>
        <w:t></w:t>
      </w:r>
      <w:r>
        <w:rPr>
          <w:rFonts w:hint="eastAsia"/>
        </w:rPr>
        <w:t>праві</w:t>
      </w:r>
      <w:r>
        <w:t></w:t>
      </w:r>
      <w:r>
        <w:t></w:t>
      </w:r>
      <w:r>
        <w:rPr>
          <w:rFonts w:hint="eastAsia"/>
        </w:rPr>
        <w:t>визначає</w:t>
      </w:r>
      <w:r>
        <w:t></w:t>
      </w:r>
      <w:r>
        <w:rPr>
          <w:rFonts w:hint="eastAsia"/>
        </w:rPr>
        <w:t>його</w:t>
      </w:r>
      <w:r>
        <w:t></w:t>
      </w:r>
      <w:r>
        <w:rPr>
          <w:rFonts w:hint="eastAsia"/>
        </w:rPr>
        <w:t>подальший</w:t>
      </w:r>
      <w:r>
        <w:t></w:t>
      </w:r>
      <w:r>
        <w:rPr>
          <w:rFonts w:hint="eastAsia"/>
        </w:rPr>
        <w:t>розвиток</w:t>
      </w:r>
      <w:r>
        <w:t></w:t>
      </w:r>
      <w:r>
        <w:rPr>
          <w:rFonts w:hint="eastAsia"/>
        </w:rPr>
        <w:t>і</w:t>
      </w:r>
      <w:r>
        <w:t></w:t>
      </w:r>
      <w:r>
        <w:rPr>
          <w:rFonts w:hint="eastAsia"/>
        </w:rPr>
        <w:t>вдосконалення</w:t>
      </w:r>
      <w:r>
        <w:t></w:t>
      </w:r>
    </w:p>
    <w:p w:rsidR="003C2E6D" w:rsidRDefault="003C2E6D" w:rsidP="003C2E6D">
      <w:r>
        <w:rPr>
          <w:rFonts w:hint="eastAsia"/>
        </w:rPr>
        <w:t>г</w:t>
      </w:r>
      <w:r>
        <w:t></w:t>
      </w:r>
      <w:r>
        <w:t></w:t>
      </w:r>
      <w:r>
        <w:rPr>
          <w:rFonts w:hint="eastAsia"/>
        </w:rPr>
        <w:t>набуває</w:t>
      </w:r>
      <w:r>
        <w:t></w:t>
      </w:r>
      <w:r>
        <w:rPr>
          <w:rFonts w:hint="eastAsia"/>
        </w:rPr>
        <w:t>текстуального</w:t>
      </w:r>
      <w:r>
        <w:t></w:t>
      </w:r>
      <w:r>
        <w:rPr>
          <w:rFonts w:hint="eastAsia"/>
        </w:rPr>
        <w:t>виразу</w:t>
      </w:r>
      <w:r>
        <w:t></w:t>
      </w:r>
      <w:r>
        <w:rPr>
          <w:rFonts w:hint="eastAsia"/>
        </w:rPr>
        <w:t>та</w:t>
      </w:r>
      <w:r>
        <w:t></w:t>
      </w:r>
      <w:r>
        <w:rPr>
          <w:rFonts w:hint="eastAsia"/>
        </w:rPr>
        <w:t>документального</w:t>
      </w:r>
      <w:r>
        <w:t></w:t>
      </w:r>
      <w:r>
        <w:rPr>
          <w:rFonts w:hint="eastAsia"/>
        </w:rPr>
        <w:t>оформлення</w:t>
      </w:r>
      <w:r>
        <w:t></w:t>
      </w:r>
      <w:r>
        <w:rPr>
          <w:rFonts w:hint="eastAsia"/>
        </w:rPr>
        <w:t>в</w:t>
      </w:r>
      <w:r>
        <w:t></w:t>
      </w:r>
      <w:r>
        <w:rPr>
          <w:rFonts w:hint="eastAsia"/>
        </w:rPr>
        <w:t>правових</w:t>
      </w:r>
    </w:p>
    <w:p w:rsidR="003C2E6D" w:rsidRDefault="003C2E6D" w:rsidP="003C2E6D">
      <w:r>
        <w:rPr>
          <w:rFonts w:hint="eastAsia"/>
        </w:rPr>
        <w:t>актах</w:t>
      </w:r>
      <w:r>
        <w:t></w:t>
      </w:r>
      <w:r>
        <w:t></w:t>
      </w:r>
      <w:r>
        <w:rPr>
          <w:rFonts w:hint="eastAsia"/>
        </w:rPr>
        <w:t>ґ</w:t>
      </w:r>
      <w:r>
        <w:t></w:t>
      </w:r>
      <w:r>
        <w:t></w:t>
      </w:r>
      <w:r>
        <w:rPr>
          <w:rFonts w:hint="eastAsia"/>
        </w:rPr>
        <w:t>реалізується</w:t>
      </w:r>
      <w:r>
        <w:t></w:t>
      </w:r>
      <w:r>
        <w:rPr>
          <w:rFonts w:hint="eastAsia"/>
        </w:rPr>
        <w:t>у</w:t>
      </w:r>
      <w:r>
        <w:t></w:t>
      </w:r>
      <w:r>
        <w:rPr>
          <w:rFonts w:hint="eastAsia"/>
        </w:rPr>
        <w:t>взаємовідносинах</w:t>
      </w:r>
      <w:r>
        <w:t></w:t>
      </w:r>
      <w:r>
        <w:rPr>
          <w:rFonts w:hint="eastAsia"/>
        </w:rPr>
        <w:t>між</w:t>
      </w:r>
      <w:r>
        <w:t></w:t>
      </w:r>
      <w:r>
        <w:rPr>
          <w:rFonts w:hint="eastAsia"/>
        </w:rPr>
        <w:t>людьми</w:t>
      </w:r>
      <w:r>
        <w:t></w:t>
      </w:r>
      <w:r>
        <w:t></w:t>
      </w:r>
      <w:r>
        <w:rPr>
          <w:rFonts w:hint="eastAsia"/>
        </w:rPr>
        <w:t>надаючи</w:t>
      </w:r>
      <w:r>
        <w:t></w:t>
      </w:r>
      <w:r>
        <w:rPr>
          <w:rFonts w:hint="eastAsia"/>
        </w:rPr>
        <w:t>їм</w:t>
      </w:r>
      <w:r>
        <w:t></w:t>
      </w:r>
      <w:r>
        <w:rPr>
          <w:rFonts w:hint="eastAsia"/>
        </w:rPr>
        <w:t>статусу</w:t>
      </w:r>
    </w:p>
    <w:p w:rsidR="003C2E6D" w:rsidRDefault="003C2E6D" w:rsidP="003C2E6D">
      <w:r>
        <w:rPr>
          <w:rFonts w:hint="eastAsia"/>
        </w:rPr>
        <w:t>правовідносин</w:t>
      </w:r>
      <w:r>
        <w:t></w:t>
      </w:r>
      <w:r>
        <w:rPr>
          <w:rFonts w:hint="eastAsia"/>
        </w:rPr>
        <w:t>та</w:t>
      </w:r>
      <w:r>
        <w:t></w:t>
      </w:r>
      <w:r>
        <w:rPr>
          <w:rFonts w:hint="eastAsia"/>
        </w:rPr>
        <w:t>забезпечує</w:t>
      </w:r>
      <w:r>
        <w:t></w:t>
      </w:r>
      <w:r>
        <w:rPr>
          <w:rFonts w:hint="eastAsia"/>
        </w:rPr>
        <w:t>досягнення</w:t>
      </w:r>
      <w:r>
        <w:t></w:t>
      </w:r>
      <w:r>
        <w:rPr>
          <w:rFonts w:hint="eastAsia"/>
        </w:rPr>
        <w:t>результату</w:t>
      </w:r>
      <w:r>
        <w:t></w:t>
      </w:r>
      <w:r>
        <w:t></w:t>
      </w:r>
      <w:r>
        <w:rPr>
          <w:rFonts w:hint="eastAsia"/>
        </w:rPr>
        <w:t>змінюючи</w:t>
      </w:r>
      <w:r>
        <w:t></w:t>
      </w:r>
      <w:r>
        <w:rPr>
          <w:rFonts w:hint="eastAsia"/>
        </w:rPr>
        <w:t>правову</w:t>
      </w:r>
    </w:p>
    <w:p w:rsidR="003C2E6D" w:rsidRDefault="003C2E6D" w:rsidP="003C2E6D">
      <w:r>
        <w:rPr>
          <w:rFonts w:hint="eastAsia"/>
        </w:rPr>
        <w:t>реальність</w:t>
      </w:r>
      <w:r>
        <w:t></w:t>
      </w:r>
      <w:r>
        <w:t></w:t>
      </w:r>
      <w:r>
        <w:rPr>
          <w:rFonts w:hint="eastAsia"/>
        </w:rPr>
        <w:t>д</w:t>
      </w:r>
      <w:r>
        <w:t></w:t>
      </w:r>
      <w:r>
        <w:t></w:t>
      </w:r>
      <w:r>
        <w:rPr>
          <w:rFonts w:hint="eastAsia"/>
        </w:rPr>
        <w:t>гарантоване</w:t>
      </w:r>
      <w:r>
        <w:t></w:t>
      </w:r>
      <w:r>
        <w:rPr>
          <w:rFonts w:hint="eastAsia"/>
        </w:rPr>
        <w:t>засобами</w:t>
      </w:r>
      <w:r>
        <w:t></w:t>
      </w:r>
      <w:r>
        <w:rPr>
          <w:rFonts w:hint="eastAsia"/>
        </w:rPr>
        <w:t>фізичного</w:t>
      </w:r>
      <w:r>
        <w:t></w:t>
      </w:r>
      <w:r>
        <w:rPr>
          <w:rFonts w:hint="eastAsia"/>
        </w:rPr>
        <w:t>та</w:t>
      </w:r>
      <w:r>
        <w:t></w:t>
      </w:r>
      <w:r>
        <w:rPr>
          <w:rFonts w:hint="eastAsia"/>
        </w:rPr>
        <w:t>психічного</w:t>
      </w:r>
      <w:r>
        <w:t></w:t>
      </w:r>
      <w:r>
        <w:rPr>
          <w:rFonts w:hint="eastAsia"/>
        </w:rPr>
        <w:t>примусу</w:t>
      </w:r>
      <w:r>
        <w:t></w:t>
      </w:r>
      <w:r>
        <w:t></w:t>
      </w:r>
      <w:r>
        <w:rPr>
          <w:rFonts w:hint="eastAsia"/>
        </w:rPr>
        <w:t>що</w:t>
      </w:r>
    </w:p>
    <w:p w:rsidR="003C2E6D" w:rsidRDefault="003C2E6D" w:rsidP="003C2E6D">
      <w:r>
        <w:rPr>
          <w:rFonts w:hint="eastAsia"/>
        </w:rPr>
        <w:t>забезпечує</w:t>
      </w:r>
      <w:r>
        <w:t></w:t>
      </w:r>
      <w:r>
        <w:rPr>
          <w:rFonts w:hint="eastAsia"/>
        </w:rPr>
        <w:t>його</w:t>
      </w:r>
      <w:r>
        <w:t></w:t>
      </w:r>
      <w:r>
        <w:rPr>
          <w:rFonts w:hint="eastAsia"/>
        </w:rPr>
        <w:t>загальнообов’язковість</w:t>
      </w:r>
      <w:r>
        <w:t></w:t>
      </w:r>
      <w:r>
        <w:t></w:t>
      </w:r>
      <w:r>
        <w:rPr>
          <w:rFonts w:hint="eastAsia"/>
        </w:rPr>
        <w:t>е</w:t>
      </w:r>
      <w:r>
        <w:t></w:t>
      </w:r>
      <w:r>
        <w:t></w:t>
      </w:r>
      <w:r>
        <w:rPr>
          <w:rFonts w:hint="eastAsia"/>
        </w:rPr>
        <w:t>забезпечує</w:t>
      </w:r>
      <w:r>
        <w:t></w:t>
      </w:r>
      <w:r>
        <w:rPr>
          <w:rFonts w:hint="eastAsia"/>
        </w:rPr>
        <w:t>досягнення</w:t>
      </w:r>
      <w:r>
        <w:t></w:t>
      </w:r>
      <w:r>
        <w:rPr>
          <w:rFonts w:hint="eastAsia"/>
        </w:rPr>
        <w:t>результату</w:t>
      </w:r>
      <w:r>
        <w:t></w:t>
      </w:r>
    </w:p>
    <w:p w:rsidR="003C2E6D" w:rsidRDefault="003C2E6D" w:rsidP="003C2E6D">
      <w:r>
        <w:rPr>
          <w:rFonts w:hint="eastAsia"/>
        </w:rPr>
        <w:t>пов’язаного</w:t>
      </w:r>
      <w:r>
        <w:t></w:t>
      </w:r>
      <w:r>
        <w:rPr>
          <w:rFonts w:hint="eastAsia"/>
        </w:rPr>
        <w:t>із</w:t>
      </w:r>
      <w:r>
        <w:t></w:t>
      </w:r>
      <w:r>
        <w:rPr>
          <w:rFonts w:hint="eastAsia"/>
        </w:rPr>
        <w:t>змінами</w:t>
      </w:r>
      <w:r>
        <w:t></w:t>
      </w:r>
      <w:r>
        <w:rPr>
          <w:rFonts w:hint="eastAsia"/>
        </w:rPr>
        <w:t>в</w:t>
      </w:r>
      <w:r>
        <w:t></w:t>
      </w:r>
      <w:r>
        <w:rPr>
          <w:rFonts w:hint="eastAsia"/>
        </w:rPr>
        <w:t>сфері</w:t>
      </w:r>
      <w:r>
        <w:t></w:t>
      </w:r>
      <w:r>
        <w:rPr>
          <w:rFonts w:hint="eastAsia"/>
        </w:rPr>
        <w:t>правового</w:t>
      </w:r>
      <w:r>
        <w:t></w:t>
      </w:r>
      <w:r>
        <w:rPr>
          <w:rFonts w:hint="eastAsia"/>
        </w:rPr>
        <w:t>життя</w:t>
      </w:r>
      <w:r>
        <w:t></w:t>
      </w:r>
      <w:r>
        <w:rPr>
          <w:rFonts w:hint="eastAsia"/>
        </w:rPr>
        <w:t>людей</w:t>
      </w:r>
      <w:r>
        <w:t></w:t>
      </w:r>
      <w:r>
        <w:t></w:t>
      </w:r>
      <w:r>
        <w:rPr>
          <w:rFonts w:hint="eastAsia"/>
        </w:rPr>
        <w:t>є</w:t>
      </w:r>
      <w:r>
        <w:t></w:t>
      </w:r>
      <w:r>
        <w:t></w:t>
      </w:r>
      <w:r>
        <w:rPr>
          <w:rFonts w:hint="eastAsia"/>
        </w:rPr>
        <w:t>має</w:t>
      </w:r>
      <w:r>
        <w:t></w:t>
      </w:r>
      <w:r>
        <w:rPr>
          <w:rFonts w:hint="eastAsia"/>
        </w:rPr>
        <w:t>загальний</w:t>
      </w:r>
    </w:p>
    <w:p w:rsidR="003C2E6D" w:rsidRDefault="003C2E6D" w:rsidP="003C2E6D">
      <w:r>
        <w:rPr>
          <w:rFonts w:hint="eastAsia"/>
        </w:rPr>
        <w:t>неперсоніфікований</w:t>
      </w:r>
      <w:r>
        <w:t></w:t>
      </w:r>
      <w:r>
        <w:rPr>
          <w:rFonts w:hint="eastAsia"/>
        </w:rPr>
        <w:t>характер</w:t>
      </w:r>
      <w:r>
        <w:t></w:t>
      </w:r>
      <w:r>
        <w:t></w:t>
      </w:r>
      <w:r>
        <w:rPr>
          <w:rFonts w:hint="eastAsia"/>
        </w:rPr>
        <w:t>оскільки</w:t>
      </w:r>
      <w:r>
        <w:t></w:t>
      </w:r>
      <w:r>
        <w:rPr>
          <w:rFonts w:hint="eastAsia"/>
        </w:rPr>
        <w:t>охоплює</w:t>
      </w:r>
      <w:r>
        <w:t></w:t>
      </w:r>
      <w:r>
        <w:rPr>
          <w:rFonts w:hint="eastAsia"/>
        </w:rPr>
        <w:t>всіх</w:t>
      </w:r>
      <w:r>
        <w:t></w:t>
      </w:r>
      <w:r>
        <w:rPr>
          <w:rFonts w:hint="eastAsia"/>
        </w:rPr>
        <w:t>суб’єктів</w:t>
      </w:r>
      <w:r>
        <w:t></w:t>
      </w:r>
      <w:r>
        <w:t></w:t>
      </w:r>
      <w:r>
        <w:rPr>
          <w:rFonts w:hint="eastAsia"/>
        </w:rPr>
        <w:t>що</w:t>
      </w:r>
      <w:r>
        <w:t></w:t>
      </w:r>
      <w:r>
        <w:rPr>
          <w:rFonts w:hint="eastAsia"/>
        </w:rPr>
        <w:t>належать</w:t>
      </w:r>
    </w:p>
    <w:p w:rsidR="003C2E6D" w:rsidRDefault="003C2E6D" w:rsidP="003C2E6D">
      <w:r>
        <w:rPr>
          <w:rFonts w:hint="eastAsia"/>
        </w:rPr>
        <w:t>до</w:t>
      </w:r>
      <w:r>
        <w:t></w:t>
      </w:r>
      <w:r>
        <w:rPr>
          <w:rFonts w:hint="eastAsia"/>
        </w:rPr>
        <w:t>людської</w:t>
      </w:r>
      <w:r>
        <w:t></w:t>
      </w:r>
      <w:r>
        <w:rPr>
          <w:rFonts w:hint="eastAsia"/>
        </w:rPr>
        <w:t>спільноти</w:t>
      </w:r>
      <w:r>
        <w:t></w:t>
      </w:r>
    </w:p>
    <w:p w:rsidR="003C2E6D" w:rsidRDefault="003C2E6D" w:rsidP="003C2E6D">
      <w:r>
        <w:t></w:t>
      </w:r>
      <w:r>
        <w:t></w:t>
      </w:r>
      <w:r>
        <w:t></w:t>
      </w:r>
      <w:r>
        <w:t></w:t>
      </w:r>
      <w:r>
        <w:rPr>
          <w:rFonts w:hint="eastAsia"/>
        </w:rPr>
        <w:t>Дія</w:t>
      </w:r>
      <w:r>
        <w:t></w:t>
      </w:r>
      <w:r>
        <w:rPr>
          <w:rFonts w:hint="eastAsia"/>
        </w:rPr>
        <w:t>права</w:t>
      </w:r>
      <w:r>
        <w:t></w:t>
      </w:r>
      <w:r>
        <w:rPr>
          <w:rFonts w:hint="eastAsia"/>
        </w:rPr>
        <w:t>як</w:t>
      </w:r>
      <w:r>
        <w:t></w:t>
      </w:r>
      <w:r>
        <w:rPr>
          <w:rFonts w:hint="eastAsia"/>
        </w:rPr>
        <w:t>його</w:t>
      </w:r>
      <w:r>
        <w:t></w:t>
      </w:r>
      <w:r>
        <w:rPr>
          <w:rFonts w:hint="eastAsia"/>
        </w:rPr>
        <w:t>антрополого</w:t>
      </w:r>
      <w:r>
        <w:t></w:t>
      </w:r>
      <w:r>
        <w:rPr>
          <w:rFonts w:hint="eastAsia"/>
        </w:rPr>
        <w:t>комунікативна</w:t>
      </w:r>
      <w:r>
        <w:t></w:t>
      </w:r>
      <w:r>
        <w:rPr>
          <w:rFonts w:hint="eastAsia"/>
        </w:rPr>
        <w:t>властивість</w:t>
      </w:r>
      <w:r>
        <w:t></w:t>
      </w:r>
      <w:r>
        <w:rPr>
          <w:rFonts w:hint="eastAsia"/>
        </w:rPr>
        <w:t>може</w:t>
      </w:r>
    </w:p>
    <w:p w:rsidR="003C2E6D" w:rsidRDefault="003C2E6D" w:rsidP="003C2E6D">
      <w:r>
        <w:rPr>
          <w:rFonts w:hint="eastAsia"/>
        </w:rPr>
        <w:t>бути</w:t>
      </w:r>
      <w:r>
        <w:t></w:t>
      </w:r>
      <w:r>
        <w:rPr>
          <w:rFonts w:hint="eastAsia"/>
        </w:rPr>
        <w:t>визначена</w:t>
      </w:r>
      <w:r>
        <w:t></w:t>
      </w:r>
      <w:r>
        <w:rPr>
          <w:rFonts w:hint="eastAsia"/>
        </w:rPr>
        <w:t>в</w:t>
      </w:r>
      <w:r>
        <w:t></w:t>
      </w:r>
      <w:r>
        <w:rPr>
          <w:rFonts w:hint="eastAsia"/>
        </w:rPr>
        <w:t>межах</w:t>
      </w:r>
      <w:r>
        <w:t></w:t>
      </w:r>
      <w:r>
        <w:t></w:t>
      </w:r>
      <w:r>
        <w:rPr>
          <w:rFonts w:hint="eastAsia"/>
        </w:rPr>
        <w:t>а</w:t>
      </w:r>
      <w:r>
        <w:t></w:t>
      </w:r>
      <w:r>
        <w:t></w:t>
      </w:r>
      <w:r>
        <w:rPr>
          <w:rFonts w:hint="eastAsia"/>
        </w:rPr>
        <w:t>людиновимірного</w:t>
      </w:r>
      <w:r>
        <w:t></w:t>
      </w:r>
      <w:r>
        <w:rPr>
          <w:rFonts w:hint="eastAsia"/>
        </w:rPr>
        <w:t>підходу</w:t>
      </w:r>
      <w:r>
        <w:t></w:t>
      </w:r>
      <w:r>
        <w:rPr>
          <w:rFonts w:hint="eastAsia"/>
        </w:rPr>
        <w:t>як</w:t>
      </w:r>
      <w:r>
        <w:t></w:t>
      </w:r>
      <w:r>
        <w:rPr>
          <w:rFonts w:hint="eastAsia"/>
        </w:rPr>
        <w:t>інформаційного</w:t>
      </w:r>
      <w:r>
        <w:t></w:t>
      </w:r>
    </w:p>
    <w:p w:rsidR="003C2E6D" w:rsidRDefault="003C2E6D" w:rsidP="003C2E6D">
      <w:r>
        <w:rPr>
          <w:rFonts w:hint="eastAsia"/>
        </w:rPr>
        <w:t>ідеологічно</w:t>
      </w:r>
      <w:r>
        <w:t></w:t>
      </w:r>
      <w:r>
        <w:rPr>
          <w:rFonts w:hint="eastAsia"/>
        </w:rPr>
        <w:t>психологічного</w:t>
      </w:r>
      <w:r>
        <w:t></w:t>
      </w:r>
      <w:r>
        <w:rPr>
          <w:rFonts w:hint="eastAsia"/>
        </w:rPr>
        <w:t>та</w:t>
      </w:r>
      <w:r>
        <w:t></w:t>
      </w:r>
      <w:r>
        <w:rPr>
          <w:rFonts w:hint="eastAsia"/>
        </w:rPr>
        <w:t>поведінкового</w:t>
      </w:r>
      <w:r>
        <w:t></w:t>
      </w:r>
      <w:r>
        <w:rPr>
          <w:rFonts w:hint="eastAsia"/>
        </w:rPr>
        <w:t>впливу</w:t>
      </w:r>
      <w:r>
        <w:t></w:t>
      </w:r>
      <w:r>
        <w:rPr>
          <w:rFonts w:hint="eastAsia"/>
        </w:rPr>
        <w:t>права</w:t>
      </w:r>
      <w:r>
        <w:t></w:t>
      </w:r>
      <w:r>
        <w:rPr>
          <w:rFonts w:hint="eastAsia"/>
        </w:rPr>
        <w:t>на</w:t>
      </w:r>
    </w:p>
    <w:p w:rsidR="003C2E6D" w:rsidRDefault="003C2E6D" w:rsidP="003C2E6D">
      <w:r>
        <w:rPr>
          <w:rFonts w:hint="eastAsia"/>
        </w:rPr>
        <w:t>життєдіяльність</w:t>
      </w:r>
      <w:r>
        <w:t></w:t>
      </w:r>
      <w:r>
        <w:rPr>
          <w:rFonts w:hint="eastAsia"/>
        </w:rPr>
        <w:t>людини</w:t>
      </w:r>
      <w:r>
        <w:t></w:t>
      </w:r>
      <w:r>
        <w:rPr>
          <w:rFonts w:hint="eastAsia"/>
        </w:rPr>
        <w:t>та</w:t>
      </w:r>
      <w:r>
        <w:t></w:t>
      </w:r>
      <w:r>
        <w:rPr>
          <w:rFonts w:hint="eastAsia"/>
        </w:rPr>
        <w:t>людських</w:t>
      </w:r>
      <w:r>
        <w:t></w:t>
      </w:r>
      <w:r>
        <w:rPr>
          <w:rFonts w:hint="eastAsia"/>
        </w:rPr>
        <w:t>спільнот</w:t>
      </w:r>
      <w:r>
        <w:t></w:t>
      </w:r>
      <w:r>
        <w:t></w:t>
      </w:r>
      <w:r>
        <w:rPr>
          <w:rFonts w:hint="eastAsia"/>
        </w:rPr>
        <w:t>змістом</w:t>
      </w:r>
      <w:r>
        <w:t></w:t>
      </w:r>
      <w:r>
        <w:rPr>
          <w:rFonts w:hint="eastAsia"/>
        </w:rPr>
        <w:t>якого</w:t>
      </w:r>
      <w:r>
        <w:t></w:t>
      </w:r>
      <w:r>
        <w:rPr>
          <w:rFonts w:hint="eastAsia"/>
        </w:rPr>
        <w:t>є</w:t>
      </w:r>
      <w:r>
        <w:t></w:t>
      </w:r>
      <w:r>
        <w:rPr>
          <w:rFonts w:hint="eastAsia"/>
        </w:rPr>
        <w:t>втілення</w:t>
      </w:r>
      <w:r>
        <w:t></w:t>
      </w:r>
      <w:r>
        <w:rPr>
          <w:rFonts w:hint="eastAsia"/>
        </w:rPr>
        <w:t>у</w:t>
      </w:r>
    </w:p>
    <w:p w:rsidR="003C2E6D" w:rsidRDefault="003C2E6D" w:rsidP="003C2E6D">
      <w:r>
        <w:t></w:t>
      </w:r>
      <w:r>
        <w:t></w:t>
      </w:r>
      <w:r>
        <w:t></w:t>
      </w:r>
    </w:p>
    <w:p w:rsidR="003C2E6D" w:rsidRDefault="003C2E6D" w:rsidP="003C2E6D">
      <w:r>
        <w:rPr>
          <w:rFonts w:hint="eastAsia"/>
        </w:rPr>
        <w:t>взаємовідносинах</w:t>
      </w:r>
      <w:r>
        <w:t></w:t>
      </w:r>
      <w:r>
        <w:rPr>
          <w:rFonts w:hint="eastAsia"/>
        </w:rPr>
        <w:t>між</w:t>
      </w:r>
      <w:r>
        <w:t></w:t>
      </w:r>
      <w:r>
        <w:rPr>
          <w:rFonts w:hint="eastAsia"/>
        </w:rPr>
        <w:t>ними</w:t>
      </w:r>
      <w:r>
        <w:t></w:t>
      </w:r>
      <w:r>
        <w:rPr>
          <w:rFonts w:hint="eastAsia"/>
        </w:rPr>
        <w:t>властивостей</w:t>
      </w:r>
      <w:r>
        <w:t></w:t>
      </w:r>
      <w:r>
        <w:rPr>
          <w:rFonts w:hint="eastAsia"/>
        </w:rPr>
        <w:t>права</w:t>
      </w:r>
      <w:r>
        <w:t></w:t>
      </w:r>
      <w:r>
        <w:rPr>
          <w:rFonts w:hint="eastAsia"/>
        </w:rPr>
        <w:t>шляхом</w:t>
      </w:r>
      <w:r>
        <w:t></w:t>
      </w:r>
      <w:r>
        <w:rPr>
          <w:rFonts w:hint="eastAsia"/>
        </w:rPr>
        <w:t>формування</w:t>
      </w:r>
      <w:r>
        <w:t></w:t>
      </w:r>
      <w:r>
        <w:rPr>
          <w:rFonts w:hint="eastAsia"/>
        </w:rPr>
        <w:t>та</w:t>
      </w:r>
    </w:p>
    <w:p w:rsidR="003C2E6D" w:rsidRDefault="003C2E6D" w:rsidP="003C2E6D">
      <w:r>
        <w:rPr>
          <w:rFonts w:hint="eastAsia"/>
        </w:rPr>
        <w:t>розвитку</w:t>
      </w:r>
      <w:r>
        <w:t></w:t>
      </w:r>
      <w:r>
        <w:rPr>
          <w:rFonts w:hint="eastAsia"/>
        </w:rPr>
        <w:t>системи</w:t>
      </w:r>
      <w:r>
        <w:t></w:t>
      </w:r>
      <w:r>
        <w:rPr>
          <w:rFonts w:hint="eastAsia"/>
        </w:rPr>
        <w:t>ідей</w:t>
      </w:r>
      <w:r>
        <w:t></w:t>
      </w:r>
      <w:r>
        <w:t></w:t>
      </w:r>
      <w:r>
        <w:rPr>
          <w:rFonts w:hint="eastAsia"/>
        </w:rPr>
        <w:t>уявлень</w:t>
      </w:r>
      <w:r>
        <w:t></w:t>
      </w:r>
      <w:r>
        <w:t></w:t>
      </w:r>
      <w:r>
        <w:rPr>
          <w:rFonts w:hint="eastAsia"/>
        </w:rPr>
        <w:t>емоцій</w:t>
      </w:r>
      <w:r>
        <w:t></w:t>
      </w:r>
      <w:r>
        <w:rPr>
          <w:rFonts w:hint="eastAsia"/>
        </w:rPr>
        <w:t>і</w:t>
      </w:r>
      <w:r>
        <w:t></w:t>
      </w:r>
      <w:r>
        <w:rPr>
          <w:rFonts w:hint="eastAsia"/>
        </w:rPr>
        <w:t>почуттів</w:t>
      </w:r>
      <w:r>
        <w:t></w:t>
      </w:r>
      <w:r>
        <w:rPr>
          <w:rFonts w:hint="eastAsia"/>
        </w:rPr>
        <w:t>щодо</w:t>
      </w:r>
      <w:r>
        <w:t></w:t>
      </w:r>
      <w:r>
        <w:rPr>
          <w:rFonts w:hint="eastAsia"/>
        </w:rPr>
        <w:t>ставлення</w:t>
      </w:r>
      <w:r>
        <w:t></w:t>
      </w:r>
      <w:r>
        <w:rPr>
          <w:rFonts w:hint="eastAsia"/>
        </w:rPr>
        <w:t>людини</w:t>
      </w:r>
      <w:r>
        <w:t></w:t>
      </w:r>
      <w:r>
        <w:rPr>
          <w:rFonts w:hint="eastAsia"/>
        </w:rPr>
        <w:t>до</w:t>
      </w:r>
    </w:p>
    <w:p w:rsidR="003C2E6D" w:rsidRDefault="003C2E6D" w:rsidP="003C2E6D">
      <w:r>
        <w:rPr>
          <w:rFonts w:hint="eastAsia"/>
        </w:rPr>
        <w:t>правової</w:t>
      </w:r>
      <w:r>
        <w:t></w:t>
      </w:r>
      <w:r>
        <w:rPr>
          <w:rFonts w:hint="eastAsia"/>
        </w:rPr>
        <w:t>дійсності</w:t>
      </w:r>
      <w:r>
        <w:t></w:t>
      </w:r>
      <w:r>
        <w:t></w:t>
      </w:r>
      <w:r>
        <w:rPr>
          <w:rFonts w:hint="eastAsia"/>
        </w:rPr>
        <w:t>б</w:t>
      </w:r>
      <w:r>
        <w:t></w:t>
      </w:r>
      <w:r>
        <w:t></w:t>
      </w:r>
      <w:r>
        <w:rPr>
          <w:rFonts w:hint="eastAsia"/>
        </w:rPr>
        <w:t>ціннісно</w:t>
      </w:r>
      <w:r>
        <w:t></w:t>
      </w:r>
      <w:r>
        <w:rPr>
          <w:rFonts w:hint="eastAsia"/>
        </w:rPr>
        <w:t>орієнтаціного</w:t>
      </w:r>
      <w:r>
        <w:t></w:t>
      </w:r>
      <w:r>
        <w:rPr>
          <w:rFonts w:hint="eastAsia"/>
        </w:rPr>
        <w:t>підходу</w:t>
      </w:r>
      <w:r>
        <w:t></w:t>
      </w:r>
      <w:r>
        <w:rPr>
          <w:rFonts w:hint="eastAsia"/>
        </w:rPr>
        <w:t>як</w:t>
      </w:r>
      <w:r>
        <w:t></w:t>
      </w:r>
      <w:r>
        <w:rPr>
          <w:rFonts w:hint="eastAsia"/>
        </w:rPr>
        <w:t>особливого</w:t>
      </w:r>
      <w:r>
        <w:t></w:t>
      </w:r>
      <w:r>
        <w:rPr>
          <w:rFonts w:hint="eastAsia"/>
        </w:rPr>
        <w:t>процесу</w:t>
      </w:r>
    </w:p>
    <w:p w:rsidR="003C2E6D" w:rsidRDefault="003C2E6D" w:rsidP="003C2E6D">
      <w:r>
        <w:rPr>
          <w:rFonts w:hint="eastAsia"/>
        </w:rPr>
        <w:t>і</w:t>
      </w:r>
      <w:r>
        <w:t></w:t>
      </w:r>
      <w:r>
        <w:rPr>
          <w:rFonts w:hint="eastAsia"/>
        </w:rPr>
        <w:t>результату</w:t>
      </w:r>
      <w:r>
        <w:t></w:t>
      </w:r>
      <w:r>
        <w:rPr>
          <w:rFonts w:hint="eastAsia"/>
        </w:rPr>
        <w:t>віддзеркалення</w:t>
      </w:r>
      <w:r>
        <w:t></w:t>
      </w:r>
      <w:r>
        <w:rPr>
          <w:rFonts w:hint="eastAsia"/>
        </w:rPr>
        <w:t>та</w:t>
      </w:r>
      <w:r>
        <w:t></w:t>
      </w:r>
      <w:r>
        <w:rPr>
          <w:rFonts w:hint="eastAsia"/>
        </w:rPr>
        <w:t>поширення</w:t>
      </w:r>
      <w:r>
        <w:t></w:t>
      </w:r>
      <w:r>
        <w:rPr>
          <w:rFonts w:hint="eastAsia"/>
        </w:rPr>
        <w:t>цінностей</w:t>
      </w:r>
      <w:r>
        <w:t></w:t>
      </w:r>
      <w:r>
        <w:rPr>
          <w:rFonts w:hint="eastAsia"/>
        </w:rPr>
        <w:t>людського</w:t>
      </w:r>
      <w:r>
        <w:t></w:t>
      </w:r>
      <w:r>
        <w:rPr>
          <w:rFonts w:hint="eastAsia"/>
        </w:rPr>
        <w:t>і</w:t>
      </w:r>
      <w:r>
        <w:t></w:t>
      </w:r>
      <w:r>
        <w:rPr>
          <w:rFonts w:hint="eastAsia"/>
        </w:rPr>
        <w:t>суспільного</w:t>
      </w:r>
    </w:p>
    <w:p w:rsidR="003C2E6D" w:rsidRDefault="003C2E6D" w:rsidP="003C2E6D">
      <w:r>
        <w:rPr>
          <w:rFonts w:hint="eastAsia"/>
        </w:rPr>
        <w:t>життя</w:t>
      </w:r>
      <w:r>
        <w:t></w:t>
      </w:r>
      <w:r>
        <w:rPr>
          <w:rFonts w:hint="eastAsia"/>
        </w:rPr>
        <w:t>в</w:t>
      </w:r>
      <w:r>
        <w:t></w:t>
      </w:r>
      <w:r>
        <w:rPr>
          <w:rFonts w:hint="eastAsia"/>
        </w:rPr>
        <w:t>самому</w:t>
      </w:r>
      <w:r>
        <w:t></w:t>
      </w:r>
      <w:r>
        <w:rPr>
          <w:rFonts w:hint="eastAsia"/>
        </w:rPr>
        <w:t>праві</w:t>
      </w:r>
      <w:r>
        <w:t></w:t>
      </w:r>
      <w:r>
        <w:rPr>
          <w:rFonts w:hint="eastAsia"/>
        </w:rPr>
        <w:t>та</w:t>
      </w:r>
      <w:r>
        <w:t></w:t>
      </w:r>
      <w:r>
        <w:rPr>
          <w:rFonts w:hint="eastAsia"/>
        </w:rPr>
        <w:t>в</w:t>
      </w:r>
      <w:r>
        <w:t></w:t>
      </w:r>
      <w:r>
        <w:rPr>
          <w:rFonts w:hint="eastAsia"/>
        </w:rPr>
        <w:t>подальшому</w:t>
      </w:r>
      <w:r>
        <w:t></w:t>
      </w:r>
      <w:r>
        <w:rPr>
          <w:rFonts w:hint="eastAsia"/>
        </w:rPr>
        <w:t>на</w:t>
      </w:r>
      <w:r>
        <w:t></w:t>
      </w:r>
      <w:r>
        <w:rPr>
          <w:rFonts w:hint="eastAsia"/>
        </w:rPr>
        <w:t>суспільні</w:t>
      </w:r>
      <w:r>
        <w:t></w:t>
      </w:r>
      <w:r>
        <w:rPr>
          <w:rFonts w:hint="eastAsia"/>
        </w:rPr>
        <w:t>відносини</w:t>
      </w:r>
      <w:r>
        <w:t></w:t>
      </w:r>
      <w:r>
        <w:t></w:t>
      </w:r>
      <w:r>
        <w:rPr>
          <w:rFonts w:hint="eastAsia"/>
        </w:rPr>
        <w:t>що</w:t>
      </w:r>
    </w:p>
    <w:p w:rsidR="003C2E6D" w:rsidRDefault="003C2E6D" w:rsidP="003C2E6D">
      <w:r>
        <w:rPr>
          <w:rFonts w:hint="eastAsia"/>
        </w:rPr>
        <w:t>відображає</w:t>
      </w:r>
      <w:r>
        <w:t></w:t>
      </w:r>
      <w:r>
        <w:rPr>
          <w:rFonts w:hint="eastAsia"/>
        </w:rPr>
        <w:t>рівень</w:t>
      </w:r>
      <w:r>
        <w:t></w:t>
      </w:r>
      <w:r>
        <w:rPr>
          <w:rFonts w:hint="eastAsia"/>
        </w:rPr>
        <w:t>задоволеності</w:t>
      </w:r>
      <w:r>
        <w:t></w:t>
      </w:r>
      <w:r>
        <w:rPr>
          <w:rFonts w:hint="eastAsia"/>
        </w:rPr>
        <w:t>потреб</w:t>
      </w:r>
      <w:r>
        <w:t></w:t>
      </w:r>
      <w:r>
        <w:rPr>
          <w:rFonts w:hint="eastAsia"/>
        </w:rPr>
        <w:t>та</w:t>
      </w:r>
      <w:r>
        <w:t></w:t>
      </w:r>
      <w:r>
        <w:rPr>
          <w:rFonts w:hint="eastAsia"/>
        </w:rPr>
        <w:t>інтересів</w:t>
      </w:r>
      <w:r>
        <w:t></w:t>
      </w:r>
      <w:r>
        <w:rPr>
          <w:rFonts w:hint="eastAsia"/>
        </w:rPr>
        <w:t>індивіда</w:t>
      </w:r>
      <w:r>
        <w:t></w:t>
      </w:r>
      <w:r>
        <w:t></w:t>
      </w:r>
      <w:r>
        <w:rPr>
          <w:rFonts w:hint="eastAsia"/>
        </w:rPr>
        <w:t>суспільства</w:t>
      </w:r>
      <w:r>
        <w:t></w:t>
      </w:r>
      <w:r>
        <w:rPr>
          <w:rFonts w:hint="eastAsia"/>
        </w:rPr>
        <w:t>та</w:t>
      </w:r>
    </w:p>
    <w:p w:rsidR="003C2E6D" w:rsidRDefault="003C2E6D" w:rsidP="003C2E6D">
      <w:r>
        <w:rPr>
          <w:rFonts w:hint="eastAsia"/>
        </w:rPr>
        <w:t>держави</w:t>
      </w:r>
      <w:r>
        <w:t></w:t>
      </w:r>
      <w:r>
        <w:t></w:t>
      </w:r>
      <w:r>
        <w:rPr>
          <w:rFonts w:hint="eastAsia"/>
        </w:rPr>
        <w:t>Компонентами</w:t>
      </w:r>
      <w:r>
        <w:t></w:t>
      </w:r>
      <w:r>
        <w:rPr>
          <w:rFonts w:hint="eastAsia"/>
        </w:rPr>
        <w:t>структурної</w:t>
      </w:r>
      <w:r>
        <w:t></w:t>
      </w:r>
      <w:r>
        <w:rPr>
          <w:rFonts w:hint="eastAsia"/>
        </w:rPr>
        <w:t>будови</w:t>
      </w:r>
      <w:r>
        <w:t></w:t>
      </w:r>
      <w:r>
        <w:rPr>
          <w:rFonts w:hint="eastAsia"/>
        </w:rPr>
        <w:t>права</w:t>
      </w:r>
      <w:r>
        <w:t></w:t>
      </w:r>
      <w:r>
        <w:rPr>
          <w:rFonts w:hint="eastAsia"/>
        </w:rPr>
        <w:t>є</w:t>
      </w:r>
      <w:r>
        <w:t></w:t>
      </w:r>
      <w:r>
        <w:t></w:t>
      </w:r>
      <w:r>
        <w:rPr>
          <w:rFonts w:hint="eastAsia"/>
        </w:rPr>
        <w:t>правовий</w:t>
      </w:r>
      <w:r>
        <w:t></w:t>
      </w:r>
      <w:r>
        <w:rPr>
          <w:rFonts w:hint="eastAsia"/>
        </w:rPr>
        <w:t>вплив</w:t>
      </w:r>
      <w:r>
        <w:t></w:t>
      </w:r>
    </w:p>
    <w:p w:rsidR="003C2E6D" w:rsidRDefault="003C2E6D" w:rsidP="003C2E6D">
      <w:r>
        <w:rPr>
          <w:rFonts w:hint="eastAsia"/>
        </w:rPr>
        <w:t>сприйняття</w:t>
      </w:r>
      <w:r>
        <w:t></w:t>
      </w:r>
      <w:r>
        <w:rPr>
          <w:rFonts w:hint="eastAsia"/>
        </w:rPr>
        <w:t>права</w:t>
      </w:r>
      <w:r>
        <w:t></w:t>
      </w:r>
      <w:r>
        <w:t></w:t>
      </w:r>
      <w:r>
        <w:rPr>
          <w:rFonts w:hint="eastAsia"/>
        </w:rPr>
        <w:t>реалізація</w:t>
      </w:r>
      <w:r>
        <w:t></w:t>
      </w:r>
      <w:r>
        <w:rPr>
          <w:rFonts w:hint="eastAsia"/>
        </w:rPr>
        <w:t>права</w:t>
      </w:r>
      <w:r>
        <w:t></w:t>
      </w:r>
      <w:r>
        <w:t></w:t>
      </w:r>
      <w:r>
        <w:rPr>
          <w:rFonts w:hint="eastAsia"/>
        </w:rPr>
        <w:t>правовий</w:t>
      </w:r>
      <w:r>
        <w:t></w:t>
      </w:r>
      <w:r>
        <w:rPr>
          <w:rFonts w:hint="eastAsia"/>
        </w:rPr>
        <w:t>порядок</w:t>
      </w:r>
      <w:r>
        <w:t></w:t>
      </w:r>
      <w:r>
        <w:t></w:t>
      </w:r>
      <w:r>
        <w:rPr>
          <w:rFonts w:hint="eastAsia"/>
        </w:rPr>
        <w:t>Антропологокомунікативний</w:t>
      </w:r>
      <w:r>
        <w:t></w:t>
      </w:r>
      <w:r>
        <w:rPr>
          <w:rFonts w:hint="eastAsia"/>
        </w:rPr>
        <w:t>підхід</w:t>
      </w:r>
      <w:r>
        <w:t></w:t>
      </w:r>
      <w:r>
        <w:rPr>
          <w:rFonts w:hint="eastAsia"/>
        </w:rPr>
        <w:t>дозволяє</w:t>
      </w:r>
      <w:r>
        <w:t></w:t>
      </w:r>
      <w:r>
        <w:rPr>
          <w:rFonts w:hint="eastAsia"/>
        </w:rPr>
        <w:t>розкрити</w:t>
      </w:r>
      <w:r>
        <w:t></w:t>
      </w:r>
      <w:r>
        <w:rPr>
          <w:rFonts w:hint="eastAsia"/>
        </w:rPr>
        <w:t>компоненти</w:t>
      </w:r>
      <w:r>
        <w:t></w:t>
      </w:r>
      <w:r>
        <w:rPr>
          <w:rFonts w:hint="eastAsia"/>
        </w:rPr>
        <w:t>дії</w:t>
      </w:r>
      <w:r>
        <w:t></w:t>
      </w:r>
      <w:r>
        <w:rPr>
          <w:rFonts w:hint="eastAsia"/>
        </w:rPr>
        <w:t>права</w:t>
      </w:r>
      <w:r>
        <w:t></w:t>
      </w:r>
      <w:r>
        <w:rPr>
          <w:rFonts w:hint="eastAsia"/>
        </w:rPr>
        <w:t>як</w:t>
      </w:r>
      <w:r>
        <w:t></w:t>
      </w:r>
      <w:r>
        <w:rPr>
          <w:rFonts w:hint="eastAsia"/>
        </w:rPr>
        <w:t>біполярної</w:t>
      </w:r>
    </w:p>
    <w:p w:rsidR="003C2E6D" w:rsidRDefault="003C2E6D" w:rsidP="003C2E6D">
      <w:r>
        <w:rPr>
          <w:rFonts w:hint="eastAsia"/>
        </w:rPr>
        <w:t>моделі</w:t>
      </w:r>
      <w:r>
        <w:t></w:t>
      </w:r>
      <w:r>
        <w:t></w:t>
      </w:r>
      <w:r>
        <w:rPr>
          <w:rFonts w:hint="eastAsia"/>
        </w:rPr>
        <w:t>в</w:t>
      </w:r>
      <w:r>
        <w:t></w:t>
      </w:r>
      <w:r>
        <w:rPr>
          <w:rFonts w:hint="eastAsia"/>
        </w:rPr>
        <w:t>якій</w:t>
      </w:r>
      <w:r>
        <w:t></w:t>
      </w:r>
      <w:r>
        <w:rPr>
          <w:rFonts w:hint="eastAsia"/>
        </w:rPr>
        <w:t>поєднані</w:t>
      </w:r>
      <w:r>
        <w:t></w:t>
      </w:r>
      <w:r>
        <w:t></w:t>
      </w:r>
      <w:r>
        <w:rPr>
          <w:rFonts w:hint="eastAsia"/>
        </w:rPr>
        <w:t>з</w:t>
      </w:r>
      <w:r>
        <w:t></w:t>
      </w:r>
      <w:r>
        <w:rPr>
          <w:rFonts w:hint="eastAsia"/>
        </w:rPr>
        <w:t>одного</w:t>
      </w:r>
      <w:r>
        <w:t></w:t>
      </w:r>
      <w:r>
        <w:rPr>
          <w:rFonts w:hint="eastAsia"/>
        </w:rPr>
        <w:t>боку</w:t>
      </w:r>
      <w:r>
        <w:t></w:t>
      </w:r>
      <w:r>
        <w:t></w:t>
      </w:r>
      <w:r>
        <w:rPr>
          <w:rFonts w:hint="eastAsia"/>
        </w:rPr>
        <w:t>індивідуальний</w:t>
      </w:r>
      <w:r>
        <w:t></w:t>
      </w:r>
      <w:r>
        <w:rPr>
          <w:rFonts w:hint="eastAsia"/>
        </w:rPr>
        <w:t>аспект</w:t>
      </w:r>
      <w:r>
        <w:t></w:t>
      </w:r>
      <w:r>
        <w:t></w:t>
      </w:r>
      <w:r>
        <w:rPr>
          <w:rFonts w:hint="eastAsia"/>
        </w:rPr>
        <w:t>змістом</w:t>
      </w:r>
      <w:r>
        <w:t></w:t>
      </w:r>
      <w:r>
        <w:rPr>
          <w:rFonts w:hint="eastAsia"/>
        </w:rPr>
        <w:t>якого</w:t>
      </w:r>
    </w:p>
    <w:p w:rsidR="003C2E6D" w:rsidRDefault="003C2E6D" w:rsidP="003C2E6D">
      <w:r>
        <w:rPr>
          <w:rFonts w:hint="eastAsia"/>
        </w:rPr>
        <w:t>є</w:t>
      </w:r>
      <w:r>
        <w:t></w:t>
      </w:r>
      <w:r>
        <w:rPr>
          <w:rFonts w:hint="eastAsia"/>
        </w:rPr>
        <w:t>коло</w:t>
      </w:r>
      <w:r>
        <w:t></w:t>
      </w:r>
      <w:r>
        <w:rPr>
          <w:rFonts w:hint="eastAsia"/>
        </w:rPr>
        <w:t>потреб</w:t>
      </w:r>
      <w:r>
        <w:t></w:t>
      </w:r>
      <w:r>
        <w:rPr>
          <w:rFonts w:hint="eastAsia"/>
        </w:rPr>
        <w:t>та</w:t>
      </w:r>
      <w:r>
        <w:t></w:t>
      </w:r>
      <w:r>
        <w:rPr>
          <w:rFonts w:hint="eastAsia"/>
        </w:rPr>
        <w:t>інтересів</w:t>
      </w:r>
      <w:r>
        <w:t></w:t>
      </w:r>
      <w:r>
        <w:rPr>
          <w:rFonts w:hint="eastAsia"/>
        </w:rPr>
        <w:t>індивідів</w:t>
      </w:r>
      <w:r>
        <w:t></w:t>
      </w:r>
      <w:r>
        <w:t></w:t>
      </w:r>
      <w:r>
        <w:rPr>
          <w:rFonts w:hint="eastAsia"/>
        </w:rPr>
        <w:t>які</w:t>
      </w:r>
      <w:r>
        <w:t></w:t>
      </w:r>
      <w:r>
        <w:rPr>
          <w:rFonts w:hint="eastAsia"/>
        </w:rPr>
        <w:t>відображені</w:t>
      </w:r>
      <w:r>
        <w:t></w:t>
      </w:r>
      <w:r>
        <w:rPr>
          <w:rFonts w:hint="eastAsia"/>
        </w:rPr>
        <w:t>в</w:t>
      </w:r>
      <w:r>
        <w:t></w:t>
      </w:r>
      <w:r>
        <w:rPr>
          <w:rFonts w:hint="eastAsia"/>
        </w:rPr>
        <w:t>праві</w:t>
      </w:r>
      <w:r>
        <w:t></w:t>
      </w:r>
      <w:r>
        <w:rPr>
          <w:rFonts w:hint="eastAsia"/>
        </w:rPr>
        <w:t>та</w:t>
      </w:r>
      <w:r>
        <w:t></w:t>
      </w:r>
      <w:r>
        <w:rPr>
          <w:rFonts w:hint="eastAsia"/>
        </w:rPr>
        <w:t>реалізуються</w:t>
      </w:r>
      <w:r>
        <w:t></w:t>
      </w:r>
      <w:r>
        <w:rPr>
          <w:rFonts w:hint="eastAsia"/>
        </w:rPr>
        <w:t>в</w:t>
      </w:r>
    </w:p>
    <w:p w:rsidR="003C2E6D" w:rsidRDefault="003C2E6D" w:rsidP="003C2E6D">
      <w:r>
        <w:rPr>
          <w:rFonts w:hint="eastAsia"/>
        </w:rPr>
        <w:t>межах</w:t>
      </w:r>
      <w:r>
        <w:t></w:t>
      </w:r>
      <w:r>
        <w:rPr>
          <w:rFonts w:hint="eastAsia"/>
        </w:rPr>
        <w:t>соціальної</w:t>
      </w:r>
      <w:r>
        <w:t></w:t>
      </w:r>
      <w:r>
        <w:rPr>
          <w:rFonts w:hint="eastAsia"/>
        </w:rPr>
        <w:t>комунікації</w:t>
      </w:r>
      <w:r>
        <w:t></w:t>
      </w:r>
      <w:r>
        <w:t></w:t>
      </w:r>
      <w:r>
        <w:rPr>
          <w:rFonts w:hint="eastAsia"/>
        </w:rPr>
        <w:t>а</w:t>
      </w:r>
      <w:r>
        <w:t></w:t>
      </w:r>
      <w:r>
        <w:rPr>
          <w:rFonts w:hint="eastAsia"/>
        </w:rPr>
        <w:t>з</w:t>
      </w:r>
      <w:r>
        <w:t></w:t>
      </w:r>
      <w:r>
        <w:rPr>
          <w:rFonts w:hint="eastAsia"/>
        </w:rPr>
        <w:t>іншого</w:t>
      </w:r>
      <w:r>
        <w:t></w:t>
      </w:r>
      <w:r>
        <w:rPr>
          <w:rFonts w:hint="eastAsia"/>
        </w:rPr>
        <w:t>боку</w:t>
      </w:r>
      <w:r>
        <w:t></w:t>
      </w:r>
      <w:r>
        <w:t></w:t>
      </w:r>
      <w:r>
        <w:rPr>
          <w:rFonts w:hint="eastAsia"/>
        </w:rPr>
        <w:t>соціальний</w:t>
      </w:r>
      <w:r>
        <w:t></w:t>
      </w:r>
      <w:r>
        <w:rPr>
          <w:rFonts w:hint="eastAsia"/>
        </w:rPr>
        <w:t>аспект</w:t>
      </w:r>
      <w:r>
        <w:t></w:t>
      </w:r>
      <w:r>
        <w:t></w:t>
      </w:r>
      <w:r>
        <w:rPr>
          <w:rFonts w:hint="eastAsia"/>
        </w:rPr>
        <w:t>тобто</w:t>
      </w:r>
      <w:r>
        <w:t></w:t>
      </w:r>
      <w:r>
        <w:rPr>
          <w:rFonts w:hint="eastAsia"/>
        </w:rPr>
        <w:t>коло</w:t>
      </w:r>
    </w:p>
    <w:p w:rsidR="003C2E6D" w:rsidRDefault="003C2E6D" w:rsidP="003C2E6D">
      <w:r>
        <w:rPr>
          <w:rFonts w:hint="eastAsia"/>
        </w:rPr>
        <w:t>факторів</w:t>
      </w:r>
      <w:r>
        <w:t></w:t>
      </w:r>
      <w:r>
        <w:rPr>
          <w:rFonts w:hint="eastAsia"/>
        </w:rPr>
        <w:t>життєдіяльності</w:t>
      </w:r>
      <w:r>
        <w:t></w:t>
      </w:r>
      <w:r>
        <w:rPr>
          <w:rFonts w:hint="eastAsia"/>
        </w:rPr>
        <w:t>суспільства</w:t>
      </w:r>
      <w:r>
        <w:t></w:t>
      </w:r>
      <w:r>
        <w:t></w:t>
      </w:r>
      <w:r>
        <w:rPr>
          <w:rFonts w:hint="eastAsia"/>
        </w:rPr>
        <w:t>що</w:t>
      </w:r>
      <w:r>
        <w:t></w:t>
      </w:r>
      <w:r>
        <w:rPr>
          <w:rFonts w:hint="eastAsia"/>
        </w:rPr>
        <w:t>впливають</w:t>
      </w:r>
      <w:r>
        <w:t></w:t>
      </w:r>
      <w:r>
        <w:rPr>
          <w:rFonts w:hint="eastAsia"/>
        </w:rPr>
        <w:t>на</w:t>
      </w:r>
      <w:r>
        <w:t></w:t>
      </w:r>
      <w:r>
        <w:rPr>
          <w:rFonts w:hint="eastAsia"/>
        </w:rPr>
        <w:t>результативність</w:t>
      </w:r>
      <w:r>
        <w:t></w:t>
      </w:r>
      <w:r>
        <w:rPr>
          <w:rFonts w:hint="eastAsia"/>
        </w:rPr>
        <w:t>дії</w:t>
      </w:r>
    </w:p>
    <w:p w:rsidR="003C2E6D" w:rsidRDefault="003C2E6D" w:rsidP="003C2E6D">
      <w:r>
        <w:rPr>
          <w:rFonts w:hint="eastAsia"/>
        </w:rPr>
        <w:t>права</w:t>
      </w:r>
      <w:r>
        <w:t></w:t>
      </w:r>
    </w:p>
    <w:p w:rsidR="003C2E6D" w:rsidRDefault="003C2E6D" w:rsidP="003C2E6D">
      <w:r>
        <w:t></w:t>
      </w:r>
      <w:r>
        <w:t></w:t>
      </w:r>
      <w:r>
        <w:t></w:t>
      </w:r>
      <w:r>
        <w:t></w:t>
      </w:r>
      <w:r>
        <w:rPr>
          <w:rFonts w:hint="eastAsia"/>
        </w:rPr>
        <w:t>Перспективами</w:t>
      </w:r>
      <w:r>
        <w:t></w:t>
      </w:r>
      <w:r>
        <w:rPr>
          <w:rFonts w:hint="eastAsia"/>
        </w:rPr>
        <w:t>застосування</w:t>
      </w:r>
      <w:r>
        <w:t></w:t>
      </w:r>
      <w:r>
        <w:rPr>
          <w:rFonts w:hint="eastAsia"/>
        </w:rPr>
        <w:t>антрополого</w:t>
      </w:r>
      <w:r>
        <w:t></w:t>
      </w:r>
      <w:r>
        <w:rPr>
          <w:rFonts w:hint="eastAsia"/>
        </w:rPr>
        <w:t>комунікативного</w:t>
      </w:r>
      <w:r>
        <w:t></w:t>
      </w:r>
      <w:r>
        <w:rPr>
          <w:rFonts w:hint="eastAsia"/>
        </w:rPr>
        <w:t>підходу</w:t>
      </w:r>
    </w:p>
    <w:p w:rsidR="003C2E6D" w:rsidRDefault="003C2E6D" w:rsidP="003C2E6D">
      <w:r>
        <w:rPr>
          <w:rFonts w:hint="eastAsia"/>
        </w:rPr>
        <w:t>до</w:t>
      </w:r>
      <w:r>
        <w:t></w:t>
      </w:r>
      <w:r>
        <w:rPr>
          <w:rFonts w:hint="eastAsia"/>
        </w:rPr>
        <w:t>аналізу</w:t>
      </w:r>
      <w:r>
        <w:t></w:t>
      </w:r>
      <w:r>
        <w:rPr>
          <w:rFonts w:hint="eastAsia"/>
        </w:rPr>
        <w:t>взаємодії</w:t>
      </w:r>
      <w:r>
        <w:t></w:t>
      </w:r>
      <w:r>
        <w:rPr>
          <w:rFonts w:hint="eastAsia"/>
        </w:rPr>
        <w:t>права</w:t>
      </w:r>
      <w:r>
        <w:t></w:t>
      </w:r>
      <w:r>
        <w:rPr>
          <w:rFonts w:hint="eastAsia"/>
        </w:rPr>
        <w:t>України</w:t>
      </w:r>
      <w:r>
        <w:t></w:t>
      </w:r>
      <w:r>
        <w:rPr>
          <w:rFonts w:hint="eastAsia"/>
        </w:rPr>
        <w:t>та</w:t>
      </w:r>
      <w:r>
        <w:t></w:t>
      </w:r>
      <w:r>
        <w:rPr>
          <w:rFonts w:hint="eastAsia"/>
        </w:rPr>
        <w:t>права</w:t>
      </w:r>
      <w:r>
        <w:t></w:t>
      </w:r>
      <w:r>
        <w:rPr>
          <w:rFonts w:hint="eastAsia"/>
        </w:rPr>
        <w:t>Європейського</w:t>
      </w:r>
      <w:r>
        <w:t></w:t>
      </w:r>
      <w:r>
        <w:rPr>
          <w:rFonts w:hint="eastAsia"/>
        </w:rPr>
        <w:t>Союзу</w:t>
      </w:r>
      <w:r>
        <w:t></w:t>
      </w:r>
      <w:r>
        <w:rPr>
          <w:rFonts w:hint="eastAsia"/>
        </w:rPr>
        <w:t>є</w:t>
      </w:r>
      <w:r>
        <w:t></w:t>
      </w:r>
    </w:p>
    <w:p w:rsidR="003C2E6D" w:rsidRDefault="003C2E6D" w:rsidP="003C2E6D">
      <w:r>
        <w:t></w:t>
      </w:r>
      <w:r>
        <w:t></w:t>
      </w:r>
      <w:r>
        <w:t></w:t>
      </w:r>
      <w:r>
        <w:rPr>
          <w:rFonts w:hint="eastAsia"/>
        </w:rPr>
        <w:t>подолання</w:t>
      </w:r>
      <w:r>
        <w:t></w:t>
      </w:r>
      <w:r>
        <w:rPr>
          <w:rFonts w:hint="eastAsia"/>
        </w:rPr>
        <w:t>застарілості</w:t>
      </w:r>
      <w:r>
        <w:t></w:t>
      </w:r>
      <w:r>
        <w:rPr>
          <w:rFonts w:hint="eastAsia"/>
        </w:rPr>
        <w:t>традиційних</w:t>
      </w:r>
      <w:r>
        <w:t></w:t>
      </w:r>
      <w:r>
        <w:rPr>
          <w:rFonts w:hint="eastAsia"/>
        </w:rPr>
        <w:t>підходів</w:t>
      </w:r>
      <w:r>
        <w:t></w:t>
      </w:r>
      <w:r>
        <w:rPr>
          <w:rFonts w:hint="eastAsia"/>
        </w:rPr>
        <w:t>до</w:t>
      </w:r>
      <w:r>
        <w:t></w:t>
      </w:r>
      <w:r>
        <w:rPr>
          <w:rFonts w:hint="eastAsia"/>
        </w:rPr>
        <w:t>наукових</w:t>
      </w:r>
      <w:r>
        <w:t></w:t>
      </w:r>
      <w:r>
        <w:rPr>
          <w:rFonts w:hint="eastAsia"/>
        </w:rPr>
        <w:t>досліджень</w:t>
      </w:r>
    </w:p>
    <w:p w:rsidR="003C2E6D" w:rsidRDefault="003C2E6D" w:rsidP="003C2E6D">
      <w:r>
        <w:rPr>
          <w:rFonts w:hint="eastAsia"/>
        </w:rPr>
        <w:t>права</w:t>
      </w:r>
      <w:r>
        <w:t></w:t>
      </w:r>
      <w:r>
        <w:rPr>
          <w:rFonts w:hint="eastAsia"/>
        </w:rPr>
        <w:t>та</w:t>
      </w:r>
      <w:r>
        <w:t></w:t>
      </w:r>
      <w:r>
        <w:rPr>
          <w:rFonts w:hint="eastAsia"/>
        </w:rPr>
        <w:t>формування</w:t>
      </w:r>
      <w:r>
        <w:t></w:t>
      </w:r>
      <w:r>
        <w:rPr>
          <w:rFonts w:hint="eastAsia"/>
        </w:rPr>
        <w:t>і</w:t>
      </w:r>
      <w:r>
        <w:t></w:t>
      </w:r>
      <w:r>
        <w:rPr>
          <w:rFonts w:hint="eastAsia"/>
        </w:rPr>
        <w:t>застосування</w:t>
      </w:r>
      <w:r>
        <w:t></w:t>
      </w:r>
      <w:r>
        <w:rPr>
          <w:rFonts w:hint="eastAsia"/>
        </w:rPr>
        <w:t>нової</w:t>
      </w:r>
      <w:r>
        <w:t></w:t>
      </w:r>
      <w:r>
        <w:rPr>
          <w:rFonts w:hint="eastAsia"/>
        </w:rPr>
        <w:t>стратегії</w:t>
      </w:r>
      <w:r>
        <w:t></w:t>
      </w:r>
      <w:r>
        <w:rPr>
          <w:rFonts w:hint="eastAsia"/>
        </w:rPr>
        <w:t>вивчення</w:t>
      </w:r>
      <w:r>
        <w:t></w:t>
      </w:r>
      <w:r>
        <w:rPr>
          <w:rFonts w:hint="eastAsia"/>
        </w:rPr>
        <w:t>права</w:t>
      </w:r>
      <w:r>
        <w:t></w:t>
      </w:r>
    </w:p>
    <w:p w:rsidR="003C2E6D" w:rsidRDefault="003C2E6D" w:rsidP="003C2E6D">
      <w:r>
        <w:t></w:t>
      </w:r>
      <w:r>
        <w:t></w:t>
      </w:r>
      <w:r>
        <w:t></w:t>
      </w:r>
      <w:r>
        <w:rPr>
          <w:rFonts w:hint="eastAsia"/>
        </w:rPr>
        <w:t>розширення</w:t>
      </w:r>
      <w:r>
        <w:t></w:t>
      </w:r>
      <w:r>
        <w:rPr>
          <w:rFonts w:hint="eastAsia"/>
        </w:rPr>
        <w:t>проблематики</w:t>
      </w:r>
      <w:r>
        <w:t></w:t>
      </w:r>
      <w:r>
        <w:rPr>
          <w:rFonts w:hint="eastAsia"/>
        </w:rPr>
        <w:t>пізнання</w:t>
      </w:r>
      <w:r>
        <w:t></w:t>
      </w:r>
      <w:r>
        <w:rPr>
          <w:rFonts w:hint="eastAsia"/>
        </w:rPr>
        <w:t>взаємодії</w:t>
      </w:r>
      <w:r>
        <w:t></w:t>
      </w:r>
      <w:r>
        <w:rPr>
          <w:rFonts w:hint="eastAsia"/>
        </w:rPr>
        <w:t>права</w:t>
      </w:r>
      <w:r>
        <w:t></w:t>
      </w:r>
      <w:r>
        <w:rPr>
          <w:rFonts w:hint="eastAsia"/>
        </w:rPr>
        <w:t>України</w:t>
      </w:r>
      <w:r>
        <w:t></w:t>
      </w:r>
      <w:r>
        <w:rPr>
          <w:rFonts w:hint="eastAsia"/>
        </w:rPr>
        <w:t>та</w:t>
      </w:r>
      <w:r>
        <w:t></w:t>
      </w:r>
      <w:r>
        <w:rPr>
          <w:rFonts w:hint="eastAsia"/>
        </w:rPr>
        <w:t>права</w:t>
      </w:r>
    </w:p>
    <w:p w:rsidR="003C2E6D" w:rsidRDefault="003C2E6D" w:rsidP="003C2E6D">
      <w:r>
        <w:rPr>
          <w:rFonts w:hint="eastAsia"/>
        </w:rPr>
        <w:t>Європейського</w:t>
      </w:r>
      <w:r>
        <w:t></w:t>
      </w:r>
      <w:r>
        <w:rPr>
          <w:rFonts w:hint="eastAsia"/>
        </w:rPr>
        <w:t>Союзу</w:t>
      </w:r>
      <w:r>
        <w:t></w:t>
      </w:r>
      <w:r>
        <w:t></w:t>
      </w:r>
      <w:r>
        <w:rPr>
          <w:rFonts w:hint="eastAsia"/>
        </w:rPr>
        <w:t>з</w:t>
      </w:r>
      <w:r>
        <w:t></w:t>
      </w:r>
      <w:r>
        <w:rPr>
          <w:rFonts w:hint="eastAsia"/>
        </w:rPr>
        <w:t>одного</w:t>
      </w:r>
      <w:r>
        <w:t></w:t>
      </w:r>
      <w:r>
        <w:rPr>
          <w:rFonts w:hint="eastAsia"/>
        </w:rPr>
        <w:t>боку</w:t>
      </w:r>
      <w:r>
        <w:t></w:t>
      </w:r>
      <w:r>
        <w:t></w:t>
      </w:r>
      <w:r>
        <w:rPr>
          <w:rFonts w:hint="eastAsia"/>
        </w:rPr>
        <w:t>як</w:t>
      </w:r>
      <w:r>
        <w:t></w:t>
      </w:r>
      <w:r>
        <w:rPr>
          <w:rFonts w:hint="eastAsia"/>
        </w:rPr>
        <w:t>особливої</w:t>
      </w:r>
      <w:r>
        <w:t></w:t>
      </w:r>
      <w:r>
        <w:rPr>
          <w:rFonts w:hint="eastAsia"/>
        </w:rPr>
        <w:t>сфери</w:t>
      </w:r>
      <w:r>
        <w:t></w:t>
      </w:r>
      <w:r>
        <w:rPr>
          <w:rFonts w:hint="eastAsia"/>
        </w:rPr>
        <w:t>життєдіяльності</w:t>
      </w:r>
    </w:p>
    <w:p w:rsidR="003C2E6D" w:rsidRDefault="003C2E6D" w:rsidP="003C2E6D">
      <w:r>
        <w:rPr>
          <w:rFonts w:hint="eastAsia"/>
        </w:rPr>
        <w:t>людини</w:t>
      </w:r>
      <w:r>
        <w:t></w:t>
      </w:r>
      <w:r>
        <w:t></w:t>
      </w:r>
      <w:r>
        <w:rPr>
          <w:rFonts w:hint="eastAsia"/>
        </w:rPr>
        <w:t>а</w:t>
      </w:r>
      <w:r>
        <w:t></w:t>
      </w:r>
      <w:r>
        <w:rPr>
          <w:rFonts w:hint="eastAsia"/>
        </w:rPr>
        <w:t>з</w:t>
      </w:r>
      <w:r>
        <w:t></w:t>
      </w:r>
      <w:r>
        <w:rPr>
          <w:rFonts w:hint="eastAsia"/>
        </w:rPr>
        <w:t>іншого</w:t>
      </w:r>
      <w:r>
        <w:t></w:t>
      </w:r>
      <w:r>
        <w:rPr>
          <w:rFonts w:hint="eastAsia"/>
        </w:rPr>
        <w:t>боку</w:t>
      </w:r>
      <w:r>
        <w:t></w:t>
      </w:r>
      <w:r>
        <w:t></w:t>
      </w:r>
      <w:r>
        <w:rPr>
          <w:rFonts w:hint="eastAsia"/>
        </w:rPr>
        <w:t>як</w:t>
      </w:r>
      <w:r>
        <w:t></w:t>
      </w:r>
      <w:r>
        <w:rPr>
          <w:rFonts w:hint="eastAsia"/>
        </w:rPr>
        <w:t>процесу</w:t>
      </w:r>
      <w:r>
        <w:t></w:t>
      </w:r>
      <w:r>
        <w:rPr>
          <w:rFonts w:hint="eastAsia"/>
        </w:rPr>
        <w:t>та</w:t>
      </w:r>
      <w:r>
        <w:t></w:t>
      </w:r>
      <w:r>
        <w:rPr>
          <w:rFonts w:hint="eastAsia"/>
        </w:rPr>
        <w:t>результату</w:t>
      </w:r>
      <w:r>
        <w:t></w:t>
      </w:r>
      <w:r>
        <w:rPr>
          <w:rFonts w:hint="eastAsia"/>
        </w:rPr>
        <w:t>соціокультурного</w:t>
      </w:r>
    </w:p>
    <w:p w:rsidR="003C2E6D" w:rsidRDefault="003C2E6D" w:rsidP="003C2E6D">
      <w:r>
        <w:rPr>
          <w:rFonts w:hint="eastAsia"/>
        </w:rPr>
        <w:t>розвитку</w:t>
      </w:r>
      <w:r>
        <w:t></w:t>
      </w:r>
      <w:r>
        <w:rPr>
          <w:rFonts w:hint="eastAsia"/>
        </w:rPr>
        <w:t>суспільства</w:t>
      </w:r>
      <w:r>
        <w:t></w:t>
      </w:r>
      <w:r>
        <w:t></w:t>
      </w:r>
      <w:r>
        <w:rPr>
          <w:rFonts w:hint="eastAsia"/>
        </w:rPr>
        <w:t>де</w:t>
      </w:r>
      <w:r>
        <w:t></w:t>
      </w:r>
      <w:r>
        <w:rPr>
          <w:rFonts w:hint="eastAsia"/>
        </w:rPr>
        <w:t>право</w:t>
      </w:r>
      <w:r>
        <w:t></w:t>
      </w:r>
      <w:r>
        <w:rPr>
          <w:rFonts w:hint="eastAsia"/>
        </w:rPr>
        <w:t>України</w:t>
      </w:r>
      <w:r>
        <w:t></w:t>
      </w:r>
      <w:r>
        <w:rPr>
          <w:rFonts w:hint="eastAsia"/>
        </w:rPr>
        <w:t>та</w:t>
      </w:r>
      <w:r>
        <w:t></w:t>
      </w:r>
      <w:r>
        <w:rPr>
          <w:rFonts w:hint="eastAsia"/>
        </w:rPr>
        <w:t>право</w:t>
      </w:r>
      <w:r>
        <w:t></w:t>
      </w:r>
      <w:r>
        <w:rPr>
          <w:rFonts w:hint="eastAsia"/>
        </w:rPr>
        <w:t>Європейського</w:t>
      </w:r>
      <w:r>
        <w:t></w:t>
      </w:r>
      <w:r>
        <w:rPr>
          <w:rFonts w:hint="eastAsia"/>
        </w:rPr>
        <w:t>Союзу</w:t>
      </w:r>
      <w:r>
        <w:t></w:t>
      </w:r>
      <w:r>
        <w:rPr>
          <w:rFonts w:hint="eastAsia"/>
        </w:rPr>
        <w:t>є</w:t>
      </w:r>
    </w:p>
    <w:p w:rsidR="003C2E6D" w:rsidRDefault="003C2E6D" w:rsidP="003C2E6D">
      <w:r>
        <w:rPr>
          <w:rFonts w:hint="eastAsia"/>
        </w:rPr>
        <w:t>результатом</w:t>
      </w:r>
      <w:r>
        <w:t></w:t>
      </w:r>
      <w:r>
        <w:rPr>
          <w:rFonts w:hint="eastAsia"/>
        </w:rPr>
        <w:t>такого</w:t>
      </w:r>
      <w:r>
        <w:t></w:t>
      </w:r>
      <w:r>
        <w:rPr>
          <w:rFonts w:hint="eastAsia"/>
        </w:rPr>
        <w:t>розвитку</w:t>
      </w:r>
      <w:r>
        <w:t></w:t>
      </w:r>
      <w:r>
        <w:rPr>
          <w:rFonts w:hint="eastAsia"/>
        </w:rPr>
        <w:t>суспільства</w:t>
      </w:r>
      <w:r>
        <w:t></w:t>
      </w:r>
      <w:r>
        <w:t></w:t>
      </w:r>
      <w:r>
        <w:rPr>
          <w:rFonts w:hint="eastAsia"/>
        </w:rPr>
        <w:t>засобом</w:t>
      </w:r>
      <w:r>
        <w:t></w:t>
      </w:r>
      <w:r>
        <w:rPr>
          <w:rFonts w:hint="eastAsia"/>
        </w:rPr>
        <w:t>узагальнення</w:t>
      </w:r>
      <w:r>
        <w:t></w:t>
      </w:r>
      <w:r>
        <w:rPr>
          <w:rFonts w:hint="eastAsia"/>
        </w:rPr>
        <w:t>цінностей</w:t>
      </w:r>
      <w:r>
        <w:t></w:t>
      </w:r>
    </w:p>
    <w:p w:rsidR="003C2E6D" w:rsidRDefault="003C2E6D" w:rsidP="003C2E6D">
      <w:r>
        <w:rPr>
          <w:rFonts w:hint="eastAsia"/>
        </w:rPr>
        <w:t>які</w:t>
      </w:r>
      <w:r>
        <w:t></w:t>
      </w:r>
      <w:r>
        <w:rPr>
          <w:rFonts w:hint="eastAsia"/>
        </w:rPr>
        <w:t>в</w:t>
      </w:r>
      <w:r>
        <w:t></w:t>
      </w:r>
      <w:r>
        <w:rPr>
          <w:rFonts w:hint="eastAsia"/>
        </w:rPr>
        <w:t>ньому</w:t>
      </w:r>
      <w:r>
        <w:t></w:t>
      </w:r>
      <w:r>
        <w:rPr>
          <w:rFonts w:hint="eastAsia"/>
        </w:rPr>
        <w:t>сформовані</w:t>
      </w:r>
      <w:r>
        <w:t></w:t>
      </w:r>
      <w:r>
        <w:t></w:t>
      </w:r>
      <w:r>
        <w:rPr>
          <w:rFonts w:hint="eastAsia"/>
        </w:rPr>
        <w:t>їх</w:t>
      </w:r>
      <w:r>
        <w:t></w:t>
      </w:r>
      <w:r>
        <w:rPr>
          <w:rFonts w:hint="eastAsia"/>
        </w:rPr>
        <w:t>уніфікації</w:t>
      </w:r>
      <w:r>
        <w:t></w:t>
      </w:r>
      <w:r>
        <w:t></w:t>
      </w:r>
      <w:r>
        <w:t></w:t>
      </w:r>
      <w:r>
        <w:t></w:t>
      </w:r>
      <w:r>
        <w:t></w:t>
      </w:r>
      <w:r>
        <w:rPr>
          <w:rFonts w:hint="eastAsia"/>
        </w:rPr>
        <w:t>переосмислення</w:t>
      </w:r>
      <w:r>
        <w:t></w:t>
      </w:r>
      <w:r>
        <w:rPr>
          <w:rFonts w:hint="eastAsia"/>
        </w:rPr>
        <w:t>існуючих</w:t>
      </w:r>
      <w:r>
        <w:t></w:t>
      </w:r>
      <w:r>
        <w:rPr>
          <w:rFonts w:hint="eastAsia"/>
        </w:rPr>
        <w:t>правових</w:t>
      </w:r>
    </w:p>
    <w:p w:rsidR="003C2E6D" w:rsidRDefault="003C2E6D" w:rsidP="003C2E6D">
      <w:r>
        <w:rPr>
          <w:rFonts w:hint="eastAsia"/>
        </w:rPr>
        <w:t>цінностей</w:t>
      </w:r>
      <w:r>
        <w:t></w:t>
      </w:r>
      <w:r>
        <w:rPr>
          <w:rFonts w:hint="eastAsia"/>
        </w:rPr>
        <w:t>та</w:t>
      </w:r>
      <w:r>
        <w:t></w:t>
      </w:r>
      <w:r>
        <w:rPr>
          <w:rFonts w:hint="eastAsia"/>
        </w:rPr>
        <w:t>в</w:t>
      </w:r>
      <w:r>
        <w:t></w:t>
      </w:r>
      <w:r>
        <w:rPr>
          <w:rFonts w:hint="eastAsia"/>
        </w:rPr>
        <w:t>подальшому</w:t>
      </w:r>
      <w:r>
        <w:t></w:t>
      </w:r>
      <w:r>
        <w:rPr>
          <w:rFonts w:hint="eastAsia"/>
        </w:rPr>
        <w:t>формування</w:t>
      </w:r>
      <w:r>
        <w:t></w:t>
      </w:r>
      <w:r>
        <w:rPr>
          <w:rFonts w:hint="eastAsia"/>
        </w:rPr>
        <w:t>системи</w:t>
      </w:r>
      <w:r>
        <w:t></w:t>
      </w:r>
      <w:r>
        <w:rPr>
          <w:rFonts w:hint="eastAsia"/>
        </w:rPr>
        <w:t>правових</w:t>
      </w:r>
      <w:r>
        <w:t></w:t>
      </w:r>
      <w:r>
        <w:rPr>
          <w:rFonts w:hint="eastAsia"/>
        </w:rPr>
        <w:t>ідей</w:t>
      </w:r>
      <w:r>
        <w:t></w:t>
      </w:r>
      <w:r>
        <w:t></w:t>
      </w:r>
      <w:r>
        <w:rPr>
          <w:rFonts w:hint="eastAsia"/>
        </w:rPr>
        <w:t>правових</w:t>
      </w:r>
    </w:p>
    <w:p w:rsidR="003C2E6D" w:rsidRDefault="003C2E6D" w:rsidP="003C2E6D">
      <w:r>
        <w:rPr>
          <w:rFonts w:hint="eastAsia"/>
        </w:rPr>
        <w:t>норм</w:t>
      </w:r>
      <w:r>
        <w:t></w:t>
      </w:r>
      <w:r>
        <w:rPr>
          <w:rFonts w:hint="eastAsia"/>
        </w:rPr>
        <w:t>та</w:t>
      </w:r>
      <w:r>
        <w:t></w:t>
      </w:r>
      <w:r>
        <w:rPr>
          <w:rFonts w:hint="eastAsia"/>
        </w:rPr>
        <w:t>правовідносин</w:t>
      </w:r>
      <w:r>
        <w:t></w:t>
      </w:r>
      <w:r>
        <w:t></w:t>
      </w:r>
      <w:r>
        <w:rPr>
          <w:rFonts w:hint="eastAsia"/>
        </w:rPr>
        <w:t>що</w:t>
      </w:r>
      <w:r>
        <w:t></w:t>
      </w:r>
      <w:r>
        <w:rPr>
          <w:rFonts w:hint="eastAsia"/>
        </w:rPr>
        <w:t>засновані</w:t>
      </w:r>
      <w:r>
        <w:t></w:t>
      </w:r>
      <w:r>
        <w:rPr>
          <w:rFonts w:hint="eastAsia"/>
        </w:rPr>
        <w:t>на</w:t>
      </w:r>
      <w:r>
        <w:t></w:t>
      </w:r>
      <w:r>
        <w:rPr>
          <w:rFonts w:hint="eastAsia"/>
        </w:rPr>
        <w:t>людиноцентристських</w:t>
      </w:r>
      <w:r>
        <w:t></w:t>
      </w:r>
      <w:r>
        <w:rPr>
          <w:rFonts w:hint="eastAsia"/>
        </w:rPr>
        <w:t>засадах</w:t>
      </w:r>
      <w:r>
        <w:t></w:t>
      </w:r>
    </w:p>
    <w:p w:rsidR="003C2E6D" w:rsidRDefault="003C2E6D" w:rsidP="003C2E6D">
      <w:r>
        <w:rPr>
          <w:rFonts w:hint="eastAsia"/>
        </w:rPr>
        <w:t>пов’язаних</w:t>
      </w:r>
      <w:r>
        <w:t></w:t>
      </w:r>
      <w:r>
        <w:rPr>
          <w:rFonts w:hint="eastAsia"/>
        </w:rPr>
        <w:t>із</w:t>
      </w:r>
      <w:r>
        <w:t></w:t>
      </w:r>
      <w:r>
        <w:rPr>
          <w:rFonts w:hint="eastAsia"/>
        </w:rPr>
        <w:t>соціокультурними</w:t>
      </w:r>
      <w:r>
        <w:t></w:t>
      </w:r>
      <w:r>
        <w:rPr>
          <w:rFonts w:hint="eastAsia"/>
        </w:rPr>
        <w:t>закономірностями</w:t>
      </w:r>
      <w:r>
        <w:t></w:t>
      </w:r>
      <w:r>
        <w:rPr>
          <w:rFonts w:hint="eastAsia"/>
        </w:rPr>
        <w:t>життєдіяльності</w:t>
      </w:r>
      <w:r>
        <w:t></w:t>
      </w:r>
      <w:r>
        <w:rPr>
          <w:rFonts w:hint="eastAsia"/>
        </w:rPr>
        <w:t>людей</w:t>
      </w:r>
      <w:r>
        <w:t></w:t>
      </w:r>
    </w:p>
    <w:p w:rsidR="003C2E6D" w:rsidRDefault="003C2E6D" w:rsidP="003C2E6D">
      <w:r>
        <w:t></w:t>
      </w:r>
      <w:r>
        <w:t></w:t>
      </w:r>
      <w:r>
        <w:t></w:t>
      </w:r>
      <w:r>
        <w:rPr>
          <w:rFonts w:hint="eastAsia"/>
        </w:rPr>
        <w:t>посилення</w:t>
      </w:r>
      <w:r>
        <w:t></w:t>
      </w:r>
      <w:r>
        <w:rPr>
          <w:rFonts w:hint="eastAsia"/>
        </w:rPr>
        <w:t>критичності</w:t>
      </w:r>
      <w:r>
        <w:t></w:t>
      </w:r>
      <w:r>
        <w:rPr>
          <w:rFonts w:hint="eastAsia"/>
        </w:rPr>
        <w:t>наукового</w:t>
      </w:r>
      <w:r>
        <w:t></w:t>
      </w:r>
      <w:r>
        <w:rPr>
          <w:rFonts w:hint="eastAsia"/>
        </w:rPr>
        <w:t>дослідження</w:t>
      </w:r>
      <w:r>
        <w:t></w:t>
      </w:r>
      <w:r>
        <w:rPr>
          <w:rFonts w:hint="eastAsia"/>
        </w:rPr>
        <w:t>шляхом</w:t>
      </w:r>
      <w:r>
        <w:t></w:t>
      </w:r>
      <w:r>
        <w:rPr>
          <w:rFonts w:hint="eastAsia"/>
        </w:rPr>
        <w:t>співставлення</w:t>
      </w:r>
    </w:p>
    <w:p w:rsidR="003C2E6D" w:rsidRDefault="003C2E6D" w:rsidP="003C2E6D">
      <w:r>
        <w:rPr>
          <w:rFonts w:hint="eastAsia"/>
        </w:rPr>
        <w:t>категорій</w:t>
      </w:r>
      <w:r>
        <w:t></w:t>
      </w:r>
      <w:r>
        <w:t></w:t>
      </w:r>
      <w:r>
        <w:rPr>
          <w:rFonts w:hint="eastAsia"/>
        </w:rPr>
        <w:t>людина</w:t>
      </w:r>
      <w:r>
        <w:t></w:t>
      </w:r>
      <w:r>
        <w:t></w:t>
      </w:r>
      <w:r>
        <w:rPr>
          <w:rFonts w:hint="eastAsia"/>
        </w:rPr>
        <w:t>та</w:t>
      </w:r>
      <w:r>
        <w:t></w:t>
      </w:r>
      <w:r>
        <w:t></w:t>
      </w:r>
      <w:r>
        <w:rPr>
          <w:rFonts w:hint="eastAsia"/>
        </w:rPr>
        <w:t>суспільство</w:t>
      </w:r>
      <w:r>
        <w:t></w:t>
      </w:r>
      <w:r>
        <w:t></w:t>
      </w:r>
      <w:r>
        <w:t></w:t>
      </w:r>
      <w:r>
        <w:rPr>
          <w:rFonts w:hint="eastAsia"/>
        </w:rPr>
        <w:t>де</w:t>
      </w:r>
      <w:r>
        <w:t></w:t>
      </w:r>
      <w:r>
        <w:rPr>
          <w:rFonts w:hint="eastAsia"/>
        </w:rPr>
        <w:t>потреби</w:t>
      </w:r>
      <w:r>
        <w:t></w:t>
      </w:r>
      <w:r>
        <w:rPr>
          <w:rFonts w:hint="eastAsia"/>
        </w:rPr>
        <w:t>та</w:t>
      </w:r>
      <w:r>
        <w:t></w:t>
      </w:r>
      <w:r>
        <w:rPr>
          <w:rFonts w:hint="eastAsia"/>
        </w:rPr>
        <w:t>інтереси</w:t>
      </w:r>
      <w:r>
        <w:t></w:t>
      </w:r>
      <w:r>
        <w:rPr>
          <w:rFonts w:hint="eastAsia"/>
        </w:rPr>
        <w:t>людини</w:t>
      </w:r>
      <w:r>
        <w:t></w:t>
      </w:r>
      <w:r>
        <w:rPr>
          <w:rFonts w:hint="eastAsia"/>
        </w:rPr>
        <w:t>і</w:t>
      </w:r>
    </w:p>
    <w:p w:rsidR="003C2E6D" w:rsidRDefault="003C2E6D" w:rsidP="003C2E6D">
      <w:r>
        <w:rPr>
          <w:rFonts w:hint="eastAsia"/>
        </w:rPr>
        <w:t>суспільства</w:t>
      </w:r>
      <w:r>
        <w:t></w:t>
      </w:r>
      <w:r>
        <w:t></w:t>
      </w:r>
      <w:r>
        <w:rPr>
          <w:rFonts w:hint="eastAsia"/>
        </w:rPr>
        <w:t>ефективність</w:t>
      </w:r>
      <w:r>
        <w:t></w:t>
      </w:r>
      <w:r>
        <w:rPr>
          <w:rFonts w:hint="eastAsia"/>
        </w:rPr>
        <w:t>впорядкованості</w:t>
      </w:r>
      <w:r>
        <w:t></w:t>
      </w:r>
      <w:r>
        <w:rPr>
          <w:rFonts w:hint="eastAsia"/>
        </w:rPr>
        <w:t>суспільних</w:t>
      </w:r>
      <w:r>
        <w:t></w:t>
      </w:r>
      <w:r>
        <w:rPr>
          <w:rFonts w:hint="eastAsia"/>
        </w:rPr>
        <w:t>відносин</w:t>
      </w:r>
      <w:r>
        <w:t></w:t>
      </w:r>
      <w:r>
        <w:rPr>
          <w:rFonts w:hint="eastAsia"/>
        </w:rPr>
        <w:t>будуть</w:t>
      </w:r>
    </w:p>
    <w:p w:rsidR="003C2E6D" w:rsidRDefault="003C2E6D" w:rsidP="003C2E6D">
      <w:r>
        <w:t></w:t>
      </w:r>
      <w:r>
        <w:t></w:t>
      </w:r>
      <w:r>
        <w:t></w:t>
      </w:r>
    </w:p>
    <w:p w:rsidR="003C2E6D" w:rsidRDefault="003C2E6D" w:rsidP="003C2E6D">
      <w:r>
        <w:rPr>
          <w:rFonts w:hint="eastAsia"/>
        </w:rPr>
        <w:t>виступати</w:t>
      </w:r>
      <w:r>
        <w:t></w:t>
      </w:r>
      <w:r>
        <w:rPr>
          <w:rFonts w:hint="eastAsia"/>
        </w:rPr>
        <w:t>критеріями</w:t>
      </w:r>
      <w:r>
        <w:t></w:t>
      </w:r>
      <w:r>
        <w:rPr>
          <w:rFonts w:hint="eastAsia"/>
        </w:rPr>
        <w:t>для</w:t>
      </w:r>
      <w:r>
        <w:t></w:t>
      </w:r>
      <w:r>
        <w:rPr>
          <w:rFonts w:hint="eastAsia"/>
        </w:rPr>
        <w:t>оцінки</w:t>
      </w:r>
      <w:r>
        <w:t></w:t>
      </w:r>
      <w:r>
        <w:rPr>
          <w:rFonts w:hint="eastAsia"/>
        </w:rPr>
        <w:t>стану</w:t>
      </w:r>
      <w:r>
        <w:t></w:t>
      </w:r>
      <w:r>
        <w:rPr>
          <w:rFonts w:hint="eastAsia"/>
        </w:rPr>
        <w:t>взаємодії</w:t>
      </w:r>
      <w:r>
        <w:t></w:t>
      </w:r>
      <w:r>
        <w:rPr>
          <w:rFonts w:hint="eastAsia"/>
        </w:rPr>
        <w:t>права</w:t>
      </w:r>
      <w:r>
        <w:t></w:t>
      </w:r>
      <w:r>
        <w:rPr>
          <w:rFonts w:hint="eastAsia"/>
        </w:rPr>
        <w:t>України</w:t>
      </w:r>
      <w:r>
        <w:t></w:t>
      </w:r>
      <w:r>
        <w:rPr>
          <w:rFonts w:hint="eastAsia"/>
        </w:rPr>
        <w:t>та</w:t>
      </w:r>
    </w:p>
    <w:p w:rsidR="003C2E6D" w:rsidRDefault="003C2E6D" w:rsidP="003C2E6D">
      <w:r>
        <w:rPr>
          <w:rFonts w:hint="eastAsia"/>
        </w:rPr>
        <w:t>Європейського</w:t>
      </w:r>
      <w:r>
        <w:t></w:t>
      </w:r>
      <w:r>
        <w:rPr>
          <w:rFonts w:hint="eastAsia"/>
        </w:rPr>
        <w:t>Союзу</w:t>
      </w:r>
      <w:r>
        <w:t></w:t>
      </w:r>
      <w:r>
        <w:t></w:t>
      </w:r>
      <w:r>
        <w:t></w:t>
      </w:r>
      <w:r>
        <w:t></w:t>
      </w:r>
      <w:r>
        <w:t></w:t>
      </w:r>
      <w:r>
        <w:rPr>
          <w:rFonts w:hint="eastAsia"/>
        </w:rPr>
        <w:t>зміщення</w:t>
      </w:r>
      <w:r>
        <w:t></w:t>
      </w:r>
      <w:r>
        <w:rPr>
          <w:rFonts w:hint="eastAsia"/>
        </w:rPr>
        <w:t>акценту</w:t>
      </w:r>
      <w:r>
        <w:t></w:t>
      </w:r>
      <w:r>
        <w:rPr>
          <w:rFonts w:hint="eastAsia"/>
        </w:rPr>
        <w:t>наукових</w:t>
      </w:r>
      <w:r>
        <w:t></w:t>
      </w:r>
      <w:r>
        <w:rPr>
          <w:rFonts w:hint="eastAsia"/>
        </w:rPr>
        <w:t>досліджень</w:t>
      </w:r>
      <w:r>
        <w:t></w:t>
      </w:r>
      <w:r>
        <w:rPr>
          <w:rFonts w:hint="eastAsia"/>
        </w:rPr>
        <w:t>на</w:t>
      </w:r>
    </w:p>
    <w:p w:rsidR="003C2E6D" w:rsidRDefault="003C2E6D" w:rsidP="003C2E6D">
      <w:r>
        <w:rPr>
          <w:rFonts w:hint="eastAsia"/>
        </w:rPr>
        <w:t>практичні</w:t>
      </w:r>
      <w:r>
        <w:t></w:t>
      </w:r>
      <w:r>
        <w:rPr>
          <w:rFonts w:hint="eastAsia"/>
        </w:rPr>
        <w:t>аспекти</w:t>
      </w:r>
      <w:r>
        <w:t></w:t>
      </w:r>
      <w:r>
        <w:rPr>
          <w:rFonts w:hint="eastAsia"/>
        </w:rPr>
        <w:t>взаємодії</w:t>
      </w:r>
      <w:r>
        <w:t></w:t>
      </w:r>
      <w:r>
        <w:rPr>
          <w:rFonts w:hint="eastAsia"/>
        </w:rPr>
        <w:t>права</w:t>
      </w:r>
      <w:r>
        <w:t></w:t>
      </w:r>
      <w:r>
        <w:rPr>
          <w:rFonts w:hint="eastAsia"/>
        </w:rPr>
        <w:t>України</w:t>
      </w:r>
      <w:r>
        <w:t></w:t>
      </w:r>
      <w:r>
        <w:rPr>
          <w:rFonts w:hint="eastAsia"/>
        </w:rPr>
        <w:t>та</w:t>
      </w:r>
      <w:r>
        <w:t></w:t>
      </w:r>
      <w:r>
        <w:rPr>
          <w:rFonts w:hint="eastAsia"/>
        </w:rPr>
        <w:t>права</w:t>
      </w:r>
      <w:r>
        <w:t></w:t>
      </w:r>
      <w:r>
        <w:rPr>
          <w:rFonts w:hint="eastAsia"/>
        </w:rPr>
        <w:t>Європейського</w:t>
      </w:r>
      <w:r>
        <w:t></w:t>
      </w:r>
      <w:r>
        <w:rPr>
          <w:rFonts w:hint="eastAsia"/>
        </w:rPr>
        <w:t>Союзу</w:t>
      </w:r>
      <w:r>
        <w:t></w:t>
      </w:r>
    </w:p>
    <w:p w:rsidR="003C2E6D" w:rsidRDefault="003C2E6D" w:rsidP="003C2E6D">
      <w:r>
        <w:rPr>
          <w:rFonts w:hint="eastAsia"/>
        </w:rPr>
        <w:t>що</w:t>
      </w:r>
      <w:r>
        <w:t></w:t>
      </w:r>
      <w:r>
        <w:rPr>
          <w:rFonts w:hint="eastAsia"/>
        </w:rPr>
        <w:t>дозволять</w:t>
      </w:r>
      <w:r>
        <w:t></w:t>
      </w:r>
      <w:r>
        <w:rPr>
          <w:rFonts w:hint="eastAsia"/>
        </w:rPr>
        <w:t>розкрити</w:t>
      </w:r>
      <w:r>
        <w:t></w:t>
      </w:r>
      <w:r>
        <w:rPr>
          <w:rFonts w:hint="eastAsia"/>
        </w:rPr>
        <w:t>питання</w:t>
      </w:r>
      <w:r>
        <w:t></w:t>
      </w:r>
      <w:r>
        <w:rPr>
          <w:rFonts w:hint="eastAsia"/>
        </w:rPr>
        <w:t>поєднання</w:t>
      </w:r>
      <w:r>
        <w:t></w:t>
      </w:r>
      <w:r>
        <w:rPr>
          <w:rFonts w:hint="eastAsia"/>
        </w:rPr>
        <w:t>людиновимірності</w:t>
      </w:r>
      <w:r>
        <w:t></w:t>
      </w:r>
      <w:r>
        <w:rPr>
          <w:rFonts w:hint="eastAsia"/>
        </w:rPr>
        <w:t>та</w:t>
      </w:r>
    </w:p>
    <w:p w:rsidR="003C2E6D" w:rsidRPr="003C2E6D" w:rsidRDefault="003C2E6D" w:rsidP="003C2E6D">
      <w:r>
        <w:rPr>
          <w:rFonts w:hint="eastAsia"/>
        </w:rPr>
        <w:t>соціокультурності</w:t>
      </w:r>
      <w:r>
        <w:t></w:t>
      </w:r>
      <w:r>
        <w:rPr>
          <w:rFonts w:hint="eastAsia"/>
        </w:rPr>
        <w:t>творення</w:t>
      </w:r>
      <w:r>
        <w:t></w:t>
      </w:r>
      <w:r>
        <w:rPr>
          <w:rFonts w:hint="eastAsia"/>
        </w:rPr>
        <w:t>права</w:t>
      </w:r>
      <w:r>
        <w:t></w:t>
      </w:r>
      <w:r>
        <w:t></w:t>
      </w:r>
      <w:r>
        <w:rPr>
          <w:rFonts w:hint="eastAsia"/>
        </w:rPr>
        <w:t>його</w:t>
      </w:r>
      <w:r>
        <w:t></w:t>
      </w:r>
      <w:r>
        <w:rPr>
          <w:rFonts w:hint="eastAsia"/>
        </w:rPr>
        <w:t>тлумачення</w:t>
      </w:r>
      <w:r>
        <w:t></w:t>
      </w:r>
      <w:r>
        <w:rPr>
          <w:rFonts w:hint="eastAsia"/>
        </w:rPr>
        <w:t>та</w:t>
      </w:r>
      <w:r>
        <w:t></w:t>
      </w:r>
      <w:r>
        <w:rPr>
          <w:rFonts w:hint="eastAsia"/>
        </w:rPr>
        <w:t>застосування</w:t>
      </w:r>
      <w:r>
        <w:t></w:t>
      </w:r>
    </w:p>
    <w:sectPr w:rsidR="003C2E6D" w:rsidRPr="003C2E6D"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D53" w:rsidRDefault="00486D53">
      <w:pPr>
        <w:spacing w:after="0" w:line="240" w:lineRule="auto"/>
      </w:pPr>
      <w:r>
        <w:separator/>
      </w:r>
    </w:p>
  </w:endnote>
  <w:endnote w:type="continuationSeparator" w:id="0">
    <w:p w:rsidR="00486D53" w:rsidRDefault="00486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53" w:rsidRDefault="00486D53">
    <w:pPr>
      <w:rPr>
        <w:sz w:val="2"/>
        <w:szCs w:val="2"/>
      </w:rPr>
    </w:pPr>
    <w:r w:rsidRPr="006742B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6D53" w:rsidRDefault="00486D53">
                <w:pPr>
                  <w:spacing w:line="240" w:lineRule="auto"/>
                </w:pPr>
                <w:fldSimple w:instr=" PAGE \* MERGEFORMAT ">
                  <w:r w:rsidR="00BC0F86"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53" w:rsidRDefault="00486D53">
    <w:pPr>
      <w:rPr>
        <w:sz w:val="2"/>
        <w:szCs w:val="2"/>
      </w:rPr>
    </w:pPr>
    <w:r w:rsidRPr="006742B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6D53" w:rsidRDefault="00486D53">
                <w:pPr>
                  <w:spacing w:line="240" w:lineRule="auto"/>
                </w:pPr>
                <w:fldSimple w:instr=" PAGE \* MERGEFORMAT ">
                  <w:r w:rsidR="003C2E6D" w:rsidRPr="003C2E6D">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D53" w:rsidRDefault="00486D53"/>
    <w:p w:rsidR="00486D53" w:rsidRDefault="00486D53"/>
    <w:p w:rsidR="00486D53" w:rsidRDefault="00486D53"/>
    <w:p w:rsidR="00486D53" w:rsidRDefault="00486D53"/>
    <w:p w:rsidR="00486D53" w:rsidRDefault="00486D53"/>
    <w:p w:rsidR="00486D53" w:rsidRDefault="00486D53"/>
    <w:p w:rsidR="00486D53" w:rsidRDefault="00486D53">
      <w:pPr>
        <w:rPr>
          <w:sz w:val="2"/>
          <w:szCs w:val="2"/>
        </w:rPr>
      </w:pPr>
      <w:r w:rsidRPr="006742B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6D53" w:rsidRDefault="00486D53">
                  <w:pPr>
                    <w:spacing w:line="240" w:lineRule="auto"/>
                  </w:pPr>
                  <w:fldSimple w:instr=" PAGE \* MERGEFORMAT ">
                    <w:r w:rsidR="00BC0F86" w:rsidRPr="00BC0F86">
                      <w:rPr>
                        <w:rStyle w:val="afffff9"/>
                        <w:b w:val="0"/>
                        <w:bCs w:val="0"/>
                        <w:noProof/>
                      </w:rPr>
                      <w:t>6</w:t>
                    </w:r>
                  </w:fldSimple>
                </w:p>
              </w:txbxContent>
            </v:textbox>
            <w10:wrap anchorx="page" anchory="page"/>
          </v:shape>
        </w:pict>
      </w:r>
    </w:p>
    <w:p w:rsidR="00486D53" w:rsidRDefault="00486D53"/>
    <w:p w:rsidR="00486D53" w:rsidRDefault="00486D53"/>
    <w:p w:rsidR="00486D53" w:rsidRDefault="00486D53">
      <w:pPr>
        <w:rPr>
          <w:sz w:val="2"/>
          <w:szCs w:val="2"/>
        </w:rPr>
      </w:pPr>
      <w:r w:rsidRPr="006742B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6D53" w:rsidRDefault="00486D53"/>
                <w:p w:rsidR="00486D53" w:rsidRDefault="00486D53">
                  <w:pPr>
                    <w:pStyle w:val="1ffffff7"/>
                    <w:spacing w:line="240" w:lineRule="auto"/>
                  </w:pPr>
                  <w:fldSimple w:instr=" PAGE \* MERGEFORMAT ">
                    <w:r w:rsidR="00BC0F86" w:rsidRPr="00BC0F86">
                      <w:rPr>
                        <w:rStyle w:val="3b"/>
                        <w:noProof/>
                      </w:rPr>
                      <w:t>6</w:t>
                    </w:r>
                  </w:fldSimple>
                </w:p>
              </w:txbxContent>
            </v:textbox>
            <w10:wrap anchorx="page" anchory="page"/>
          </v:shape>
        </w:pict>
      </w:r>
    </w:p>
    <w:p w:rsidR="00486D53" w:rsidRDefault="00486D53"/>
    <w:p w:rsidR="00486D53" w:rsidRDefault="00486D53">
      <w:pPr>
        <w:rPr>
          <w:sz w:val="2"/>
          <w:szCs w:val="2"/>
        </w:rPr>
      </w:pPr>
    </w:p>
    <w:p w:rsidR="00486D53" w:rsidRDefault="00486D53"/>
    <w:p w:rsidR="00486D53" w:rsidRDefault="00486D53">
      <w:pPr>
        <w:spacing w:after="0" w:line="240" w:lineRule="auto"/>
      </w:pPr>
    </w:p>
  </w:footnote>
  <w:footnote w:type="continuationSeparator" w:id="0">
    <w:p w:rsidR="00486D53" w:rsidRDefault="00486D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53" w:rsidRPr="005856C0" w:rsidRDefault="00486D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1EAE5086"/>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8597AE7"/>
    <w:multiLevelType w:val="multilevel"/>
    <w:tmpl w:val="9FFE8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8E7256"/>
    <w:multiLevelType w:val="singleLevel"/>
    <w:tmpl w:val="31CE12B0"/>
    <w:lvl w:ilvl="0">
      <w:start w:val="1"/>
      <w:numFmt w:val="decimal"/>
      <w:lvlText w:val="%1."/>
      <w:legacy w:legacy="1" w:legacySpace="0" w:legacyIndent="389"/>
      <w:lvlJc w:val="left"/>
      <w:rPr>
        <w:rFonts w:ascii="Times New Roman" w:hAnsi="Times New Roman" w:cs="Times New Roman" w:hint="default"/>
      </w:rPr>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2284260"/>
    <w:multiLevelType w:val="multilevel"/>
    <w:tmpl w:val="57105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574431C"/>
    <w:multiLevelType w:val="singleLevel"/>
    <w:tmpl w:val="31CE12B0"/>
    <w:lvl w:ilvl="0">
      <w:start w:val="1"/>
      <w:numFmt w:val="decimal"/>
      <w:lvlText w:val="%1."/>
      <w:legacy w:legacy="1" w:legacySpace="0" w:legacyIndent="389"/>
      <w:lvlJc w:val="left"/>
      <w:rPr>
        <w:rFonts w:ascii="Times New Roman" w:hAnsi="Times New Roman" w:cs="Times New Roman" w:hint="default"/>
      </w:rPr>
    </w:lvl>
  </w:abstractNum>
  <w:abstractNum w:abstractNumId="83">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4">
    <w:nsid w:val="1DAD2F1C"/>
    <w:multiLevelType w:val="singleLevel"/>
    <w:tmpl w:val="FDBCA290"/>
    <w:lvl w:ilvl="0">
      <w:start w:val="1"/>
      <w:numFmt w:val="decimal"/>
      <w:lvlText w:val="%1."/>
      <w:legacy w:legacy="1" w:legacySpace="0" w:legacyIndent="422"/>
      <w:lvlJc w:val="left"/>
      <w:rPr>
        <w:rFonts w:ascii="Times New Roman" w:hAnsi="Times New Roman" w:cs="Times New Roman" w:hint="default"/>
      </w:rPr>
    </w:lvl>
  </w:abstractNum>
  <w:abstractNum w:abstractNumId="85">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F5B72B5"/>
    <w:multiLevelType w:val="multilevel"/>
    <w:tmpl w:val="B484E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0003B94"/>
    <w:multiLevelType w:val="multilevel"/>
    <w:tmpl w:val="AA620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61C0088"/>
    <w:multiLevelType w:val="singleLevel"/>
    <w:tmpl w:val="FA8431AA"/>
    <w:lvl w:ilvl="0">
      <w:start w:val="19"/>
      <w:numFmt w:val="decimal"/>
      <w:lvlText w:val="%1"/>
      <w:legacy w:legacy="1" w:legacySpace="0" w:legacyIndent="408"/>
      <w:lvlJc w:val="left"/>
      <w:rPr>
        <w:rFonts w:ascii="Times New Roman" w:hAnsi="Times New Roman" w:cs="Times New Roman" w:hint="default"/>
      </w:rPr>
    </w:lvl>
  </w:abstractNum>
  <w:abstractNum w:abstractNumId="89">
    <w:nsid w:val="456B4EDD"/>
    <w:multiLevelType w:val="singleLevel"/>
    <w:tmpl w:val="5C361B0A"/>
    <w:lvl w:ilvl="0">
      <w:start w:val="5"/>
      <w:numFmt w:val="decimal"/>
      <w:lvlText w:val="%1."/>
      <w:legacy w:legacy="1" w:legacySpace="0" w:legacyIndent="408"/>
      <w:lvlJc w:val="left"/>
      <w:rPr>
        <w:rFonts w:ascii="Times New Roman" w:hAnsi="Times New Roman" w:cs="Times New Roman" w:hint="default"/>
      </w:rPr>
    </w:lvl>
  </w:abstractNum>
  <w:abstractNum w:abstractNumId="90">
    <w:nsid w:val="4C471700"/>
    <w:multiLevelType w:val="singleLevel"/>
    <w:tmpl w:val="039844C4"/>
    <w:lvl w:ilvl="0">
      <w:start w:val="11"/>
      <w:numFmt w:val="decimal"/>
      <w:lvlText w:val="%1"/>
      <w:legacy w:legacy="1" w:legacySpace="0" w:legacyIndent="379"/>
      <w:lvlJc w:val="left"/>
      <w:rPr>
        <w:rFonts w:ascii="Times New Roman" w:hAnsi="Times New Roman" w:cs="Times New Roman" w:hint="default"/>
      </w:rPr>
    </w:lvl>
  </w:abstractNum>
  <w:abstractNum w:abstractNumId="91">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2">
    <w:nsid w:val="553E7616"/>
    <w:multiLevelType w:val="singleLevel"/>
    <w:tmpl w:val="0670728E"/>
    <w:lvl w:ilvl="0">
      <w:start w:val="1"/>
      <w:numFmt w:val="decimal"/>
      <w:lvlText w:val="%1."/>
      <w:legacy w:legacy="1" w:legacySpace="0" w:legacyIndent="350"/>
      <w:lvlJc w:val="left"/>
      <w:rPr>
        <w:rFonts w:ascii="Times New Roman" w:hAnsi="Times New Roman" w:cs="Times New Roman" w:hint="default"/>
      </w:rPr>
    </w:lvl>
  </w:abstractNum>
  <w:abstractNum w:abstractNumId="9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5">
    <w:nsid w:val="700C3A26"/>
    <w:multiLevelType w:val="singleLevel"/>
    <w:tmpl w:val="31CE12B0"/>
    <w:lvl w:ilvl="0">
      <w:start w:val="1"/>
      <w:numFmt w:val="decimal"/>
      <w:lvlText w:val="%1."/>
      <w:legacy w:legacy="1" w:legacySpace="0" w:legacyIndent="389"/>
      <w:lvlJc w:val="left"/>
      <w:rPr>
        <w:rFonts w:ascii="Times New Roman" w:hAnsi="Times New Roman" w:cs="Times New Roman" w:hint="default"/>
      </w:rPr>
    </w:lvl>
  </w:abstractNum>
  <w:abstractNum w:abstractNumId="96">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97">
    <w:nsid w:val="74023DF5"/>
    <w:multiLevelType w:val="multilevel"/>
    <w:tmpl w:val="5E182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5BE564E"/>
    <w:multiLevelType w:val="singleLevel"/>
    <w:tmpl w:val="58D8C75C"/>
    <w:lvl w:ilvl="0">
      <w:start w:val="1"/>
      <w:numFmt w:val="decimal"/>
      <w:lvlText w:val="%1."/>
      <w:legacy w:legacy="1" w:legacySpace="0" w:legacyIndent="408"/>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4"/>
  </w:num>
  <w:num w:numId="8">
    <w:abstractNumId w:val="4"/>
    <w:lvlOverride w:ilvl="0">
      <w:lvl w:ilvl="0">
        <w:start w:val="65535"/>
        <w:numFmt w:val="bullet"/>
        <w:lvlText w:val="•"/>
        <w:legacy w:legacy="1" w:legacySpace="0" w:legacyIndent="341"/>
        <w:lvlJc w:val="left"/>
        <w:rPr>
          <w:rFonts w:ascii="Times New Roman" w:hAnsi="Times New Roman" w:cs="Times New Roman" w:hint="default"/>
        </w:rPr>
      </w:lvl>
    </w:lvlOverride>
  </w:num>
  <w:num w:numId="9">
    <w:abstractNumId w:val="92"/>
  </w:num>
  <w:num w:numId="10">
    <w:abstractNumId w:val="82"/>
  </w:num>
  <w:num w:numId="11">
    <w:abstractNumId w:val="95"/>
  </w:num>
  <w:num w:numId="12">
    <w:abstractNumId w:val="98"/>
  </w:num>
  <w:num w:numId="13">
    <w:abstractNumId w:val="89"/>
  </w:num>
  <w:num w:numId="14">
    <w:abstractNumId w:val="90"/>
  </w:num>
  <w:num w:numId="15">
    <w:abstractNumId w:val="88"/>
  </w:num>
  <w:num w:numId="16">
    <w:abstractNumId w:val="75"/>
  </w:num>
  <w:num w:numId="17">
    <w:abstractNumId w:val="81"/>
  </w:num>
  <w:num w:numId="18">
    <w:abstractNumId w:val="86"/>
  </w:num>
  <w:num w:numId="19">
    <w:abstractNumId w:val="87"/>
  </w:num>
  <w:num w:numId="20">
    <w:abstractNumId w:val="9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7F3BC-B3FA-405F-AAE4-6421CD06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2022-02-23T09:03:00Z</dcterms:created>
  <dcterms:modified xsi:type="dcterms:W3CDTF">2022-02-23T09:19:00Z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