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B8" w:rsidRDefault="004D18B8" w:rsidP="004D18B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Логвін Андрій Володимирович</w:t>
      </w:r>
      <w:r>
        <w:rPr>
          <w:rFonts w:ascii="CIDFont+F3" w:hAnsi="CIDFont+F3" w:cs="CIDFont+F3"/>
          <w:kern w:val="0"/>
          <w:sz w:val="28"/>
          <w:szCs w:val="28"/>
          <w:lang w:eastAsia="ru-RU"/>
        </w:rPr>
        <w:t>, аспірант Університету митної справи</w:t>
      </w:r>
    </w:p>
    <w:p w:rsidR="004D18B8" w:rsidRDefault="004D18B8" w:rsidP="004D18B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фінансів, тема дисертації: «Правовий механізм адміністрування</w:t>
      </w:r>
    </w:p>
    <w:p w:rsidR="004D18B8" w:rsidRDefault="004D18B8" w:rsidP="004D18B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податку на додану вартість в Україні», (081 Право). Спеціалізована</w:t>
      </w:r>
    </w:p>
    <w:p w:rsidR="00623B9C" w:rsidRPr="004D18B8" w:rsidRDefault="004D18B8" w:rsidP="004D18B8">
      <w:r>
        <w:rPr>
          <w:rFonts w:ascii="CIDFont+F3" w:hAnsi="CIDFont+F3" w:cs="CIDFont+F3"/>
          <w:kern w:val="0"/>
          <w:sz w:val="28"/>
          <w:szCs w:val="28"/>
          <w:lang w:eastAsia="ru-RU"/>
        </w:rPr>
        <w:t>вчена рада ДФ 08.893.001 в Університеті митної справи та фінансів</w:t>
      </w:r>
    </w:p>
    <w:sectPr w:rsidR="00623B9C" w:rsidRPr="004D18B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4D18B8" w:rsidRPr="004D18B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4E7DE-1592-4DD7-ADA3-32EC2A6D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2300</TotalTime>
  <Pages>1</Pages>
  <Words>39</Words>
  <Characters>224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cp:revision>
  <cp:lastPrinted>2009-02-06T05:36:00Z</cp:lastPrinted>
  <dcterms:created xsi:type="dcterms:W3CDTF">2021-12-17T08:06:00Z</dcterms:created>
  <dcterms:modified xsi:type="dcterms:W3CDTF">2021-12-22T17:41:00Z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