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EE651B" w:rsidRDefault="00EE651B" w:rsidP="00EE651B">
      <w:r w:rsidRPr="00E93A5E">
        <w:rPr>
          <w:rFonts w:ascii="Times New Roman" w:eastAsia="Times New Roman" w:hAnsi="Times New Roman"/>
          <w:b/>
          <w:sz w:val="24"/>
          <w:szCs w:val="24"/>
          <w:lang w:eastAsia="ru-RU"/>
        </w:rPr>
        <w:t>Сагач Оксана Михайлівна,</w:t>
      </w:r>
      <w:r w:rsidRPr="00E93A5E">
        <w:rPr>
          <w:rFonts w:ascii="Times New Roman" w:eastAsia="Times New Roman" w:hAnsi="Times New Roman"/>
          <w:b/>
          <w:bCs/>
          <w:sz w:val="24"/>
          <w:szCs w:val="24"/>
          <w:lang w:eastAsia="ru-RU"/>
        </w:rPr>
        <w:t xml:space="preserve"> </w:t>
      </w:r>
      <w:r w:rsidRPr="00E93A5E">
        <w:rPr>
          <w:rFonts w:ascii="Times New Roman" w:eastAsia="Times New Roman" w:hAnsi="Times New Roman"/>
          <w:sz w:val="24"/>
          <w:szCs w:val="24"/>
          <w:lang w:eastAsia="ru-RU"/>
        </w:rPr>
        <w:t>доцент кафедри педагогіки, корекційної освіти та менеджменту, Чернігівський обласний інститут післядипломної педагогічної освіти імені К.</w:t>
      </w:r>
      <w:r>
        <w:rPr>
          <w:rFonts w:ascii="Times New Roman" w:eastAsia="Times New Roman" w:hAnsi="Times New Roman"/>
          <w:sz w:val="24"/>
          <w:szCs w:val="24"/>
          <w:lang w:eastAsia="ru-RU"/>
        </w:rPr>
        <w:t xml:space="preserve"> </w:t>
      </w:r>
      <w:r w:rsidRPr="00E93A5E">
        <w:rPr>
          <w:rFonts w:ascii="Times New Roman" w:eastAsia="Times New Roman" w:hAnsi="Times New Roman"/>
          <w:sz w:val="24"/>
          <w:szCs w:val="24"/>
          <w:lang w:eastAsia="ru-RU"/>
        </w:rPr>
        <w:t xml:space="preserve">Д. Ушинського. </w:t>
      </w:r>
      <w:r w:rsidRPr="00E93A5E">
        <w:rPr>
          <w:rFonts w:ascii="Times New Roman" w:eastAsia="Times New Roman" w:hAnsi="Times New Roman"/>
          <w:bCs/>
          <w:sz w:val="24"/>
          <w:szCs w:val="24"/>
          <w:lang w:eastAsia="ru-RU"/>
        </w:rPr>
        <w:t>Назва дисертації:</w:t>
      </w:r>
      <w:r w:rsidRPr="00E93A5E">
        <w:rPr>
          <w:rFonts w:ascii="Times New Roman" w:eastAsia="Times New Roman" w:hAnsi="Times New Roman"/>
          <w:b/>
          <w:bCs/>
          <w:sz w:val="24"/>
          <w:szCs w:val="24"/>
          <w:lang w:eastAsia="ru-RU"/>
        </w:rPr>
        <w:t xml:space="preserve"> </w:t>
      </w:r>
      <w:r w:rsidRPr="00E93A5E">
        <w:rPr>
          <w:rFonts w:ascii="Times New Roman" w:eastAsia="Times New Roman" w:hAnsi="Times New Roman"/>
          <w:sz w:val="24"/>
          <w:szCs w:val="24"/>
          <w:lang w:eastAsia="ru-RU"/>
        </w:rPr>
        <w:t xml:space="preserve">«Теоретичні і методичні засади професійного зростання вчителів у системі неперервної педагогічної освіти». </w:t>
      </w:r>
      <w:r w:rsidRPr="00E93A5E">
        <w:rPr>
          <w:rFonts w:ascii="Times New Roman" w:eastAsia="Times New Roman" w:hAnsi="Times New Roman"/>
          <w:bCs/>
          <w:sz w:val="24"/>
          <w:szCs w:val="24"/>
          <w:lang w:eastAsia="ru-RU"/>
        </w:rPr>
        <w:t xml:space="preserve">Шифр та назва спеціальності </w:t>
      </w:r>
      <w:r w:rsidRPr="00E93A5E">
        <w:rPr>
          <w:rFonts w:ascii="Times New Roman" w:eastAsia="Times New Roman" w:hAnsi="Times New Roman"/>
          <w:b/>
          <w:bCs/>
          <w:sz w:val="24"/>
          <w:szCs w:val="24"/>
          <w:lang w:eastAsia="ru-RU"/>
        </w:rPr>
        <w:t xml:space="preserve">– </w:t>
      </w:r>
      <w:r w:rsidRPr="00E93A5E">
        <w:rPr>
          <w:rFonts w:ascii="Times New Roman" w:eastAsia="Times New Roman" w:hAnsi="Times New Roman"/>
          <w:sz w:val="24"/>
          <w:szCs w:val="24"/>
          <w:lang w:eastAsia="ru-RU"/>
        </w:rPr>
        <w:t>13.00.04 – теорія і методика професійної освіти. С</w:t>
      </w:r>
      <w:r w:rsidRPr="00E93A5E">
        <w:rPr>
          <w:rFonts w:ascii="Times New Roman" w:eastAsia="Times New Roman" w:hAnsi="Times New Roman"/>
          <w:bCs/>
          <w:sz w:val="24"/>
          <w:szCs w:val="24"/>
          <w:lang w:eastAsia="ru-RU"/>
        </w:rPr>
        <w:t>пецрада</w:t>
      </w:r>
      <w:r w:rsidRPr="00E93A5E">
        <w:rPr>
          <w:rFonts w:ascii="Times New Roman" w:eastAsia="Times New Roman" w:hAnsi="Times New Roman"/>
          <w:b/>
          <w:bCs/>
          <w:sz w:val="24"/>
          <w:szCs w:val="24"/>
          <w:lang w:eastAsia="ru-RU"/>
        </w:rPr>
        <w:t xml:space="preserve"> – </w:t>
      </w:r>
      <w:r w:rsidRPr="00E93A5E">
        <w:rPr>
          <w:rFonts w:ascii="Times New Roman" w:eastAsia="Times New Roman" w:hAnsi="Times New Roman"/>
          <w:sz w:val="24"/>
          <w:szCs w:val="24"/>
          <w:lang w:eastAsia="ru-RU"/>
        </w:rPr>
        <w:t>Д 79.053.02 Національного університету «Чернігівський колегіум» імені Т.</w:t>
      </w:r>
      <w:r>
        <w:rPr>
          <w:rFonts w:ascii="Times New Roman" w:eastAsia="Times New Roman" w:hAnsi="Times New Roman"/>
          <w:sz w:val="24"/>
          <w:szCs w:val="24"/>
          <w:lang w:eastAsia="ru-RU"/>
        </w:rPr>
        <w:t xml:space="preserve"> </w:t>
      </w:r>
      <w:r w:rsidRPr="00E93A5E">
        <w:rPr>
          <w:rFonts w:ascii="Times New Roman" w:eastAsia="Times New Roman" w:hAnsi="Times New Roman"/>
          <w:sz w:val="24"/>
          <w:szCs w:val="24"/>
          <w:lang w:eastAsia="ru-RU"/>
        </w:rPr>
        <w:t>Г. Шевченка</w:t>
      </w:r>
    </w:p>
    <w:sectPr w:rsidR="00AE0F79" w:rsidRPr="00EE651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ED42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ED426A">
                <w:pPr>
                  <w:spacing w:line="240" w:lineRule="auto"/>
                </w:pPr>
                <w:fldSimple w:instr=" PAGE \* MERGEFORMAT ">
                  <w:r w:rsidR="00EE651B" w:rsidRPr="00EE651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ED426A">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ED426A">
                  <w:pPr>
                    <w:spacing w:line="240" w:lineRule="auto"/>
                  </w:pPr>
                  <w:fldSimple w:instr=" PAGE \* MERGEFORMAT ">
                    <w:r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ED426A">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ED426A">
                  <w:pPr>
                    <w:pStyle w:val="1ffffff7"/>
                    <w:spacing w:line="240" w:lineRule="auto"/>
                  </w:pPr>
                  <w:fldSimple w:instr=" PAGE \* MERGEFORMAT ">
                    <w:r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B9FAE-1046-4654-9EF5-22670DD1C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Pages>
  <Words>71</Words>
  <Characters>407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103</cp:revision>
  <cp:lastPrinted>2009-02-06T05:36:00Z</cp:lastPrinted>
  <dcterms:created xsi:type="dcterms:W3CDTF">2021-06-19T15:02:00Z</dcterms:created>
  <dcterms:modified xsi:type="dcterms:W3CDTF">2021-06-20T08:28:00Z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