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346B9" w:rsidRDefault="00F346B9" w:rsidP="00F346B9">
      <w:r w:rsidRPr="008D3ADA">
        <w:rPr>
          <w:rFonts w:ascii="Times New Roman" w:eastAsia="Times New Roman" w:hAnsi="Times New Roman" w:cs="Times New Roman"/>
          <w:b/>
          <w:sz w:val="24"/>
          <w:szCs w:val="24"/>
          <w:lang w:eastAsia="ru-RU"/>
        </w:rPr>
        <w:t>Шагова Олександра Юріївна,</w:t>
      </w:r>
      <w:r w:rsidRPr="008D3ADA">
        <w:rPr>
          <w:rFonts w:ascii="Times New Roman" w:eastAsia="Times New Roman" w:hAnsi="Times New Roman" w:cs="Times New Roman"/>
          <w:sz w:val="24"/>
          <w:szCs w:val="24"/>
          <w:lang w:eastAsia="ru-RU"/>
        </w:rPr>
        <w:t xml:space="preserve"> старший викладач кафедри фундаментальних наук Військової академії (м. Одеса). Назва дисертації: «Формування готовності майбутніх офіцерів Збройних Сил України до застосування </w:t>
      </w:r>
      <w:r w:rsidRPr="008D3ADA">
        <w:rPr>
          <w:rFonts w:ascii="Times New Roman" w:eastAsia="Times New Roman" w:hAnsi="Times New Roman" w:cs="Times New Roman"/>
          <w:sz w:val="24"/>
          <w:szCs w:val="24"/>
          <w:lang w:val="en-US" w:eastAsia="ru-RU"/>
        </w:rPr>
        <w:t>STEM</w:t>
      </w:r>
      <w:r w:rsidRPr="008D3ADA">
        <w:rPr>
          <w:rFonts w:ascii="Times New Roman" w:eastAsia="Times New Roman" w:hAnsi="Times New Roman" w:cs="Times New Roman"/>
          <w:sz w:val="24"/>
          <w:szCs w:val="24"/>
          <w:lang w:eastAsia="ru-RU"/>
        </w:rPr>
        <w:t>-технологій у професійній діяльності». Шифр та назва спеціальності – 13.00.04 – теорія і методика професійної освіти. Спецрада Д 70.145.01 Хмельницької гуманітарно-педагогічної академії</w:t>
      </w:r>
    </w:p>
    <w:sectPr w:rsidR="00706318" w:rsidRPr="00F346B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F346B9" w:rsidRPr="00F346B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949B3-A489-42DB-969C-B8473502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2020-11-29T17:54:00Z</dcterms:created>
  <dcterms:modified xsi:type="dcterms:W3CDTF">2020-11-29T18:30:00Z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