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A1BD" w14:textId="331AF6AA" w:rsidR="003274CE" w:rsidRDefault="00537718" w:rsidP="00537718">
      <w:pPr>
        <w:rPr>
          <w:rFonts w:ascii="Times New Roman" w:eastAsia="Arial Unicode MS" w:hAnsi="Times New Roman" w:cs="Times New Roman"/>
          <w:b/>
          <w:bCs/>
          <w:color w:val="000000"/>
          <w:kern w:val="0"/>
          <w:sz w:val="28"/>
          <w:szCs w:val="28"/>
          <w:lang w:eastAsia="ru-RU" w:bidi="uk-UA"/>
        </w:rPr>
      </w:pPr>
      <w:r w:rsidRPr="00537718">
        <w:rPr>
          <w:rFonts w:ascii="Times New Roman" w:eastAsia="Arial Unicode MS" w:hAnsi="Times New Roman" w:cs="Times New Roman" w:hint="eastAsia"/>
          <w:b/>
          <w:bCs/>
          <w:color w:val="000000"/>
          <w:kern w:val="0"/>
          <w:sz w:val="28"/>
          <w:szCs w:val="28"/>
          <w:lang w:eastAsia="ru-RU" w:bidi="uk-UA"/>
        </w:rPr>
        <w:t>Халил</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Ахмед</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Собхи</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Авед</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Элсайед</w:t>
      </w:r>
      <w:r>
        <w:rPr>
          <w:rFonts w:ascii="Times New Roman" w:eastAsia="Arial Unicode MS" w:hAnsi="Times New Roman" w:cs="Times New Roman" w:hint="eastAsia"/>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Разработка</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технологии</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очистки</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оборотных</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вод</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установок</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рыборазведения</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на</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примере</w:t>
      </w:r>
      <w:r w:rsidRPr="00537718">
        <w:rPr>
          <w:rFonts w:ascii="Times New Roman" w:eastAsia="Arial Unicode MS" w:hAnsi="Times New Roman" w:cs="Times New Roman"/>
          <w:b/>
          <w:bCs/>
          <w:color w:val="000000"/>
          <w:kern w:val="0"/>
          <w:sz w:val="28"/>
          <w:szCs w:val="28"/>
          <w:lang w:eastAsia="ru-RU" w:bidi="uk-UA"/>
        </w:rPr>
        <w:t xml:space="preserve"> </w:t>
      </w:r>
      <w:r w:rsidRPr="00537718">
        <w:rPr>
          <w:rFonts w:ascii="Times New Roman" w:eastAsia="Arial Unicode MS" w:hAnsi="Times New Roman" w:cs="Times New Roman" w:hint="eastAsia"/>
          <w:b/>
          <w:bCs/>
          <w:color w:val="000000"/>
          <w:kern w:val="0"/>
          <w:sz w:val="28"/>
          <w:szCs w:val="28"/>
          <w:lang w:eastAsia="ru-RU" w:bidi="uk-UA"/>
        </w:rPr>
        <w:t>Египта</w:t>
      </w:r>
      <w:r w:rsidRPr="00537718">
        <w:rPr>
          <w:rFonts w:ascii="Times New Roman" w:eastAsia="Arial Unicode MS" w:hAnsi="Times New Roman" w:cs="Times New Roman"/>
          <w:b/>
          <w:bCs/>
          <w:color w:val="000000"/>
          <w:kern w:val="0"/>
          <w:sz w:val="28"/>
          <w:szCs w:val="28"/>
          <w:lang w:eastAsia="ru-RU" w:bidi="uk-UA"/>
        </w:rPr>
        <w:t>)</w:t>
      </w:r>
    </w:p>
    <w:p w14:paraId="3D843F8B" w14:textId="77777777" w:rsidR="00537718" w:rsidRDefault="00537718" w:rsidP="00537718">
      <w:r>
        <w:rPr>
          <w:rFonts w:hint="eastAsia"/>
        </w:rPr>
        <w:t>ОГЛАВЛЕНИЕ</w:t>
      </w:r>
      <w:r>
        <w:t xml:space="preserve"> </w:t>
      </w:r>
      <w:r>
        <w:rPr>
          <w:rFonts w:hint="eastAsia"/>
        </w:rPr>
        <w:t>ДИССЕРТАЦИИ</w:t>
      </w:r>
    </w:p>
    <w:p w14:paraId="15869576" w14:textId="77777777" w:rsidR="00537718" w:rsidRDefault="00537718" w:rsidP="00537718">
      <w:r>
        <w:rPr>
          <w:rFonts w:hint="eastAsia"/>
        </w:rPr>
        <w:t>кандидат</w:t>
      </w:r>
      <w:r>
        <w:t xml:space="preserve"> </w:t>
      </w:r>
      <w:r>
        <w:rPr>
          <w:rFonts w:hint="eastAsia"/>
        </w:rPr>
        <w:t>наук</w:t>
      </w:r>
      <w:r>
        <w:t xml:space="preserve"> </w:t>
      </w:r>
      <w:r>
        <w:rPr>
          <w:rFonts w:hint="eastAsia"/>
        </w:rPr>
        <w:t>Халил</w:t>
      </w:r>
      <w:r>
        <w:t xml:space="preserve"> </w:t>
      </w:r>
      <w:r>
        <w:rPr>
          <w:rFonts w:hint="eastAsia"/>
        </w:rPr>
        <w:t>Ахмед</w:t>
      </w:r>
      <w:r>
        <w:t xml:space="preserve"> </w:t>
      </w:r>
      <w:r>
        <w:rPr>
          <w:rFonts w:hint="eastAsia"/>
        </w:rPr>
        <w:t>Собхи</w:t>
      </w:r>
      <w:r>
        <w:t xml:space="preserve"> </w:t>
      </w:r>
      <w:r>
        <w:rPr>
          <w:rFonts w:hint="eastAsia"/>
        </w:rPr>
        <w:t>Авед</w:t>
      </w:r>
      <w:r>
        <w:t xml:space="preserve"> </w:t>
      </w:r>
      <w:r>
        <w:rPr>
          <w:rFonts w:hint="eastAsia"/>
        </w:rPr>
        <w:t>Элсайед</w:t>
      </w:r>
    </w:p>
    <w:p w14:paraId="67207ACD" w14:textId="77777777" w:rsidR="00537718" w:rsidRDefault="00537718" w:rsidP="00537718">
      <w:r>
        <w:rPr>
          <w:rFonts w:hint="eastAsia"/>
        </w:rPr>
        <w:t>Содержание</w:t>
      </w:r>
    </w:p>
    <w:p w14:paraId="6413E762" w14:textId="77777777" w:rsidR="00537718" w:rsidRDefault="00537718" w:rsidP="00537718"/>
    <w:p w14:paraId="6AA07D6E" w14:textId="77777777" w:rsidR="00537718" w:rsidRDefault="00537718" w:rsidP="00537718">
      <w:r>
        <w:rPr>
          <w:rFonts w:hint="eastAsia"/>
        </w:rPr>
        <w:t>ВВЕДЕНИЕ</w:t>
      </w:r>
    </w:p>
    <w:p w14:paraId="29F8D535" w14:textId="77777777" w:rsidR="00537718" w:rsidRDefault="00537718" w:rsidP="00537718"/>
    <w:p w14:paraId="4A18097A" w14:textId="77777777" w:rsidR="00537718" w:rsidRDefault="00537718" w:rsidP="00537718">
      <w:r>
        <w:rPr>
          <w:rFonts w:hint="eastAsia"/>
        </w:rPr>
        <w:t>Глава</w:t>
      </w:r>
      <w:r>
        <w:t xml:space="preserve"> 1 </w:t>
      </w:r>
      <w:r>
        <w:rPr>
          <w:rFonts w:hint="eastAsia"/>
        </w:rPr>
        <w:t>ОСНОВНЫЕ</w:t>
      </w:r>
      <w:r>
        <w:t xml:space="preserve"> </w:t>
      </w:r>
      <w:r>
        <w:rPr>
          <w:rFonts w:hint="eastAsia"/>
        </w:rPr>
        <w:t>ПРИНЦИПЫ</w:t>
      </w:r>
      <w:r>
        <w:t xml:space="preserve"> </w:t>
      </w:r>
      <w:r>
        <w:rPr>
          <w:rFonts w:hint="eastAsia"/>
        </w:rPr>
        <w:t>МЕТОДЫ</w:t>
      </w:r>
      <w:r>
        <w:t xml:space="preserve"> </w:t>
      </w:r>
      <w:r>
        <w:rPr>
          <w:rFonts w:hint="eastAsia"/>
        </w:rPr>
        <w:t>ПОДГОТОВКИ</w:t>
      </w:r>
      <w:r>
        <w:t xml:space="preserve"> </w:t>
      </w:r>
      <w:r>
        <w:rPr>
          <w:rFonts w:hint="eastAsia"/>
        </w:rPr>
        <w:t>ВОДЫ</w:t>
      </w:r>
      <w:r>
        <w:t xml:space="preserve"> </w:t>
      </w:r>
      <w:r>
        <w:rPr>
          <w:rFonts w:hint="eastAsia"/>
        </w:rPr>
        <w:t>В</w:t>
      </w:r>
      <w:r>
        <w:t xml:space="preserve"> </w:t>
      </w:r>
      <w:r>
        <w:rPr>
          <w:rFonts w:hint="eastAsia"/>
        </w:rPr>
        <w:t>УЗВ</w:t>
      </w:r>
      <w:r>
        <w:t xml:space="preserve"> </w:t>
      </w:r>
      <w:r>
        <w:rPr>
          <w:rFonts w:hint="eastAsia"/>
        </w:rPr>
        <w:t>ПРОЦЕССАХ</w:t>
      </w:r>
      <w:r>
        <w:t xml:space="preserve"> </w:t>
      </w:r>
      <w:r>
        <w:rPr>
          <w:rFonts w:hint="eastAsia"/>
        </w:rPr>
        <w:t>ИСКУССТВЕННОГО</w:t>
      </w:r>
      <w:r>
        <w:t xml:space="preserve"> </w:t>
      </w:r>
      <w:r>
        <w:rPr>
          <w:rFonts w:hint="eastAsia"/>
        </w:rPr>
        <w:t>РЫБОРАЗВЕДЕНИЯ</w:t>
      </w:r>
    </w:p>
    <w:p w14:paraId="17306224" w14:textId="77777777" w:rsidR="00537718" w:rsidRDefault="00537718" w:rsidP="00537718"/>
    <w:p w14:paraId="3631CA3B" w14:textId="77777777" w:rsidR="00537718" w:rsidRDefault="00537718" w:rsidP="00537718">
      <w:r>
        <w:t xml:space="preserve">1.1 </w:t>
      </w:r>
      <w:r>
        <w:rPr>
          <w:rFonts w:hint="eastAsia"/>
        </w:rPr>
        <w:t>Краткая</w:t>
      </w:r>
      <w:r>
        <w:t xml:space="preserve"> </w:t>
      </w:r>
      <w:r>
        <w:rPr>
          <w:rFonts w:hint="eastAsia"/>
        </w:rPr>
        <w:t>история</w:t>
      </w:r>
      <w:r>
        <w:t xml:space="preserve"> </w:t>
      </w:r>
      <w:r>
        <w:rPr>
          <w:rFonts w:hint="eastAsia"/>
        </w:rPr>
        <w:t>развития</w:t>
      </w:r>
      <w:r>
        <w:t xml:space="preserve"> </w:t>
      </w:r>
      <w:r>
        <w:rPr>
          <w:rFonts w:hint="eastAsia"/>
        </w:rPr>
        <w:t>рыбоводства</w:t>
      </w:r>
      <w:r>
        <w:t xml:space="preserve"> </w:t>
      </w:r>
      <w:r>
        <w:rPr>
          <w:rFonts w:hint="eastAsia"/>
        </w:rPr>
        <w:t>в</w:t>
      </w:r>
      <w:r>
        <w:t xml:space="preserve"> </w:t>
      </w:r>
      <w:r>
        <w:rPr>
          <w:rFonts w:hint="eastAsia"/>
        </w:rPr>
        <w:t>Египте</w:t>
      </w:r>
    </w:p>
    <w:p w14:paraId="2F281A64" w14:textId="77777777" w:rsidR="00537718" w:rsidRDefault="00537718" w:rsidP="00537718"/>
    <w:p w14:paraId="308949D1" w14:textId="77777777" w:rsidR="00537718" w:rsidRDefault="00537718" w:rsidP="00537718">
      <w:r>
        <w:t xml:space="preserve">1.2 </w:t>
      </w:r>
      <w:r>
        <w:rPr>
          <w:rFonts w:hint="eastAsia"/>
        </w:rPr>
        <w:t>Схемы</w:t>
      </w:r>
      <w:r>
        <w:t xml:space="preserve"> </w:t>
      </w:r>
      <w:r>
        <w:rPr>
          <w:rFonts w:hint="eastAsia"/>
        </w:rPr>
        <w:t>и</w:t>
      </w:r>
      <w:r>
        <w:t xml:space="preserve"> </w:t>
      </w:r>
      <w:r>
        <w:rPr>
          <w:rFonts w:hint="eastAsia"/>
        </w:rPr>
        <w:t>сооружения</w:t>
      </w:r>
      <w:r>
        <w:t xml:space="preserve"> </w:t>
      </w:r>
      <w:r>
        <w:rPr>
          <w:rFonts w:hint="eastAsia"/>
        </w:rPr>
        <w:t>для</w:t>
      </w:r>
      <w:r>
        <w:t xml:space="preserve"> </w:t>
      </w:r>
      <w:r>
        <w:rPr>
          <w:rFonts w:hint="eastAsia"/>
        </w:rPr>
        <w:t>выращивания</w:t>
      </w:r>
      <w:r>
        <w:t xml:space="preserve"> </w:t>
      </w:r>
      <w:r>
        <w:rPr>
          <w:rFonts w:hint="eastAsia"/>
        </w:rPr>
        <w:t>рыб</w:t>
      </w:r>
      <w:r>
        <w:t xml:space="preserve"> </w:t>
      </w:r>
      <w:r>
        <w:rPr>
          <w:rFonts w:hint="eastAsia"/>
        </w:rPr>
        <w:t>в</w:t>
      </w:r>
      <w:r>
        <w:t xml:space="preserve"> </w:t>
      </w:r>
      <w:r>
        <w:rPr>
          <w:rFonts w:hint="eastAsia"/>
        </w:rPr>
        <w:t>искусственных</w:t>
      </w:r>
      <w:r>
        <w:t xml:space="preserve"> </w:t>
      </w:r>
      <w:r>
        <w:rPr>
          <w:rFonts w:hint="eastAsia"/>
        </w:rPr>
        <w:t>условиях</w:t>
      </w:r>
    </w:p>
    <w:p w14:paraId="1DE1A873" w14:textId="77777777" w:rsidR="00537718" w:rsidRDefault="00537718" w:rsidP="00537718"/>
    <w:p w14:paraId="75080F3A" w14:textId="77777777" w:rsidR="00537718" w:rsidRDefault="00537718" w:rsidP="00537718">
      <w:r>
        <w:t xml:space="preserve">1.3 </w:t>
      </w:r>
      <w:r>
        <w:rPr>
          <w:rFonts w:hint="eastAsia"/>
        </w:rPr>
        <w:t>Характер</w:t>
      </w:r>
      <w:r>
        <w:t xml:space="preserve"> </w:t>
      </w:r>
      <w:r>
        <w:rPr>
          <w:rFonts w:hint="eastAsia"/>
        </w:rPr>
        <w:t>загрязнений</w:t>
      </w:r>
      <w:r>
        <w:t xml:space="preserve"> </w:t>
      </w:r>
      <w:r>
        <w:rPr>
          <w:rFonts w:hint="eastAsia"/>
        </w:rPr>
        <w:t>оборотных</w:t>
      </w:r>
      <w:r>
        <w:t xml:space="preserve"> </w:t>
      </w:r>
      <w:r>
        <w:rPr>
          <w:rFonts w:hint="eastAsia"/>
        </w:rPr>
        <w:t>вод</w:t>
      </w:r>
      <w:r>
        <w:t xml:space="preserve"> </w:t>
      </w:r>
      <w:r>
        <w:rPr>
          <w:rFonts w:hint="eastAsia"/>
        </w:rPr>
        <w:t>в</w:t>
      </w:r>
      <w:r>
        <w:t xml:space="preserve"> </w:t>
      </w:r>
      <w:r>
        <w:rPr>
          <w:rFonts w:hint="eastAsia"/>
        </w:rPr>
        <w:t>процессе</w:t>
      </w:r>
      <w:r>
        <w:t xml:space="preserve"> </w:t>
      </w:r>
      <w:r>
        <w:rPr>
          <w:rFonts w:hint="eastAsia"/>
        </w:rPr>
        <w:t>выращивания</w:t>
      </w:r>
      <w:r>
        <w:t xml:space="preserve"> </w:t>
      </w:r>
      <w:r>
        <w:rPr>
          <w:rFonts w:hint="eastAsia"/>
        </w:rPr>
        <w:t>рыб</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воды</w:t>
      </w:r>
      <w:r>
        <w:t xml:space="preserve"> </w:t>
      </w:r>
      <w:r>
        <w:rPr>
          <w:rFonts w:hint="eastAsia"/>
        </w:rPr>
        <w:t>для</w:t>
      </w:r>
      <w:r>
        <w:t xml:space="preserve"> </w:t>
      </w:r>
      <w:r>
        <w:rPr>
          <w:rFonts w:hint="eastAsia"/>
        </w:rPr>
        <w:t>рыборазведения</w:t>
      </w:r>
    </w:p>
    <w:p w14:paraId="513D20E6" w14:textId="77777777" w:rsidR="00537718" w:rsidRDefault="00537718" w:rsidP="00537718"/>
    <w:p w14:paraId="31240913" w14:textId="77777777" w:rsidR="00537718" w:rsidRDefault="00537718" w:rsidP="00537718">
      <w:r>
        <w:t xml:space="preserve">1.4 </w:t>
      </w:r>
      <w:r>
        <w:rPr>
          <w:rFonts w:hint="eastAsia"/>
        </w:rPr>
        <w:t>Основные</w:t>
      </w:r>
      <w:r>
        <w:t xml:space="preserve"> </w:t>
      </w:r>
      <w:r>
        <w:rPr>
          <w:rFonts w:hint="eastAsia"/>
        </w:rPr>
        <w:t>схемы</w:t>
      </w:r>
      <w:r>
        <w:t xml:space="preserve">, </w:t>
      </w:r>
      <w:r>
        <w:rPr>
          <w:rFonts w:hint="eastAsia"/>
        </w:rPr>
        <w:t>процессы</w:t>
      </w:r>
      <w:r>
        <w:t xml:space="preserve"> </w:t>
      </w:r>
      <w:r>
        <w:rPr>
          <w:rFonts w:hint="eastAsia"/>
        </w:rPr>
        <w:t>и</w:t>
      </w:r>
      <w:r>
        <w:t xml:space="preserve"> </w:t>
      </w:r>
      <w:r>
        <w:rPr>
          <w:rFonts w:hint="eastAsia"/>
        </w:rPr>
        <w:t>сооружения</w:t>
      </w:r>
      <w:r>
        <w:t xml:space="preserve"> </w:t>
      </w:r>
      <w:r>
        <w:rPr>
          <w:rFonts w:hint="eastAsia"/>
        </w:rPr>
        <w:t>для</w:t>
      </w:r>
      <w:r>
        <w:t xml:space="preserve"> </w:t>
      </w:r>
      <w:r>
        <w:rPr>
          <w:rFonts w:hint="eastAsia"/>
        </w:rPr>
        <w:t>очистки</w:t>
      </w:r>
      <w:r>
        <w:t xml:space="preserve"> </w:t>
      </w:r>
      <w:r>
        <w:rPr>
          <w:rFonts w:hint="eastAsia"/>
        </w:rPr>
        <w:t>оборотной</w:t>
      </w:r>
      <w:r>
        <w:t xml:space="preserve"> </w:t>
      </w:r>
      <w:r>
        <w:rPr>
          <w:rFonts w:hint="eastAsia"/>
        </w:rPr>
        <w:t>воды</w:t>
      </w:r>
      <w:r>
        <w:t xml:space="preserve"> </w:t>
      </w:r>
      <w:r>
        <w:rPr>
          <w:rFonts w:hint="eastAsia"/>
        </w:rPr>
        <w:t>в</w:t>
      </w:r>
      <w:r>
        <w:t xml:space="preserve"> </w:t>
      </w:r>
      <w:r>
        <w:rPr>
          <w:rFonts w:hint="eastAsia"/>
        </w:rPr>
        <w:t>системах</w:t>
      </w:r>
      <w:r>
        <w:t xml:space="preserve"> </w:t>
      </w:r>
      <w:r>
        <w:rPr>
          <w:rFonts w:hint="eastAsia"/>
        </w:rPr>
        <w:t>рыборазведения</w:t>
      </w:r>
    </w:p>
    <w:p w14:paraId="4E7CD87F" w14:textId="77777777" w:rsidR="00537718" w:rsidRDefault="00537718" w:rsidP="00537718"/>
    <w:p w14:paraId="268A5BA0" w14:textId="77777777" w:rsidR="00537718" w:rsidRDefault="00537718" w:rsidP="00537718">
      <w:r>
        <w:t xml:space="preserve">1.5 </w:t>
      </w:r>
      <w:r>
        <w:rPr>
          <w:rFonts w:hint="eastAsia"/>
        </w:rPr>
        <w:t>Обоснование</w:t>
      </w:r>
      <w:r>
        <w:t xml:space="preserve"> </w:t>
      </w:r>
      <w:r>
        <w:rPr>
          <w:rFonts w:hint="eastAsia"/>
        </w:rPr>
        <w:t>возможности</w:t>
      </w:r>
      <w:r>
        <w:t xml:space="preserve"> </w:t>
      </w:r>
      <w:r>
        <w:rPr>
          <w:rFonts w:hint="eastAsia"/>
        </w:rPr>
        <w:t>применения</w:t>
      </w:r>
      <w:r>
        <w:t xml:space="preserve"> </w:t>
      </w:r>
      <w:r>
        <w:rPr>
          <w:rFonts w:hint="eastAsia"/>
        </w:rPr>
        <w:t>рисовой</w:t>
      </w:r>
      <w:r>
        <w:t xml:space="preserve"> </w:t>
      </w:r>
      <w:r>
        <w:rPr>
          <w:rFonts w:hint="eastAsia"/>
        </w:rPr>
        <w:t>соломы</w:t>
      </w:r>
      <w:r>
        <w:t xml:space="preserve"> </w:t>
      </w:r>
      <w:r>
        <w:rPr>
          <w:rFonts w:hint="eastAsia"/>
        </w:rPr>
        <w:t>для</w:t>
      </w:r>
      <w:r>
        <w:t xml:space="preserve"> </w:t>
      </w:r>
      <w:r>
        <w:rPr>
          <w:rFonts w:hint="eastAsia"/>
        </w:rPr>
        <w:t>очистки</w:t>
      </w:r>
      <w:r>
        <w:t xml:space="preserve"> </w:t>
      </w:r>
      <w:r>
        <w:rPr>
          <w:rFonts w:hint="eastAsia"/>
        </w:rPr>
        <w:t>воды</w:t>
      </w:r>
    </w:p>
    <w:p w14:paraId="24E9DAA6" w14:textId="77777777" w:rsidR="00537718" w:rsidRDefault="00537718" w:rsidP="00537718"/>
    <w:p w14:paraId="3A75DDC2" w14:textId="77777777" w:rsidR="00537718" w:rsidRDefault="00537718" w:rsidP="00537718">
      <w:r>
        <w:t xml:space="preserve">1.6 </w:t>
      </w:r>
      <w:r>
        <w:rPr>
          <w:rFonts w:hint="eastAsia"/>
        </w:rPr>
        <w:t>Обоснование</w:t>
      </w:r>
      <w:r>
        <w:t xml:space="preserve"> </w:t>
      </w:r>
      <w:r>
        <w:rPr>
          <w:rFonts w:hint="eastAsia"/>
        </w:rPr>
        <w:t>применения</w:t>
      </w:r>
      <w:r>
        <w:t xml:space="preserve"> </w:t>
      </w:r>
      <w:r>
        <w:rPr>
          <w:rFonts w:hint="eastAsia"/>
        </w:rPr>
        <w:t>сорбции</w:t>
      </w:r>
      <w:r>
        <w:t xml:space="preserve"> </w:t>
      </w:r>
      <w:r>
        <w:rPr>
          <w:rFonts w:hint="eastAsia"/>
        </w:rPr>
        <w:t>для</w:t>
      </w:r>
      <w:r>
        <w:t xml:space="preserve"> </w:t>
      </w:r>
      <w:r>
        <w:rPr>
          <w:rFonts w:hint="eastAsia"/>
        </w:rPr>
        <w:t>очистки</w:t>
      </w:r>
      <w:r>
        <w:t xml:space="preserve"> </w:t>
      </w:r>
      <w:r>
        <w:rPr>
          <w:rFonts w:hint="eastAsia"/>
        </w:rPr>
        <w:t>оборотных</w:t>
      </w:r>
      <w:r>
        <w:t xml:space="preserve"> </w:t>
      </w:r>
      <w:r>
        <w:rPr>
          <w:rFonts w:hint="eastAsia"/>
        </w:rPr>
        <w:t>вод</w:t>
      </w:r>
      <w:r>
        <w:t xml:space="preserve"> </w:t>
      </w:r>
      <w:r>
        <w:rPr>
          <w:rFonts w:hint="eastAsia"/>
        </w:rPr>
        <w:t>установок</w:t>
      </w:r>
    </w:p>
    <w:p w14:paraId="56C931F1" w14:textId="77777777" w:rsidR="00537718" w:rsidRDefault="00537718" w:rsidP="00537718"/>
    <w:p w14:paraId="7F8DDBEA" w14:textId="77777777" w:rsidR="00537718" w:rsidRDefault="00537718" w:rsidP="00537718">
      <w:r>
        <w:rPr>
          <w:rFonts w:hint="eastAsia"/>
        </w:rPr>
        <w:t>рыборазведения</w:t>
      </w:r>
      <w:r>
        <w:t xml:space="preserve"> </w:t>
      </w:r>
      <w:r>
        <w:rPr>
          <w:rFonts w:hint="eastAsia"/>
        </w:rPr>
        <w:t>от</w:t>
      </w:r>
      <w:r>
        <w:t xml:space="preserve"> </w:t>
      </w:r>
      <w:r>
        <w:rPr>
          <w:rFonts w:hint="eastAsia"/>
        </w:rPr>
        <w:t>азота</w:t>
      </w:r>
      <w:r>
        <w:t xml:space="preserve"> </w:t>
      </w:r>
      <w:r>
        <w:rPr>
          <w:rFonts w:hint="eastAsia"/>
        </w:rPr>
        <w:t>аммонийного</w:t>
      </w:r>
    </w:p>
    <w:p w14:paraId="003A9965" w14:textId="77777777" w:rsidR="00537718" w:rsidRDefault="00537718" w:rsidP="00537718"/>
    <w:p w14:paraId="631B750E" w14:textId="77777777" w:rsidR="00537718" w:rsidRDefault="00537718" w:rsidP="00537718">
      <w:r>
        <w:rPr>
          <w:rFonts w:hint="eastAsia"/>
        </w:rPr>
        <w:t>Выводы</w:t>
      </w:r>
      <w:r>
        <w:t xml:space="preserve"> </w:t>
      </w:r>
      <w:r>
        <w:rPr>
          <w:rFonts w:hint="eastAsia"/>
        </w:rPr>
        <w:t>по</w:t>
      </w:r>
      <w:r>
        <w:t xml:space="preserve"> </w:t>
      </w:r>
      <w:r>
        <w:rPr>
          <w:rFonts w:hint="eastAsia"/>
        </w:rPr>
        <w:t>главе</w:t>
      </w:r>
    </w:p>
    <w:p w14:paraId="2F66913A" w14:textId="77777777" w:rsidR="00537718" w:rsidRDefault="00537718" w:rsidP="00537718"/>
    <w:p w14:paraId="0CDE1898" w14:textId="77777777" w:rsidR="00537718" w:rsidRDefault="00537718" w:rsidP="00537718">
      <w:r>
        <w:rPr>
          <w:rFonts w:hint="eastAsia"/>
        </w:rPr>
        <w:lastRenderedPageBreak/>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ИССЛЕДОВАНИЙ</w:t>
      </w:r>
    </w:p>
    <w:p w14:paraId="3F622D60" w14:textId="77777777" w:rsidR="00537718" w:rsidRDefault="00537718" w:rsidP="00537718"/>
    <w:p w14:paraId="34739185" w14:textId="77777777" w:rsidR="00537718" w:rsidRDefault="00537718" w:rsidP="00537718">
      <w:r>
        <w:t xml:space="preserve">2.1 </w:t>
      </w:r>
      <w:r>
        <w:rPr>
          <w:rFonts w:hint="eastAsia"/>
        </w:rPr>
        <w:t>Рассмотрение</w:t>
      </w:r>
      <w:r>
        <w:t xml:space="preserve"> </w:t>
      </w:r>
      <w:r>
        <w:rPr>
          <w:rFonts w:hint="eastAsia"/>
        </w:rPr>
        <w:t>теоретических</w:t>
      </w:r>
      <w:r>
        <w:t xml:space="preserve"> </w:t>
      </w:r>
      <w:r>
        <w:rPr>
          <w:rFonts w:hint="eastAsia"/>
        </w:rPr>
        <w:t>основ</w:t>
      </w:r>
      <w:r>
        <w:t xml:space="preserve"> </w:t>
      </w:r>
      <w:r>
        <w:rPr>
          <w:rFonts w:hint="eastAsia"/>
        </w:rPr>
        <w:t>процесса</w:t>
      </w:r>
      <w:r>
        <w:t xml:space="preserve"> </w:t>
      </w:r>
      <w:r>
        <w:rPr>
          <w:rFonts w:hint="eastAsia"/>
        </w:rPr>
        <w:t>адсорбции</w:t>
      </w:r>
    </w:p>
    <w:p w14:paraId="50A26665" w14:textId="77777777" w:rsidR="00537718" w:rsidRDefault="00537718" w:rsidP="00537718"/>
    <w:p w14:paraId="013F0AAF" w14:textId="77777777" w:rsidR="00537718" w:rsidRDefault="00537718" w:rsidP="00537718">
      <w:r>
        <w:t xml:space="preserve">2.2 </w:t>
      </w:r>
      <w:r>
        <w:rPr>
          <w:rFonts w:hint="eastAsia"/>
        </w:rPr>
        <w:t>Оценка</w:t>
      </w:r>
      <w:r>
        <w:t xml:space="preserve"> </w:t>
      </w:r>
      <w:r>
        <w:rPr>
          <w:rFonts w:hint="eastAsia"/>
        </w:rPr>
        <w:t>способов</w:t>
      </w:r>
      <w:r>
        <w:t xml:space="preserve"> </w:t>
      </w:r>
      <w:r>
        <w:rPr>
          <w:rFonts w:hint="eastAsia"/>
        </w:rPr>
        <w:t>активации</w:t>
      </w:r>
      <w:r>
        <w:t xml:space="preserve"> </w:t>
      </w:r>
      <w:r>
        <w:rPr>
          <w:rFonts w:hint="eastAsia"/>
        </w:rPr>
        <w:t>рисовой</w:t>
      </w:r>
      <w:r>
        <w:t xml:space="preserve"> </w:t>
      </w:r>
      <w:r>
        <w:rPr>
          <w:rFonts w:hint="eastAsia"/>
        </w:rPr>
        <w:t>соломы</w:t>
      </w:r>
      <w:r>
        <w:t xml:space="preserve"> </w:t>
      </w:r>
      <w:r>
        <w:rPr>
          <w:rFonts w:hint="eastAsia"/>
        </w:rPr>
        <w:t>для</w:t>
      </w:r>
      <w:r>
        <w:t xml:space="preserve"> </w:t>
      </w:r>
      <w:r>
        <w:rPr>
          <w:rFonts w:hint="eastAsia"/>
        </w:rPr>
        <w:t>применения</w:t>
      </w:r>
      <w:r>
        <w:t xml:space="preserve"> </w:t>
      </w:r>
      <w:r>
        <w:rPr>
          <w:rFonts w:hint="eastAsia"/>
        </w:rPr>
        <w:t>в</w:t>
      </w:r>
      <w:r>
        <w:t xml:space="preserve"> </w:t>
      </w:r>
      <w:r>
        <w:rPr>
          <w:rFonts w:hint="eastAsia"/>
        </w:rPr>
        <w:t>качестве</w:t>
      </w:r>
      <w:r>
        <w:t xml:space="preserve"> </w:t>
      </w:r>
      <w:r>
        <w:rPr>
          <w:rFonts w:hint="eastAsia"/>
        </w:rPr>
        <w:t>сорбента</w:t>
      </w:r>
    </w:p>
    <w:p w14:paraId="6A8994D1" w14:textId="77777777" w:rsidR="00537718" w:rsidRDefault="00537718" w:rsidP="00537718"/>
    <w:p w14:paraId="3B1F0D70" w14:textId="77777777" w:rsidR="00537718" w:rsidRDefault="00537718" w:rsidP="00537718">
      <w:r>
        <w:t xml:space="preserve">2.3 </w:t>
      </w:r>
      <w:r>
        <w:rPr>
          <w:rFonts w:hint="eastAsia"/>
        </w:rPr>
        <w:t>Экспериментальные</w:t>
      </w:r>
      <w:r>
        <w:t xml:space="preserve"> </w:t>
      </w:r>
      <w:r>
        <w:rPr>
          <w:rFonts w:hint="eastAsia"/>
        </w:rPr>
        <w:t>исследования</w:t>
      </w:r>
      <w:r>
        <w:t xml:space="preserve"> </w:t>
      </w:r>
      <w:r>
        <w:rPr>
          <w:rFonts w:hint="eastAsia"/>
        </w:rPr>
        <w:t>активации</w:t>
      </w:r>
      <w:r>
        <w:t xml:space="preserve"> </w:t>
      </w:r>
      <w:r>
        <w:rPr>
          <w:rFonts w:hint="eastAsia"/>
        </w:rPr>
        <w:t>рисовой</w:t>
      </w:r>
      <w:r>
        <w:t xml:space="preserve"> </w:t>
      </w:r>
      <w:r>
        <w:rPr>
          <w:rFonts w:hint="eastAsia"/>
        </w:rPr>
        <w:t>соломы</w:t>
      </w:r>
      <w:r>
        <w:t xml:space="preserve"> (</w:t>
      </w:r>
      <w:r>
        <w:rPr>
          <w:rFonts w:hint="eastAsia"/>
        </w:rPr>
        <w:t>методика</w:t>
      </w:r>
      <w:r>
        <w:t xml:space="preserve"> </w:t>
      </w:r>
      <w:r>
        <w:rPr>
          <w:rFonts w:hint="eastAsia"/>
        </w:rPr>
        <w:t>проведения</w:t>
      </w:r>
      <w:r>
        <w:t xml:space="preserve"> </w:t>
      </w:r>
      <w:r>
        <w:rPr>
          <w:rFonts w:hint="eastAsia"/>
        </w:rPr>
        <w:t>экспериментов</w:t>
      </w:r>
      <w:r>
        <w:t xml:space="preserve">, </w:t>
      </w:r>
      <w:r>
        <w:rPr>
          <w:rFonts w:hint="eastAsia"/>
        </w:rPr>
        <w:t>проведение</w:t>
      </w:r>
      <w:r>
        <w:t xml:space="preserve">, </w:t>
      </w:r>
      <w:r>
        <w:rPr>
          <w:rFonts w:hint="eastAsia"/>
        </w:rPr>
        <w:t>оборудование</w:t>
      </w:r>
      <w:r>
        <w:t xml:space="preserve">, </w:t>
      </w:r>
      <w:r>
        <w:rPr>
          <w:rFonts w:hint="eastAsia"/>
        </w:rPr>
        <w:t>приборы</w:t>
      </w:r>
      <w:r>
        <w:t>)</w:t>
      </w:r>
    </w:p>
    <w:p w14:paraId="31535C21" w14:textId="77777777" w:rsidR="00537718" w:rsidRDefault="00537718" w:rsidP="00537718"/>
    <w:p w14:paraId="66021AAE" w14:textId="77777777" w:rsidR="00537718" w:rsidRDefault="00537718" w:rsidP="00537718">
      <w:r>
        <w:t xml:space="preserve">2.3.1 </w:t>
      </w:r>
      <w:r>
        <w:rPr>
          <w:rFonts w:hint="eastAsia"/>
        </w:rPr>
        <w:t>Определение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рисовой</w:t>
      </w:r>
      <w:r>
        <w:t xml:space="preserve"> </w:t>
      </w:r>
      <w:r>
        <w:rPr>
          <w:rFonts w:hint="eastAsia"/>
        </w:rPr>
        <w:t>соломы</w:t>
      </w:r>
    </w:p>
    <w:p w14:paraId="79C663FE" w14:textId="77777777" w:rsidR="00537718" w:rsidRDefault="00537718" w:rsidP="00537718"/>
    <w:p w14:paraId="4AF6FEDC" w14:textId="77777777" w:rsidR="00537718" w:rsidRDefault="00537718" w:rsidP="00537718">
      <w:r>
        <w:t xml:space="preserve">2.3.2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исследований</w:t>
      </w:r>
    </w:p>
    <w:p w14:paraId="009C13DE" w14:textId="77777777" w:rsidR="00537718" w:rsidRDefault="00537718" w:rsidP="00537718"/>
    <w:p w14:paraId="7EB2EC3C" w14:textId="77777777" w:rsidR="00537718" w:rsidRDefault="00537718" w:rsidP="00537718">
      <w:r>
        <w:t xml:space="preserve">2.4 </w:t>
      </w:r>
      <w:r>
        <w:rPr>
          <w:rFonts w:hint="eastAsia"/>
        </w:rPr>
        <w:t>Основы</w:t>
      </w:r>
      <w:r>
        <w:t xml:space="preserve"> </w:t>
      </w:r>
      <w:r>
        <w:rPr>
          <w:rFonts w:hint="eastAsia"/>
        </w:rPr>
        <w:t>математической</w:t>
      </w:r>
      <w:r>
        <w:t xml:space="preserve"> </w:t>
      </w:r>
      <w:r>
        <w:rPr>
          <w:rFonts w:hint="eastAsia"/>
        </w:rPr>
        <w:t>обработки</w:t>
      </w:r>
      <w:r>
        <w:t xml:space="preserve"> </w:t>
      </w:r>
      <w:r>
        <w:rPr>
          <w:rFonts w:hint="eastAsia"/>
        </w:rPr>
        <w:t>процесса</w:t>
      </w:r>
      <w:r>
        <w:t xml:space="preserve"> </w:t>
      </w:r>
      <w:r>
        <w:rPr>
          <w:rFonts w:hint="eastAsia"/>
        </w:rPr>
        <w:t>адсорбция</w:t>
      </w:r>
    </w:p>
    <w:p w14:paraId="311DA9AB" w14:textId="77777777" w:rsidR="00537718" w:rsidRDefault="00537718" w:rsidP="00537718"/>
    <w:p w14:paraId="5A02CB7A" w14:textId="77777777" w:rsidR="00537718" w:rsidRDefault="00537718" w:rsidP="00537718">
      <w:r>
        <w:rPr>
          <w:rFonts w:hint="eastAsia"/>
        </w:rPr>
        <w:t>Выводы</w:t>
      </w:r>
      <w:r>
        <w:t xml:space="preserve"> </w:t>
      </w:r>
      <w:r>
        <w:rPr>
          <w:rFonts w:hint="eastAsia"/>
        </w:rPr>
        <w:t>по</w:t>
      </w:r>
      <w:r>
        <w:t xml:space="preserve"> </w:t>
      </w:r>
      <w:r>
        <w:rPr>
          <w:rFonts w:hint="eastAsia"/>
        </w:rPr>
        <w:t>главе</w:t>
      </w:r>
    </w:p>
    <w:p w14:paraId="3844F6AA" w14:textId="77777777" w:rsidR="00537718" w:rsidRDefault="00537718" w:rsidP="00537718"/>
    <w:p w14:paraId="48B7AE73" w14:textId="77777777" w:rsidR="00537718" w:rsidRDefault="00537718" w:rsidP="00537718">
      <w:r>
        <w:rPr>
          <w:rFonts w:hint="eastAsia"/>
        </w:rPr>
        <w:t>Глава</w:t>
      </w:r>
      <w:r>
        <w:t xml:space="preserve"> 3 </w:t>
      </w:r>
      <w:r>
        <w:rPr>
          <w:rFonts w:hint="eastAsia"/>
        </w:rPr>
        <w:t>ТЕОРЕТИЧЕСКИЕ</w:t>
      </w:r>
      <w:r>
        <w:t xml:space="preserve"> </w:t>
      </w:r>
      <w:r>
        <w:rPr>
          <w:rFonts w:hint="eastAsia"/>
        </w:rPr>
        <w:t>ОСНОВЫ</w:t>
      </w:r>
      <w:r>
        <w:t xml:space="preserve"> </w:t>
      </w:r>
      <w:r>
        <w:rPr>
          <w:rFonts w:hint="eastAsia"/>
        </w:rPr>
        <w:t>ПРОЦЕССА</w:t>
      </w:r>
      <w:r>
        <w:t xml:space="preserve"> </w:t>
      </w:r>
      <w:r>
        <w:rPr>
          <w:rFonts w:hint="eastAsia"/>
        </w:rPr>
        <w:t>АДСОРБЦИИ</w:t>
      </w:r>
    </w:p>
    <w:p w14:paraId="49AC51AF" w14:textId="77777777" w:rsidR="00537718" w:rsidRDefault="00537718" w:rsidP="00537718"/>
    <w:p w14:paraId="72C69398" w14:textId="77777777" w:rsidR="00537718" w:rsidRDefault="00537718" w:rsidP="00537718">
      <w:r>
        <w:t xml:space="preserve">3.1 </w:t>
      </w:r>
      <w:r>
        <w:rPr>
          <w:rFonts w:hint="eastAsia"/>
        </w:rPr>
        <w:t>Определение</w:t>
      </w:r>
      <w:r>
        <w:t xml:space="preserve"> </w:t>
      </w:r>
      <w:r>
        <w:rPr>
          <w:rFonts w:hint="eastAsia"/>
        </w:rPr>
        <w:t>и</w:t>
      </w:r>
      <w:r>
        <w:t xml:space="preserve"> </w:t>
      </w:r>
      <w:r>
        <w:rPr>
          <w:rFonts w:hint="eastAsia"/>
        </w:rPr>
        <w:t>виды</w:t>
      </w:r>
      <w:r>
        <w:t xml:space="preserve"> </w:t>
      </w:r>
      <w:r>
        <w:rPr>
          <w:rFonts w:hint="eastAsia"/>
        </w:rPr>
        <w:t>адсорбции</w:t>
      </w:r>
    </w:p>
    <w:p w14:paraId="47191312" w14:textId="77777777" w:rsidR="00537718" w:rsidRDefault="00537718" w:rsidP="00537718"/>
    <w:p w14:paraId="27FD8643" w14:textId="77777777" w:rsidR="00537718" w:rsidRDefault="00537718" w:rsidP="00537718">
      <w:r>
        <w:t xml:space="preserve">3.2 </w:t>
      </w:r>
      <w:r>
        <w:rPr>
          <w:rFonts w:hint="eastAsia"/>
        </w:rPr>
        <w:t>Механизм</w:t>
      </w:r>
      <w:r>
        <w:t xml:space="preserve"> </w:t>
      </w:r>
      <w:r>
        <w:rPr>
          <w:rFonts w:hint="eastAsia"/>
        </w:rPr>
        <w:t>адсорбции</w:t>
      </w:r>
      <w:r>
        <w:t xml:space="preserve"> </w:t>
      </w:r>
      <w:r>
        <w:rPr>
          <w:rFonts w:hint="eastAsia"/>
        </w:rPr>
        <w:t>и</w:t>
      </w:r>
      <w:r>
        <w:t xml:space="preserve"> </w:t>
      </w:r>
      <w:r>
        <w:rPr>
          <w:rFonts w:hint="eastAsia"/>
        </w:rPr>
        <w:t>свойства</w:t>
      </w:r>
      <w:r>
        <w:t xml:space="preserve"> </w:t>
      </w:r>
      <w:r>
        <w:rPr>
          <w:rFonts w:hint="eastAsia"/>
        </w:rPr>
        <w:t>адсорбента</w:t>
      </w:r>
    </w:p>
    <w:p w14:paraId="44148152" w14:textId="77777777" w:rsidR="00537718" w:rsidRDefault="00537718" w:rsidP="00537718"/>
    <w:p w14:paraId="61B1FD7B" w14:textId="77777777" w:rsidR="00537718" w:rsidRDefault="00537718" w:rsidP="00537718">
      <w:r>
        <w:t xml:space="preserve">3.3 </w:t>
      </w:r>
      <w:r>
        <w:rPr>
          <w:rFonts w:hint="eastAsia"/>
        </w:rPr>
        <w:t>Способы</w:t>
      </w:r>
      <w:r>
        <w:t xml:space="preserve"> </w:t>
      </w:r>
      <w:r>
        <w:rPr>
          <w:rFonts w:hint="eastAsia"/>
        </w:rPr>
        <w:t>активации</w:t>
      </w:r>
      <w:r>
        <w:t xml:space="preserve"> </w:t>
      </w:r>
      <w:r>
        <w:rPr>
          <w:rFonts w:hint="eastAsia"/>
        </w:rPr>
        <w:t>адсорбента</w:t>
      </w:r>
    </w:p>
    <w:p w14:paraId="04563799" w14:textId="77777777" w:rsidR="00537718" w:rsidRDefault="00537718" w:rsidP="00537718"/>
    <w:p w14:paraId="7A9F88DF" w14:textId="77777777" w:rsidR="00537718" w:rsidRDefault="00537718" w:rsidP="00537718">
      <w:r>
        <w:t xml:space="preserve">3.4 </w:t>
      </w:r>
      <w:r>
        <w:rPr>
          <w:rFonts w:hint="eastAsia"/>
        </w:rPr>
        <w:t>Основные</w:t>
      </w:r>
      <w:r>
        <w:t xml:space="preserve"> </w:t>
      </w:r>
      <w:r>
        <w:rPr>
          <w:rFonts w:hint="eastAsia"/>
        </w:rPr>
        <w:t>адсорбенты</w:t>
      </w:r>
      <w:r>
        <w:t xml:space="preserve"> </w:t>
      </w:r>
      <w:r>
        <w:rPr>
          <w:rFonts w:hint="eastAsia"/>
        </w:rPr>
        <w:t>и</w:t>
      </w:r>
      <w:r>
        <w:t xml:space="preserve"> </w:t>
      </w:r>
      <w:r>
        <w:rPr>
          <w:rFonts w:hint="eastAsia"/>
        </w:rPr>
        <w:t>их</w:t>
      </w:r>
      <w:r>
        <w:t xml:space="preserve"> </w:t>
      </w:r>
      <w:r>
        <w:rPr>
          <w:rFonts w:hint="eastAsia"/>
        </w:rPr>
        <w:t>свойства</w:t>
      </w:r>
    </w:p>
    <w:p w14:paraId="5552DE3A" w14:textId="77777777" w:rsidR="00537718" w:rsidRDefault="00537718" w:rsidP="00537718"/>
    <w:p w14:paraId="672443CA" w14:textId="77777777" w:rsidR="00537718" w:rsidRDefault="00537718" w:rsidP="00537718">
      <w:r>
        <w:t xml:space="preserve">3.5 </w:t>
      </w:r>
      <w:r>
        <w:rPr>
          <w:rFonts w:hint="eastAsia"/>
        </w:rPr>
        <w:t>Математическое</w:t>
      </w:r>
      <w:r>
        <w:t xml:space="preserve"> </w:t>
      </w:r>
      <w:r>
        <w:rPr>
          <w:rFonts w:hint="eastAsia"/>
        </w:rPr>
        <w:t>описание</w:t>
      </w:r>
      <w:r>
        <w:t xml:space="preserve"> </w:t>
      </w:r>
      <w:r>
        <w:rPr>
          <w:rFonts w:hint="eastAsia"/>
        </w:rPr>
        <w:t>процесса</w:t>
      </w:r>
      <w:r>
        <w:t xml:space="preserve"> </w:t>
      </w:r>
      <w:r>
        <w:rPr>
          <w:rFonts w:hint="eastAsia"/>
        </w:rPr>
        <w:t>адсорбции</w:t>
      </w:r>
    </w:p>
    <w:p w14:paraId="75498BB9" w14:textId="77777777" w:rsidR="00537718" w:rsidRDefault="00537718" w:rsidP="00537718"/>
    <w:p w14:paraId="21823544" w14:textId="77777777" w:rsidR="00537718" w:rsidRDefault="00537718" w:rsidP="00537718">
      <w:r>
        <w:rPr>
          <w:rFonts w:hint="eastAsia"/>
        </w:rPr>
        <w:t>Выводы</w:t>
      </w:r>
      <w:r>
        <w:t xml:space="preserve"> </w:t>
      </w:r>
      <w:r>
        <w:rPr>
          <w:rFonts w:hint="eastAsia"/>
        </w:rPr>
        <w:t>по</w:t>
      </w:r>
      <w:r>
        <w:t xml:space="preserve"> </w:t>
      </w:r>
      <w:r>
        <w:rPr>
          <w:rFonts w:hint="eastAsia"/>
        </w:rPr>
        <w:t>главе</w:t>
      </w:r>
    </w:p>
    <w:p w14:paraId="1B422B53" w14:textId="77777777" w:rsidR="00537718" w:rsidRDefault="00537718" w:rsidP="00537718"/>
    <w:p w14:paraId="5484DCC7" w14:textId="77777777" w:rsidR="00537718" w:rsidRDefault="00537718" w:rsidP="00537718">
      <w:r>
        <w:rPr>
          <w:rFonts w:hint="eastAsia"/>
        </w:rPr>
        <w:t>Глава</w:t>
      </w:r>
      <w:r>
        <w:t xml:space="preserve"> 4 </w:t>
      </w:r>
      <w:r>
        <w:rPr>
          <w:rFonts w:hint="eastAsia"/>
        </w:rPr>
        <w:t>ИЗУЧЕНИЕ</w:t>
      </w:r>
      <w:r>
        <w:t xml:space="preserve"> </w:t>
      </w:r>
      <w:r>
        <w:rPr>
          <w:rFonts w:hint="eastAsia"/>
        </w:rPr>
        <w:t>МЕТОДОВ</w:t>
      </w:r>
      <w:r>
        <w:t xml:space="preserve"> </w:t>
      </w:r>
      <w:r>
        <w:rPr>
          <w:rFonts w:hint="eastAsia"/>
        </w:rPr>
        <w:t>АКТИВАЦИИ</w:t>
      </w:r>
      <w:r>
        <w:t xml:space="preserve"> </w:t>
      </w:r>
      <w:r>
        <w:rPr>
          <w:rFonts w:hint="eastAsia"/>
        </w:rPr>
        <w:t>РИСОВОЙ</w:t>
      </w:r>
      <w:r>
        <w:t xml:space="preserve"> </w:t>
      </w:r>
      <w:r>
        <w:rPr>
          <w:rFonts w:hint="eastAsia"/>
        </w:rPr>
        <w:t>СОЛОМЫ</w:t>
      </w:r>
      <w:r>
        <w:t xml:space="preserve"> </w:t>
      </w:r>
      <w:r>
        <w:rPr>
          <w:rFonts w:hint="eastAsia"/>
        </w:rPr>
        <w:t>ДЛЯ</w:t>
      </w:r>
      <w:r>
        <w:t xml:space="preserve"> </w:t>
      </w:r>
      <w:r>
        <w:rPr>
          <w:rFonts w:hint="eastAsia"/>
        </w:rPr>
        <w:t>ПРИМЕНЕНИЯ</w:t>
      </w:r>
      <w:r>
        <w:t xml:space="preserve"> </w:t>
      </w:r>
      <w:r>
        <w:rPr>
          <w:rFonts w:hint="eastAsia"/>
        </w:rPr>
        <w:t>В</w:t>
      </w:r>
      <w:r>
        <w:t xml:space="preserve"> </w:t>
      </w:r>
      <w:r>
        <w:rPr>
          <w:rFonts w:hint="eastAsia"/>
        </w:rPr>
        <w:t>ПРОЦЕССАХ</w:t>
      </w:r>
      <w:r>
        <w:t xml:space="preserve"> </w:t>
      </w:r>
      <w:r>
        <w:rPr>
          <w:rFonts w:hint="eastAsia"/>
        </w:rPr>
        <w:t>ОЧИСТКИ</w:t>
      </w:r>
      <w:r>
        <w:t xml:space="preserve"> </w:t>
      </w:r>
      <w:r>
        <w:rPr>
          <w:rFonts w:hint="eastAsia"/>
        </w:rPr>
        <w:t>ВОДЫ</w:t>
      </w:r>
    </w:p>
    <w:p w14:paraId="08169F07" w14:textId="77777777" w:rsidR="00537718" w:rsidRDefault="00537718" w:rsidP="00537718"/>
    <w:p w14:paraId="66DF9620" w14:textId="77777777" w:rsidR="00537718" w:rsidRDefault="00537718" w:rsidP="00537718">
      <w:r>
        <w:t xml:space="preserve">4.1 </w:t>
      </w:r>
      <w:r>
        <w:rPr>
          <w:rFonts w:hint="eastAsia"/>
        </w:rPr>
        <w:t>Химическая</w:t>
      </w:r>
      <w:r>
        <w:t xml:space="preserve"> </w:t>
      </w:r>
      <w:r>
        <w:rPr>
          <w:rFonts w:hint="eastAsia"/>
        </w:rPr>
        <w:t>активация</w:t>
      </w:r>
      <w:r>
        <w:t xml:space="preserve"> </w:t>
      </w:r>
      <w:r>
        <w:rPr>
          <w:rFonts w:hint="eastAsia"/>
        </w:rPr>
        <w:t>рисовой</w:t>
      </w:r>
      <w:r>
        <w:t xml:space="preserve"> </w:t>
      </w:r>
      <w:r>
        <w:rPr>
          <w:rFonts w:hint="eastAsia"/>
        </w:rPr>
        <w:t>соломы</w:t>
      </w:r>
    </w:p>
    <w:p w14:paraId="2A8F2783" w14:textId="77777777" w:rsidR="00537718" w:rsidRDefault="00537718" w:rsidP="00537718"/>
    <w:p w14:paraId="50EB96EB" w14:textId="77777777" w:rsidR="00537718" w:rsidRDefault="00537718" w:rsidP="00537718">
      <w:r>
        <w:t xml:space="preserve">4.2 </w:t>
      </w:r>
      <w:r>
        <w:rPr>
          <w:rFonts w:hint="eastAsia"/>
        </w:rPr>
        <w:t>Активация</w:t>
      </w:r>
      <w:r>
        <w:t xml:space="preserve"> </w:t>
      </w:r>
      <w:r>
        <w:rPr>
          <w:rFonts w:hint="eastAsia"/>
        </w:rPr>
        <w:t>рисовой</w:t>
      </w:r>
      <w:r>
        <w:t xml:space="preserve"> </w:t>
      </w:r>
      <w:r>
        <w:rPr>
          <w:rFonts w:hint="eastAsia"/>
        </w:rPr>
        <w:t>соломы</w:t>
      </w:r>
      <w:r>
        <w:t xml:space="preserve"> </w:t>
      </w:r>
      <w:r>
        <w:rPr>
          <w:rFonts w:hint="eastAsia"/>
        </w:rPr>
        <w:t>методом</w:t>
      </w:r>
      <w:r>
        <w:t xml:space="preserve"> </w:t>
      </w:r>
      <w:r>
        <w:rPr>
          <w:rFonts w:hint="eastAsia"/>
        </w:rPr>
        <w:t>замораживания</w:t>
      </w:r>
    </w:p>
    <w:p w14:paraId="79099666" w14:textId="77777777" w:rsidR="00537718" w:rsidRDefault="00537718" w:rsidP="00537718"/>
    <w:p w14:paraId="7FDBCFDF" w14:textId="77777777" w:rsidR="00537718" w:rsidRDefault="00537718" w:rsidP="00537718">
      <w:r>
        <w:t xml:space="preserve">4.3 </w:t>
      </w:r>
      <w:r>
        <w:rPr>
          <w:rFonts w:hint="eastAsia"/>
        </w:rPr>
        <w:t>Термическая</w:t>
      </w:r>
      <w:r>
        <w:t xml:space="preserve"> </w:t>
      </w:r>
      <w:r>
        <w:rPr>
          <w:rFonts w:hint="eastAsia"/>
        </w:rPr>
        <w:t>активация</w:t>
      </w:r>
      <w:r>
        <w:t xml:space="preserve"> </w:t>
      </w:r>
      <w:r>
        <w:rPr>
          <w:rFonts w:hint="eastAsia"/>
        </w:rPr>
        <w:t>рисовой</w:t>
      </w:r>
      <w:r>
        <w:t xml:space="preserve"> </w:t>
      </w:r>
      <w:r>
        <w:rPr>
          <w:rFonts w:hint="eastAsia"/>
        </w:rPr>
        <w:t>соломы</w:t>
      </w:r>
      <w:r>
        <w:t xml:space="preserve"> </w:t>
      </w:r>
      <w:r>
        <w:rPr>
          <w:rFonts w:hint="eastAsia"/>
        </w:rPr>
        <w:t>солнечными</w:t>
      </w:r>
      <w:r>
        <w:t xml:space="preserve"> </w:t>
      </w:r>
      <w:r>
        <w:rPr>
          <w:rFonts w:hint="eastAsia"/>
        </w:rPr>
        <w:t>лучами</w:t>
      </w:r>
    </w:p>
    <w:p w14:paraId="2EC291ED" w14:textId="77777777" w:rsidR="00537718" w:rsidRDefault="00537718" w:rsidP="00537718"/>
    <w:p w14:paraId="79650AEF" w14:textId="77777777" w:rsidR="00537718" w:rsidRDefault="00537718" w:rsidP="00537718">
      <w:r>
        <w:t xml:space="preserve">4.4 </w:t>
      </w:r>
      <w:r>
        <w:rPr>
          <w:rFonts w:hint="eastAsia"/>
        </w:rPr>
        <w:t>Термическая</w:t>
      </w:r>
      <w:r>
        <w:t xml:space="preserve"> </w:t>
      </w:r>
      <w:r>
        <w:rPr>
          <w:rFonts w:hint="eastAsia"/>
        </w:rPr>
        <w:t>активация</w:t>
      </w:r>
      <w:r>
        <w:t xml:space="preserve"> </w:t>
      </w:r>
      <w:r>
        <w:rPr>
          <w:rFonts w:hint="eastAsia"/>
        </w:rPr>
        <w:t>рисовой</w:t>
      </w:r>
      <w:r>
        <w:t xml:space="preserve"> </w:t>
      </w:r>
      <w:r>
        <w:rPr>
          <w:rFonts w:hint="eastAsia"/>
        </w:rPr>
        <w:t>соломы</w:t>
      </w:r>
      <w:r>
        <w:t xml:space="preserve"> </w:t>
      </w:r>
      <w:r>
        <w:rPr>
          <w:rFonts w:hint="eastAsia"/>
        </w:rPr>
        <w:t>в</w:t>
      </w:r>
      <w:r>
        <w:t xml:space="preserve"> </w:t>
      </w:r>
      <w:r>
        <w:rPr>
          <w:rFonts w:hint="eastAsia"/>
        </w:rPr>
        <w:t>муфельной</w:t>
      </w:r>
      <w:r>
        <w:t xml:space="preserve"> </w:t>
      </w:r>
      <w:r>
        <w:rPr>
          <w:rFonts w:hint="eastAsia"/>
        </w:rPr>
        <w:t>печи</w:t>
      </w:r>
    </w:p>
    <w:p w14:paraId="34616ADC" w14:textId="77777777" w:rsidR="00537718" w:rsidRDefault="00537718" w:rsidP="00537718"/>
    <w:p w14:paraId="184D5377" w14:textId="77777777" w:rsidR="00537718" w:rsidRDefault="00537718" w:rsidP="00537718">
      <w:r>
        <w:t xml:space="preserve">4.5 </w:t>
      </w:r>
      <w:r>
        <w:rPr>
          <w:rFonts w:hint="eastAsia"/>
        </w:rPr>
        <w:t>Определение</w:t>
      </w:r>
      <w:r>
        <w:t xml:space="preserve"> </w:t>
      </w:r>
      <w:r>
        <w:rPr>
          <w:rFonts w:hint="eastAsia"/>
        </w:rPr>
        <w:t>токсичности</w:t>
      </w:r>
      <w:r>
        <w:t xml:space="preserve"> </w:t>
      </w:r>
      <w:r>
        <w:rPr>
          <w:rFonts w:hint="eastAsia"/>
        </w:rPr>
        <w:t>рисовой</w:t>
      </w:r>
      <w:r>
        <w:t xml:space="preserve"> </w:t>
      </w:r>
      <w:r>
        <w:rPr>
          <w:rFonts w:hint="eastAsia"/>
        </w:rPr>
        <w:t>соломы</w:t>
      </w:r>
    </w:p>
    <w:p w14:paraId="6987B207" w14:textId="77777777" w:rsidR="00537718" w:rsidRDefault="00537718" w:rsidP="00537718"/>
    <w:p w14:paraId="15C5A06B" w14:textId="77777777" w:rsidR="00537718" w:rsidRDefault="00537718" w:rsidP="00537718">
      <w:r>
        <w:rPr>
          <w:rFonts w:hint="eastAsia"/>
        </w:rPr>
        <w:t>Выводы</w:t>
      </w:r>
      <w:r>
        <w:t xml:space="preserve"> </w:t>
      </w:r>
      <w:r>
        <w:rPr>
          <w:rFonts w:hint="eastAsia"/>
        </w:rPr>
        <w:t>по</w:t>
      </w:r>
      <w:r>
        <w:t xml:space="preserve"> </w:t>
      </w:r>
      <w:r>
        <w:rPr>
          <w:rFonts w:hint="eastAsia"/>
        </w:rPr>
        <w:t>главе</w:t>
      </w:r>
    </w:p>
    <w:p w14:paraId="59A7F599" w14:textId="77777777" w:rsidR="00537718" w:rsidRDefault="00537718" w:rsidP="00537718"/>
    <w:p w14:paraId="1B85C86C" w14:textId="77777777" w:rsidR="00537718" w:rsidRDefault="00537718" w:rsidP="00537718">
      <w:r>
        <w:rPr>
          <w:rFonts w:hint="eastAsia"/>
        </w:rPr>
        <w:t>Глава</w:t>
      </w:r>
      <w:r>
        <w:t xml:space="preserve"> 5 </w:t>
      </w:r>
      <w:r>
        <w:rPr>
          <w:rFonts w:hint="eastAsia"/>
        </w:rPr>
        <w:t>ИЗУЧЕНИЕ</w:t>
      </w:r>
      <w:r>
        <w:t xml:space="preserve"> </w:t>
      </w:r>
      <w:r>
        <w:rPr>
          <w:rFonts w:hint="eastAsia"/>
        </w:rPr>
        <w:t>ПРОЦЕССА</w:t>
      </w:r>
      <w:r>
        <w:t xml:space="preserve"> </w:t>
      </w:r>
      <w:r>
        <w:rPr>
          <w:rFonts w:hint="eastAsia"/>
        </w:rPr>
        <w:t>СОРБЦИОННОЙ</w:t>
      </w:r>
      <w:r>
        <w:t xml:space="preserve"> </w:t>
      </w:r>
      <w:r>
        <w:rPr>
          <w:rFonts w:hint="eastAsia"/>
        </w:rPr>
        <w:t>ОЧИСТКИ</w:t>
      </w:r>
      <w:r>
        <w:t xml:space="preserve"> </w:t>
      </w:r>
      <w:r>
        <w:rPr>
          <w:rFonts w:hint="eastAsia"/>
        </w:rPr>
        <w:t>ВОД</w:t>
      </w:r>
      <w:r>
        <w:t xml:space="preserve"> </w:t>
      </w:r>
      <w:r>
        <w:rPr>
          <w:rFonts w:hint="eastAsia"/>
        </w:rPr>
        <w:t>В</w:t>
      </w:r>
      <w:r>
        <w:t xml:space="preserve"> </w:t>
      </w:r>
      <w:r>
        <w:rPr>
          <w:rFonts w:hint="eastAsia"/>
        </w:rPr>
        <w:t>ЭКСПЕРИМЕНТАЛЬНЫХ</w:t>
      </w:r>
      <w:r>
        <w:t xml:space="preserve"> </w:t>
      </w:r>
      <w:r>
        <w:rPr>
          <w:rFonts w:hint="eastAsia"/>
        </w:rPr>
        <w:t>УСЛОВИЯХ</w:t>
      </w:r>
    </w:p>
    <w:p w14:paraId="7666A8E7" w14:textId="77777777" w:rsidR="00537718" w:rsidRDefault="00537718" w:rsidP="00537718"/>
    <w:p w14:paraId="5B6AA5AB" w14:textId="77777777" w:rsidR="00537718" w:rsidRDefault="00537718" w:rsidP="00537718">
      <w:r>
        <w:t xml:space="preserve">5.1 </w:t>
      </w:r>
      <w:r>
        <w:rPr>
          <w:rFonts w:hint="eastAsia"/>
        </w:rPr>
        <w:t>Исследование</w:t>
      </w:r>
      <w:r>
        <w:t xml:space="preserve"> </w:t>
      </w:r>
      <w:r>
        <w:rPr>
          <w:rFonts w:hint="eastAsia"/>
        </w:rPr>
        <w:t>сорбционных</w:t>
      </w:r>
      <w:r>
        <w:t xml:space="preserve"> </w:t>
      </w:r>
      <w:r>
        <w:rPr>
          <w:rFonts w:hint="eastAsia"/>
        </w:rPr>
        <w:t>свойств</w:t>
      </w:r>
      <w:r>
        <w:t xml:space="preserve"> </w:t>
      </w:r>
      <w:r>
        <w:rPr>
          <w:rFonts w:hint="eastAsia"/>
        </w:rPr>
        <w:t>рисовой</w:t>
      </w:r>
      <w:r>
        <w:t xml:space="preserve"> </w:t>
      </w:r>
      <w:r>
        <w:rPr>
          <w:rFonts w:hint="eastAsia"/>
        </w:rPr>
        <w:t>соломы</w:t>
      </w:r>
      <w:r>
        <w:t xml:space="preserve"> </w:t>
      </w:r>
      <w:r>
        <w:rPr>
          <w:rFonts w:hint="eastAsia"/>
        </w:rPr>
        <w:t>РС</w:t>
      </w:r>
      <w:r>
        <w:t>11</w:t>
      </w:r>
    </w:p>
    <w:p w14:paraId="256285C9" w14:textId="77777777" w:rsidR="00537718" w:rsidRDefault="00537718" w:rsidP="00537718"/>
    <w:p w14:paraId="4FB342BD" w14:textId="77777777" w:rsidR="00537718" w:rsidRDefault="00537718" w:rsidP="00537718">
      <w:r>
        <w:t xml:space="preserve">5.1.1 </w:t>
      </w:r>
      <w:r>
        <w:rPr>
          <w:rFonts w:hint="eastAsia"/>
        </w:rPr>
        <w:t>Зависимость</w:t>
      </w:r>
      <w:r>
        <w:t xml:space="preserve"> </w:t>
      </w:r>
      <w:r>
        <w:rPr>
          <w:rFonts w:hint="eastAsia"/>
        </w:rPr>
        <w:t>эффективности</w:t>
      </w:r>
      <w:r>
        <w:t xml:space="preserve"> </w:t>
      </w:r>
      <w:r>
        <w:rPr>
          <w:rFonts w:hint="eastAsia"/>
        </w:rPr>
        <w:t>сорбции</w:t>
      </w:r>
      <w:r>
        <w:t xml:space="preserve"> </w:t>
      </w:r>
      <w:r>
        <w:rPr>
          <w:rFonts w:hint="eastAsia"/>
        </w:rPr>
        <w:t>азота</w:t>
      </w:r>
      <w:r>
        <w:t xml:space="preserve"> </w:t>
      </w:r>
      <w:r>
        <w:rPr>
          <w:rFonts w:hint="eastAsia"/>
        </w:rPr>
        <w:t>аммонийного</w:t>
      </w:r>
      <w:r>
        <w:t xml:space="preserve"> </w:t>
      </w:r>
      <w:r>
        <w:rPr>
          <w:rFonts w:hint="eastAsia"/>
        </w:rPr>
        <w:t>от</w:t>
      </w:r>
      <w:r>
        <w:t xml:space="preserve"> </w:t>
      </w:r>
      <w:r>
        <w:rPr>
          <w:rFonts w:hint="eastAsia"/>
        </w:rPr>
        <w:t>дозы</w:t>
      </w:r>
      <w:r>
        <w:t xml:space="preserve"> </w:t>
      </w:r>
      <w:r>
        <w:rPr>
          <w:rFonts w:hint="eastAsia"/>
        </w:rPr>
        <w:t>сорбента</w:t>
      </w:r>
      <w:r>
        <w:t xml:space="preserve"> </w:t>
      </w:r>
      <w:r>
        <w:rPr>
          <w:rFonts w:hint="eastAsia"/>
        </w:rPr>
        <w:t>и</w:t>
      </w:r>
      <w:r>
        <w:t xml:space="preserve"> </w:t>
      </w:r>
      <w:r>
        <w:rPr>
          <w:rFonts w:hint="eastAsia"/>
        </w:rPr>
        <w:t>времени</w:t>
      </w:r>
      <w:r>
        <w:t xml:space="preserve"> </w:t>
      </w:r>
      <w:r>
        <w:rPr>
          <w:rFonts w:hint="eastAsia"/>
        </w:rPr>
        <w:t>контакта</w:t>
      </w:r>
    </w:p>
    <w:p w14:paraId="2B143AE2" w14:textId="77777777" w:rsidR="00537718" w:rsidRDefault="00537718" w:rsidP="00537718"/>
    <w:p w14:paraId="4223AAFF" w14:textId="77777777" w:rsidR="00537718" w:rsidRDefault="00537718" w:rsidP="00537718">
      <w:r>
        <w:t xml:space="preserve">5.1.2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эффективности</w:t>
      </w:r>
      <w:r>
        <w:t xml:space="preserve"> </w:t>
      </w:r>
      <w:r>
        <w:rPr>
          <w:rFonts w:hint="eastAsia"/>
        </w:rPr>
        <w:t>сорбции</w:t>
      </w:r>
      <w:r>
        <w:t xml:space="preserve"> </w:t>
      </w:r>
      <w:r>
        <w:rPr>
          <w:rFonts w:hint="eastAsia"/>
        </w:rPr>
        <w:t>аммонийного</w:t>
      </w:r>
      <w:r>
        <w:t xml:space="preserve"> </w:t>
      </w:r>
      <w:r>
        <w:rPr>
          <w:rFonts w:hint="eastAsia"/>
        </w:rPr>
        <w:t>азота</w:t>
      </w:r>
    </w:p>
    <w:p w14:paraId="6D63C9A2" w14:textId="77777777" w:rsidR="00537718" w:rsidRDefault="00537718" w:rsidP="00537718"/>
    <w:p w14:paraId="283B3341" w14:textId="77777777" w:rsidR="00537718" w:rsidRDefault="00537718" w:rsidP="00537718">
      <w:r>
        <w:t xml:space="preserve">5.1.3 </w:t>
      </w:r>
      <w:r>
        <w:rPr>
          <w:rFonts w:hint="eastAsia"/>
        </w:rPr>
        <w:t>Зависимость</w:t>
      </w:r>
      <w:r>
        <w:t xml:space="preserve"> </w:t>
      </w:r>
      <w:r>
        <w:rPr>
          <w:rFonts w:hint="eastAsia"/>
        </w:rPr>
        <w:t>эффективности</w:t>
      </w:r>
      <w:r>
        <w:t xml:space="preserve"> </w:t>
      </w:r>
      <w:r>
        <w:rPr>
          <w:rFonts w:hint="eastAsia"/>
        </w:rPr>
        <w:t>сорбции</w:t>
      </w:r>
      <w:r>
        <w:t xml:space="preserve"> </w:t>
      </w:r>
      <w:r>
        <w:rPr>
          <w:rFonts w:hint="eastAsia"/>
        </w:rPr>
        <w:t>азота</w:t>
      </w:r>
      <w:r>
        <w:t xml:space="preserve"> </w:t>
      </w:r>
      <w:r>
        <w:rPr>
          <w:rFonts w:hint="eastAsia"/>
        </w:rPr>
        <w:t>амм</w:t>
      </w:r>
      <w:r>
        <w:rPr>
          <w:rFonts w:hint="eastAsia"/>
        </w:rPr>
        <w:lastRenderedPageBreak/>
        <w:t>онийного</w:t>
      </w:r>
      <w:r>
        <w:t xml:space="preserve"> </w:t>
      </w:r>
      <w:r>
        <w:rPr>
          <w:rFonts w:hint="eastAsia"/>
        </w:rPr>
        <w:t>от</w:t>
      </w:r>
      <w:r>
        <w:t xml:space="preserve"> </w:t>
      </w:r>
      <w:r>
        <w:rPr>
          <w:rFonts w:hint="eastAsia"/>
        </w:rPr>
        <w:t>значения</w:t>
      </w:r>
      <w:r>
        <w:t xml:space="preserve"> </w:t>
      </w:r>
      <w:r>
        <w:rPr>
          <w:rFonts w:hint="eastAsia"/>
        </w:rPr>
        <w:t>рН</w:t>
      </w:r>
    </w:p>
    <w:p w14:paraId="022A1192" w14:textId="77777777" w:rsidR="00537718" w:rsidRDefault="00537718" w:rsidP="00537718"/>
    <w:p w14:paraId="22F0B00F" w14:textId="77777777" w:rsidR="00537718" w:rsidRDefault="00537718" w:rsidP="00537718">
      <w:r>
        <w:t xml:space="preserve">5.2 </w:t>
      </w:r>
      <w:r>
        <w:rPr>
          <w:rFonts w:hint="eastAsia"/>
        </w:rPr>
        <w:t>Моделирование</w:t>
      </w:r>
      <w:r>
        <w:t xml:space="preserve"> </w:t>
      </w:r>
      <w:r>
        <w:rPr>
          <w:rFonts w:hint="eastAsia"/>
        </w:rPr>
        <w:t>процесса</w:t>
      </w:r>
      <w:r>
        <w:t xml:space="preserve"> </w:t>
      </w:r>
      <w:r>
        <w:rPr>
          <w:rFonts w:hint="eastAsia"/>
        </w:rPr>
        <w:t>адсорбции</w:t>
      </w:r>
      <w:r>
        <w:t xml:space="preserve"> </w:t>
      </w:r>
      <w:r>
        <w:rPr>
          <w:rFonts w:hint="eastAsia"/>
        </w:rPr>
        <w:t>иона</w:t>
      </w:r>
      <w:r>
        <w:t xml:space="preserve"> </w:t>
      </w:r>
      <w:r>
        <w:rPr>
          <w:rFonts w:hint="eastAsia"/>
        </w:rPr>
        <w:t>аммония</w:t>
      </w:r>
      <w:r>
        <w:t xml:space="preserve"> </w:t>
      </w:r>
      <w:r>
        <w:rPr>
          <w:rFonts w:hint="eastAsia"/>
        </w:rPr>
        <w:t>и</w:t>
      </w:r>
      <w:r>
        <w:t xml:space="preserve"> </w:t>
      </w:r>
      <w:r>
        <w:rPr>
          <w:rFonts w:hint="eastAsia"/>
        </w:rPr>
        <w:t>органических</w:t>
      </w:r>
      <w:r>
        <w:t xml:space="preserve"> </w:t>
      </w:r>
      <w:r>
        <w:rPr>
          <w:rFonts w:hint="eastAsia"/>
        </w:rPr>
        <w:t>веществ</w:t>
      </w:r>
      <w:r>
        <w:t xml:space="preserve"> </w:t>
      </w:r>
      <w:r>
        <w:rPr>
          <w:rFonts w:hint="eastAsia"/>
        </w:rPr>
        <w:t>на</w:t>
      </w:r>
      <w:r>
        <w:t xml:space="preserve"> </w:t>
      </w:r>
      <w:r>
        <w:rPr>
          <w:rFonts w:hint="eastAsia"/>
        </w:rPr>
        <w:t>карбонизированной</w:t>
      </w:r>
      <w:r>
        <w:t xml:space="preserve"> </w:t>
      </w:r>
      <w:r>
        <w:rPr>
          <w:rFonts w:hint="eastAsia"/>
        </w:rPr>
        <w:t>рисовой</w:t>
      </w:r>
      <w:r>
        <w:t xml:space="preserve"> </w:t>
      </w:r>
      <w:r>
        <w:rPr>
          <w:rFonts w:hint="eastAsia"/>
        </w:rPr>
        <w:t>соломе</w:t>
      </w:r>
      <w:r>
        <w:t xml:space="preserve"> </w:t>
      </w:r>
      <w:r>
        <w:rPr>
          <w:rFonts w:hint="eastAsia"/>
        </w:rPr>
        <w:t>с</w:t>
      </w:r>
      <w:r>
        <w:t xml:space="preserve"> </w:t>
      </w:r>
      <w:r>
        <w:rPr>
          <w:rFonts w:hint="eastAsia"/>
        </w:rPr>
        <w:t>использованием</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069EF4C4" w14:textId="77777777" w:rsidR="00537718" w:rsidRDefault="00537718" w:rsidP="00537718"/>
    <w:p w14:paraId="1B20A7FF" w14:textId="77777777" w:rsidR="00537718" w:rsidRDefault="00537718" w:rsidP="00537718">
      <w:r>
        <w:t xml:space="preserve">5.3 </w:t>
      </w:r>
      <w:r>
        <w:rPr>
          <w:rFonts w:hint="eastAsia"/>
        </w:rPr>
        <w:t>Исследования</w:t>
      </w:r>
      <w:r>
        <w:t xml:space="preserve"> </w:t>
      </w:r>
      <w:r>
        <w:rPr>
          <w:rFonts w:hint="eastAsia"/>
        </w:rPr>
        <w:t>сорбционных</w:t>
      </w:r>
      <w:r>
        <w:t xml:space="preserve"> </w:t>
      </w:r>
      <w:r>
        <w:rPr>
          <w:rFonts w:hint="eastAsia"/>
        </w:rPr>
        <w:t>свойств</w:t>
      </w:r>
      <w:r>
        <w:t xml:space="preserve"> </w:t>
      </w:r>
      <w:r>
        <w:rPr>
          <w:rFonts w:hint="eastAsia"/>
        </w:rPr>
        <w:t>рисовой</w:t>
      </w:r>
      <w:r>
        <w:t xml:space="preserve"> </w:t>
      </w:r>
      <w:r>
        <w:rPr>
          <w:rFonts w:hint="eastAsia"/>
        </w:rPr>
        <w:t>соломы</w:t>
      </w:r>
      <w:r>
        <w:t xml:space="preserve">, </w:t>
      </w:r>
      <w:r>
        <w:rPr>
          <w:rFonts w:hint="eastAsia"/>
        </w:rPr>
        <w:t>модифицированной</w:t>
      </w:r>
      <w:r>
        <w:t xml:space="preserve"> </w:t>
      </w:r>
      <w:r>
        <w:rPr>
          <w:rFonts w:hint="eastAsia"/>
        </w:rPr>
        <w:t>экономичными</w:t>
      </w:r>
      <w:r>
        <w:t xml:space="preserve"> </w:t>
      </w:r>
      <w:r>
        <w:rPr>
          <w:rFonts w:hint="eastAsia"/>
        </w:rPr>
        <w:t>способами</w:t>
      </w:r>
    </w:p>
    <w:p w14:paraId="4ED99C3B" w14:textId="77777777" w:rsidR="00537718" w:rsidRDefault="00537718" w:rsidP="00537718"/>
    <w:p w14:paraId="0D4B5EED" w14:textId="77777777" w:rsidR="00537718" w:rsidRDefault="00537718" w:rsidP="00537718">
      <w:r>
        <w:t xml:space="preserve">5.3.1 </w:t>
      </w:r>
      <w:r>
        <w:rPr>
          <w:rFonts w:hint="eastAsia"/>
        </w:rPr>
        <w:t>Исследования</w:t>
      </w:r>
      <w:r>
        <w:t xml:space="preserve"> </w:t>
      </w:r>
      <w:r>
        <w:rPr>
          <w:rFonts w:hint="eastAsia"/>
        </w:rPr>
        <w:t>сорбционных</w:t>
      </w:r>
      <w:r>
        <w:t xml:space="preserve"> </w:t>
      </w:r>
      <w:r>
        <w:rPr>
          <w:rFonts w:hint="eastAsia"/>
        </w:rPr>
        <w:t>свойств</w:t>
      </w:r>
      <w:r>
        <w:t xml:space="preserve"> </w:t>
      </w:r>
      <w:r>
        <w:rPr>
          <w:rFonts w:hint="eastAsia"/>
        </w:rPr>
        <w:t>рисовой</w:t>
      </w:r>
      <w:r>
        <w:t xml:space="preserve"> </w:t>
      </w:r>
      <w:r>
        <w:rPr>
          <w:rFonts w:hint="eastAsia"/>
        </w:rPr>
        <w:t>соломы</w:t>
      </w:r>
      <w:r>
        <w:t xml:space="preserve">, </w:t>
      </w:r>
      <w:r>
        <w:rPr>
          <w:rFonts w:hint="eastAsia"/>
        </w:rPr>
        <w:t>карбонизированной</w:t>
      </w:r>
      <w:r>
        <w:t xml:space="preserve"> </w:t>
      </w:r>
      <w:r>
        <w:rPr>
          <w:rFonts w:hint="eastAsia"/>
        </w:rPr>
        <w:t>солнечными</w:t>
      </w:r>
      <w:r>
        <w:t xml:space="preserve"> </w:t>
      </w:r>
      <w:r>
        <w:rPr>
          <w:rFonts w:hint="eastAsia"/>
        </w:rPr>
        <w:t>лучами</w:t>
      </w:r>
      <w:r>
        <w:t xml:space="preserve"> (</w:t>
      </w:r>
      <w:r>
        <w:rPr>
          <w:rFonts w:hint="eastAsia"/>
        </w:rPr>
        <w:t>РСЛ</w:t>
      </w:r>
      <w:r>
        <w:t>)</w:t>
      </w:r>
    </w:p>
    <w:p w14:paraId="1F855542" w14:textId="77777777" w:rsidR="00537718" w:rsidRDefault="00537718" w:rsidP="00537718"/>
    <w:p w14:paraId="5924906E" w14:textId="77777777" w:rsidR="00537718" w:rsidRDefault="00537718" w:rsidP="00537718">
      <w:r>
        <w:t xml:space="preserve">5.3.2 </w:t>
      </w:r>
      <w:r>
        <w:rPr>
          <w:rFonts w:hint="eastAsia"/>
        </w:rPr>
        <w:t>Исследования</w:t>
      </w:r>
      <w:r>
        <w:t xml:space="preserve"> </w:t>
      </w:r>
      <w:r>
        <w:rPr>
          <w:rFonts w:hint="eastAsia"/>
        </w:rPr>
        <w:t>сорбционных</w:t>
      </w:r>
      <w:r>
        <w:t xml:space="preserve"> </w:t>
      </w:r>
      <w:r>
        <w:rPr>
          <w:rFonts w:hint="eastAsia"/>
        </w:rPr>
        <w:t>свойств</w:t>
      </w:r>
      <w:r>
        <w:t xml:space="preserve"> </w:t>
      </w:r>
      <w:r>
        <w:rPr>
          <w:rFonts w:hint="eastAsia"/>
        </w:rPr>
        <w:t>рисовой</w:t>
      </w:r>
      <w:r>
        <w:t xml:space="preserve"> </w:t>
      </w:r>
      <w:r>
        <w:rPr>
          <w:rFonts w:hint="eastAsia"/>
        </w:rPr>
        <w:t>соломы</w:t>
      </w:r>
      <w:r>
        <w:t xml:space="preserve">, </w:t>
      </w:r>
      <w:r>
        <w:rPr>
          <w:rFonts w:hint="eastAsia"/>
        </w:rPr>
        <w:t>активированной</w:t>
      </w:r>
      <w:r>
        <w:t xml:space="preserve"> </w:t>
      </w:r>
      <w:r>
        <w:rPr>
          <w:rFonts w:hint="eastAsia"/>
        </w:rPr>
        <w:t>замораживанием</w:t>
      </w:r>
      <w:r>
        <w:t xml:space="preserve"> (</w:t>
      </w:r>
      <w:r>
        <w:rPr>
          <w:rFonts w:hint="eastAsia"/>
        </w:rPr>
        <w:t>РСЗ</w:t>
      </w:r>
      <w:r>
        <w:t>)</w:t>
      </w:r>
    </w:p>
    <w:p w14:paraId="6AC5A26D" w14:textId="77777777" w:rsidR="00537718" w:rsidRDefault="00537718" w:rsidP="00537718"/>
    <w:p w14:paraId="3AF520F7" w14:textId="77777777" w:rsidR="00537718" w:rsidRDefault="00537718" w:rsidP="00537718">
      <w:r>
        <w:t xml:space="preserve">5.3.3 </w:t>
      </w:r>
      <w:r>
        <w:rPr>
          <w:rFonts w:hint="eastAsia"/>
        </w:rPr>
        <w:t>Исследования</w:t>
      </w:r>
      <w:r>
        <w:t xml:space="preserve"> </w:t>
      </w:r>
      <w:r>
        <w:rPr>
          <w:rFonts w:hint="eastAsia"/>
        </w:rPr>
        <w:t>сорбционных</w:t>
      </w:r>
      <w:r>
        <w:t xml:space="preserve"> </w:t>
      </w:r>
      <w:r>
        <w:rPr>
          <w:rFonts w:hint="eastAsia"/>
        </w:rPr>
        <w:t>свойств</w:t>
      </w:r>
      <w:r>
        <w:t xml:space="preserve"> </w:t>
      </w:r>
      <w:r>
        <w:rPr>
          <w:rFonts w:hint="eastAsia"/>
        </w:rPr>
        <w:t>рисовой</w:t>
      </w:r>
      <w:r>
        <w:t xml:space="preserve"> </w:t>
      </w:r>
      <w:r>
        <w:rPr>
          <w:rFonts w:hint="eastAsia"/>
        </w:rPr>
        <w:t>соломы</w:t>
      </w:r>
      <w:r>
        <w:t xml:space="preserve">, </w:t>
      </w:r>
      <w:r>
        <w:rPr>
          <w:rFonts w:hint="eastAsia"/>
        </w:rPr>
        <w:t>активированной</w:t>
      </w:r>
      <w:r>
        <w:t xml:space="preserve"> </w:t>
      </w:r>
      <w:r>
        <w:rPr>
          <w:rFonts w:hint="eastAsia"/>
        </w:rPr>
        <w:t>замораживанием</w:t>
      </w:r>
      <w:r>
        <w:t xml:space="preserve"> </w:t>
      </w:r>
      <w:r>
        <w:rPr>
          <w:rFonts w:hint="eastAsia"/>
        </w:rPr>
        <w:t>и</w:t>
      </w:r>
      <w:r>
        <w:t xml:space="preserve"> </w:t>
      </w:r>
      <w:r>
        <w:rPr>
          <w:rFonts w:hint="eastAsia"/>
        </w:rPr>
        <w:t>предварительной</w:t>
      </w:r>
      <w:r>
        <w:t xml:space="preserve"> </w:t>
      </w:r>
      <w:r>
        <w:rPr>
          <w:rFonts w:hint="eastAsia"/>
        </w:rPr>
        <w:t>промывкой</w:t>
      </w:r>
      <w:r>
        <w:t xml:space="preserve"> </w:t>
      </w:r>
      <w:r>
        <w:rPr>
          <w:rFonts w:hint="eastAsia"/>
        </w:rPr>
        <w:t>бензином</w:t>
      </w:r>
      <w:r>
        <w:t xml:space="preserve"> (</w:t>
      </w:r>
      <w:r>
        <w:rPr>
          <w:rFonts w:hint="eastAsia"/>
        </w:rPr>
        <w:t>РСЗбензин</w:t>
      </w:r>
      <w:r>
        <w:t>)</w:t>
      </w:r>
    </w:p>
    <w:p w14:paraId="68FE76D3" w14:textId="77777777" w:rsidR="00537718" w:rsidRDefault="00537718" w:rsidP="00537718"/>
    <w:p w14:paraId="0521675B" w14:textId="77777777" w:rsidR="00537718" w:rsidRDefault="00537718" w:rsidP="00537718">
      <w:r>
        <w:t xml:space="preserve">5.3.4 </w:t>
      </w:r>
      <w:r>
        <w:rPr>
          <w:rFonts w:hint="eastAsia"/>
        </w:rPr>
        <w:t>Исследования</w:t>
      </w:r>
      <w:r>
        <w:t xml:space="preserve"> </w:t>
      </w:r>
      <w:r>
        <w:rPr>
          <w:rFonts w:hint="eastAsia"/>
        </w:rPr>
        <w:t>сорбционных</w:t>
      </w:r>
      <w:r>
        <w:t xml:space="preserve"> </w:t>
      </w:r>
      <w:r>
        <w:rPr>
          <w:rFonts w:hint="eastAsia"/>
        </w:rPr>
        <w:t>свойств</w:t>
      </w:r>
      <w:r>
        <w:t xml:space="preserve"> </w:t>
      </w:r>
      <w:r>
        <w:rPr>
          <w:rFonts w:hint="eastAsia"/>
        </w:rPr>
        <w:t>рисовой</w:t>
      </w:r>
      <w:r>
        <w:t xml:space="preserve"> </w:t>
      </w:r>
      <w:r>
        <w:rPr>
          <w:rFonts w:hint="eastAsia"/>
        </w:rPr>
        <w:t>соломы</w:t>
      </w:r>
      <w:r>
        <w:t xml:space="preserve">, </w:t>
      </w:r>
      <w:r>
        <w:rPr>
          <w:rFonts w:hint="eastAsia"/>
        </w:rPr>
        <w:t>активированной</w:t>
      </w:r>
      <w:r>
        <w:t xml:space="preserve"> </w:t>
      </w:r>
      <w:r>
        <w:rPr>
          <w:rFonts w:hint="eastAsia"/>
        </w:rPr>
        <w:t>замораживанием</w:t>
      </w:r>
      <w:r>
        <w:t xml:space="preserve"> </w:t>
      </w:r>
      <w:r>
        <w:rPr>
          <w:rFonts w:hint="eastAsia"/>
        </w:rPr>
        <w:t>и</w:t>
      </w:r>
      <w:r>
        <w:t xml:space="preserve"> </w:t>
      </w:r>
      <w:r>
        <w:rPr>
          <w:rFonts w:hint="eastAsia"/>
        </w:rPr>
        <w:t>предварительной</w:t>
      </w:r>
      <w:r>
        <w:t xml:space="preserve"> </w:t>
      </w:r>
      <w:r>
        <w:rPr>
          <w:rFonts w:hint="eastAsia"/>
        </w:rPr>
        <w:t>промывкой</w:t>
      </w:r>
      <w:r>
        <w:t xml:space="preserve"> </w:t>
      </w:r>
      <w:r>
        <w:rPr>
          <w:rFonts w:hint="eastAsia"/>
        </w:rPr>
        <w:t>гидроксидом</w:t>
      </w:r>
      <w:r>
        <w:t xml:space="preserve"> </w:t>
      </w:r>
      <w:r>
        <w:rPr>
          <w:rFonts w:hint="eastAsia"/>
        </w:rPr>
        <w:t>натрия</w:t>
      </w:r>
      <w:r>
        <w:t xml:space="preserve"> (</w:t>
      </w:r>
      <w:r>
        <w:rPr>
          <w:rFonts w:hint="eastAsia"/>
        </w:rPr>
        <w:t>РСЗ</w:t>
      </w:r>
      <w:r>
        <w:t>^</w:t>
      </w:r>
      <w:r>
        <w:rPr>
          <w:rFonts w:hint="eastAsia"/>
        </w:rPr>
        <w:t>ОН</w:t>
      </w:r>
      <w:r>
        <w:t xml:space="preserve">) 121 5.4 </w:t>
      </w:r>
      <w:r>
        <w:rPr>
          <w:rFonts w:hint="eastAsia"/>
        </w:rPr>
        <w:t>Программа</w:t>
      </w:r>
      <w:r>
        <w:t xml:space="preserve"> </w:t>
      </w:r>
      <w:r>
        <w:rPr>
          <w:rFonts w:hint="eastAsia"/>
        </w:rPr>
        <w:t>расчета</w:t>
      </w:r>
      <w:r>
        <w:t xml:space="preserve"> </w:t>
      </w:r>
      <w:r>
        <w:rPr>
          <w:rFonts w:hint="eastAsia"/>
        </w:rPr>
        <w:t>дозы</w:t>
      </w:r>
      <w:r>
        <w:t xml:space="preserve"> </w:t>
      </w:r>
      <w:r>
        <w:rPr>
          <w:rFonts w:hint="eastAsia"/>
        </w:rPr>
        <w:t>рисовой</w:t>
      </w:r>
      <w:r>
        <w:t xml:space="preserve"> </w:t>
      </w:r>
      <w:r>
        <w:rPr>
          <w:rFonts w:hint="eastAsia"/>
        </w:rPr>
        <w:t>соломы</w:t>
      </w:r>
      <w:r>
        <w:t xml:space="preserve"> </w:t>
      </w:r>
      <w:r>
        <w:rPr>
          <w:rFonts w:hint="eastAsia"/>
        </w:rPr>
        <w:t>для</w:t>
      </w:r>
      <w:r>
        <w:t xml:space="preserve"> </w:t>
      </w:r>
      <w:r>
        <w:rPr>
          <w:rFonts w:hint="eastAsia"/>
        </w:rPr>
        <w:t>снижения</w:t>
      </w:r>
      <w:r>
        <w:t xml:space="preserve"> </w:t>
      </w:r>
      <w:r>
        <w:rPr>
          <w:rFonts w:hint="eastAsia"/>
        </w:rPr>
        <w:t>концентрации</w:t>
      </w:r>
      <w:r>
        <w:t xml:space="preserve"> </w:t>
      </w:r>
      <w:r>
        <w:rPr>
          <w:rFonts w:hint="eastAsia"/>
        </w:rPr>
        <w:t>азота</w:t>
      </w:r>
    </w:p>
    <w:p w14:paraId="6D86B458" w14:textId="77777777" w:rsidR="00537718" w:rsidRDefault="00537718" w:rsidP="00537718"/>
    <w:p w14:paraId="63C18D33" w14:textId="77777777" w:rsidR="00537718" w:rsidRDefault="00537718" w:rsidP="00537718">
      <w:r>
        <w:rPr>
          <w:rFonts w:hint="eastAsia"/>
        </w:rPr>
        <w:t>аммонийного</w:t>
      </w:r>
      <w:r>
        <w:t xml:space="preserve"> </w:t>
      </w:r>
      <w:r>
        <w:rPr>
          <w:rFonts w:hint="eastAsia"/>
        </w:rPr>
        <w:t>в</w:t>
      </w:r>
      <w:r>
        <w:t xml:space="preserve"> </w:t>
      </w:r>
      <w:r>
        <w:rPr>
          <w:rFonts w:hint="eastAsia"/>
        </w:rPr>
        <w:t>воде</w:t>
      </w:r>
    </w:p>
    <w:p w14:paraId="1352D9D6" w14:textId="77777777" w:rsidR="00537718" w:rsidRDefault="00537718" w:rsidP="00537718"/>
    <w:p w14:paraId="6C7BA754" w14:textId="77777777" w:rsidR="00537718" w:rsidRDefault="00537718" w:rsidP="00537718">
      <w:r>
        <w:rPr>
          <w:rFonts w:hint="eastAsia"/>
        </w:rPr>
        <w:t>Выводы</w:t>
      </w:r>
      <w:r>
        <w:t xml:space="preserve"> </w:t>
      </w:r>
      <w:r>
        <w:rPr>
          <w:rFonts w:hint="eastAsia"/>
        </w:rPr>
        <w:t>по</w:t>
      </w:r>
      <w:r>
        <w:t xml:space="preserve"> </w:t>
      </w:r>
      <w:r>
        <w:rPr>
          <w:rFonts w:hint="eastAsia"/>
        </w:rPr>
        <w:t>главе</w:t>
      </w:r>
    </w:p>
    <w:p w14:paraId="5ECF3162" w14:textId="77777777" w:rsidR="00537718" w:rsidRDefault="00537718" w:rsidP="00537718"/>
    <w:p w14:paraId="4DA65DC8" w14:textId="77777777" w:rsidR="00537718" w:rsidRDefault="00537718" w:rsidP="00537718">
      <w:r>
        <w:rPr>
          <w:rFonts w:hint="eastAsia"/>
        </w:rPr>
        <w:t>Глава</w:t>
      </w:r>
      <w:r>
        <w:t xml:space="preserve"> 6 </w:t>
      </w:r>
      <w:r>
        <w:rPr>
          <w:rFonts w:hint="eastAsia"/>
        </w:rPr>
        <w:t>ПРОМЫШЛЕННАЯ</w:t>
      </w:r>
      <w:r>
        <w:t xml:space="preserve"> </w:t>
      </w:r>
      <w:r>
        <w:rPr>
          <w:rFonts w:hint="eastAsia"/>
        </w:rPr>
        <w:t>АПРОБАЦИЯ</w:t>
      </w:r>
      <w:r>
        <w:t xml:space="preserve"> </w:t>
      </w:r>
      <w:r>
        <w:rPr>
          <w:rFonts w:hint="eastAsia"/>
        </w:rPr>
        <w:t>ТЕХНОЛОГИИ</w:t>
      </w:r>
      <w:r>
        <w:t xml:space="preserve"> </w:t>
      </w:r>
      <w:r>
        <w:rPr>
          <w:rFonts w:hint="eastAsia"/>
        </w:rPr>
        <w:t>ОЧИСТКИ</w:t>
      </w:r>
      <w:r>
        <w:t xml:space="preserve"> </w:t>
      </w:r>
      <w:r>
        <w:rPr>
          <w:rFonts w:hint="eastAsia"/>
        </w:rPr>
        <w:t>ОБОРОТНЫХ</w:t>
      </w:r>
      <w:r>
        <w:t xml:space="preserve"> </w:t>
      </w:r>
      <w:r>
        <w:rPr>
          <w:rFonts w:hint="eastAsia"/>
        </w:rPr>
        <w:t>ВОД</w:t>
      </w:r>
      <w:r>
        <w:t xml:space="preserve"> </w:t>
      </w:r>
      <w:r>
        <w:rPr>
          <w:rFonts w:hint="eastAsia"/>
        </w:rPr>
        <w:t>УСТАНОВОК</w:t>
      </w:r>
      <w:r>
        <w:t xml:space="preserve"> </w:t>
      </w:r>
      <w:r>
        <w:rPr>
          <w:rFonts w:hint="eastAsia"/>
        </w:rPr>
        <w:t>РЫБОРАЗВЕДЕНИЯ</w:t>
      </w:r>
    </w:p>
    <w:p w14:paraId="0268B20E" w14:textId="77777777" w:rsidR="00537718" w:rsidRDefault="00537718" w:rsidP="00537718"/>
    <w:p w14:paraId="058361E3" w14:textId="77777777" w:rsidR="00537718" w:rsidRDefault="00537718" w:rsidP="00537718">
      <w:r>
        <w:t xml:space="preserve">6.1 </w:t>
      </w:r>
      <w:r>
        <w:rPr>
          <w:rFonts w:hint="eastAsia"/>
        </w:rPr>
        <w:t>Модернизация</w:t>
      </w:r>
      <w:r>
        <w:t xml:space="preserve"> </w:t>
      </w:r>
      <w:r>
        <w:rPr>
          <w:rFonts w:hint="eastAsia"/>
        </w:rPr>
        <w:t>существующей</w:t>
      </w:r>
      <w:r>
        <w:t xml:space="preserve"> </w:t>
      </w:r>
      <w:r>
        <w:rPr>
          <w:rFonts w:hint="eastAsia"/>
        </w:rPr>
        <w:t>технологической</w:t>
      </w:r>
      <w:r>
        <w:t xml:space="preserve"> </w:t>
      </w:r>
      <w:r>
        <w:rPr>
          <w:rFonts w:hint="eastAsia"/>
        </w:rPr>
        <w:t>схемы</w:t>
      </w:r>
      <w:r>
        <w:t xml:space="preserve"> </w:t>
      </w:r>
      <w:r>
        <w:rPr>
          <w:rFonts w:hint="eastAsia"/>
        </w:rPr>
        <w:t>обработки</w:t>
      </w:r>
      <w:r>
        <w:t xml:space="preserve"> </w:t>
      </w:r>
      <w:r>
        <w:rPr>
          <w:rFonts w:hint="eastAsia"/>
        </w:rPr>
        <w:t>вод</w:t>
      </w:r>
      <w:r>
        <w:t xml:space="preserve"> </w:t>
      </w:r>
      <w:r>
        <w:rPr>
          <w:rFonts w:hint="eastAsia"/>
        </w:rPr>
        <w:t>рыбоводческого</w:t>
      </w:r>
      <w:r>
        <w:t xml:space="preserve"> </w:t>
      </w:r>
      <w:r>
        <w:rPr>
          <w:rFonts w:hint="eastAsia"/>
        </w:rPr>
        <w:t>хозяйства</w:t>
      </w:r>
    </w:p>
    <w:p w14:paraId="1C4EE7AF" w14:textId="77777777" w:rsidR="00537718" w:rsidRDefault="00537718" w:rsidP="00537718"/>
    <w:p w14:paraId="1A1AE11C" w14:textId="77777777" w:rsidR="00537718" w:rsidRDefault="00537718" w:rsidP="00537718">
      <w:r>
        <w:lastRenderedPageBreak/>
        <w:t xml:space="preserve">6.2 </w:t>
      </w:r>
      <w:r>
        <w:rPr>
          <w:rFonts w:hint="eastAsia"/>
        </w:rPr>
        <w:t>Разработка</w:t>
      </w:r>
      <w:r>
        <w:t xml:space="preserve"> </w:t>
      </w:r>
      <w:r>
        <w:rPr>
          <w:rFonts w:hint="eastAsia"/>
        </w:rPr>
        <w:t>рекомендаций</w:t>
      </w:r>
      <w:r>
        <w:t xml:space="preserve"> </w:t>
      </w:r>
      <w:r>
        <w:rPr>
          <w:rFonts w:hint="eastAsia"/>
        </w:rPr>
        <w:t>для</w:t>
      </w:r>
      <w:r>
        <w:t xml:space="preserve"> </w:t>
      </w:r>
      <w:r>
        <w:rPr>
          <w:rFonts w:hint="eastAsia"/>
        </w:rPr>
        <w:t>проектирования</w:t>
      </w:r>
      <w:r>
        <w:t xml:space="preserve"> </w:t>
      </w:r>
      <w:r>
        <w:rPr>
          <w:rFonts w:hint="eastAsia"/>
        </w:rPr>
        <w:t>технологической</w:t>
      </w:r>
      <w:r>
        <w:t xml:space="preserve"> </w:t>
      </w:r>
      <w:r>
        <w:rPr>
          <w:rFonts w:hint="eastAsia"/>
        </w:rPr>
        <w:t>схем</w:t>
      </w:r>
      <w:r>
        <w:t xml:space="preserve"> </w:t>
      </w:r>
      <w:r>
        <w:rPr>
          <w:rFonts w:hint="eastAsia"/>
        </w:rPr>
        <w:t>обработки</w:t>
      </w:r>
      <w:r>
        <w:t xml:space="preserve"> </w:t>
      </w:r>
      <w:r>
        <w:rPr>
          <w:rFonts w:hint="eastAsia"/>
        </w:rPr>
        <w:t>УЗВ</w:t>
      </w:r>
    </w:p>
    <w:p w14:paraId="143AB0C6" w14:textId="77777777" w:rsidR="00537718" w:rsidRDefault="00537718" w:rsidP="00537718"/>
    <w:p w14:paraId="2A9C639A" w14:textId="77777777" w:rsidR="00537718" w:rsidRDefault="00537718" w:rsidP="00537718">
      <w:r>
        <w:t xml:space="preserve">6.3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процесса</w:t>
      </w:r>
      <w:r>
        <w:t xml:space="preserve"> </w:t>
      </w:r>
      <w:r>
        <w:rPr>
          <w:rFonts w:hint="eastAsia"/>
        </w:rPr>
        <w:t>производства</w:t>
      </w:r>
      <w:r>
        <w:t xml:space="preserve"> </w:t>
      </w:r>
      <w:r>
        <w:rPr>
          <w:rFonts w:hint="eastAsia"/>
        </w:rPr>
        <w:t>биоугля</w:t>
      </w:r>
      <w:r>
        <w:t xml:space="preserve"> </w:t>
      </w:r>
      <w:r>
        <w:rPr>
          <w:rFonts w:hint="eastAsia"/>
        </w:rPr>
        <w:t>из</w:t>
      </w:r>
    </w:p>
    <w:p w14:paraId="4CA5C799" w14:textId="77777777" w:rsidR="00537718" w:rsidRDefault="00537718" w:rsidP="00537718"/>
    <w:p w14:paraId="0EE72711" w14:textId="77777777" w:rsidR="00537718" w:rsidRDefault="00537718" w:rsidP="00537718">
      <w:r>
        <w:rPr>
          <w:rFonts w:hint="eastAsia"/>
        </w:rPr>
        <w:t>рисовой</w:t>
      </w:r>
      <w:r>
        <w:t xml:space="preserve"> </w:t>
      </w:r>
      <w:r>
        <w:rPr>
          <w:rFonts w:hint="eastAsia"/>
        </w:rPr>
        <w:t>соломы</w:t>
      </w:r>
    </w:p>
    <w:p w14:paraId="54D27750" w14:textId="77777777" w:rsidR="00537718" w:rsidRDefault="00537718" w:rsidP="00537718"/>
    <w:p w14:paraId="2938247C" w14:textId="77777777" w:rsidR="00537718" w:rsidRDefault="00537718" w:rsidP="00537718">
      <w:r>
        <w:rPr>
          <w:rFonts w:hint="eastAsia"/>
        </w:rPr>
        <w:t>Выводы</w:t>
      </w:r>
      <w:r>
        <w:t xml:space="preserve"> </w:t>
      </w:r>
      <w:r>
        <w:rPr>
          <w:rFonts w:hint="eastAsia"/>
        </w:rPr>
        <w:t>по</w:t>
      </w:r>
      <w:r>
        <w:t xml:space="preserve"> </w:t>
      </w:r>
      <w:r>
        <w:rPr>
          <w:rFonts w:hint="eastAsia"/>
        </w:rPr>
        <w:t>главе</w:t>
      </w:r>
    </w:p>
    <w:p w14:paraId="69DC7C84" w14:textId="77777777" w:rsidR="00537718" w:rsidRDefault="00537718" w:rsidP="00537718"/>
    <w:p w14:paraId="4AA1BB21" w14:textId="77777777" w:rsidR="00537718" w:rsidRDefault="00537718" w:rsidP="00537718">
      <w:r>
        <w:rPr>
          <w:rFonts w:hint="eastAsia"/>
        </w:rPr>
        <w:t>ЗАКЛЮЧЕНИЕ</w:t>
      </w:r>
    </w:p>
    <w:p w14:paraId="3994BF66" w14:textId="77777777" w:rsidR="00537718" w:rsidRDefault="00537718" w:rsidP="00537718"/>
    <w:p w14:paraId="1A7F80CD" w14:textId="77777777" w:rsidR="00537718" w:rsidRDefault="00537718" w:rsidP="00537718">
      <w:r>
        <w:rPr>
          <w:rFonts w:hint="eastAsia"/>
        </w:rPr>
        <w:t>СПИСОК</w:t>
      </w:r>
      <w:r>
        <w:t xml:space="preserve"> </w:t>
      </w:r>
      <w:r>
        <w:rPr>
          <w:rFonts w:hint="eastAsia"/>
        </w:rPr>
        <w:t>ЛИТЕРАТУРЫ</w:t>
      </w:r>
    </w:p>
    <w:p w14:paraId="287CFCA9" w14:textId="77777777" w:rsidR="00537718" w:rsidRDefault="00537718" w:rsidP="00537718"/>
    <w:p w14:paraId="5DF59E1C" w14:textId="77777777" w:rsidR="00537718" w:rsidRDefault="00537718" w:rsidP="00537718">
      <w:r>
        <w:rPr>
          <w:rFonts w:hint="eastAsia"/>
        </w:rPr>
        <w:t>Приложение</w:t>
      </w:r>
      <w:r>
        <w:t xml:space="preserve"> A</w:t>
      </w:r>
    </w:p>
    <w:p w14:paraId="32BF7349" w14:textId="77777777" w:rsidR="00537718" w:rsidRDefault="00537718" w:rsidP="00537718"/>
    <w:p w14:paraId="75B68C8F" w14:textId="77777777" w:rsidR="00537718" w:rsidRDefault="00537718" w:rsidP="00537718">
      <w:r>
        <w:rPr>
          <w:rFonts w:hint="eastAsia"/>
        </w:rPr>
        <w:t>Приложение</w:t>
      </w:r>
      <w:r>
        <w:t xml:space="preserve"> </w:t>
      </w:r>
      <w:r>
        <w:rPr>
          <w:rFonts w:hint="eastAsia"/>
        </w:rPr>
        <w:t>Б</w:t>
      </w:r>
    </w:p>
    <w:p w14:paraId="773B505E" w14:textId="77777777" w:rsidR="00537718" w:rsidRDefault="00537718" w:rsidP="00537718"/>
    <w:p w14:paraId="39872142" w14:textId="77777777" w:rsidR="00537718" w:rsidRDefault="00537718" w:rsidP="00537718">
      <w:r>
        <w:rPr>
          <w:rFonts w:hint="eastAsia"/>
        </w:rPr>
        <w:t>Приложение</w:t>
      </w:r>
      <w:r>
        <w:t xml:space="preserve"> </w:t>
      </w:r>
      <w:r>
        <w:rPr>
          <w:rFonts w:hint="eastAsia"/>
        </w:rPr>
        <w:t>В</w:t>
      </w:r>
    </w:p>
    <w:p w14:paraId="1013A53D" w14:textId="77777777" w:rsidR="00537718" w:rsidRDefault="00537718" w:rsidP="00537718"/>
    <w:p w14:paraId="5CB6DAD8" w14:textId="77777777" w:rsidR="00537718" w:rsidRDefault="00537718" w:rsidP="00537718">
      <w:r>
        <w:rPr>
          <w:rFonts w:hint="eastAsia"/>
        </w:rPr>
        <w:t>Приложение</w:t>
      </w:r>
      <w:r>
        <w:t xml:space="preserve"> </w:t>
      </w:r>
      <w:r>
        <w:rPr>
          <w:rFonts w:hint="eastAsia"/>
        </w:rPr>
        <w:t>Г</w:t>
      </w:r>
    </w:p>
    <w:p w14:paraId="6DF66775" w14:textId="77777777" w:rsidR="00537718" w:rsidRDefault="00537718" w:rsidP="00537718"/>
    <w:p w14:paraId="38312304" w14:textId="20EBEF4A" w:rsidR="00537718" w:rsidRPr="00537718" w:rsidRDefault="00537718" w:rsidP="00537718">
      <w:r>
        <w:rPr>
          <w:rFonts w:hint="eastAsia"/>
        </w:rPr>
        <w:t>ВВЕДЕНИЕ</w:t>
      </w:r>
    </w:p>
    <w:sectPr w:rsidR="00537718" w:rsidRPr="00537718" w:rsidSect="00493F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47FA" w14:textId="77777777" w:rsidR="00493FA5" w:rsidRDefault="00493FA5">
      <w:pPr>
        <w:spacing w:after="0" w:line="240" w:lineRule="auto"/>
      </w:pPr>
      <w:r>
        <w:separator/>
      </w:r>
    </w:p>
  </w:endnote>
  <w:endnote w:type="continuationSeparator" w:id="0">
    <w:p w14:paraId="003A8C7F" w14:textId="77777777" w:rsidR="00493FA5" w:rsidRDefault="004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0831" w14:textId="77777777" w:rsidR="00493FA5" w:rsidRDefault="00493FA5"/>
    <w:p w14:paraId="497E22A2" w14:textId="77777777" w:rsidR="00493FA5" w:rsidRDefault="00493FA5"/>
    <w:p w14:paraId="07036ABC" w14:textId="77777777" w:rsidR="00493FA5" w:rsidRDefault="00493FA5"/>
    <w:p w14:paraId="29226585" w14:textId="77777777" w:rsidR="00493FA5" w:rsidRDefault="00493FA5"/>
    <w:p w14:paraId="279D7423" w14:textId="77777777" w:rsidR="00493FA5" w:rsidRDefault="00493FA5"/>
    <w:p w14:paraId="5E7D2DDE" w14:textId="77777777" w:rsidR="00493FA5" w:rsidRDefault="00493FA5"/>
    <w:p w14:paraId="03557E9C" w14:textId="77777777" w:rsidR="00493FA5" w:rsidRDefault="00493F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6CEF1D" wp14:editId="441E02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7AFB" w14:textId="77777777" w:rsidR="00493FA5" w:rsidRDefault="00493F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CEF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8C7AFB" w14:textId="77777777" w:rsidR="00493FA5" w:rsidRDefault="00493F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E6DBCD" w14:textId="77777777" w:rsidR="00493FA5" w:rsidRDefault="00493FA5"/>
    <w:p w14:paraId="108AF2A2" w14:textId="77777777" w:rsidR="00493FA5" w:rsidRDefault="00493FA5"/>
    <w:p w14:paraId="3D8AFC4F" w14:textId="77777777" w:rsidR="00493FA5" w:rsidRDefault="00493F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456B1B" wp14:editId="582ADB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014F" w14:textId="77777777" w:rsidR="00493FA5" w:rsidRDefault="00493FA5"/>
                          <w:p w14:paraId="0571EB4D" w14:textId="77777777" w:rsidR="00493FA5" w:rsidRDefault="00493F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56B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CF014F" w14:textId="77777777" w:rsidR="00493FA5" w:rsidRDefault="00493FA5"/>
                    <w:p w14:paraId="0571EB4D" w14:textId="77777777" w:rsidR="00493FA5" w:rsidRDefault="00493F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FE29CF" w14:textId="77777777" w:rsidR="00493FA5" w:rsidRDefault="00493FA5"/>
    <w:p w14:paraId="0C96AC24" w14:textId="77777777" w:rsidR="00493FA5" w:rsidRDefault="00493FA5">
      <w:pPr>
        <w:rPr>
          <w:sz w:val="2"/>
          <w:szCs w:val="2"/>
        </w:rPr>
      </w:pPr>
    </w:p>
    <w:p w14:paraId="0B568E90" w14:textId="77777777" w:rsidR="00493FA5" w:rsidRDefault="00493FA5"/>
    <w:p w14:paraId="12A7E79B" w14:textId="77777777" w:rsidR="00493FA5" w:rsidRDefault="00493FA5">
      <w:pPr>
        <w:spacing w:after="0" w:line="240" w:lineRule="auto"/>
      </w:pPr>
    </w:p>
  </w:footnote>
  <w:footnote w:type="continuationSeparator" w:id="0">
    <w:p w14:paraId="0FFC2536" w14:textId="77777777" w:rsidR="00493FA5" w:rsidRDefault="0049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3FA5"/>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17027</TotalTime>
  <Pages>5</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2026</cp:revision>
  <cp:lastPrinted>2009-02-06T05:36:00Z</cp:lastPrinted>
  <dcterms:created xsi:type="dcterms:W3CDTF">2024-01-07T13:43:00Z</dcterms:created>
  <dcterms:modified xsi:type="dcterms:W3CDTF">2024-02-05T21:11:00Z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