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92" w:rsidRDefault="00B63592" w:rsidP="00B635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Яковець Антоніна Іванівна</w:t>
      </w:r>
      <w:r>
        <w:rPr>
          <w:rFonts w:ascii="CIDFont+F4" w:hAnsi="CIDFont+F4" w:cs="CIDFont+F4"/>
          <w:kern w:val="0"/>
          <w:sz w:val="28"/>
          <w:szCs w:val="28"/>
          <w:lang w:eastAsia="ru-RU"/>
        </w:rPr>
        <w:t>, лікар-офтальмолог ТОВ "Медичний центр</w:t>
      </w:r>
    </w:p>
    <w:p w:rsidR="00B63592" w:rsidRDefault="00B63592" w:rsidP="00B635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"ОЧІ КЛІНІК", тема дисертації: «Експериментальне обґрунтування</w:t>
      </w:r>
    </w:p>
    <w:p w:rsidR="00B63592" w:rsidRDefault="00B63592" w:rsidP="00B635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нових методів лікування глаукоми» (222 Медицина). Спеціалізована</w:t>
      </w:r>
    </w:p>
    <w:p w:rsidR="00B63592" w:rsidRDefault="00B63592" w:rsidP="00B635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26.613.041 у Національному університеті охорони</w:t>
      </w:r>
    </w:p>
    <w:p w:rsidR="004A5337" w:rsidRPr="00B63592" w:rsidRDefault="00B63592" w:rsidP="00B63592">
      <w:r>
        <w:rPr>
          <w:rFonts w:ascii="CIDFont+F4" w:hAnsi="CIDFont+F4" w:cs="CIDFont+F4"/>
          <w:kern w:val="0"/>
          <w:sz w:val="28"/>
          <w:szCs w:val="28"/>
          <w:lang w:eastAsia="ru-RU"/>
        </w:rPr>
        <w:t>здоров’я України імені П. Л. Шупика</w:t>
      </w:r>
    </w:p>
    <w:sectPr w:rsidR="004A5337" w:rsidRPr="00B635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63592" w:rsidRPr="00B635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8CFDA-B1FC-450A-9458-E2B05310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2021-11-11T17:50:00Z</dcterms:created>
  <dcterms:modified xsi:type="dcterms:W3CDTF">2021-11-11T21:33:00Z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