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B8921" w14:textId="3A9155A6" w:rsidR="000F6C86" w:rsidRDefault="00AD7D0D" w:rsidP="00AD7D0D">
      <w:pPr>
        <w:rPr>
          <w:rFonts w:ascii="Times New Roman" w:eastAsia="Arial Unicode MS" w:hAnsi="Times New Roman" w:cs="Times New Roman"/>
          <w:b/>
          <w:bCs/>
          <w:color w:val="000000"/>
          <w:kern w:val="0"/>
          <w:sz w:val="28"/>
          <w:szCs w:val="28"/>
          <w:lang w:eastAsia="ru-RU" w:bidi="uk-UA"/>
        </w:rPr>
      </w:pPr>
      <w:r w:rsidRPr="00AD7D0D">
        <w:rPr>
          <w:rFonts w:ascii="Times New Roman" w:eastAsia="Arial Unicode MS" w:hAnsi="Times New Roman" w:cs="Times New Roman" w:hint="eastAsia"/>
          <w:b/>
          <w:bCs/>
          <w:color w:val="000000"/>
          <w:kern w:val="0"/>
          <w:sz w:val="28"/>
          <w:szCs w:val="28"/>
          <w:lang w:eastAsia="ru-RU" w:bidi="uk-UA"/>
        </w:rPr>
        <w:t>Архилин</w:t>
      </w:r>
      <w:r w:rsidRPr="00AD7D0D">
        <w:rPr>
          <w:rFonts w:ascii="Times New Roman" w:eastAsia="Arial Unicode MS" w:hAnsi="Times New Roman" w:cs="Times New Roman"/>
          <w:b/>
          <w:bCs/>
          <w:color w:val="000000"/>
          <w:kern w:val="0"/>
          <w:sz w:val="28"/>
          <w:szCs w:val="28"/>
          <w:lang w:eastAsia="ru-RU" w:bidi="uk-UA"/>
        </w:rPr>
        <w:t xml:space="preserve"> </w:t>
      </w:r>
      <w:r w:rsidRPr="00AD7D0D">
        <w:rPr>
          <w:rFonts w:ascii="Times New Roman" w:eastAsia="Arial Unicode MS" w:hAnsi="Times New Roman" w:cs="Times New Roman" w:hint="eastAsia"/>
          <w:b/>
          <w:bCs/>
          <w:color w:val="000000"/>
          <w:kern w:val="0"/>
          <w:sz w:val="28"/>
          <w:szCs w:val="28"/>
          <w:lang w:eastAsia="ru-RU" w:bidi="uk-UA"/>
        </w:rPr>
        <w:t>Михаил</w:t>
      </w:r>
      <w:r w:rsidRPr="00AD7D0D">
        <w:rPr>
          <w:rFonts w:ascii="Times New Roman" w:eastAsia="Arial Unicode MS" w:hAnsi="Times New Roman" w:cs="Times New Roman"/>
          <w:b/>
          <w:bCs/>
          <w:color w:val="000000"/>
          <w:kern w:val="0"/>
          <w:sz w:val="28"/>
          <w:szCs w:val="28"/>
          <w:lang w:eastAsia="ru-RU" w:bidi="uk-UA"/>
        </w:rPr>
        <w:t xml:space="preserve"> </w:t>
      </w:r>
      <w:r w:rsidRPr="00AD7D0D">
        <w:rPr>
          <w:rFonts w:ascii="Times New Roman" w:eastAsia="Arial Unicode MS" w:hAnsi="Times New Roman" w:cs="Times New Roman" w:hint="eastAsia"/>
          <w:b/>
          <w:bCs/>
          <w:color w:val="000000"/>
          <w:kern w:val="0"/>
          <w:sz w:val="28"/>
          <w:szCs w:val="28"/>
          <w:lang w:eastAsia="ru-RU" w:bidi="uk-UA"/>
        </w:rPr>
        <w:t>Анатольевич</w:t>
      </w:r>
      <w:r>
        <w:rPr>
          <w:rFonts w:ascii="Times New Roman" w:eastAsia="Arial Unicode MS" w:hAnsi="Times New Roman" w:cs="Times New Roman" w:hint="eastAsia"/>
          <w:b/>
          <w:bCs/>
          <w:color w:val="000000"/>
          <w:kern w:val="0"/>
          <w:sz w:val="28"/>
          <w:szCs w:val="28"/>
          <w:lang w:eastAsia="ru-RU" w:bidi="uk-UA"/>
        </w:rPr>
        <w:t xml:space="preserve"> </w:t>
      </w:r>
      <w:r w:rsidRPr="00AD7D0D">
        <w:rPr>
          <w:rFonts w:ascii="Times New Roman" w:eastAsia="Arial Unicode MS" w:hAnsi="Times New Roman" w:cs="Times New Roman" w:hint="eastAsia"/>
          <w:b/>
          <w:bCs/>
          <w:color w:val="000000"/>
          <w:kern w:val="0"/>
          <w:sz w:val="28"/>
          <w:szCs w:val="28"/>
          <w:lang w:eastAsia="ru-RU" w:bidi="uk-UA"/>
        </w:rPr>
        <w:t>Синтез</w:t>
      </w:r>
      <w:r w:rsidRPr="00AD7D0D">
        <w:rPr>
          <w:rFonts w:ascii="Times New Roman" w:eastAsia="Arial Unicode MS" w:hAnsi="Times New Roman" w:cs="Times New Roman"/>
          <w:b/>
          <w:bCs/>
          <w:color w:val="000000"/>
          <w:kern w:val="0"/>
          <w:sz w:val="28"/>
          <w:szCs w:val="28"/>
          <w:lang w:eastAsia="ru-RU" w:bidi="uk-UA"/>
        </w:rPr>
        <w:t xml:space="preserve"> </w:t>
      </w:r>
      <w:r w:rsidRPr="00AD7D0D">
        <w:rPr>
          <w:rFonts w:ascii="Times New Roman" w:eastAsia="Arial Unicode MS" w:hAnsi="Times New Roman" w:cs="Times New Roman" w:hint="eastAsia"/>
          <w:b/>
          <w:bCs/>
          <w:color w:val="000000"/>
          <w:kern w:val="0"/>
          <w:sz w:val="28"/>
          <w:szCs w:val="28"/>
          <w:lang w:eastAsia="ru-RU" w:bidi="uk-UA"/>
        </w:rPr>
        <w:t>магнитовосприимчивых</w:t>
      </w:r>
      <w:r w:rsidRPr="00AD7D0D">
        <w:rPr>
          <w:rFonts w:ascii="Times New Roman" w:eastAsia="Arial Unicode MS" w:hAnsi="Times New Roman" w:cs="Times New Roman"/>
          <w:b/>
          <w:bCs/>
          <w:color w:val="000000"/>
          <w:kern w:val="0"/>
          <w:sz w:val="28"/>
          <w:szCs w:val="28"/>
          <w:lang w:eastAsia="ru-RU" w:bidi="uk-UA"/>
        </w:rPr>
        <w:t xml:space="preserve"> </w:t>
      </w:r>
      <w:r w:rsidRPr="00AD7D0D">
        <w:rPr>
          <w:rFonts w:ascii="Times New Roman" w:eastAsia="Arial Unicode MS" w:hAnsi="Times New Roman" w:cs="Times New Roman" w:hint="eastAsia"/>
          <w:b/>
          <w:bCs/>
          <w:color w:val="000000"/>
          <w:kern w:val="0"/>
          <w:sz w:val="28"/>
          <w:szCs w:val="28"/>
          <w:lang w:eastAsia="ru-RU" w:bidi="uk-UA"/>
        </w:rPr>
        <w:t>адсорбентов</w:t>
      </w:r>
      <w:r w:rsidRPr="00AD7D0D">
        <w:rPr>
          <w:rFonts w:ascii="Times New Roman" w:eastAsia="Arial Unicode MS" w:hAnsi="Times New Roman" w:cs="Times New Roman"/>
          <w:b/>
          <w:bCs/>
          <w:color w:val="000000"/>
          <w:kern w:val="0"/>
          <w:sz w:val="28"/>
          <w:szCs w:val="28"/>
          <w:lang w:eastAsia="ru-RU" w:bidi="uk-UA"/>
        </w:rPr>
        <w:t xml:space="preserve"> </w:t>
      </w:r>
      <w:r w:rsidRPr="00AD7D0D">
        <w:rPr>
          <w:rFonts w:ascii="Times New Roman" w:eastAsia="Arial Unicode MS" w:hAnsi="Times New Roman" w:cs="Times New Roman" w:hint="eastAsia"/>
          <w:b/>
          <w:bCs/>
          <w:color w:val="000000"/>
          <w:kern w:val="0"/>
          <w:sz w:val="28"/>
          <w:szCs w:val="28"/>
          <w:lang w:eastAsia="ru-RU" w:bidi="uk-UA"/>
        </w:rPr>
        <w:t>на</w:t>
      </w:r>
      <w:r w:rsidRPr="00AD7D0D">
        <w:rPr>
          <w:rFonts w:ascii="Times New Roman" w:eastAsia="Arial Unicode MS" w:hAnsi="Times New Roman" w:cs="Times New Roman"/>
          <w:b/>
          <w:bCs/>
          <w:color w:val="000000"/>
          <w:kern w:val="0"/>
          <w:sz w:val="28"/>
          <w:szCs w:val="28"/>
          <w:lang w:eastAsia="ru-RU" w:bidi="uk-UA"/>
        </w:rPr>
        <w:t xml:space="preserve"> </w:t>
      </w:r>
      <w:r w:rsidRPr="00AD7D0D">
        <w:rPr>
          <w:rFonts w:ascii="Times New Roman" w:eastAsia="Arial Unicode MS" w:hAnsi="Times New Roman" w:cs="Times New Roman" w:hint="eastAsia"/>
          <w:b/>
          <w:bCs/>
          <w:color w:val="000000"/>
          <w:kern w:val="0"/>
          <w:sz w:val="28"/>
          <w:szCs w:val="28"/>
          <w:lang w:eastAsia="ru-RU" w:bidi="uk-UA"/>
        </w:rPr>
        <w:t>основе</w:t>
      </w:r>
      <w:r w:rsidRPr="00AD7D0D">
        <w:rPr>
          <w:rFonts w:ascii="Times New Roman" w:eastAsia="Arial Unicode MS" w:hAnsi="Times New Roman" w:cs="Times New Roman"/>
          <w:b/>
          <w:bCs/>
          <w:color w:val="000000"/>
          <w:kern w:val="0"/>
          <w:sz w:val="28"/>
          <w:szCs w:val="28"/>
          <w:lang w:eastAsia="ru-RU" w:bidi="uk-UA"/>
        </w:rPr>
        <w:t xml:space="preserve"> </w:t>
      </w:r>
      <w:r w:rsidRPr="00AD7D0D">
        <w:rPr>
          <w:rFonts w:ascii="Times New Roman" w:eastAsia="Arial Unicode MS" w:hAnsi="Times New Roman" w:cs="Times New Roman" w:hint="eastAsia"/>
          <w:b/>
          <w:bCs/>
          <w:color w:val="000000"/>
          <w:kern w:val="0"/>
          <w:sz w:val="28"/>
          <w:szCs w:val="28"/>
          <w:lang w:eastAsia="ru-RU" w:bidi="uk-UA"/>
        </w:rPr>
        <w:t>гидролизного</w:t>
      </w:r>
      <w:r w:rsidRPr="00AD7D0D">
        <w:rPr>
          <w:rFonts w:ascii="Times New Roman" w:eastAsia="Arial Unicode MS" w:hAnsi="Times New Roman" w:cs="Times New Roman"/>
          <w:b/>
          <w:bCs/>
          <w:color w:val="000000"/>
          <w:kern w:val="0"/>
          <w:sz w:val="28"/>
          <w:szCs w:val="28"/>
          <w:lang w:eastAsia="ru-RU" w:bidi="uk-UA"/>
        </w:rPr>
        <w:t xml:space="preserve"> </w:t>
      </w:r>
      <w:r w:rsidRPr="00AD7D0D">
        <w:rPr>
          <w:rFonts w:ascii="Times New Roman" w:eastAsia="Arial Unicode MS" w:hAnsi="Times New Roman" w:cs="Times New Roman" w:hint="eastAsia"/>
          <w:b/>
          <w:bCs/>
          <w:color w:val="000000"/>
          <w:kern w:val="0"/>
          <w:sz w:val="28"/>
          <w:szCs w:val="28"/>
          <w:lang w:eastAsia="ru-RU" w:bidi="uk-UA"/>
        </w:rPr>
        <w:t>лигнина</w:t>
      </w:r>
    </w:p>
    <w:p w14:paraId="2039D310" w14:textId="77777777" w:rsidR="00AD7D0D" w:rsidRDefault="00AD7D0D" w:rsidP="00AD7D0D">
      <w:r>
        <w:rPr>
          <w:rFonts w:hint="eastAsia"/>
        </w:rPr>
        <w:t>ОГЛАВЛЕНИЕ</w:t>
      </w:r>
      <w:r>
        <w:t xml:space="preserve"> </w:t>
      </w:r>
      <w:r>
        <w:rPr>
          <w:rFonts w:hint="eastAsia"/>
        </w:rPr>
        <w:t>ДИССЕРТАЦИИ</w:t>
      </w:r>
    </w:p>
    <w:p w14:paraId="6562C681" w14:textId="77777777" w:rsidR="00AD7D0D" w:rsidRDefault="00AD7D0D" w:rsidP="00AD7D0D">
      <w:r>
        <w:rPr>
          <w:rFonts w:hint="eastAsia"/>
        </w:rPr>
        <w:t>кандидат</w:t>
      </w:r>
      <w:r>
        <w:t xml:space="preserve"> </w:t>
      </w:r>
      <w:r>
        <w:rPr>
          <w:rFonts w:hint="eastAsia"/>
        </w:rPr>
        <w:t>наук</w:t>
      </w:r>
      <w:r>
        <w:t xml:space="preserve"> </w:t>
      </w:r>
      <w:r>
        <w:rPr>
          <w:rFonts w:hint="eastAsia"/>
        </w:rPr>
        <w:t>Архилин</w:t>
      </w:r>
      <w:r>
        <w:t xml:space="preserve"> </w:t>
      </w:r>
      <w:r>
        <w:rPr>
          <w:rFonts w:hint="eastAsia"/>
        </w:rPr>
        <w:t>Михаил</w:t>
      </w:r>
      <w:r>
        <w:t xml:space="preserve"> </w:t>
      </w:r>
      <w:r>
        <w:rPr>
          <w:rFonts w:hint="eastAsia"/>
        </w:rPr>
        <w:t>Анатольевич</w:t>
      </w:r>
    </w:p>
    <w:p w14:paraId="19663DD3" w14:textId="77777777" w:rsidR="00AD7D0D" w:rsidRDefault="00AD7D0D" w:rsidP="00AD7D0D">
      <w:r>
        <w:rPr>
          <w:rFonts w:hint="eastAsia"/>
        </w:rPr>
        <w:t>ОГЛАВЛЕНИЕ</w:t>
      </w:r>
    </w:p>
    <w:p w14:paraId="025E7DE8" w14:textId="77777777" w:rsidR="00AD7D0D" w:rsidRDefault="00AD7D0D" w:rsidP="00AD7D0D"/>
    <w:p w14:paraId="7E10CDDF" w14:textId="77777777" w:rsidR="00AD7D0D" w:rsidRDefault="00AD7D0D" w:rsidP="00AD7D0D">
      <w:r>
        <w:rPr>
          <w:rFonts w:hint="eastAsia"/>
        </w:rPr>
        <w:t>СПИСОК</w:t>
      </w:r>
      <w:r>
        <w:t xml:space="preserve"> </w:t>
      </w:r>
      <w:r>
        <w:rPr>
          <w:rFonts w:hint="eastAsia"/>
        </w:rPr>
        <w:t>ПРИНЯТЫХ</w:t>
      </w:r>
      <w:r>
        <w:t xml:space="preserve"> </w:t>
      </w:r>
      <w:r>
        <w:rPr>
          <w:rFonts w:hint="eastAsia"/>
        </w:rPr>
        <w:t>СОКРАЩЕНИЙ</w:t>
      </w:r>
    </w:p>
    <w:p w14:paraId="65B6E4BD" w14:textId="77777777" w:rsidR="00AD7D0D" w:rsidRDefault="00AD7D0D" w:rsidP="00AD7D0D"/>
    <w:p w14:paraId="347219D3" w14:textId="77777777" w:rsidR="00AD7D0D" w:rsidRDefault="00AD7D0D" w:rsidP="00AD7D0D">
      <w:r>
        <w:rPr>
          <w:rFonts w:hint="eastAsia"/>
        </w:rPr>
        <w:t>ВВЕДЕНИЕ</w:t>
      </w:r>
    </w:p>
    <w:p w14:paraId="18559476" w14:textId="77777777" w:rsidR="00AD7D0D" w:rsidRDefault="00AD7D0D" w:rsidP="00AD7D0D"/>
    <w:p w14:paraId="262D406B" w14:textId="77777777" w:rsidR="00AD7D0D" w:rsidRDefault="00AD7D0D" w:rsidP="00AD7D0D">
      <w:r>
        <w:t xml:space="preserve">1 </w:t>
      </w:r>
      <w:r>
        <w:rPr>
          <w:rFonts w:hint="eastAsia"/>
        </w:rPr>
        <w:t>ЛИТЕРАТУРНЫЙ</w:t>
      </w:r>
      <w:r>
        <w:t xml:space="preserve"> </w:t>
      </w:r>
      <w:r>
        <w:rPr>
          <w:rFonts w:hint="eastAsia"/>
        </w:rPr>
        <w:t>ОБЗОР</w:t>
      </w:r>
    </w:p>
    <w:p w14:paraId="310D22A3" w14:textId="77777777" w:rsidR="00AD7D0D" w:rsidRDefault="00AD7D0D" w:rsidP="00AD7D0D"/>
    <w:p w14:paraId="5FF691EB" w14:textId="77777777" w:rsidR="00AD7D0D" w:rsidRDefault="00AD7D0D" w:rsidP="00AD7D0D">
      <w:r>
        <w:t xml:space="preserve">1.1 </w:t>
      </w:r>
      <w:r>
        <w:rPr>
          <w:rFonts w:hint="eastAsia"/>
        </w:rPr>
        <w:t>Гидролизный</w:t>
      </w:r>
      <w:r>
        <w:t xml:space="preserve"> </w:t>
      </w:r>
      <w:r>
        <w:rPr>
          <w:rFonts w:hint="eastAsia"/>
        </w:rPr>
        <w:t>лигнин</w:t>
      </w:r>
      <w:r>
        <w:t xml:space="preserve">: </w:t>
      </w:r>
      <w:r>
        <w:rPr>
          <w:rFonts w:hint="eastAsia"/>
        </w:rPr>
        <w:t>характеристика</w:t>
      </w:r>
      <w:r>
        <w:t xml:space="preserve"> </w:t>
      </w:r>
      <w:r>
        <w:rPr>
          <w:rFonts w:hint="eastAsia"/>
        </w:rPr>
        <w:t>и</w:t>
      </w:r>
      <w:r>
        <w:t xml:space="preserve"> </w:t>
      </w:r>
      <w:r>
        <w:rPr>
          <w:rFonts w:hint="eastAsia"/>
        </w:rPr>
        <w:t>применение</w:t>
      </w:r>
    </w:p>
    <w:p w14:paraId="1148C1E3" w14:textId="77777777" w:rsidR="00AD7D0D" w:rsidRDefault="00AD7D0D" w:rsidP="00AD7D0D"/>
    <w:p w14:paraId="2F42C8F4" w14:textId="77777777" w:rsidR="00AD7D0D" w:rsidRDefault="00AD7D0D" w:rsidP="00AD7D0D">
      <w:r>
        <w:t xml:space="preserve">1.1.1 </w:t>
      </w:r>
      <w:r>
        <w:rPr>
          <w:rFonts w:hint="eastAsia"/>
        </w:rPr>
        <w:t>Лигнин</w:t>
      </w:r>
      <w:r>
        <w:t xml:space="preserve"> </w:t>
      </w:r>
      <w:r>
        <w:rPr>
          <w:rFonts w:hint="eastAsia"/>
        </w:rPr>
        <w:t>как</w:t>
      </w:r>
      <w:r>
        <w:t xml:space="preserve"> </w:t>
      </w:r>
      <w:r>
        <w:rPr>
          <w:rFonts w:hint="eastAsia"/>
        </w:rPr>
        <w:t>биополимер</w:t>
      </w:r>
    </w:p>
    <w:p w14:paraId="302407EB" w14:textId="77777777" w:rsidR="00AD7D0D" w:rsidRDefault="00AD7D0D" w:rsidP="00AD7D0D"/>
    <w:p w14:paraId="71507C96" w14:textId="77777777" w:rsidR="00AD7D0D" w:rsidRDefault="00AD7D0D" w:rsidP="00AD7D0D">
      <w:r>
        <w:t xml:space="preserve">1.1.2 </w:t>
      </w:r>
      <w:r>
        <w:rPr>
          <w:rFonts w:hint="eastAsia"/>
        </w:rPr>
        <w:t>Общая</w:t>
      </w:r>
      <w:r>
        <w:t xml:space="preserve"> </w:t>
      </w:r>
      <w:r>
        <w:rPr>
          <w:rFonts w:hint="eastAsia"/>
        </w:rPr>
        <w:t>характеристика</w:t>
      </w:r>
      <w:r>
        <w:t xml:space="preserve"> </w:t>
      </w:r>
      <w:r>
        <w:rPr>
          <w:rFonts w:hint="eastAsia"/>
        </w:rPr>
        <w:t>гидролизного</w:t>
      </w:r>
      <w:r>
        <w:t xml:space="preserve"> </w:t>
      </w:r>
      <w:r>
        <w:rPr>
          <w:rFonts w:hint="eastAsia"/>
        </w:rPr>
        <w:t>лигнина</w:t>
      </w:r>
    </w:p>
    <w:p w14:paraId="37C88BDE" w14:textId="77777777" w:rsidR="00AD7D0D" w:rsidRDefault="00AD7D0D" w:rsidP="00AD7D0D"/>
    <w:p w14:paraId="23AA836A" w14:textId="77777777" w:rsidR="00AD7D0D" w:rsidRDefault="00AD7D0D" w:rsidP="00AD7D0D">
      <w:r>
        <w:t xml:space="preserve">1.1.3 </w:t>
      </w:r>
      <w:r>
        <w:rPr>
          <w:rFonts w:hint="eastAsia"/>
        </w:rPr>
        <w:t>Особенности</w:t>
      </w:r>
      <w:r>
        <w:t xml:space="preserve"> </w:t>
      </w:r>
      <w:r>
        <w:rPr>
          <w:rFonts w:hint="eastAsia"/>
        </w:rPr>
        <w:t>биодеградации</w:t>
      </w:r>
      <w:r>
        <w:t xml:space="preserve"> </w:t>
      </w:r>
      <w:r>
        <w:rPr>
          <w:rFonts w:hint="eastAsia"/>
        </w:rPr>
        <w:t>гидролизного</w:t>
      </w:r>
      <w:r>
        <w:t xml:space="preserve"> </w:t>
      </w:r>
      <w:r>
        <w:rPr>
          <w:rFonts w:hint="eastAsia"/>
        </w:rPr>
        <w:t>лигнина</w:t>
      </w:r>
      <w:r>
        <w:t xml:space="preserve"> </w:t>
      </w:r>
      <w:r>
        <w:rPr>
          <w:rFonts w:hint="eastAsia"/>
        </w:rPr>
        <w:t>при</w:t>
      </w:r>
      <w:r>
        <w:t xml:space="preserve"> </w:t>
      </w:r>
      <w:r>
        <w:rPr>
          <w:rFonts w:hint="eastAsia"/>
        </w:rPr>
        <w:t>хранении</w:t>
      </w:r>
    </w:p>
    <w:p w14:paraId="5F804316" w14:textId="77777777" w:rsidR="00AD7D0D" w:rsidRDefault="00AD7D0D" w:rsidP="00AD7D0D"/>
    <w:p w14:paraId="569A8B11" w14:textId="77777777" w:rsidR="00AD7D0D" w:rsidRDefault="00AD7D0D" w:rsidP="00AD7D0D">
      <w:r>
        <w:t xml:space="preserve">1.1.4 </w:t>
      </w:r>
      <w:r>
        <w:rPr>
          <w:rFonts w:hint="eastAsia"/>
        </w:rPr>
        <w:t>Основные</w:t>
      </w:r>
      <w:r>
        <w:t xml:space="preserve"> </w:t>
      </w:r>
      <w:r>
        <w:rPr>
          <w:rFonts w:hint="eastAsia"/>
        </w:rPr>
        <w:t>направления</w:t>
      </w:r>
      <w:r>
        <w:t xml:space="preserve"> </w:t>
      </w:r>
      <w:r>
        <w:rPr>
          <w:rFonts w:hint="eastAsia"/>
        </w:rPr>
        <w:t>использования</w:t>
      </w:r>
      <w:r>
        <w:t xml:space="preserve"> </w:t>
      </w:r>
      <w:r>
        <w:rPr>
          <w:rFonts w:hint="eastAsia"/>
        </w:rPr>
        <w:t>гидролизного</w:t>
      </w:r>
      <w:r>
        <w:t xml:space="preserve"> </w:t>
      </w:r>
      <w:r>
        <w:rPr>
          <w:rFonts w:hint="eastAsia"/>
        </w:rPr>
        <w:t>лигнина</w:t>
      </w:r>
    </w:p>
    <w:p w14:paraId="01D5F07C" w14:textId="77777777" w:rsidR="00AD7D0D" w:rsidRDefault="00AD7D0D" w:rsidP="00AD7D0D"/>
    <w:p w14:paraId="07776858" w14:textId="77777777" w:rsidR="00AD7D0D" w:rsidRDefault="00AD7D0D" w:rsidP="00AD7D0D">
      <w:r>
        <w:t xml:space="preserve">1.1.5 </w:t>
      </w:r>
      <w:r>
        <w:rPr>
          <w:rFonts w:hint="eastAsia"/>
        </w:rPr>
        <w:t>Синтез</w:t>
      </w:r>
      <w:r>
        <w:t xml:space="preserve"> </w:t>
      </w:r>
      <w:r>
        <w:rPr>
          <w:rFonts w:hint="eastAsia"/>
        </w:rPr>
        <w:t>активных</w:t>
      </w:r>
      <w:r>
        <w:t xml:space="preserve"> </w:t>
      </w:r>
      <w:r>
        <w:rPr>
          <w:rFonts w:hint="eastAsia"/>
        </w:rPr>
        <w:t>углей</w:t>
      </w:r>
      <w:r>
        <w:t xml:space="preserve"> </w:t>
      </w:r>
      <w:r>
        <w:rPr>
          <w:rFonts w:hint="eastAsia"/>
        </w:rPr>
        <w:t>на</w:t>
      </w:r>
      <w:r>
        <w:t xml:space="preserve"> </w:t>
      </w:r>
      <w:r>
        <w:rPr>
          <w:rFonts w:hint="eastAsia"/>
        </w:rPr>
        <w:t>основе</w:t>
      </w:r>
      <w:r>
        <w:t xml:space="preserve"> </w:t>
      </w:r>
      <w:r>
        <w:rPr>
          <w:rFonts w:hint="eastAsia"/>
        </w:rPr>
        <w:t>гидролизного</w:t>
      </w:r>
      <w:r>
        <w:t xml:space="preserve"> </w:t>
      </w:r>
      <w:r>
        <w:rPr>
          <w:rFonts w:hint="eastAsia"/>
        </w:rPr>
        <w:t>лигнина</w:t>
      </w:r>
    </w:p>
    <w:p w14:paraId="0AEA9A4B" w14:textId="77777777" w:rsidR="00AD7D0D" w:rsidRDefault="00AD7D0D" w:rsidP="00AD7D0D"/>
    <w:p w14:paraId="652DDAB1" w14:textId="77777777" w:rsidR="00AD7D0D" w:rsidRDefault="00AD7D0D" w:rsidP="00AD7D0D">
      <w:r>
        <w:t xml:space="preserve">1.2 </w:t>
      </w:r>
      <w:r>
        <w:rPr>
          <w:rFonts w:hint="eastAsia"/>
        </w:rPr>
        <w:t>Магнитовосприимчивые</w:t>
      </w:r>
      <w:r>
        <w:t xml:space="preserve"> </w:t>
      </w:r>
      <w:r>
        <w:rPr>
          <w:rFonts w:hint="eastAsia"/>
        </w:rPr>
        <w:t>адсорбенты</w:t>
      </w:r>
      <w:r>
        <w:t xml:space="preserve"> </w:t>
      </w:r>
      <w:r>
        <w:rPr>
          <w:rFonts w:hint="eastAsia"/>
        </w:rPr>
        <w:t>и</w:t>
      </w:r>
      <w:r>
        <w:t xml:space="preserve"> </w:t>
      </w:r>
      <w:r>
        <w:rPr>
          <w:rFonts w:hint="eastAsia"/>
        </w:rPr>
        <w:t>способы</w:t>
      </w:r>
      <w:r>
        <w:t xml:space="preserve"> </w:t>
      </w:r>
      <w:r>
        <w:rPr>
          <w:rFonts w:hint="eastAsia"/>
        </w:rPr>
        <w:t>их</w:t>
      </w:r>
      <w:r>
        <w:t xml:space="preserve"> </w:t>
      </w:r>
      <w:r>
        <w:rPr>
          <w:rFonts w:hint="eastAsia"/>
        </w:rPr>
        <w:t>синтеза</w:t>
      </w:r>
    </w:p>
    <w:p w14:paraId="2B2BB6BC" w14:textId="77777777" w:rsidR="00AD7D0D" w:rsidRDefault="00AD7D0D" w:rsidP="00AD7D0D"/>
    <w:p w14:paraId="470E159A" w14:textId="77777777" w:rsidR="00AD7D0D" w:rsidRDefault="00AD7D0D" w:rsidP="00AD7D0D">
      <w:r>
        <w:t xml:space="preserve">1.2.1 </w:t>
      </w:r>
      <w:r>
        <w:rPr>
          <w:rFonts w:hint="eastAsia"/>
        </w:rPr>
        <w:t>Магнитовосприимчивые</w:t>
      </w:r>
      <w:r>
        <w:t xml:space="preserve"> </w:t>
      </w:r>
      <w:r>
        <w:rPr>
          <w:rFonts w:hint="eastAsia"/>
        </w:rPr>
        <w:t>адсорбенты</w:t>
      </w:r>
      <w:r>
        <w:t xml:space="preserve"> </w:t>
      </w:r>
      <w:r>
        <w:rPr>
          <w:rFonts w:hint="eastAsia"/>
        </w:rPr>
        <w:t>как</w:t>
      </w:r>
      <w:r>
        <w:t xml:space="preserve"> </w:t>
      </w:r>
      <w:r>
        <w:rPr>
          <w:rFonts w:hint="eastAsia"/>
        </w:rPr>
        <w:t>класс</w:t>
      </w:r>
      <w:r>
        <w:t xml:space="preserve"> </w:t>
      </w:r>
      <w:r>
        <w:rPr>
          <w:rFonts w:hint="eastAsia"/>
        </w:rPr>
        <w:t>с</w:t>
      </w:r>
      <w:r>
        <w:rPr>
          <w:rFonts w:hint="eastAsia"/>
        </w:rPr>
        <w:lastRenderedPageBreak/>
        <w:t>орбентов</w:t>
      </w:r>
    </w:p>
    <w:p w14:paraId="025F7D7B" w14:textId="77777777" w:rsidR="00AD7D0D" w:rsidRDefault="00AD7D0D" w:rsidP="00AD7D0D"/>
    <w:p w14:paraId="245D8491" w14:textId="77777777" w:rsidR="00AD7D0D" w:rsidRDefault="00AD7D0D" w:rsidP="00AD7D0D">
      <w:r>
        <w:t xml:space="preserve">1.2.2 </w:t>
      </w:r>
      <w:r>
        <w:rPr>
          <w:rFonts w:hint="eastAsia"/>
        </w:rPr>
        <w:t>Классификация</w:t>
      </w:r>
      <w:r>
        <w:t xml:space="preserve"> </w:t>
      </w:r>
      <w:r>
        <w:rPr>
          <w:rFonts w:hint="eastAsia"/>
        </w:rPr>
        <w:t>магнитовосприимчивых</w:t>
      </w:r>
      <w:r>
        <w:t xml:space="preserve"> </w:t>
      </w:r>
      <w:r>
        <w:rPr>
          <w:rFonts w:hint="eastAsia"/>
        </w:rPr>
        <w:t>адсорбентов</w:t>
      </w:r>
    </w:p>
    <w:p w14:paraId="32B380F3" w14:textId="77777777" w:rsidR="00AD7D0D" w:rsidRDefault="00AD7D0D" w:rsidP="00AD7D0D"/>
    <w:p w14:paraId="2B66C5B1" w14:textId="77777777" w:rsidR="00AD7D0D" w:rsidRDefault="00AD7D0D" w:rsidP="00AD7D0D">
      <w:r>
        <w:t xml:space="preserve">1.2.3 </w:t>
      </w:r>
      <w:r>
        <w:rPr>
          <w:rFonts w:hint="eastAsia"/>
        </w:rPr>
        <w:t>Разработка</w:t>
      </w:r>
      <w:r>
        <w:t xml:space="preserve"> </w:t>
      </w:r>
      <w:r>
        <w:rPr>
          <w:rFonts w:hint="eastAsia"/>
        </w:rPr>
        <w:t>способов</w:t>
      </w:r>
      <w:r>
        <w:t xml:space="preserve"> </w:t>
      </w:r>
      <w:r>
        <w:rPr>
          <w:rFonts w:hint="eastAsia"/>
        </w:rPr>
        <w:t>синтеза</w:t>
      </w:r>
      <w:r>
        <w:t xml:space="preserve"> </w:t>
      </w:r>
      <w:r>
        <w:rPr>
          <w:rFonts w:hint="eastAsia"/>
        </w:rPr>
        <w:t>магнитовосприимчивых</w:t>
      </w:r>
      <w:r>
        <w:t xml:space="preserve"> </w:t>
      </w:r>
      <w:r>
        <w:rPr>
          <w:rFonts w:hint="eastAsia"/>
        </w:rPr>
        <w:t>адсорбентов</w:t>
      </w:r>
      <w:r>
        <w:t xml:space="preserve"> </w:t>
      </w:r>
      <w:r>
        <w:rPr>
          <w:rFonts w:hint="eastAsia"/>
        </w:rPr>
        <w:t>в</w:t>
      </w:r>
      <w:r>
        <w:t xml:space="preserve"> </w:t>
      </w:r>
      <w:r>
        <w:rPr>
          <w:rFonts w:hint="eastAsia"/>
        </w:rPr>
        <w:t>мире</w:t>
      </w:r>
    </w:p>
    <w:p w14:paraId="20BAE1DB" w14:textId="77777777" w:rsidR="00AD7D0D" w:rsidRDefault="00AD7D0D" w:rsidP="00AD7D0D"/>
    <w:p w14:paraId="3C775E22" w14:textId="77777777" w:rsidR="00AD7D0D" w:rsidRDefault="00AD7D0D" w:rsidP="00AD7D0D">
      <w:r>
        <w:t xml:space="preserve">1.2.4 </w:t>
      </w:r>
      <w:r>
        <w:rPr>
          <w:rFonts w:hint="eastAsia"/>
        </w:rPr>
        <w:t>Разработки</w:t>
      </w:r>
      <w:r>
        <w:t xml:space="preserve"> </w:t>
      </w:r>
      <w:r>
        <w:rPr>
          <w:rFonts w:hint="eastAsia"/>
        </w:rPr>
        <w:t>способов</w:t>
      </w:r>
      <w:r>
        <w:t xml:space="preserve"> </w:t>
      </w:r>
      <w:r>
        <w:rPr>
          <w:rFonts w:hint="eastAsia"/>
        </w:rPr>
        <w:t>синтеза</w:t>
      </w:r>
      <w:r>
        <w:t xml:space="preserve"> </w:t>
      </w:r>
      <w:r>
        <w:rPr>
          <w:rFonts w:hint="eastAsia"/>
        </w:rPr>
        <w:t>магнитовосприимчивых</w:t>
      </w:r>
      <w:r>
        <w:t xml:space="preserve"> </w:t>
      </w:r>
      <w:r>
        <w:rPr>
          <w:rFonts w:hint="eastAsia"/>
        </w:rPr>
        <w:t>адсорбентов</w:t>
      </w:r>
      <w:r>
        <w:t xml:space="preserve"> </w:t>
      </w:r>
      <w:r>
        <w:rPr>
          <w:rFonts w:hint="eastAsia"/>
        </w:rPr>
        <w:t>в</w:t>
      </w:r>
      <w:r>
        <w:t xml:space="preserve"> </w:t>
      </w:r>
      <w:r>
        <w:rPr>
          <w:rFonts w:hint="eastAsia"/>
        </w:rPr>
        <w:t>России</w:t>
      </w:r>
    </w:p>
    <w:p w14:paraId="4A631472" w14:textId="77777777" w:rsidR="00AD7D0D" w:rsidRDefault="00AD7D0D" w:rsidP="00AD7D0D"/>
    <w:p w14:paraId="561427F0" w14:textId="77777777" w:rsidR="00AD7D0D" w:rsidRDefault="00AD7D0D" w:rsidP="00AD7D0D">
      <w:r>
        <w:t xml:space="preserve">1.2.5 </w:t>
      </w:r>
      <w:r>
        <w:rPr>
          <w:rFonts w:hint="eastAsia"/>
        </w:rPr>
        <w:t>Взаимодействие</w:t>
      </w:r>
      <w:r>
        <w:t xml:space="preserve"> </w:t>
      </w:r>
      <w:r>
        <w:rPr>
          <w:rFonts w:hint="eastAsia"/>
        </w:rPr>
        <w:t>Ре</w:t>
      </w:r>
      <w:r>
        <w:t>(</w:t>
      </w:r>
      <w:r>
        <w:rPr>
          <w:rFonts w:hint="eastAsia"/>
        </w:rPr>
        <w:t>Ш</w:t>
      </w:r>
      <w:r>
        <w:t xml:space="preserve">) </w:t>
      </w:r>
      <w:r>
        <w:rPr>
          <w:rFonts w:hint="eastAsia"/>
        </w:rPr>
        <w:t>с</w:t>
      </w:r>
      <w:r>
        <w:t xml:space="preserve"> </w:t>
      </w:r>
      <w:r>
        <w:rPr>
          <w:rFonts w:hint="eastAsia"/>
        </w:rPr>
        <w:t>углеродными</w:t>
      </w:r>
      <w:r>
        <w:t xml:space="preserve"> </w:t>
      </w:r>
      <w:r>
        <w:rPr>
          <w:rFonts w:hint="eastAsia"/>
        </w:rPr>
        <w:t>материалами</w:t>
      </w:r>
    </w:p>
    <w:p w14:paraId="5E4D09D0" w14:textId="77777777" w:rsidR="00AD7D0D" w:rsidRDefault="00AD7D0D" w:rsidP="00AD7D0D"/>
    <w:p w14:paraId="4C7E526B" w14:textId="77777777" w:rsidR="00AD7D0D" w:rsidRDefault="00AD7D0D" w:rsidP="00AD7D0D">
      <w:r>
        <w:t xml:space="preserve">1.3 </w:t>
      </w:r>
      <w:r>
        <w:rPr>
          <w:rFonts w:hint="eastAsia"/>
        </w:rPr>
        <w:t>Выводы</w:t>
      </w:r>
      <w:r>
        <w:t xml:space="preserve"> </w:t>
      </w:r>
      <w:r>
        <w:rPr>
          <w:rFonts w:hint="eastAsia"/>
        </w:rPr>
        <w:t>по</w:t>
      </w:r>
      <w:r>
        <w:t xml:space="preserve"> </w:t>
      </w:r>
      <w:r>
        <w:rPr>
          <w:rFonts w:hint="eastAsia"/>
        </w:rPr>
        <w:t>аналитическому</w:t>
      </w:r>
      <w:r>
        <w:t xml:space="preserve"> </w:t>
      </w:r>
      <w:r>
        <w:rPr>
          <w:rFonts w:hint="eastAsia"/>
        </w:rPr>
        <w:t>обзору</w:t>
      </w:r>
      <w:r>
        <w:t xml:space="preserve">. </w:t>
      </w:r>
      <w:r>
        <w:rPr>
          <w:rFonts w:hint="eastAsia"/>
        </w:rPr>
        <w:t>Цель</w:t>
      </w:r>
      <w:r>
        <w:t xml:space="preserve"> </w:t>
      </w:r>
      <w:r>
        <w:rPr>
          <w:rFonts w:hint="eastAsia"/>
        </w:rPr>
        <w:t>и</w:t>
      </w:r>
      <w:r>
        <w:t xml:space="preserve"> </w:t>
      </w:r>
      <w:r>
        <w:rPr>
          <w:rFonts w:hint="eastAsia"/>
        </w:rPr>
        <w:t>задачи</w:t>
      </w:r>
      <w:r>
        <w:t xml:space="preserve"> </w:t>
      </w:r>
      <w:r>
        <w:rPr>
          <w:rFonts w:hint="eastAsia"/>
        </w:rPr>
        <w:t>исследования</w:t>
      </w:r>
    </w:p>
    <w:p w14:paraId="252CB541" w14:textId="77777777" w:rsidR="00AD7D0D" w:rsidRDefault="00AD7D0D" w:rsidP="00AD7D0D"/>
    <w:p w14:paraId="3F32450C" w14:textId="77777777" w:rsidR="00AD7D0D" w:rsidRDefault="00AD7D0D" w:rsidP="00AD7D0D">
      <w:r>
        <w:t xml:space="preserve">2 </w:t>
      </w:r>
      <w:r>
        <w:rPr>
          <w:rFonts w:hint="eastAsia"/>
        </w:rPr>
        <w:t>МЕТОДИЧЕСКАЯ</w:t>
      </w:r>
      <w:r>
        <w:t xml:space="preserve"> </w:t>
      </w:r>
      <w:r>
        <w:rPr>
          <w:rFonts w:hint="eastAsia"/>
        </w:rPr>
        <w:t>ЧАСТЬ</w:t>
      </w:r>
    </w:p>
    <w:p w14:paraId="068FAD50" w14:textId="77777777" w:rsidR="00AD7D0D" w:rsidRDefault="00AD7D0D" w:rsidP="00AD7D0D"/>
    <w:p w14:paraId="50F88245" w14:textId="77777777" w:rsidR="00AD7D0D" w:rsidRDefault="00AD7D0D" w:rsidP="00AD7D0D">
      <w:r>
        <w:t xml:space="preserve">2.1 </w:t>
      </w:r>
      <w:r>
        <w:rPr>
          <w:rFonts w:hint="eastAsia"/>
        </w:rPr>
        <w:t>Характеристика</w:t>
      </w:r>
      <w:r>
        <w:t xml:space="preserve"> </w:t>
      </w:r>
      <w:r>
        <w:rPr>
          <w:rFonts w:hint="eastAsia"/>
        </w:rPr>
        <w:t>объекта</w:t>
      </w:r>
      <w:r>
        <w:t xml:space="preserve"> </w:t>
      </w:r>
      <w:r>
        <w:rPr>
          <w:rFonts w:hint="eastAsia"/>
        </w:rPr>
        <w:t>исследования</w:t>
      </w:r>
    </w:p>
    <w:p w14:paraId="68AA7159" w14:textId="77777777" w:rsidR="00AD7D0D" w:rsidRDefault="00AD7D0D" w:rsidP="00AD7D0D"/>
    <w:p w14:paraId="6DCB4CD4" w14:textId="77777777" w:rsidR="00AD7D0D" w:rsidRDefault="00AD7D0D" w:rsidP="00AD7D0D">
      <w:r>
        <w:t xml:space="preserve">2.2 </w:t>
      </w:r>
      <w:r>
        <w:rPr>
          <w:rFonts w:hint="eastAsia"/>
        </w:rPr>
        <w:t>Сушка</w:t>
      </w:r>
      <w:r>
        <w:t xml:space="preserve"> </w:t>
      </w:r>
      <w:r>
        <w:rPr>
          <w:rFonts w:hint="eastAsia"/>
        </w:rPr>
        <w:t>образцов</w:t>
      </w:r>
    </w:p>
    <w:p w14:paraId="2B4F57A1" w14:textId="77777777" w:rsidR="00AD7D0D" w:rsidRDefault="00AD7D0D" w:rsidP="00AD7D0D"/>
    <w:p w14:paraId="1DE183A6" w14:textId="77777777" w:rsidR="00AD7D0D" w:rsidRDefault="00AD7D0D" w:rsidP="00AD7D0D">
      <w:r>
        <w:t xml:space="preserve">2.3 </w:t>
      </w:r>
      <w:r>
        <w:rPr>
          <w:rFonts w:hint="eastAsia"/>
        </w:rPr>
        <w:t>Методика</w:t>
      </w:r>
      <w:r>
        <w:t xml:space="preserve"> </w:t>
      </w:r>
      <w:r>
        <w:rPr>
          <w:rFonts w:hint="eastAsia"/>
        </w:rPr>
        <w:t>синтеза</w:t>
      </w:r>
      <w:r>
        <w:t xml:space="preserve"> </w:t>
      </w:r>
      <w:r>
        <w:rPr>
          <w:rFonts w:hint="eastAsia"/>
        </w:rPr>
        <w:t>магнитовосприимчивых</w:t>
      </w:r>
      <w:r>
        <w:t xml:space="preserve"> </w:t>
      </w:r>
      <w:r>
        <w:rPr>
          <w:rFonts w:hint="eastAsia"/>
        </w:rPr>
        <w:t>адсорбентов</w:t>
      </w:r>
      <w:r>
        <w:t xml:space="preserve"> </w:t>
      </w:r>
      <w:r>
        <w:rPr>
          <w:rFonts w:hint="eastAsia"/>
        </w:rPr>
        <w:t>с</w:t>
      </w:r>
      <w:r>
        <w:t xml:space="preserve"> </w:t>
      </w:r>
      <w:r>
        <w:rPr>
          <w:rFonts w:hint="eastAsia"/>
        </w:rPr>
        <w:t>Ре</w:t>
      </w:r>
      <w:r>
        <w:t>(</w:t>
      </w:r>
      <w:r>
        <w:rPr>
          <w:rFonts w:hint="eastAsia"/>
        </w:rPr>
        <w:t>ОИ</w:t>
      </w:r>
      <w:r>
        <w:t>)3</w:t>
      </w:r>
    </w:p>
    <w:p w14:paraId="6F8427B5" w14:textId="77777777" w:rsidR="00AD7D0D" w:rsidRDefault="00AD7D0D" w:rsidP="00AD7D0D"/>
    <w:p w14:paraId="3BF431A2" w14:textId="77777777" w:rsidR="00AD7D0D" w:rsidRDefault="00AD7D0D" w:rsidP="00AD7D0D">
      <w:r>
        <w:t xml:space="preserve">2.4 </w:t>
      </w:r>
      <w:r>
        <w:rPr>
          <w:rFonts w:hint="eastAsia"/>
        </w:rPr>
        <w:t>Методика</w:t>
      </w:r>
      <w:r>
        <w:t xml:space="preserve"> </w:t>
      </w:r>
      <w:r>
        <w:rPr>
          <w:rFonts w:hint="eastAsia"/>
        </w:rPr>
        <w:t>синтеза</w:t>
      </w:r>
      <w:r>
        <w:t xml:space="preserve"> </w:t>
      </w:r>
      <w:r>
        <w:rPr>
          <w:rFonts w:hint="eastAsia"/>
        </w:rPr>
        <w:t>магнитовосприимчивых</w:t>
      </w:r>
      <w:r>
        <w:t xml:space="preserve"> </w:t>
      </w:r>
      <w:r>
        <w:rPr>
          <w:rFonts w:hint="eastAsia"/>
        </w:rPr>
        <w:t>адсорбентов</w:t>
      </w:r>
      <w:r>
        <w:t xml:space="preserve"> </w:t>
      </w:r>
      <w:r>
        <w:rPr>
          <w:rFonts w:hint="eastAsia"/>
        </w:rPr>
        <w:t>с</w:t>
      </w:r>
      <w:r>
        <w:t xml:space="preserve"> </w:t>
      </w:r>
      <w:r>
        <w:rPr>
          <w:rFonts w:hint="eastAsia"/>
        </w:rPr>
        <w:t>Ре</w:t>
      </w:r>
      <w:r>
        <w:t>2</w:t>
      </w:r>
      <w:r>
        <w:rPr>
          <w:rFonts w:hint="eastAsia"/>
        </w:rPr>
        <w:t>О</w:t>
      </w:r>
      <w:r>
        <w:t>3</w:t>
      </w:r>
    </w:p>
    <w:p w14:paraId="2220D677" w14:textId="77777777" w:rsidR="00AD7D0D" w:rsidRDefault="00AD7D0D" w:rsidP="00AD7D0D"/>
    <w:p w14:paraId="60D05910" w14:textId="77777777" w:rsidR="00AD7D0D" w:rsidRDefault="00AD7D0D" w:rsidP="00AD7D0D">
      <w:r>
        <w:t xml:space="preserve">2.5 </w:t>
      </w:r>
      <w:r>
        <w:rPr>
          <w:rFonts w:hint="eastAsia"/>
        </w:rPr>
        <w:t>Методики</w:t>
      </w:r>
      <w:r>
        <w:t xml:space="preserve"> </w:t>
      </w:r>
      <w:r>
        <w:rPr>
          <w:rFonts w:hint="eastAsia"/>
        </w:rPr>
        <w:t>анализа</w:t>
      </w:r>
      <w:r>
        <w:t xml:space="preserve"> </w:t>
      </w:r>
      <w:r>
        <w:rPr>
          <w:rFonts w:hint="eastAsia"/>
        </w:rPr>
        <w:t>адсорбционных</w:t>
      </w:r>
      <w:r>
        <w:t xml:space="preserve"> </w:t>
      </w:r>
      <w:r>
        <w:rPr>
          <w:rFonts w:hint="eastAsia"/>
        </w:rPr>
        <w:t>свойств</w:t>
      </w:r>
    </w:p>
    <w:p w14:paraId="33F59FBE" w14:textId="77777777" w:rsidR="00AD7D0D" w:rsidRDefault="00AD7D0D" w:rsidP="00AD7D0D"/>
    <w:p w14:paraId="70FE0932" w14:textId="77777777" w:rsidR="00AD7D0D" w:rsidRDefault="00AD7D0D" w:rsidP="00AD7D0D">
      <w:r>
        <w:t xml:space="preserve">2.5.1 </w:t>
      </w:r>
      <w:r>
        <w:rPr>
          <w:rFonts w:hint="eastAsia"/>
        </w:rPr>
        <w:t>Адсорбционная</w:t>
      </w:r>
      <w:r>
        <w:t xml:space="preserve"> </w:t>
      </w:r>
      <w:r>
        <w:rPr>
          <w:rFonts w:hint="eastAsia"/>
        </w:rPr>
        <w:t>активность</w:t>
      </w:r>
      <w:r>
        <w:t xml:space="preserve"> </w:t>
      </w:r>
      <w:r>
        <w:rPr>
          <w:rFonts w:hint="eastAsia"/>
        </w:rPr>
        <w:t>по</w:t>
      </w:r>
      <w:r>
        <w:t xml:space="preserve"> </w:t>
      </w:r>
      <w:r>
        <w:rPr>
          <w:rFonts w:hint="eastAsia"/>
        </w:rPr>
        <w:t>иоду</w:t>
      </w:r>
    </w:p>
    <w:p w14:paraId="5CB3C6D0" w14:textId="77777777" w:rsidR="00AD7D0D" w:rsidRDefault="00AD7D0D" w:rsidP="00AD7D0D"/>
    <w:p w14:paraId="77DEF8F1" w14:textId="77777777" w:rsidR="00AD7D0D" w:rsidRDefault="00AD7D0D" w:rsidP="00AD7D0D">
      <w:r>
        <w:lastRenderedPageBreak/>
        <w:t xml:space="preserve">2.5.2 </w:t>
      </w:r>
      <w:r>
        <w:rPr>
          <w:rFonts w:hint="eastAsia"/>
        </w:rPr>
        <w:t>Адсорбционная</w:t>
      </w:r>
      <w:r>
        <w:t xml:space="preserve"> </w:t>
      </w:r>
      <w:r>
        <w:rPr>
          <w:rFonts w:hint="eastAsia"/>
        </w:rPr>
        <w:t>активность</w:t>
      </w:r>
      <w:r>
        <w:t xml:space="preserve"> </w:t>
      </w:r>
      <w:r>
        <w:rPr>
          <w:rFonts w:hint="eastAsia"/>
        </w:rPr>
        <w:t>по</w:t>
      </w:r>
      <w:r>
        <w:t xml:space="preserve"> </w:t>
      </w:r>
      <w:r>
        <w:rPr>
          <w:rFonts w:hint="eastAsia"/>
        </w:rPr>
        <w:t>метиленовому</w:t>
      </w:r>
      <w:r>
        <w:t xml:space="preserve"> </w:t>
      </w:r>
      <w:r>
        <w:rPr>
          <w:rFonts w:hint="eastAsia"/>
        </w:rPr>
        <w:t>голубому</w:t>
      </w:r>
    </w:p>
    <w:p w14:paraId="40013E85" w14:textId="77777777" w:rsidR="00AD7D0D" w:rsidRDefault="00AD7D0D" w:rsidP="00AD7D0D"/>
    <w:p w14:paraId="0AC84FA8" w14:textId="77777777" w:rsidR="00AD7D0D" w:rsidRDefault="00AD7D0D" w:rsidP="00AD7D0D">
      <w:r>
        <w:t xml:space="preserve">2.5.3 </w:t>
      </w:r>
      <w:r>
        <w:rPr>
          <w:rFonts w:hint="eastAsia"/>
        </w:rPr>
        <w:t>Извлечение</w:t>
      </w:r>
      <w:r>
        <w:t xml:space="preserve"> </w:t>
      </w:r>
      <w:r>
        <w:rPr>
          <w:rFonts w:hint="eastAsia"/>
        </w:rPr>
        <w:t>компонентов</w:t>
      </w:r>
      <w:r>
        <w:t xml:space="preserve"> </w:t>
      </w:r>
      <w:r>
        <w:rPr>
          <w:rFonts w:hint="eastAsia"/>
        </w:rPr>
        <w:t>бетулина</w:t>
      </w:r>
      <w:r>
        <w:t>-</w:t>
      </w:r>
      <w:r>
        <w:rPr>
          <w:rFonts w:hint="eastAsia"/>
        </w:rPr>
        <w:t>сырца</w:t>
      </w:r>
      <w:r>
        <w:t xml:space="preserve"> </w:t>
      </w:r>
      <w:r>
        <w:rPr>
          <w:rFonts w:hint="eastAsia"/>
        </w:rPr>
        <w:t>из</w:t>
      </w:r>
      <w:r>
        <w:t xml:space="preserve"> </w:t>
      </w:r>
      <w:r>
        <w:rPr>
          <w:rFonts w:hint="eastAsia"/>
        </w:rPr>
        <w:t>спиртовых</w:t>
      </w:r>
      <w:r>
        <w:t xml:space="preserve"> </w:t>
      </w:r>
      <w:r>
        <w:rPr>
          <w:rFonts w:hint="eastAsia"/>
        </w:rPr>
        <w:t>растворов</w:t>
      </w:r>
    </w:p>
    <w:p w14:paraId="41A4A39E" w14:textId="77777777" w:rsidR="00AD7D0D" w:rsidRDefault="00AD7D0D" w:rsidP="00AD7D0D"/>
    <w:p w14:paraId="6425B817" w14:textId="77777777" w:rsidR="00AD7D0D" w:rsidRDefault="00AD7D0D" w:rsidP="00AD7D0D">
      <w:r>
        <w:t xml:space="preserve">2.5.4 </w:t>
      </w:r>
      <w:r>
        <w:rPr>
          <w:rFonts w:hint="eastAsia"/>
        </w:rPr>
        <w:t>Адсорбция</w:t>
      </w:r>
      <w:r>
        <w:t xml:space="preserve"> </w:t>
      </w:r>
      <w:r>
        <w:rPr>
          <w:rFonts w:hint="eastAsia"/>
        </w:rPr>
        <w:t>из</w:t>
      </w:r>
      <w:r>
        <w:t xml:space="preserve"> </w:t>
      </w:r>
      <w:r>
        <w:rPr>
          <w:rFonts w:hint="eastAsia"/>
        </w:rPr>
        <w:t>паровой</w:t>
      </w:r>
      <w:r>
        <w:t xml:space="preserve"> </w:t>
      </w:r>
      <w:r>
        <w:rPr>
          <w:rFonts w:hint="eastAsia"/>
        </w:rPr>
        <w:t>фазы</w:t>
      </w:r>
      <w:r>
        <w:t xml:space="preserve">. </w:t>
      </w:r>
      <w:r>
        <w:rPr>
          <w:rFonts w:hint="eastAsia"/>
        </w:rPr>
        <w:t>Степень</w:t>
      </w:r>
      <w:r>
        <w:t xml:space="preserve"> </w:t>
      </w:r>
      <w:r>
        <w:rPr>
          <w:rFonts w:hint="eastAsia"/>
        </w:rPr>
        <w:t>гидрофобности</w:t>
      </w:r>
      <w:r>
        <w:t xml:space="preserve"> </w:t>
      </w:r>
      <w:r>
        <w:rPr>
          <w:rFonts w:hint="eastAsia"/>
        </w:rPr>
        <w:t>адсорбентов</w:t>
      </w:r>
    </w:p>
    <w:p w14:paraId="16144671" w14:textId="77777777" w:rsidR="00AD7D0D" w:rsidRDefault="00AD7D0D" w:rsidP="00AD7D0D"/>
    <w:p w14:paraId="22DF08BC" w14:textId="77777777" w:rsidR="00AD7D0D" w:rsidRDefault="00AD7D0D" w:rsidP="00AD7D0D">
      <w:r>
        <w:t xml:space="preserve">2.6 </w:t>
      </w:r>
      <w:r>
        <w:rPr>
          <w:rFonts w:hint="eastAsia"/>
        </w:rPr>
        <w:t>Пористая</w:t>
      </w:r>
      <w:r>
        <w:t xml:space="preserve"> </w:t>
      </w:r>
      <w:r>
        <w:rPr>
          <w:rFonts w:hint="eastAsia"/>
        </w:rPr>
        <w:t>структура</w:t>
      </w:r>
      <w:r>
        <w:t xml:space="preserve"> </w:t>
      </w:r>
      <w:r>
        <w:rPr>
          <w:rFonts w:hint="eastAsia"/>
        </w:rPr>
        <w:t>адсорбентов</w:t>
      </w:r>
    </w:p>
    <w:p w14:paraId="615EEA2A" w14:textId="77777777" w:rsidR="00AD7D0D" w:rsidRDefault="00AD7D0D" w:rsidP="00AD7D0D"/>
    <w:p w14:paraId="114A2D3E" w14:textId="77777777" w:rsidR="00AD7D0D" w:rsidRDefault="00AD7D0D" w:rsidP="00AD7D0D">
      <w:r>
        <w:t xml:space="preserve">2.7 </w:t>
      </w:r>
      <w:r>
        <w:rPr>
          <w:rFonts w:hint="eastAsia"/>
        </w:rPr>
        <w:t>Методики</w:t>
      </w:r>
      <w:r>
        <w:t xml:space="preserve"> </w:t>
      </w:r>
      <w:r>
        <w:rPr>
          <w:rFonts w:hint="eastAsia"/>
        </w:rPr>
        <w:t>исследования</w:t>
      </w:r>
      <w:r>
        <w:t xml:space="preserve"> </w:t>
      </w:r>
      <w:r>
        <w:rPr>
          <w:rFonts w:hint="eastAsia"/>
        </w:rPr>
        <w:t>магнитных</w:t>
      </w:r>
      <w:r>
        <w:t xml:space="preserve"> </w:t>
      </w:r>
      <w:r>
        <w:rPr>
          <w:rFonts w:hint="eastAsia"/>
        </w:rPr>
        <w:t>свойств</w:t>
      </w:r>
      <w:r>
        <w:t xml:space="preserve"> </w:t>
      </w:r>
      <w:r>
        <w:rPr>
          <w:rFonts w:hint="eastAsia"/>
        </w:rPr>
        <w:t>адсорбентов</w:t>
      </w:r>
    </w:p>
    <w:p w14:paraId="65B67126" w14:textId="77777777" w:rsidR="00AD7D0D" w:rsidRDefault="00AD7D0D" w:rsidP="00AD7D0D"/>
    <w:p w14:paraId="231F9F8A" w14:textId="77777777" w:rsidR="00AD7D0D" w:rsidRDefault="00AD7D0D" w:rsidP="00AD7D0D">
      <w:r>
        <w:t xml:space="preserve">2.7.1 </w:t>
      </w:r>
      <w:r>
        <w:rPr>
          <w:rFonts w:hint="eastAsia"/>
        </w:rPr>
        <w:t>Относительная</w:t>
      </w:r>
      <w:r>
        <w:t xml:space="preserve"> </w:t>
      </w:r>
      <w:r>
        <w:rPr>
          <w:rFonts w:hint="eastAsia"/>
        </w:rPr>
        <w:t>магнитная</w:t>
      </w:r>
      <w:r>
        <w:t xml:space="preserve"> </w:t>
      </w:r>
      <w:r>
        <w:rPr>
          <w:rFonts w:hint="eastAsia"/>
        </w:rPr>
        <w:t>восприимчивость</w:t>
      </w:r>
    </w:p>
    <w:p w14:paraId="0F3837B8" w14:textId="77777777" w:rsidR="00AD7D0D" w:rsidRDefault="00AD7D0D" w:rsidP="00AD7D0D"/>
    <w:p w14:paraId="7ABE455D" w14:textId="77777777" w:rsidR="00AD7D0D" w:rsidRDefault="00AD7D0D" w:rsidP="00AD7D0D">
      <w:r>
        <w:t xml:space="preserve">2.5.2 </w:t>
      </w:r>
      <w:r>
        <w:rPr>
          <w:rFonts w:hint="eastAsia"/>
        </w:rPr>
        <w:t>Магнитная</w:t>
      </w:r>
      <w:r>
        <w:t xml:space="preserve"> </w:t>
      </w:r>
      <w:r>
        <w:rPr>
          <w:rFonts w:hint="eastAsia"/>
        </w:rPr>
        <w:t>проницаемость</w:t>
      </w:r>
    </w:p>
    <w:p w14:paraId="7077F17A" w14:textId="77777777" w:rsidR="00AD7D0D" w:rsidRDefault="00AD7D0D" w:rsidP="00AD7D0D"/>
    <w:p w14:paraId="4477B65A" w14:textId="77777777" w:rsidR="00AD7D0D" w:rsidRDefault="00AD7D0D" w:rsidP="00AD7D0D">
      <w:r>
        <w:t xml:space="preserve">2.7 </w:t>
      </w:r>
      <w:r>
        <w:rPr>
          <w:rFonts w:hint="eastAsia"/>
        </w:rPr>
        <w:t>Сканирующая</w:t>
      </w:r>
      <w:r>
        <w:t xml:space="preserve"> </w:t>
      </w:r>
      <w:r>
        <w:rPr>
          <w:rFonts w:hint="eastAsia"/>
        </w:rPr>
        <w:t>электронная</w:t>
      </w:r>
      <w:r>
        <w:t xml:space="preserve"> </w:t>
      </w:r>
      <w:r>
        <w:rPr>
          <w:rFonts w:hint="eastAsia"/>
        </w:rPr>
        <w:t>микроскопия</w:t>
      </w:r>
    </w:p>
    <w:p w14:paraId="3F9B7D3A" w14:textId="77777777" w:rsidR="00AD7D0D" w:rsidRDefault="00AD7D0D" w:rsidP="00AD7D0D"/>
    <w:p w14:paraId="4B1FEE70" w14:textId="77777777" w:rsidR="00AD7D0D" w:rsidRDefault="00AD7D0D" w:rsidP="00AD7D0D">
      <w:r>
        <w:t xml:space="preserve">2.8 </w:t>
      </w:r>
      <w:r>
        <w:rPr>
          <w:rFonts w:hint="eastAsia"/>
        </w:rPr>
        <w:t>Термогравиметрический</w:t>
      </w:r>
      <w:r>
        <w:t xml:space="preserve"> </w:t>
      </w:r>
      <w:r>
        <w:rPr>
          <w:rFonts w:hint="eastAsia"/>
        </w:rPr>
        <w:t>анализ</w:t>
      </w:r>
    </w:p>
    <w:p w14:paraId="230B2CC2" w14:textId="77777777" w:rsidR="00AD7D0D" w:rsidRDefault="00AD7D0D" w:rsidP="00AD7D0D"/>
    <w:p w14:paraId="7EC0E1CB" w14:textId="77777777" w:rsidR="00AD7D0D" w:rsidRDefault="00AD7D0D" w:rsidP="00AD7D0D">
      <w:r>
        <w:t xml:space="preserve">2.9 </w:t>
      </w:r>
      <w:r>
        <w:rPr>
          <w:rFonts w:hint="eastAsia"/>
        </w:rPr>
        <w:t>Порошковая</w:t>
      </w:r>
      <w:r>
        <w:t xml:space="preserve"> </w:t>
      </w:r>
      <w:r>
        <w:rPr>
          <w:rFonts w:hint="eastAsia"/>
        </w:rPr>
        <w:t>рентгеновская</w:t>
      </w:r>
      <w:r>
        <w:t xml:space="preserve"> </w:t>
      </w:r>
      <w:r>
        <w:rPr>
          <w:rFonts w:hint="eastAsia"/>
        </w:rPr>
        <w:t>дифрактометрия</w:t>
      </w:r>
      <w:r>
        <w:t xml:space="preserve"> 65 3 </w:t>
      </w:r>
      <w:r>
        <w:rPr>
          <w:rFonts w:hint="eastAsia"/>
        </w:rPr>
        <w:t>ЭКСПЕРИМЕНТАЛЬНАЯ</w:t>
      </w:r>
      <w:r>
        <w:t xml:space="preserve"> </w:t>
      </w:r>
      <w:r>
        <w:rPr>
          <w:rFonts w:hint="eastAsia"/>
        </w:rPr>
        <w:t>ЧАСТЬ</w:t>
      </w:r>
      <w:r>
        <w:t xml:space="preserve"> 66 3.1 </w:t>
      </w:r>
      <w:r>
        <w:rPr>
          <w:rFonts w:hint="eastAsia"/>
        </w:rPr>
        <w:t>Влияние</w:t>
      </w:r>
      <w:r>
        <w:t xml:space="preserve"> </w:t>
      </w:r>
      <w:r>
        <w:rPr>
          <w:rFonts w:hint="eastAsia"/>
        </w:rPr>
        <w:t>параметров</w:t>
      </w:r>
      <w:r>
        <w:t xml:space="preserve"> </w:t>
      </w:r>
      <w:r>
        <w:rPr>
          <w:rFonts w:hint="eastAsia"/>
        </w:rPr>
        <w:t>синтеза</w:t>
      </w:r>
      <w:r>
        <w:t xml:space="preserve"> </w:t>
      </w:r>
      <w:r>
        <w:rPr>
          <w:rFonts w:hint="eastAsia"/>
        </w:rPr>
        <w:t>на</w:t>
      </w:r>
      <w:r>
        <w:t xml:space="preserve"> </w:t>
      </w:r>
      <w:r>
        <w:rPr>
          <w:rFonts w:hint="eastAsia"/>
        </w:rPr>
        <w:t>адсорбционные</w:t>
      </w:r>
      <w:r>
        <w:t xml:space="preserve"> </w:t>
      </w:r>
      <w:r>
        <w:rPr>
          <w:rFonts w:hint="eastAsia"/>
        </w:rPr>
        <w:t>свойства</w:t>
      </w:r>
      <w:r>
        <w:t xml:space="preserve"> </w:t>
      </w:r>
      <w:r>
        <w:rPr>
          <w:rFonts w:hint="eastAsia"/>
        </w:rPr>
        <w:t>МВА</w:t>
      </w:r>
    </w:p>
    <w:p w14:paraId="48A32859" w14:textId="77777777" w:rsidR="00AD7D0D" w:rsidRDefault="00AD7D0D" w:rsidP="00AD7D0D"/>
    <w:p w14:paraId="364FC50F" w14:textId="77777777" w:rsidR="00AD7D0D" w:rsidRDefault="00AD7D0D" w:rsidP="00AD7D0D">
      <w:r>
        <w:t xml:space="preserve">3.1.1 </w:t>
      </w:r>
      <w:r>
        <w:rPr>
          <w:rFonts w:hint="eastAsia"/>
        </w:rPr>
        <w:t>Продолжительность</w:t>
      </w:r>
      <w:r>
        <w:t xml:space="preserve"> </w:t>
      </w:r>
      <w:r>
        <w:rPr>
          <w:rFonts w:hint="eastAsia"/>
        </w:rPr>
        <w:t>реагентной</w:t>
      </w:r>
      <w:r>
        <w:t xml:space="preserve"> </w:t>
      </w:r>
      <w:r>
        <w:rPr>
          <w:rFonts w:hint="eastAsia"/>
        </w:rPr>
        <w:t>обработки</w:t>
      </w:r>
    </w:p>
    <w:p w14:paraId="2D47AB6A" w14:textId="77777777" w:rsidR="00AD7D0D" w:rsidRDefault="00AD7D0D" w:rsidP="00AD7D0D"/>
    <w:p w14:paraId="3187C89E" w14:textId="77777777" w:rsidR="00AD7D0D" w:rsidRDefault="00AD7D0D" w:rsidP="00AD7D0D">
      <w:r>
        <w:t xml:space="preserve">3.1.2 </w:t>
      </w:r>
      <w:r>
        <w:rPr>
          <w:rFonts w:hint="eastAsia"/>
        </w:rPr>
        <w:t>Концентрация</w:t>
      </w:r>
      <w:r>
        <w:t xml:space="preserve"> </w:t>
      </w:r>
      <w:r>
        <w:rPr>
          <w:rFonts w:hint="eastAsia"/>
        </w:rPr>
        <w:t>раствора</w:t>
      </w:r>
      <w:r>
        <w:t xml:space="preserve"> </w:t>
      </w:r>
      <w:r>
        <w:rPr>
          <w:rFonts w:hint="eastAsia"/>
        </w:rPr>
        <w:t>сульфата</w:t>
      </w:r>
      <w:r>
        <w:t xml:space="preserve"> </w:t>
      </w:r>
      <w:r>
        <w:rPr>
          <w:rFonts w:hint="eastAsia"/>
        </w:rPr>
        <w:t>железа</w:t>
      </w:r>
      <w:r>
        <w:t>(</w:t>
      </w:r>
      <w:r>
        <w:rPr>
          <w:rFonts w:hint="eastAsia"/>
        </w:rPr>
        <w:t>Ш</w:t>
      </w:r>
      <w:r>
        <w:t>)</w:t>
      </w:r>
    </w:p>
    <w:p w14:paraId="41281756" w14:textId="77777777" w:rsidR="00AD7D0D" w:rsidRDefault="00AD7D0D" w:rsidP="00AD7D0D"/>
    <w:p w14:paraId="3A141216" w14:textId="77777777" w:rsidR="00AD7D0D" w:rsidRDefault="00AD7D0D" w:rsidP="00AD7D0D">
      <w:r>
        <w:t xml:space="preserve">3.1.3 </w:t>
      </w:r>
      <w:r>
        <w:rPr>
          <w:rFonts w:hint="eastAsia"/>
        </w:rPr>
        <w:t>Степень</w:t>
      </w:r>
      <w:r>
        <w:t xml:space="preserve"> </w:t>
      </w:r>
      <w:r>
        <w:rPr>
          <w:rFonts w:hint="eastAsia"/>
        </w:rPr>
        <w:t>отмывки</w:t>
      </w:r>
      <w:r>
        <w:t xml:space="preserve"> </w:t>
      </w:r>
      <w:r>
        <w:rPr>
          <w:rFonts w:hint="eastAsia"/>
        </w:rPr>
        <w:t>образца</w:t>
      </w:r>
    </w:p>
    <w:p w14:paraId="2F06B9A6" w14:textId="77777777" w:rsidR="00AD7D0D" w:rsidRDefault="00AD7D0D" w:rsidP="00AD7D0D"/>
    <w:p w14:paraId="300CDF1C" w14:textId="77777777" w:rsidR="00AD7D0D" w:rsidRDefault="00AD7D0D" w:rsidP="00AD7D0D">
      <w:r>
        <w:t xml:space="preserve">3.1.4 </w:t>
      </w:r>
      <w:r>
        <w:rPr>
          <w:rFonts w:hint="eastAsia"/>
        </w:rPr>
        <w:t>Температура</w:t>
      </w:r>
      <w:r>
        <w:t xml:space="preserve"> </w:t>
      </w:r>
      <w:r>
        <w:rPr>
          <w:rFonts w:hint="eastAsia"/>
        </w:rPr>
        <w:t>осаждения</w:t>
      </w:r>
      <w:r>
        <w:t xml:space="preserve"> </w:t>
      </w:r>
      <w:r>
        <w:rPr>
          <w:rFonts w:hint="eastAsia"/>
        </w:rPr>
        <w:t>гидроксида</w:t>
      </w:r>
      <w:r>
        <w:t xml:space="preserve"> </w:t>
      </w:r>
      <w:r>
        <w:rPr>
          <w:rFonts w:hint="eastAsia"/>
        </w:rPr>
        <w:t>железа</w:t>
      </w:r>
      <w:r>
        <w:t>(</w:t>
      </w:r>
      <w:r>
        <w:rPr>
          <w:rFonts w:hint="eastAsia"/>
        </w:rPr>
        <w:t>Ш</w:t>
      </w:r>
      <w:r>
        <w:t>)</w:t>
      </w:r>
    </w:p>
    <w:p w14:paraId="78D80BC9" w14:textId="77777777" w:rsidR="00AD7D0D" w:rsidRDefault="00AD7D0D" w:rsidP="00AD7D0D"/>
    <w:p w14:paraId="13491D53" w14:textId="77777777" w:rsidR="00AD7D0D" w:rsidRDefault="00AD7D0D" w:rsidP="00AD7D0D">
      <w:r>
        <w:t xml:space="preserve">3.1.5 </w:t>
      </w:r>
      <w:r>
        <w:rPr>
          <w:rFonts w:hint="eastAsia"/>
        </w:rPr>
        <w:t>Тип</w:t>
      </w:r>
      <w:r>
        <w:t xml:space="preserve"> </w:t>
      </w:r>
      <w:r>
        <w:rPr>
          <w:rFonts w:hint="eastAsia"/>
        </w:rPr>
        <w:t>промывочного</w:t>
      </w:r>
      <w:r>
        <w:t xml:space="preserve"> </w:t>
      </w:r>
      <w:r>
        <w:rPr>
          <w:rFonts w:hint="eastAsia"/>
        </w:rPr>
        <w:t>раствора</w:t>
      </w:r>
    </w:p>
    <w:p w14:paraId="76F6C401" w14:textId="77777777" w:rsidR="00AD7D0D" w:rsidRDefault="00AD7D0D" w:rsidP="00AD7D0D"/>
    <w:p w14:paraId="73CA45CF" w14:textId="77777777" w:rsidR="00AD7D0D" w:rsidRDefault="00AD7D0D" w:rsidP="00AD7D0D">
      <w:r>
        <w:t xml:space="preserve">3.1.6. </w:t>
      </w:r>
      <w:r>
        <w:rPr>
          <w:rFonts w:hint="eastAsia"/>
        </w:rPr>
        <w:t>Выводы</w:t>
      </w:r>
      <w:r>
        <w:t xml:space="preserve"> </w:t>
      </w:r>
      <w:r>
        <w:rPr>
          <w:rFonts w:hint="eastAsia"/>
        </w:rPr>
        <w:t>по</w:t>
      </w:r>
      <w:r>
        <w:t xml:space="preserve"> </w:t>
      </w:r>
      <w:r>
        <w:rPr>
          <w:rFonts w:hint="eastAsia"/>
        </w:rPr>
        <w:t>исследованию</w:t>
      </w:r>
      <w:r>
        <w:t xml:space="preserve"> </w:t>
      </w:r>
      <w:r>
        <w:rPr>
          <w:rFonts w:hint="eastAsia"/>
        </w:rPr>
        <w:t>влияния</w:t>
      </w:r>
      <w:r>
        <w:t xml:space="preserve"> </w:t>
      </w:r>
      <w:r>
        <w:rPr>
          <w:rFonts w:hint="eastAsia"/>
        </w:rPr>
        <w:t>факторов</w:t>
      </w:r>
      <w:r>
        <w:t xml:space="preserve"> </w:t>
      </w:r>
      <w:r>
        <w:rPr>
          <w:rFonts w:hint="eastAsia"/>
        </w:rPr>
        <w:t>синтеза</w:t>
      </w:r>
      <w:r>
        <w:t xml:space="preserve"> </w:t>
      </w:r>
      <w:r>
        <w:rPr>
          <w:rFonts w:hint="eastAsia"/>
        </w:rPr>
        <w:t>МВА</w:t>
      </w:r>
    </w:p>
    <w:p w14:paraId="31E50252" w14:textId="77777777" w:rsidR="00AD7D0D" w:rsidRDefault="00AD7D0D" w:rsidP="00AD7D0D"/>
    <w:p w14:paraId="3996E1D3" w14:textId="77777777" w:rsidR="00AD7D0D" w:rsidRDefault="00AD7D0D" w:rsidP="00AD7D0D">
      <w:r>
        <w:t xml:space="preserve">3.2. </w:t>
      </w:r>
      <w:r>
        <w:rPr>
          <w:rFonts w:hint="eastAsia"/>
        </w:rPr>
        <w:t>Синтез</w:t>
      </w:r>
      <w:r>
        <w:t xml:space="preserve"> </w:t>
      </w:r>
      <w:r>
        <w:rPr>
          <w:rFonts w:hint="eastAsia"/>
        </w:rPr>
        <w:t>магнитовосприимчивых</w:t>
      </w:r>
      <w:r>
        <w:t xml:space="preserve"> </w:t>
      </w:r>
      <w:r>
        <w:rPr>
          <w:rFonts w:hint="eastAsia"/>
        </w:rPr>
        <w:t>адсорбентов</w:t>
      </w:r>
      <w:r>
        <w:t xml:space="preserve"> </w:t>
      </w:r>
      <w:r>
        <w:rPr>
          <w:rFonts w:hint="eastAsia"/>
        </w:rPr>
        <w:t>методом</w:t>
      </w:r>
      <w:r>
        <w:t xml:space="preserve"> </w:t>
      </w:r>
      <w:r>
        <w:rPr>
          <w:rFonts w:hint="eastAsia"/>
        </w:rPr>
        <w:t>планированного</w:t>
      </w:r>
      <w:r>
        <w:t xml:space="preserve"> </w:t>
      </w:r>
      <w:r>
        <w:rPr>
          <w:rFonts w:hint="eastAsia"/>
        </w:rPr>
        <w:t>эксперимента</w:t>
      </w:r>
    </w:p>
    <w:p w14:paraId="6C6233EA" w14:textId="77777777" w:rsidR="00AD7D0D" w:rsidRDefault="00AD7D0D" w:rsidP="00AD7D0D"/>
    <w:p w14:paraId="0E6E972A" w14:textId="77777777" w:rsidR="00AD7D0D" w:rsidRDefault="00AD7D0D" w:rsidP="00AD7D0D">
      <w:r>
        <w:t>72</w:t>
      </w:r>
    </w:p>
    <w:p w14:paraId="43A9E32D" w14:textId="77777777" w:rsidR="00AD7D0D" w:rsidRDefault="00AD7D0D" w:rsidP="00AD7D0D"/>
    <w:p w14:paraId="677D02AC" w14:textId="77777777" w:rsidR="00AD7D0D" w:rsidRDefault="00AD7D0D" w:rsidP="00AD7D0D">
      <w:r>
        <w:t xml:space="preserve">3.2.1 </w:t>
      </w:r>
      <w:r>
        <w:rPr>
          <w:rFonts w:hint="eastAsia"/>
        </w:rPr>
        <w:t>Выход</w:t>
      </w:r>
      <w:r>
        <w:t xml:space="preserve"> </w:t>
      </w:r>
      <w:r>
        <w:rPr>
          <w:rFonts w:hint="eastAsia"/>
        </w:rPr>
        <w:t>адсорбентов</w:t>
      </w:r>
    </w:p>
    <w:p w14:paraId="41DC6BB5" w14:textId="77777777" w:rsidR="00AD7D0D" w:rsidRDefault="00AD7D0D" w:rsidP="00AD7D0D"/>
    <w:p w14:paraId="401CD5D2" w14:textId="77777777" w:rsidR="00AD7D0D" w:rsidRDefault="00AD7D0D" w:rsidP="00AD7D0D">
      <w:r>
        <w:t xml:space="preserve">3.2.2 </w:t>
      </w:r>
      <w:r>
        <w:rPr>
          <w:rFonts w:hint="eastAsia"/>
        </w:rPr>
        <w:t>Адсорбционная</w:t>
      </w:r>
      <w:r>
        <w:t xml:space="preserve"> </w:t>
      </w:r>
      <w:r>
        <w:rPr>
          <w:rFonts w:hint="eastAsia"/>
        </w:rPr>
        <w:t>активность</w:t>
      </w:r>
      <w:r>
        <w:t xml:space="preserve"> </w:t>
      </w:r>
      <w:r>
        <w:rPr>
          <w:rFonts w:hint="eastAsia"/>
        </w:rPr>
        <w:t>по</w:t>
      </w:r>
      <w:r>
        <w:t xml:space="preserve"> </w:t>
      </w:r>
      <w:r>
        <w:rPr>
          <w:rFonts w:hint="eastAsia"/>
        </w:rPr>
        <w:t>метиленовому</w:t>
      </w:r>
      <w:r>
        <w:t xml:space="preserve"> </w:t>
      </w:r>
      <w:r>
        <w:rPr>
          <w:rFonts w:hint="eastAsia"/>
        </w:rPr>
        <w:t>голубому</w:t>
      </w:r>
    </w:p>
    <w:p w14:paraId="2D43B5AD" w14:textId="77777777" w:rsidR="00AD7D0D" w:rsidRDefault="00AD7D0D" w:rsidP="00AD7D0D"/>
    <w:p w14:paraId="199D8644" w14:textId="77777777" w:rsidR="00AD7D0D" w:rsidRDefault="00AD7D0D" w:rsidP="00AD7D0D">
      <w:r>
        <w:t xml:space="preserve">3.2.3 </w:t>
      </w:r>
      <w:r>
        <w:rPr>
          <w:rFonts w:hint="eastAsia"/>
        </w:rPr>
        <w:t>Адсорбционная</w:t>
      </w:r>
      <w:r>
        <w:t xml:space="preserve"> </w:t>
      </w:r>
      <w:r>
        <w:rPr>
          <w:rFonts w:hint="eastAsia"/>
        </w:rPr>
        <w:t>активность</w:t>
      </w:r>
      <w:r>
        <w:t xml:space="preserve"> </w:t>
      </w:r>
      <w:r>
        <w:rPr>
          <w:rFonts w:hint="eastAsia"/>
        </w:rPr>
        <w:t>по</w:t>
      </w:r>
      <w:r>
        <w:t xml:space="preserve"> </w:t>
      </w:r>
      <w:r>
        <w:rPr>
          <w:rFonts w:hint="eastAsia"/>
        </w:rPr>
        <w:t>иоду</w:t>
      </w:r>
    </w:p>
    <w:p w14:paraId="4B349F11" w14:textId="77777777" w:rsidR="00AD7D0D" w:rsidRDefault="00AD7D0D" w:rsidP="00AD7D0D"/>
    <w:p w14:paraId="3CC72A24" w14:textId="77777777" w:rsidR="00AD7D0D" w:rsidRDefault="00AD7D0D" w:rsidP="00AD7D0D">
      <w:r>
        <w:t xml:space="preserve">3.2.4 </w:t>
      </w:r>
      <w:r>
        <w:rPr>
          <w:rFonts w:hint="eastAsia"/>
        </w:rPr>
        <w:t>Магнитные</w:t>
      </w:r>
      <w:r>
        <w:t xml:space="preserve"> </w:t>
      </w:r>
      <w:r>
        <w:rPr>
          <w:rFonts w:hint="eastAsia"/>
        </w:rPr>
        <w:t>свойства</w:t>
      </w:r>
      <w:r>
        <w:t xml:space="preserve"> </w:t>
      </w:r>
      <w:r>
        <w:rPr>
          <w:rFonts w:hint="eastAsia"/>
        </w:rPr>
        <w:t>адсорбентов</w:t>
      </w:r>
    </w:p>
    <w:p w14:paraId="3FA86E2F" w14:textId="77777777" w:rsidR="00AD7D0D" w:rsidRDefault="00AD7D0D" w:rsidP="00AD7D0D"/>
    <w:p w14:paraId="3B97E960" w14:textId="77777777" w:rsidR="00AD7D0D" w:rsidRDefault="00AD7D0D" w:rsidP="00AD7D0D">
      <w:r>
        <w:t xml:space="preserve">3.2.5 </w:t>
      </w:r>
      <w:r>
        <w:rPr>
          <w:rFonts w:hint="eastAsia"/>
        </w:rPr>
        <w:t>Фазовый</w:t>
      </w:r>
      <w:r>
        <w:t xml:space="preserve"> </w:t>
      </w:r>
      <w:r>
        <w:rPr>
          <w:rFonts w:hint="eastAsia"/>
        </w:rPr>
        <w:t>состав</w:t>
      </w:r>
      <w:r>
        <w:t xml:space="preserve"> </w:t>
      </w:r>
      <w:r>
        <w:rPr>
          <w:rFonts w:hint="eastAsia"/>
        </w:rPr>
        <w:t>магнитовосприимчивых</w:t>
      </w:r>
      <w:r>
        <w:t xml:space="preserve"> </w:t>
      </w:r>
      <w:r>
        <w:rPr>
          <w:rFonts w:hint="eastAsia"/>
        </w:rPr>
        <w:t>адсорбентов</w:t>
      </w:r>
    </w:p>
    <w:p w14:paraId="4DE0DBB8" w14:textId="77777777" w:rsidR="00AD7D0D" w:rsidRDefault="00AD7D0D" w:rsidP="00AD7D0D"/>
    <w:p w14:paraId="465A0580" w14:textId="77777777" w:rsidR="00AD7D0D" w:rsidRDefault="00AD7D0D" w:rsidP="00AD7D0D">
      <w:r>
        <w:t xml:space="preserve">3.2.6 </w:t>
      </w:r>
      <w:r>
        <w:rPr>
          <w:rFonts w:hint="eastAsia"/>
        </w:rPr>
        <w:t>Адсорбция</w:t>
      </w:r>
      <w:r>
        <w:t xml:space="preserve"> </w:t>
      </w:r>
      <w:r>
        <w:rPr>
          <w:rFonts w:hint="eastAsia"/>
        </w:rPr>
        <w:t>из</w:t>
      </w:r>
      <w:r>
        <w:t xml:space="preserve"> </w:t>
      </w:r>
      <w:r>
        <w:rPr>
          <w:rFonts w:hint="eastAsia"/>
        </w:rPr>
        <w:t>паровой</w:t>
      </w:r>
      <w:r>
        <w:t xml:space="preserve"> </w:t>
      </w:r>
      <w:r>
        <w:rPr>
          <w:rFonts w:hint="eastAsia"/>
        </w:rPr>
        <w:t>фазы</w:t>
      </w:r>
      <w:r>
        <w:t xml:space="preserve">. </w:t>
      </w:r>
      <w:r>
        <w:rPr>
          <w:rFonts w:hint="eastAsia"/>
        </w:rPr>
        <w:t>Гидрофобность</w:t>
      </w:r>
      <w:r>
        <w:t xml:space="preserve"> </w:t>
      </w:r>
      <w:r>
        <w:rPr>
          <w:rFonts w:hint="eastAsia"/>
        </w:rPr>
        <w:t>поверхности</w:t>
      </w:r>
      <w:r>
        <w:t xml:space="preserve"> </w:t>
      </w:r>
      <w:r>
        <w:rPr>
          <w:rFonts w:hint="eastAsia"/>
        </w:rPr>
        <w:t>адсорбентов</w:t>
      </w:r>
    </w:p>
    <w:p w14:paraId="0691C94F" w14:textId="77777777" w:rsidR="00AD7D0D" w:rsidRDefault="00AD7D0D" w:rsidP="00AD7D0D"/>
    <w:p w14:paraId="21E48BF5" w14:textId="77777777" w:rsidR="00AD7D0D" w:rsidRDefault="00AD7D0D" w:rsidP="00AD7D0D">
      <w:r>
        <w:t xml:space="preserve">3.2.7. </w:t>
      </w:r>
      <w:r>
        <w:rPr>
          <w:rFonts w:hint="eastAsia"/>
        </w:rPr>
        <w:t>Параметры</w:t>
      </w:r>
      <w:r>
        <w:t xml:space="preserve"> </w:t>
      </w:r>
      <w:r>
        <w:rPr>
          <w:rFonts w:hint="eastAsia"/>
        </w:rPr>
        <w:t>пористой</w:t>
      </w:r>
      <w:r>
        <w:t xml:space="preserve"> </w:t>
      </w:r>
      <w:r>
        <w:rPr>
          <w:rFonts w:hint="eastAsia"/>
        </w:rPr>
        <w:t>структуры</w:t>
      </w:r>
      <w:r>
        <w:t xml:space="preserve"> </w:t>
      </w:r>
      <w:r>
        <w:rPr>
          <w:rFonts w:hint="eastAsia"/>
        </w:rPr>
        <w:t>адсорбентов</w:t>
      </w:r>
    </w:p>
    <w:p w14:paraId="57D9E894" w14:textId="77777777" w:rsidR="00AD7D0D" w:rsidRDefault="00AD7D0D" w:rsidP="00AD7D0D"/>
    <w:p w14:paraId="5DBC66E8" w14:textId="77777777" w:rsidR="00AD7D0D" w:rsidRDefault="00AD7D0D" w:rsidP="00AD7D0D">
      <w:r>
        <w:t xml:space="preserve">3.2.7.1 </w:t>
      </w:r>
      <w:r>
        <w:rPr>
          <w:rFonts w:hint="eastAsia"/>
        </w:rPr>
        <w:t>Суммарный</w:t>
      </w:r>
      <w:r>
        <w:t xml:space="preserve"> </w:t>
      </w:r>
      <w:r>
        <w:rPr>
          <w:rFonts w:hint="eastAsia"/>
        </w:rPr>
        <w:t>объём</w:t>
      </w:r>
      <w:r>
        <w:t xml:space="preserve"> </w:t>
      </w:r>
      <w:r>
        <w:rPr>
          <w:rFonts w:hint="eastAsia"/>
        </w:rPr>
        <w:t>пор</w:t>
      </w:r>
    </w:p>
    <w:p w14:paraId="1FC4B6C3" w14:textId="77777777" w:rsidR="00AD7D0D" w:rsidRDefault="00AD7D0D" w:rsidP="00AD7D0D"/>
    <w:p w14:paraId="58A42091" w14:textId="77777777" w:rsidR="00AD7D0D" w:rsidRDefault="00AD7D0D" w:rsidP="00AD7D0D">
      <w:r>
        <w:t xml:space="preserve">3.2.7.2 </w:t>
      </w:r>
      <w:r>
        <w:rPr>
          <w:rFonts w:hint="eastAsia"/>
        </w:rPr>
        <w:t>Объём</w:t>
      </w:r>
      <w:r>
        <w:t xml:space="preserve"> </w:t>
      </w:r>
      <w:r>
        <w:rPr>
          <w:rFonts w:hint="eastAsia"/>
        </w:rPr>
        <w:t>мезопор</w:t>
      </w:r>
    </w:p>
    <w:p w14:paraId="2B8250B0" w14:textId="77777777" w:rsidR="00AD7D0D" w:rsidRDefault="00AD7D0D" w:rsidP="00AD7D0D"/>
    <w:p w14:paraId="415E4D00" w14:textId="77777777" w:rsidR="00AD7D0D" w:rsidRDefault="00AD7D0D" w:rsidP="00AD7D0D">
      <w:r>
        <w:lastRenderedPageBreak/>
        <w:t>3</w:t>
      </w:r>
    </w:p>
    <w:p w14:paraId="59BCC367" w14:textId="77777777" w:rsidR="00AD7D0D" w:rsidRDefault="00AD7D0D" w:rsidP="00AD7D0D"/>
    <w:p w14:paraId="39A12E6B" w14:textId="77777777" w:rsidR="00AD7D0D" w:rsidRDefault="00AD7D0D" w:rsidP="00AD7D0D">
      <w:r>
        <w:t xml:space="preserve">3.2.7.3 </w:t>
      </w:r>
      <w:r>
        <w:rPr>
          <w:rFonts w:hint="eastAsia"/>
        </w:rPr>
        <w:t>Объём</w:t>
      </w:r>
      <w:r>
        <w:t xml:space="preserve"> </w:t>
      </w:r>
      <w:r>
        <w:rPr>
          <w:rFonts w:hint="eastAsia"/>
        </w:rPr>
        <w:t>микропор</w:t>
      </w:r>
    </w:p>
    <w:p w14:paraId="777E9D34" w14:textId="77777777" w:rsidR="00AD7D0D" w:rsidRDefault="00AD7D0D" w:rsidP="00AD7D0D"/>
    <w:p w14:paraId="4F61C807" w14:textId="77777777" w:rsidR="00AD7D0D" w:rsidRDefault="00AD7D0D" w:rsidP="00AD7D0D">
      <w:r>
        <w:t xml:space="preserve">3.2.7.4 </w:t>
      </w:r>
      <w:r>
        <w:rPr>
          <w:rFonts w:hint="eastAsia"/>
        </w:rPr>
        <w:t>Удельная</w:t>
      </w:r>
      <w:r>
        <w:t xml:space="preserve"> </w:t>
      </w:r>
      <w:r>
        <w:rPr>
          <w:rFonts w:hint="eastAsia"/>
        </w:rPr>
        <w:t>поверхность</w:t>
      </w:r>
    </w:p>
    <w:p w14:paraId="7543A35C" w14:textId="77777777" w:rsidR="00AD7D0D" w:rsidRDefault="00AD7D0D" w:rsidP="00AD7D0D"/>
    <w:p w14:paraId="3EDEF310" w14:textId="77777777" w:rsidR="00AD7D0D" w:rsidRDefault="00AD7D0D" w:rsidP="00AD7D0D">
      <w:r>
        <w:t xml:space="preserve">3.2.7.5 </w:t>
      </w:r>
      <w:r>
        <w:rPr>
          <w:rFonts w:hint="eastAsia"/>
        </w:rPr>
        <w:t>Удельная</w:t>
      </w:r>
      <w:r>
        <w:t xml:space="preserve"> </w:t>
      </w:r>
      <w:r>
        <w:rPr>
          <w:rFonts w:hint="eastAsia"/>
        </w:rPr>
        <w:t>поверхность</w:t>
      </w:r>
      <w:r>
        <w:t xml:space="preserve"> </w:t>
      </w:r>
      <w:r>
        <w:rPr>
          <w:rFonts w:hint="eastAsia"/>
        </w:rPr>
        <w:t>мезопор</w:t>
      </w:r>
    </w:p>
    <w:p w14:paraId="0A1F835C" w14:textId="77777777" w:rsidR="00AD7D0D" w:rsidRDefault="00AD7D0D" w:rsidP="00AD7D0D"/>
    <w:p w14:paraId="75FF0C07" w14:textId="77777777" w:rsidR="00AD7D0D" w:rsidRDefault="00AD7D0D" w:rsidP="00AD7D0D">
      <w:r>
        <w:t xml:space="preserve">3.2.7.6 </w:t>
      </w:r>
      <w:r>
        <w:rPr>
          <w:rFonts w:hint="eastAsia"/>
        </w:rPr>
        <w:t>Средняя</w:t>
      </w:r>
      <w:r>
        <w:t xml:space="preserve"> </w:t>
      </w:r>
      <w:r>
        <w:rPr>
          <w:rFonts w:hint="eastAsia"/>
        </w:rPr>
        <w:t>ширина</w:t>
      </w:r>
      <w:r>
        <w:t xml:space="preserve"> </w:t>
      </w:r>
      <w:r>
        <w:rPr>
          <w:rFonts w:hint="eastAsia"/>
        </w:rPr>
        <w:t>пор</w:t>
      </w:r>
      <w:r>
        <w:t xml:space="preserve"> 94 3.2.8 </w:t>
      </w:r>
      <w:r>
        <w:rPr>
          <w:rFonts w:hint="eastAsia"/>
        </w:rPr>
        <w:t>Адсорбция</w:t>
      </w:r>
      <w:r>
        <w:t xml:space="preserve"> </w:t>
      </w:r>
      <w:r>
        <w:rPr>
          <w:rFonts w:hint="eastAsia"/>
        </w:rPr>
        <w:t>компонентов</w:t>
      </w:r>
      <w:r>
        <w:t xml:space="preserve"> </w:t>
      </w:r>
      <w:r>
        <w:rPr>
          <w:rFonts w:hint="eastAsia"/>
        </w:rPr>
        <w:t>спиртового</w:t>
      </w:r>
      <w:r>
        <w:t xml:space="preserve"> </w:t>
      </w:r>
      <w:r>
        <w:rPr>
          <w:rFonts w:hint="eastAsia"/>
        </w:rPr>
        <w:t>раствора</w:t>
      </w:r>
      <w:r>
        <w:t xml:space="preserve"> </w:t>
      </w:r>
      <w:r>
        <w:rPr>
          <w:rFonts w:hint="eastAsia"/>
        </w:rPr>
        <w:t>бетулина</w:t>
      </w:r>
      <w:r>
        <w:t>-</w:t>
      </w:r>
      <w:r>
        <w:rPr>
          <w:rFonts w:hint="eastAsia"/>
        </w:rPr>
        <w:t>сырца</w:t>
      </w:r>
      <w:r>
        <w:t xml:space="preserve"> 95 3.2.9. </w:t>
      </w:r>
      <w:r>
        <w:rPr>
          <w:rFonts w:hint="eastAsia"/>
        </w:rPr>
        <w:t>Подбор</w:t>
      </w:r>
      <w:r>
        <w:t xml:space="preserve"> </w:t>
      </w:r>
      <w:r>
        <w:rPr>
          <w:rFonts w:hint="eastAsia"/>
        </w:rPr>
        <w:t>оптимальных</w:t>
      </w:r>
      <w:r>
        <w:t xml:space="preserve"> </w:t>
      </w:r>
      <w:r>
        <w:rPr>
          <w:rFonts w:hint="eastAsia"/>
        </w:rPr>
        <w:t>условий</w:t>
      </w:r>
      <w:r>
        <w:t xml:space="preserve"> </w:t>
      </w:r>
      <w:r>
        <w:rPr>
          <w:rFonts w:hint="eastAsia"/>
        </w:rPr>
        <w:t>синтеза</w:t>
      </w:r>
    </w:p>
    <w:p w14:paraId="547D5DCE" w14:textId="77777777" w:rsidR="00AD7D0D" w:rsidRDefault="00AD7D0D" w:rsidP="00AD7D0D"/>
    <w:p w14:paraId="68848C03" w14:textId="77777777" w:rsidR="00AD7D0D" w:rsidRDefault="00AD7D0D" w:rsidP="00AD7D0D">
      <w:r>
        <w:t xml:space="preserve">3.2.10 </w:t>
      </w:r>
      <w:r>
        <w:rPr>
          <w:rFonts w:hint="eastAsia"/>
        </w:rPr>
        <w:t>Строение</w:t>
      </w:r>
      <w:r>
        <w:t xml:space="preserve"> </w:t>
      </w:r>
      <w:r>
        <w:rPr>
          <w:rFonts w:hint="eastAsia"/>
        </w:rPr>
        <w:t>поверхности</w:t>
      </w:r>
      <w:r>
        <w:t xml:space="preserve"> </w:t>
      </w:r>
      <w:r>
        <w:rPr>
          <w:rFonts w:hint="eastAsia"/>
        </w:rPr>
        <w:t>магнитовосприимчивых</w:t>
      </w:r>
      <w:r>
        <w:t xml:space="preserve"> </w:t>
      </w:r>
      <w:r>
        <w:rPr>
          <w:rFonts w:hint="eastAsia"/>
        </w:rPr>
        <w:t>адсорбентов</w:t>
      </w:r>
    </w:p>
    <w:p w14:paraId="3FFC49AC" w14:textId="77777777" w:rsidR="00AD7D0D" w:rsidRDefault="00AD7D0D" w:rsidP="00AD7D0D"/>
    <w:p w14:paraId="4CA32B9E" w14:textId="77777777" w:rsidR="00AD7D0D" w:rsidRDefault="00AD7D0D" w:rsidP="00AD7D0D">
      <w:r>
        <w:t xml:space="preserve">3.2.11 </w:t>
      </w:r>
      <w:r>
        <w:rPr>
          <w:rFonts w:hint="eastAsia"/>
        </w:rPr>
        <w:t>Термогравиметрический</w:t>
      </w:r>
      <w:r>
        <w:t xml:space="preserve"> </w:t>
      </w:r>
      <w:r>
        <w:rPr>
          <w:rFonts w:hint="eastAsia"/>
        </w:rPr>
        <w:t>анализ</w:t>
      </w:r>
      <w:r>
        <w:t xml:space="preserve"> </w:t>
      </w:r>
      <w:r>
        <w:rPr>
          <w:rFonts w:hint="eastAsia"/>
        </w:rPr>
        <w:t>синтеза</w:t>
      </w:r>
      <w:r>
        <w:t xml:space="preserve"> </w:t>
      </w:r>
      <w:r>
        <w:rPr>
          <w:rFonts w:hint="eastAsia"/>
        </w:rPr>
        <w:t>магнитовосприимчивых</w:t>
      </w:r>
      <w:r>
        <w:t xml:space="preserve"> </w:t>
      </w:r>
      <w:r>
        <w:rPr>
          <w:rFonts w:hint="eastAsia"/>
        </w:rPr>
        <w:t>адсорбентов</w:t>
      </w:r>
      <w:r>
        <w:t xml:space="preserve"> 103 3.3. </w:t>
      </w:r>
      <w:r>
        <w:rPr>
          <w:rFonts w:hint="eastAsia"/>
        </w:rPr>
        <w:t>Синтез</w:t>
      </w:r>
      <w:r>
        <w:t xml:space="preserve"> </w:t>
      </w:r>
      <w:r>
        <w:rPr>
          <w:rFonts w:hint="eastAsia"/>
        </w:rPr>
        <w:t>МВА</w:t>
      </w:r>
      <w:r>
        <w:t xml:space="preserve"> </w:t>
      </w:r>
      <w:r>
        <w:rPr>
          <w:rFonts w:hint="eastAsia"/>
        </w:rPr>
        <w:t>с</w:t>
      </w:r>
      <w:r>
        <w:t xml:space="preserve"> </w:t>
      </w:r>
      <w:r>
        <w:rPr>
          <w:rFonts w:hint="eastAsia"/>
        </w:rPr>
        <w:t>использованием</w:t>
      </w:r>
      <w:r>
        <w:t xml:space="preserve"> </w:t>
      </w:r>
      <w:r>
        <w:rPr>
          <w:rFonts w:hint="eastAsia"/>
        </w:rPr>
        <w:t>оксида</w:t>
      </w:r>
      <w:r>
        <w:t xml:space="preserve"> </w:t>
      </w:r>
      <w:r>
        <w:rPr>
          <w:rFonts w:hint="eastAsia"/>
        </w:rPr>
        <w:t>железа</w:t>
      </w:r>
      <w:r>
        <w:t>(</w:t>
      </w:r>
      <w:r>
        <w:rPr>
          <w:rFonts w:hint="eastAsia"/>
        </w:rPr>
        <w:t>Ш</w:t>
      </w:r>
      <w:r>
        <w:t xml:space="preserve">): </w:t>
      </w:r>
      <w:r>
        <w:rPr>
          <w:rFonts w:hint="eastAsia"/>
        </w:rPr>
        <w:t>поисковое</w:t>
      </w:r>
      <w:r>
        <w:t xml:space="preserve"> </w:t>
      </w:r>
      <w:r>
        <w:rPr>
          <w:rFonts w:hint="eastAsia"/>
        </w:rPr>
        <w:t>исследование</w:t>
      </w:r>
    </w:p>
    <w:p w14:paraId="2ACD27F6" w14:textId="77777777" w:rsidR="00AD7D0D" w:rsidRDefault="00AD7D0D" w:rsidP="00AD7D0D"/>
    <w:p w14:paraId="1B82E0DC" w14:textId="77777777" w:rsidR="00AD7D0D" w:rsidRDefault="00AD7D0D" w:rsidP="00AD7D0D">
      <w:r>
        <w:t xml:space="preserve">3.3.1 </w:t>
      </w:r>
      <w:r>
        <w:rPr>
          <w:rFonts w:hint="eastAsia"/>
        </w:rPr>
        <w:t>Влияние</w:t>
      </w:r>
      <w:r>
        <w:t xml:space="preserve"> </w:t>
      </w:r>
      <w:r>
        <w:rPr>
          <w:rFonts w:hint="eastAsia"/>
        </w:rPr>
        <w:t>содержания</w:t>
      </w:r>
      <w:r>
        <w:t xml:space="preserve"> </w:t>
      </w:r>
      <w:r>
        <w:rPr>
          <w:rFonts w:hint="eastAsia"/>
        </w:rPr>
        <w:t>оксида</w:t>
      </w:r>
      <w:r>
        <w:t xml:space="preserve"> </w:t>
      </w:r>
      <w:r>
        <w:rPr>
          <w:rFonts w:hint="eastAsia"/>
        </w:rPr>
        <w:t>железа</w:t>
      </w:r>
      <w:r>
        <w:t>(</w:t>
      </w:r>
      <w:r>
        <w:rPr>
          <w:rFonts w:hint="eastAsia"/>
        </w:rPr>
        <w:t>Ш</w:t>
      </w:r>
      <w:r>
        <w:t>)</w:t>
      </w:r>
    </w:p>
    <w:p w14:paraId="06F91F42" w14:textId="77777777" w:rsidR="00AD7D0D" w:rsidRDefault="00AD7D0D" w:rsidP="00AD7D0D"/>
    <w:p w14:paraId="1E30D775" w14:textId="77777777" w:rsidR="00AD7D0D" w:rsidRDefault="00AD7D0D" w:rsidP="00AD7D0D">
      <w:r>
        <w:t xml:space="preserve">3.3.2 </w:t>
      </w:r>
      <w:r>
        <w:rPr>
          <w:rFonts w:hint="eastAsia"/>
        </w:rPr>
        <w:t>Влияние</w:t>
      </w:r>
      <w:r>
        <w:t xml:space="preserve"> </w:t>
      </w:r>
      <w:r>
        <w:rPr>
          <w:rFonts w:hint="eastAsia"/>
        </w:rPr>
        <w:t>температуры</w:t>
      </w:r>
      <w:r>
        <w:t xml:space="preserve"> </w:t>
      </w:r>
      <w:r>
        <w:rPr>
          <w:rFonts w:hint="eastAsia"/>
        </w:rPr>
        <w:t>пиролиза</w:t>
      </w:r>
    </w:p>
    <w:p w14:paraId="52C66AFC" w14:textId="77777777" w:rsidR="00AD7D0D" w:rsidRDefault="00AD7D0D" w:rsidP="00AD7D0D"/>
    <w:p w14:paraId="21032A54" w14:textId="77777777" w:rsidR="00AD7D0D" w:rsidRDefault="00AD7D0D" w:rsidP="00AD7D0D">
      <w:r>
        <w:t xml:space="preserve">3.3.3 </w:t>
      </w:r>
      <w:r>
        <w:rPr>
          <w:rFonts w:hint="eastAsia"/>
        </w:rPr>
        <w:t>Влияние</w:t>
      </w:r>
      <w:r>
        <w:t xml:space="preserve"> </w:t>
      </w:r>
      <w:r>
        <w:rPr>
          <w:rFonts w:hint="eastAsia"/>
        </w:rPr>
        <w:t>продолжительности</w:t>
      </w:r>
      <w:r>
        <w:t xml:space="preserve"> </w:t>
      </w:r>
      <w:r>
        <w:rPr>
          <w:rFonts w:hint="eastAsia"/>
        </w:rPr>
        <w:t>пиролиза</w:t>
      </w:r>
      <w:r>
        <w:t xml:space="preserve"> 107 3.4 </w:t>
      </w:r>
      <w:r>
        <w:rPr>
          <w:rFonts w:hint="eastAsia"/>
        </w:rPr>
        <w:t>Выводы</w:t>
      </w:r>
      <w:r>
        <w:t xml:space="preserve"> </w:t>
      </w:r>
      <w:r>
        <w:rPr>
          <w:rFonts w:hint="eastAsia"/>
        </w:rPr>
        <w:t>по</w:t>
      </w:r>
      <w:r>
        <w:t xml:space="preserve"> </w:t>
      </w:r>
      <w:r>
        <w:rPr>
          <w:rFonts w:hint="eastAsia"/>
        </w:rPr>
        <w:t>экспериментальной</w:t>
      </w:r>
      <w:r>
        <w:t xml:space="preserve"> </w:t>
      </w:r>
      <w:r>
        <w:rPr>
          <w:rFonts w:hint="eastAsia"/>
        </w:rPr>
        <w:t>части</w:t>
      </w:r>
      <w:r>
        <w:t xml:space="preserve"> 109 4 </w:t>
      </w:r>
      <w:r>
        <w:rPr>
          <w:rFonts w:hint="eastAsia"/>
        </w:rPr>
        <w:t>ТЕХНОЛОГИЧЕСКАЯ</w:t>
      </w:r>
      <w:r>
        <w:t xml:space="preserve"> </w:t>
      </w:r>
      <w:r>
        <w:rPr>
          <w:rFonts w:hint="eastAsia"/>
        </w:rPr>
        <w:t>ЧАСТЬ</w:t>
      </w:r>
    </w:p>
    <w:p w14:paraId="117B97C2" w14:textId="77777777" w:rsidR="00AD7D0D" w:rsidRDefault="00AD7D0D" w:rsidP="00AD7D0D"/>
    <w:p w14:paraId="4D79ACA4" w14:textId="77777777" w:rsidR="00AD7D0D" w:rsidRDefault="00AD7D0D" w:rsidP="00AD7D0D">
      <w:r>
        <w:t xml:space="preserve">4.1. </w:t>
      </w:r>
      <w:r>
        <w:rPr>
          <w:rFonts w:hint="eastAsia"/>
        </w:rPr>
        <w:t>Описание</w:t>
      </w:r>
      <w:r>
        <w:t xml:space="preserve"> </w:t>
      </w:r>
      <w:r>
        <w:rPr>
          <w:rFonts w:hint="eastAsia"/>
        </w:rPr>
        <w:t>технологической</w:t>
      </w:r>
      <w:r>
        <w:t xml:space="preserve"> </w:t>
      </w:r>
      <w:r>
        <w:rPr>
          <w:rFonts w:hint="eastAsia"/>
        </w:rPr>
        <w:t>схемы</w:t>
      </w:r>
      <w:r>
        <w:t xml:space="preserve"> </w:t>
      </w:r>
      <w:r>
        <w:rPr>
          <w:rFonts w:hint="eastAsia"/>
        </w:rPr>
        <w:t>синтеза</w:t>
      </w:r>
      <w:r>
        <w:t xml:space="preserve"> </w:t>
      </w:r>
      <w:r>
        <w:rPr>
          <w:rFonts w:hint="eastAsia"/>
        </w:rPr>
        <w:t>МВА</w:t>
      </w:r>
    </w:p>
    <w:p w14:paraId="4FE0EE23" w14:textId="77777777" w:rsidR="00AD7D0D" w:rsidRDefault="00AD7D0D" w:rsidP="00AD7D0D"/>
    <w:p w14:paraId="031C9766" w14:textId="77777777" w:rsidR="00AD7D0D" w:rsidRDefault="00AD7D0D" w:rsidP="00AD7D0D">
      <w:r>
        <w:t xml:space="preserve">4.2. </w:t>
      </w:r>
      <w:r>
        <w:rPr>
          <w:rFonts w:hint="eastAsia"/>
        </w:rPr>
        <w:t>Расчёт</w:t>
      </w:r>
      <w:r>
        <w:t xml:space="preserve"> </w:t>
      </w:r>
      <w:r>
        <w:rPr>
          <w:rFonts w:hint="eastAsia"/>
        </w:rPr>
        <w:t>материальных</w:t>
      </w:r>
      <w:r>
        <w:t xml:space="preserve"> </w:t>
      </w:r>
      <w:r>
        <w:rPr>
          <w:rFonts w:hint="eastAsia"/>
        </w:rPr>
        <w:t>балансов</w:t>
      </w:r>
      <w:r>
        <w:t xml:space="preserve"> 113 4.2.1. </w:t>
      </w:r>
      <w:r>
        <w:rPr>
          <w:rFonts w:hint="eastAsia"/>
        </w:rPr>
        <w:t>Подготовка</w:t>
      </w:r>
      <w:r>
        <w:t xml:space="preserve"> </w:t>
      </w:r>
      <w:r>
        <w:rPr>
          <w:rFonts w:hint="eastAsia"/>
        </w:rPr>
        <w:t>гидролизного</w:t>
      </w:r>
      <w:r>
        <w:t xml:space="preserve"> </w:t>
      </w:r>
      <w:r>
        <w:rPr>
          <w:rFonts w:hint="eastAsia"/>
        </w:rPr>
        <w:t>лигнина</w:t>
      </w:r>
      <w:r>
        <w:t xml:space="preserve"> </w:t>
      </w:r>
      <w:r>
        <w:rPr>
          <w:rFonts w:hint="eastAsia"/>
        </w:rPr>
        <w:t>и</w:t>
      </w:r>
      <w:r>
        <w:t xml:space="preserve"> </w:t>
      </w:r>
      <w:r>
        <w:rPr>
          <w:rFonts w:hint="eastAsia"/>
        </w:rPr>
        <w:t>смешение</w:t>
      </w:r>
      <w:r>
        <w:t xml:space="preserve"> </w:t>
      </w:r>
      <w:r>
        <w:rPr>
          <w:rFonts w:hint="eastAsia"/>
        </w:rPr>
        <w:t>реагентов</w:t>
      </w:r>
    </w:p>
    <w:p w14:paraId="7AE8DFFE" w14:textId="77777777" w:rsidR="00AD7D0D" w:rsidRDefault="00AD7D0D" w:rsidP="00AD7D0D"/>
    <w:p w14:paraId="52E61F77" w14:textId="77777777" w:rsidR="00AD7D0D" w:rsidRDefault="00AD7D0D" w:rsidP="00AD7D0D">
      <w:r>
        <w:t xml:space="preserve">4.2.2 </w:t>
      </w:r>
      <w:r>
        <w:rPr>
          <w:rFonts w:hint="eastAsia"/>
        </w:rPr>
        <w:t>Фильтрование</w:t>
      </w:r>
      <w:r>
        <w:t xml:space="preserve"> </w:t>
      </w:r>
      <w:r>
        <w:rPr>
          <w:rFonts w:hint="eastAsia"/>
        </w:rPr>
        <w:t>и</w:t>
      </w:r>
      <w:r>
        <w:t xml:space="preserve"> </w:t>
      </w:r>
      <w:r>
        <w:rPr>
          <w:rFonts w:hint="eastAsia"/>
        </w:rPr>
        <w:t>отмывка</w:t>
      </w:r>
      <w:r>
        <w:t xml:space="preserve"> </w:t>
      </w:r>
      <w:r>
        <w:rPr>
          <w:rFonts w:hint="eastAsia"/>
        </w:rPr>
        <w:t>осадка</w:t>
      </w:r>
    </w:p>
    <w:p w14:paraId="6152034D" w14:textId="77777777" w:rsidR="00AD7D0D" w:rsidRDefault="00AD7D0D" w:rsidP="00AD7D0D"/>
    <w:p w14:paraId="22559078" w14:textId="77777777" w:rsidR="00AD7D0D" w:rsidRDefault="00AD7D0D" w:rsidP="00AD7D0D">
      <w:r>
        <w:t xml:space="preserve">4.2.3 </w:t>
      </w:r>
      <w:r>
        <w:rPr>
          <w:rFonts w:hint="eastAsia"/>
        </w:rPr>
        <w:t>Сушка</w:t>
      </w:r>
      <w:r>
        <w:t xml:space="preserve"> </w:t>
      </w:r>
      <w:r>
        <w:rPr>
          <w:rFonts w:hint="eastAsia"/>
        </w:rPr>
        <w:t>и</w:t>
      </w:r>
      <w:r>
        <w:t xml:space="preserve"> </w:t>
      </w:r>
      <w:r>
        <w:rPr>
          <w:rFonts w:hint="eastAsia"/>
        </w:rPr>
        <w:t>пиролиз</w:t>
      </w:r>
      <w:r>
        <w:t xml:space="preserve"> </w:t>
      </w:r>
      <w:r>
        <w:rPr>
          <w:rFonts w:hint="eastAsia"/>
        </w:rPr>
        <w:t>осадка</w:t>
      </w:r>
    </w:p>
    <w:p w14:paraId="479409DC" w14:textId="77777777" w:rsidR="00AD7D0D" w:rsidRDefault="00AD7D0D" w:rsidP="00AD7D0D"/>
    <w:p w14:paraId="154B1497" w14:textId="77777777" w:rsidR="00AD7D0D" w:rsidRDefault="00AD7D0D" w:rsidP="00AD7D0D">
      <w:r>
        <w:t xml:space="preserve">4.3. </w:t>
      </w:r>
      <w:r>
        <w:rPr>
          <w:rFonts w:hint="eastAsia"/>
        </w:rPr>
        <w:t>Технико</w:t>
      </w:r>
      <w:r>
        <w:t>-</w:t>
      </w:r>
      <w:r>
        <w:rPr>
          <w:rFonts w:hint="eastAsia"/>
        </w:rPr>
        <w:t>экономические</w:t>
      </w:r>
      <w:r>
        <w:t xml:space="preserve"> </w:t>
      </w:r>
      <w:r>
        <w:rPr>
          <w:rFonts w:hint="eastAsia"/>
        </w:rPr>
        <w:t>показатели</w:t>
      </w:r>
      <w:r>
        <w:t xml:space="preserve"> </w:t>
      </w:r>
      <w:r>
        <w:rPr>
          <w:rFonts w:hint="eastAsia"/>
        </w:rPr>
        <w:t>технологии</w:t>
      </w:r>
      <w:r>
        <w:t xml:space="preserve"> 116 </w:t>
      </w:r>
      <w:r>
        <w:rPr>
          <w:rFonts w:hint="eastAsia"/>
        </w:rPr>
        <w:t>ВЫВОДЫ</w:t>
      </w:r>
      <w:r>
        <w:t xml:space="preserve"> 117 </w:t>
      </w:r>
      <w:r>
        <w:rPr>
          <w:rFonts w:hint="eastAsia"/>
        </w:rPr>
        <w:t>СПИСОК</w:t>
      </w:r>
      <w:r>
        <w:t xml:space="preserve"> </w:t>
      </w:r>
      <w:r>
        <w:rPr>
          <w:rFonts w:hint="eastAsia"/>
        </w:rPr>
        <w:t>ИСПОЛЬЗОВАННОЙ</w:t>
      </w:r>
      <w:r>
        <w:t xml:space="preserve"> </w:t>
      </w:r>
      <w:r>
        <w:rPr>
          <w:rFonts w:hint="eastAsia"/>
        </w:rPr>
        <w:t>ЛИТЕРАТУРЫ</w:t>
      </w:r>
      <w:r>
        <w:t xml:space="preserve"> 118 </w:t>
      </w:r>
      <w:r>
        <w:rPr>
          <w:rFonts w:hint="eastAsia"/>
        </w:rPr>
        <w:t>ПРИЛОЖЕНИЕ</w:t>
      </w:r>
      <w:r>
        <w:t xml:space="preserve"> 1. </w:t>
      </w:r>
      <w:r>
        <w:rPr>
          <w:rFonts w:hint="eastAsia"/>
        </w:rPr>
        <w:t>Свойства</w:t>
      </w:r>
      <w:r>
        <w:t xml:space="preserve"> </w:t>
      </w:r>
      <w:r>
        <w:rPr>
          <w:rFonts w:hint="eastAsia"/>
        </w:rPr>
        <w:t>адсорбентов</w:t>
      </w:r>
      <w:r>
        <w:t xml:space="preserve"> </w:t>
      </w:r>
      <w:r>
        <w:rPr>
          <w:rFonts w:hint="eastAsia"/>
        </w:rPr>
        <w:t>серии</w:t>
      </w:r>
      <w:r>
        <w:t xml:space="preserve"> </w:t>
      </w:r>
      <w:r>
        <w:rPr>
          <w:rFonts w:hint="eastAsia"/>
        </w:rPr>
        <w:t>МСГЛ</w:t>
      </w:r>
      <w:r>
        <w:t xml:space="preserve"> 137 </w:t>
      </w:r>
      <w:r>
        <w:rPr>
          <w:rFonts w:hint="eastAsia"/>
        </w:rPr>
        <w:t>ПРИЛОЖЕНИЕ</w:t>
      </w:r>
      <w:r>
        <w:t xml:space="preserve"> 2. </w:t>
      </w:r>
      <w:r>
        <w:rPr>
          <w:rFonts w:hint="eastAsia"/>
        </w:rPr>
        <w:t>Корреляции</w:t>
      </w:r>
      <w:r>
        <w:t xml:space="preserve"> </w:t>
      </w:r>
      <w:r>
        <w:rPr>
          <w:rFonts w:hint="eastAsia"/>
        </w:rPr>
        <w:t>между</w:t>
      </w:r>
      <w:r>
        <w:t xml:space="preserve"> </w:t>
      </w:r>
      <w:r>
        <w:rPr>
          <w:rFonts w:hint="eastAsia"/>
        </w:rPr>
        <w:t>выходными</w:t>
      </w:r>
      <w:r>
        <w:t xml:space="preserve"> </w:t>
      </w:r>
      <w:r>
        <w:rPr>
          <w:rFonts w:hint="eastAsia"/>
        </w:rPr>
        <w:t>параметрами</w:t>
      </w:r>
      <w:r>
        <w:t xml:space="preserve"> </w:t>
      </w:r>
      <w:r>
        <w:rPr>
          <w:rFonts w:hint="eastAsia"/>
        </w:rPr>
        <w:t>синтеза</w:t>
      </w:r>
      <w:r>
        <w:t xml:space="preserve"> </w:t>
      </w:r>
      <w:r>
        <w:rPr>
          <w:rFonts w:hint="eastAsia"/>
        </w:rPr>
        <w:t>МВА</w:t>
      </w:r>
      <w:r>
        <w:t xml:space="preserve"> 138 </w:t>
      </w:r>
      <w:r>
        <w:rPr>
          <w:rFonts w:hint="eastAsia"/>
        </w:rPr>
        <w:t>ПРИЛОЖЕНИЕ</w:t>
      </w:r>
      <w:r>
        <w:t xml:space="preserve"> 3. </w:t>
      </w:r>
      <w:r>
        <w:rPr>
          <w:rFonts w:hint="eastAsia"/>
        </w:rPr>
        <w:t>Патент</w:t>
      </w:r>
      <w:r>
        <w:t xml:space="preserve"> </w:t>
      </w:r>
      <w:r>
        <w:rPr>
          <w:rFonts w:hint="eastAsia"/>
        </w:rPr>
        <w:t>на</w:t>
      </w:r>
      <w:r>
        <w:t xml:space="preserve"> </w:t>
      </w:r>
      <w:r>
        <w:rPr>
          <w:rFonts w:hint="eastAsia"/>
        </w:rPr>
        <w:t>изобретение</w:t>
      </w:r>
      <w:r>
        <w:t xml:space="preserve"> 139 </w:t>
      </w:r>
      <w:r>
        <w:rPr>
          <w:rFonts w:hint="eastAsia"/>
        </w:rPr>
        <w:t>ПРИЛОЖЕНИЕ</w:t>
      </w:r>
      <w:r>
        <w:t xml:space="preserve"> 4. </w:t>
      </w:r>
      <w:r>
        <w:rPr>
          <w:rFonts w:hint="eastAsia"/>
        </w:rPr>
        <w:t>Расчёт</w:t>
      </w:r>
      <w:r>
        <w:t xml:space="preserve"> </w:t>
      </w:r>
      <w:r>
        <w:rPr>
          <w:rFonts w:hint="eastAsia"/>
        </w:rPr>
        <w:t>тепловых</w:t>
      </w:r>
      <w:r>
        <w:t xml:space="preserve"> </w:t>
      </w:r>
      <w:r>
        <w:rPr>
          <w:rFonts w:hint="eastAsia"/>
        </w:rPr>
        <w:t>балансов</w:t>
      </w:r>
    </w:p>
    <w:p w14:paraId="7C61AC42" w14:textId="77777777" w:rsidR="00AD7D0D" w:rsidRDefault="00AD7D0D" w:rsidP="00AD7D0D"/>
    <w:p w14:paraId="4A1A6426" w14:textId="77777777" w:rsidR="00AD7D0D" w:rsidRDefault="00AD7D0D" w:rsidP="00AD7D0D">
      <w:r>
        <w:rPr>
          <w:rFonts w:hint="eastAsia"/>
        </w:rPr>
        <w:t>ПРИЛОЖЕНИЕ</w:t>
      </w:r>
      <w:r>
        <w:t xml:space="preserve"> 5. </w:t>
      </w:r>
      <w:r>
        <w:rPr>
          <w:rFonts w:hint="eastAsia"/>
        </w:rPr>
        <w:t>Подбор</w:t>
      </w:r>
      <w:r>
        <w:t xml:space="preserve"> </w:t>
      </w:r>
      <w:r>
        <w:rPr>
          <w:rFonts w:hint="eastAsia"/>
        </w:rPr>
        <w:t>оборудования</w:t>
      </w:r>
    </w:p>
    <w:p w14:paraId="7180EF87" w14:textId="77777777" w:rsidR="00AD7D0D" w:rsidRDefault="00AD7D0D" w:rsidP="00AD7D0D"/>
    <w:p w14:paraId="4490287E" w14:textId="7A71F331" w:rsidR="00AD7D0D" w:rsidRPr="00AD7D0D" w:rsidRDefault="00AD7D0D" w:rsidP="00AD7D0D">
      <w:r>
        <w:rPr>
          <w:rFonts w:hint="eastAsia"/>
        </w:rPr>
        <w:t>ПРИЛОЖЕНИЕ</w:t>
      </w:r>
      <w:r>
        <w:t xml:space="preserve"> 6. </w:t>
      </w:r>
      <w:r>
        <w:rPr>
          <w:rFonts w:hint="eastAsia"/>
        </w:rPr>
        <w:t>Расчет</w:t>
      </w:r>
      <w:r>
        <w:t xml:space="preserve"> </w:t>
      </w:r>
      <w:r>
        <w:rPr>
          <w:rFonts w:hint="eastAsia"/>
        </w:rPr>
        <w:t>экономической</w:t>
      </w:r>
      <w:r>
        <w:t xml:space="preserve"> </w:t>
      </w:r>
      <w:r>
        <w:rPr>
          <w:rFonts w:hint="eastAsia"/>
        </w:rPr>
        <w:t>эффективности</w:t>
      </w:r>
    </w:p>
    <w:sectPr w:rsidR="00AD7D0D" w:rsidRPr="00AD7D0D" w:rsidSect="00A7652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0390F" w14:textId="77777777" w:rsidR="00A7652F" w:rsidRDefault="00A7652F">
      <w:pPr>
        <w:spacing w:after="0" w:line="240" w:lineRule="auto"/>
      </w:pPr>
      <w:r>
        <w:separator/>
      </w:r>
    </w:p>
  </w:endnote>
  <w:endnote w:type="continuationSeparator" w:id="0">
    <w:p w14:paraId="166DFCB1" w14:textId="77777777" w:rsidR="00A7652F" w:rsidRDefault="00A76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456CF" w14:textId="77777777" w:rsidR="00A7652F" w:rsidRDefault="00A7652F"/>
    <w:p w14:paraId="7EF3474B" w14:textId="77777777" w:rsidR="00A7652F" w:rsidRDefault="00A7652F"/>
    <w:p w14:paraId="56031170" w14:textId="77777777" w:rsidR="00A7652F" w:rsidRDefault="00A7652F"/>
    <w:p w14:paraId="4EC0E601" w14:textId="77777777" w:rsidR="00A7652F" w:rsidRDefault="00A7652F"/>
    <w:p w14:paraId="594498EA" w14:textId="77777777" w:rsidR="00A7652F" w:rsidRDefault="00A7652F"/>
    <w:p w14:paraId="37AB4012" w14:textId="77777777" w:rsidR="00A7652F" w:rsidRDefault="00A7652F"/>
    <w:p w14:paraId="3FC5BE11" w14:textId="77777777" w:rsidR="00A7652F" w:rsidRDefault="00A7652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D4BB20C" wp14:editId="2BFA293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B3018" w14:textId="77777777" w:rsidR="00A7652F" w:rsidRDefault="00A7652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D4BB20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58B3018" w14:textId="77777777" w:rsidR="00A7652F" w:rsidRDefault="00A7652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0196F9D" w14:textId="77777777" w:rsidR="00A7652F" w:rsidRDefault="00A7652F"/>
    <w:p w14:paraId="0ADBA0EC" w14:textId="77777777" w:rsidR="00A7652F" w:rsidRDefault="00A7652F"/>
    <w:p w14:paraId="26B92AC5" w14:textId="77777777" w:rsidR="00A7652F" w:rsidRDefault="00A7652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70CC973" wp14:editId="009914C7">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EB4B9" w14:textId="77777777" w:rsidR="00A7652F" w:rsidRDefault="00A7652F"/>
                          <w:p w14:paraId="0B87FA1F" w14:textId="77777777" w:rsidR="00A7652F" w:rsidRDefault="00A7652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0CC97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89EB4B9" w14:textId="77777777" w:rsidR="00A7652F" w:rsidRDefault="00A7652F"/>
                    <w:p w14:paraId="0B87FA1F" w14:textId="77777777" w:rsidR="00A7652F" w:rsidRDefault="00A7652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8AA816A" w14:textId="77777777" w:rsidR="00A7652F" w:rsidRDefault="00A7652F"/>
    <w:p w14:paraId="30337BAD" w14:textId="77777777" w:rsidR="00A7652F" w:rsidRDefault="00A7652F">
      <w:pPr>
        <w:rPr>
          <w:sz w:val="2"/>
          <w:szCs w:val="2"/>
        </w:rPr>
      </w:pPr>
    </w:p>
    <w:p w14:paraId="421C7038" w14:textId="77777777" w:rsidR="00A7652F" w:rsidRDefault="00A7652F"/>
    <w:p w14:paraId="5809DC0D" w14:textId="77777777" w:rsidR="00A7652F" w:rsidRDefault="00A7652F">
      <w:pPr>
        <w:spacing w:after="0" w:line="240" w:lineRule="auto"/>
      </w:pPr>
    </w:p>
  </w:footnote>
  <w:footnote w:type="continuationSeparator" w:id="0">
    <w:p w14:paraId="2F1ED576" w14:textId="77777777" w:rsidR="00A7652F" w:rsidRDefault="00A76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2F"/>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23730</TotalTime>
  <Pages>6</Pages>
  <Words>575</Words>
  <Characters>3278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3027</cp:revision>
  <cp:lastPrinted>2009-02-06T05:36:00Z</cp:lastPrinted>
  <dcterms:created xsi:type="dcterms:W3CDTF">2024-01-07T13:43:00Z</dcterms:created>
  <dcterms:modified xsi:type="dcterms:W3CDTF">2024-02-15T22:04:00Z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