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77197" w14:textId="77777777" w:rsidR="00780BDD" w:rsidRPr="00780BDD" w:rsidRDefault="00780BDD" w:rsidP="00780BDD">
      <w:pPr>
        <w:rPr>
          <w:rFonts w:ascii="Helvetica" w:hAnsi="Helvetica" w:cs="Helvetica"/>
          <w:b/>
          <w:bCs/>
          <w:color w:val="222222"/>
          <w:sz w:val="21"/>
          <w:szCs w:val="21"/>
        </w:rPr>
      </w:pPr>
      <w:r w:rsidRPr="00780BDD">
        <w:rPr>
          <w:rFonts w:ascii="Helvetica" w:hAnsi="Helvetica" w:cs="Helvetica" w:hint="eastAsia"/>
          <w:b/>
          <w:bCs/>
          <w:color w:val="222222"/>
          <w:sz w:val="21"/>
          <w:szCs w:val="21"/>
        </w:rPr>
        <w:t>Збанацкий</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Олег</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Владимирович</w:t>
      </w:r>
      <w:r w:rsidRPr="00780BDD">
        <w:rPr>
          <w:rFonts w:ascii="Helvetica" w:hAnsi="Helvetica" w:cs="Helvetica"/>
          <w:b/>
          <w:bCs/>
          <w:color w:val="222222"/>
          <w:sz w:val="21"/>
          <w:szCs w:val="21"/>
        </w:rPr>
        <w:t>.</w:t>
      </w:r>
    </w:p>
    <w:p w14:paraId="14DD5E7D" w14:textId="77777777" w:rsidR="00780BDD" w:rsidRPr="00780BDD" w:rsidRDefault="00780BDD" w:rsidP="00780BDD">
      <w:pPr>
        <w:rPr>
          <w:rFonts w:ascii="Helvetica" w:hAnsi="Helvetica" w:cs="Helvetica"/>
          <w:b/>
          <w:bCs/>
          <w:color w:val="222222"/>
          <w:sz w:val="21"/>
          <w:szCs w:val="21"/>
        </w:rPr>
      </w:pPr>
      <w:r w:rsidRPr="00780BDD">
        <w:rPr>
          <w:rFonts w:ascii="Helvetica" w:hAnsi="Helvetica" w:cs="Helvetica" w:hint="eastAsia"/>
          <w:b/>
          <w:bCs/>
          <w:color w:val="222222"/>
          <w:sz w:val="21"/>
          <w:szCs w:val="21"/>
        </w:rPr>
        <w:t>Жесткокрылые</w:t>
      </w:r>
      <w:r w:rsidRPr="00780BDD">
        <w:rPr>
          <w:rFonts w:ascii="Helvetica" w:hAnsi="Helvetica" w:cs="Helvetica"/>
          <w:b/>
          <w:bCs/>
          <w:color w:val="222222"/>
          <w:sz w:val="21"/>
          <w:szCs w:val="21"/>
        </w:rPr>
        <w:t xml:space="preserve"> (</w:t>
      </w:r>
      <w:proofErr w:type="spellStart"/>
      <w:r w:rsidRPr="00780BDD">
        <w:rPr>
          <w:rFonts w:ascii="Helvetica" w:hAnsi="Helvetica" w:cs="Helvetica"/>
          <w:b/>
          <w:bCs/>
          <w:color w:val="222222"/>
          <w:sz w:val="21"/>
          <w:szCs w:val="21"/>
        </w:rPr>
        <w:t>Coleoptera</w:t>
      </w:r>
      <w:proofErr w:type="spellEnd"/>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вредящие</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медоносным</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пчелам</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в</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Западной</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Сибири</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и</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меры</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борьбы</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с</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ними</w:t>
      </w:r>
      <w:r w:rsidRPr="00780BDD">
        <w:rPr>
          <w:rFonts w:ascii="Helvetica" w:hAnsi="Helvetica" w:cs="Helvetica"/>
          <w:b/>
          <w:bCs/>
          <w:color w:val="222222"/>
          <w:sz w:val="21"/>
          <w:szCs w:val="21"/>
        </w:rPr>
        <w:t xml:space="preserve"> : </w:t>
      </w:r>
      <w:r w:rsidRPr="00780BDD">
        <w:rPr>
          <w:rFonts w:ascii="Helvetica" w:hAnsi="Helvetica" w:cs="Helvetica" w:hint="eastAsia"/>
          <w:b/>
          <w:bCs/>
          <w:color w:val="222222"/>
          <w:sz w:val="21"/>
          <w:szCs w:val="21"/>
        </w:rPr>
        <w:t>диссертация</w:t>
      </w:r>
      <w:r w:rsidRPr="00780BDD">
        <w:rPr>
          <w:rFonts w:ascii="Helvetica" w:hAnsi="Helvetica" w:cs="Helvetica"/>
          <w:b/>
          <w:bCs/>
          <w:color w:val="222222"/>
          <w:sz w:val="21"/>
          <w:szCs w:val="21"/>
        </w:rPr>
        <w:t xml:space="preserve"> ... </w:t>
      </w:r>
      <w:r w:rsidRPr="00780BDD">
        <w:rPr>
          <w:rFonts w:ascii="Helvetica" w:hAnsi="Helvetica" w:cs="Helvetica" w:hint="eastAsia"/>
          <w:b/>
          <w:bCs/>
          <w:color w:val="222222"/>
          <w:sz w:val="21"/>
          <w:szCs w:val="21"/>
        </w:rPr>
        <w:t>кандидата</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биологических</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наук</w:t>
      </w:r>
      <w:r w:rsidRPr="00780BDD">
        <w:rPr>
          <w:rFonts w:ascii="Helvetica" w:hAnsi="Helvetica" w:cs="Helvetica"/>
          <w:b/>
          <w:bCs/>
          <w:color w:val="222222"/>
          <w:sz w:val="21"/>
          <w:szCs w:val="21"/>
        </w:rPr>
        <w:t xml:space="preserve"> : 03.00.19. - </w:t>
      </w:r>
      <w:r w:rsidRPr="00780BDD">
        <w:rPr>
          <w:rFonts w:ascii="Helvetica" w:hAnsi="Helvetica" w:cs="Helvetica" w:hint="eastAsia"/>
          <w:b/>
          <w:bCs/>
          <w:color w:val="222222"/>
          <w:sz w:val="21"/>
          <w:szCs w:val="21"/>
        </w:rPr>
        <w:t>Тюмень</w:t>
      </w:r>
      <w:r w:rsidRPr="00780BDD">
        <w:rPr>
          <w:rFonts w:ascii="Helvetica" w:hAnsi="Helvetica" w:cs="Helvetica"/>
          <w:b/>
          <w:bCs/>
          <w:color w:val="222222"/>
          <w:sz w:val="21"/>
          <w:szCs w:val="21"/>
        </w:rPr>
        <w:t xml:space="preserve">, 1998. - 152 </w:t>
      </w:r>
      <w:r w:rsidRPr="00780BDD">
        <w:rPr>
          <w:rFonts w:ascii="Helvetica" w:hAnsi="Helvetica" w:cs="Helvetica" w:hint="eastAsia"/>
          <w:b/>
          <w:bCs/>
          <w:color w:val="222222"/>
          <w:sz w:val="21"/>
          <w:szCs w:val="21"/>
        </w:rPr>
        <w:t>с</w:t>
      </w:r>
      <w:r w:rsidRPr="00780BDD">
        <w:rPr>
          <w:rFonts w:ascii="Helvetica" w:hAnsi="Helvetica" w:cs="Helvetica"/>
          <w:b/>
          <w:bCs/>
          <w:color w:val="222222"/>
          <w:sz w:val="21"/>
          <w:szCs w:val="21"/>
        </w:rPr>
        <w:t xml:space="preserve">. : </w:t>
      </w:r>
      <w:r w:rsidRPr="00780BDD">
        <w:rPr>
          <w:rFonts w:ascii="Helvetica" w:hAnsi="Helvetica" w:cs="Helvetica" w:hint="eastAsia"/>
          <w:b/>
          <w:bCs/>
          <w:color w:val="222222"/>
          <w:sz w:val="21"/>
          <w:szCs w:val="21"/>
        </w:rPr>
        <w:t>ил</w:t>
      </w:r>
      <w:r w:rsidRPr="00780BDD">
        <w:rPr>
          <w:rFonts w:ascii="Helvetica" w:hAnsi="Helvetica" w:cs="Helvetica"/>
          <w:b/>
          <w:bCs/>
          <w:color w:val="222222"/>
          <w:sz w:val="21"/>
          <w:szCs w:val="21"/>
        </w:rPr>
        <w:t>.</w:t>
      </w:r>
    </w:p>
    <w:p w14:paraId="0B7E9078" w14:textId="77777777" w:rsidR="00780BDD" w:rsidRPr="00780BDD" w:rsidRDefault="00780BDD" w:rsidP="00780BDD">
      <w:pPr>
        <w:rPr>
          <w:rFonts w:ascii="Helvetica" w:hAnsi="Helvetica" w:cs="Helvetica"/>
          <w:b/>
          <w:bCs/>
          <w:color w:val="222222"/>
          <w:sz w:val="21"/>
          <w:szCs w:val="21"/>
        </w:rPr>
      </w:pPr>
      <w:r w:rsidRPr="00780BDD">
        <w:rPr>
          <w:rFonts w:ascii="Helvetica" w:hAnsi="Helvetica" w:cs="Helvetica" w:hint="eastAsia"/>
          <w:b/>
          <w:bCs/>
          <w:color w:val="222222"/>
          <w:sz w:val="21"/>
          <w:szCs w:val="21"/>
        </w:rPr>
        <w:t>больше</w:t>
      </w:r>
    </w:p>
    <w:p w14:paraId="117901C5" w14:textId="77777777" w:rsidR="00780BDD" w:rsidRPr="00780BDD" w:rsidRDefault="00780BDD" w:rsidP="00780BDD">
      <w:pPr>
        <w:rPr>
          <w:rFonts w:ascii="Helvetica" w:hAnsi="Helvetica" w:cs="Helvetica"/>
          <w:b/>
          <w:bCs/>
          <w:color w:val="222222"/>
          <w:sz w:val="21"/>
          <w:szCs w:val="21"/>
        </w:rPr>
      </w:pPr>
      <w:r w:rsidRPr="00780BDD">
        <w:rPr>
          <w:rFonts w:ascii="Helvetica" w:hAnsi="Helvetica" w:cs="Helvetica" w:hint="eastAsia"/>
          <w:b/>
          <w:bCs/>
          <w:color w:val="222222"/>
          <w:sz w:val="21"/>
          <w:szCs w:val="21"/>
        </w:rPr>
        <w:t>Цитаты</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из</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текста</w:t>
      </w:r>
      <w:r w:rsidRPr="00780BDD">
        <w:rPr>
          <w:rFonts w:ascii="Helvetica" w:hAnsi="Helvetica" w:cs="Helvetica"/>
          <w:b/>
          <w:bCs/>
          <w:color w:val="222222"/>
          <w:sz w:val="21"/>
          <w:szCs w:val="21"/>
        </w:rPr>
        <w:t>:</w:t>
      </w:r>
    </w:p>
    <w:p w14:paraId="6A45A28E" w14:textId="77777777" w:rsidR="00780BDD" w:rsidRPr="00780BDD" w:rsidRDefault="00780BDD" w:rsidP="00780BDD">
      <w:pPr>
        <w:rPr>
          <w:rFonts w:ascii="Helvetica" w:hAnsi="Helvetica" w:cs="Helvetica"/>
          <w:b/>
          <w:bCs/>
          <w:color w:val="222222"/>
          <w:sz w:val="21"/>
          <w:szCs w:val="21"/>
        </w:rPr>
      </w:pPr>
      <w:r w:rsidRPr="00780BDD">
        <w:rPr>
          <w:rFonts w:ascii="Helvetica" w:hAnsi="Helvetica" w:cs="Helvetica" w:hint="eastAsia"/>
          <w:b/>
          <w:bCs/>
          <w:color w:val="222222"/>
          <w:sz w:val="21"/>
          <w:szCs w:val="21"/>
        </w:rPr>
        <w:t>стр</w:t>
      </w:r>
      <w:r w:rsidRPr="00780BDD">
        <w:rPr>
          <w:rFonts w:ascii="Helvetica" w:hAnsi="Helvetica" w:cs="Helvetica"/>
          <w:b/>
          <w:bCs/>
          <w:color w:val="222222"/>
          <w:sz w:val="21"/>
          <w:szCs w:val="21"/>
        </w:rPr>
        <w:t>. 1</w:t>
      </w:r>
    </w:p>
    <w:p w14:paraId="0C7A0013" w14:textId="77777777" w:rsidR="00780BDD" w:rsidRPr="00780BDD" w:rsidRDefault="00780BDD" w:rsidP="00780BDD">
      <w:pPr>
        <w:rPr>
          <w:rFonts w:ascii="Helvetica" w:hAnsi="Helvetica" w:cs="Helvetica"/>
          <w:b/>
          <w:bCs/>
          <w:color w:val="222222"/>
          <w:sz w:val="21"/>
          <w:szCs w:val="21"/>
        </w:rPr>
      </w:pPr>
      <w:r w:rsidRPr="00780BDD">
        <w:rPr>
          <w:rFonts w:ascii="Helvetica" w:hAnsi="Helvetica" w:cs="Helvetica" w:hint="eastAsia"/>
          <w:b/>
          <w:bCs/>
          <w:color w:val="222222"/>
          <w:sz w:val="21"/>
          <w:szCs w:val="21"/>
        </w:rPr>
        <w:t>АРАХНОЛОГИИ</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ВНИИВЭА</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Н</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а</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правах</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рукописи</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Збанацкий</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Олег</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Владимирович</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ЖЕСТКОКРЫЛЫЕ</w:t>
      </w:r>
      <w:r w:rsidRPr="00780BDD">
        <w:rPr>
          <w:rFonts w:ascii="Helvetica" w:hAnsi="Helvetica" w:cs="Helvetica"/>
          <w:b/>
          <w:bCs/>
          <w:color w:val="222222"/>
          <w:sz w:val="21"/>
          <w:szCs w:val="21"/>
        </w:rPr>
        <w:t xml:space="preserve"> (COLEOPTERA), </w:t>
      </w:r>
      <w:r w:rsidRPr="00780BDD">
        <w:rPr>
          <w:rFonts w:ascii="Helvetica" w:hAnsi="Helvetica" w:cs="Helvetica" w:hint="eastAsia"/>
          <w:b/>
          <w:bCs/>
          <w:color w:val="222222"/>
          <w:sz w:val="21"/>
          <w:szCs w:val="21"/>
        </w:rPr>
        <w:t>ВРЕДЯЩИЕ</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МЕДОНОСНЫМ</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ПЧЁЛАМ</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В</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ЗАПАДНОЙ</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СИБИРИ</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И</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МЕРЫ</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БОРЬБЫ</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С</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НИМИ</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ДИССЕРТАЦИЯ</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на</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соискание</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учёной</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степени</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кандидата</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биологических</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наук</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по</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специальности</w:t>
      </w:r>
      <w:r w:rsidRPr="00780BDD">
        <w:rPr>
          <w:rFonts w:ascii="Helvetica" w:hAnsi="Helvetica" w:cs="Helvetica"/>
          <w:b/>
          <w:bCs/>
          <w:color w:val="222222"/>
          <w:sz w:val="21"/>
          <w:szCs w:val="21"/>
        </w:rPr>
        <w:t xml:space="preserve"> 03.00.19 "</w:t>
      </w:r>
      <w:r w:rsidRPr="00780BDD">
        <w:rPr>
          <w:rFonts w:ascii="Helvetica" w:hAnsi="Helvetica" w:cs="Helvetica" w:hint="eastAsia"/>
          <w:b/>
          <w:bCs/>
          <w:color w:val="222222"/>
          <w:sz w:val="21"/>
          <w:szCs w:val="21"/>
        </w:rPr>
        <w:t>Паразитология</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и</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гельминтология</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Научный</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руководитель</w:t>
      </w:r>
      <w:r w:rsidRPr="00780BDD">
        <w:rPr>
          <w:rFonts w:ascii="Helvetica" w:hAnsi="Helvetica" w:cs="Helvetica"/>
          <w:b/>
          <w:bCs/>
          <w:color w:val="222222"/>
          <w:sz w:val="21"/>
          <w:szCs w:val="21"/>
        </w:rPr>
        <w:t>:</w:t>
      </w:r>
    </w:p>
    <w:p w14:paraId="3F618E40" w14:textId="77777777" w:rsidR="00780BDD" w:rsidRPr="00780BDD" w:rsidRDefault="00780BDD" w:rsidP="00780BDD">
      <w:pPr>
        <w:rPr>
          <w:rFonts w:ascii="Helvetica" w:hAnsi="Helvetica" w:cs="Helvetica"/>
          <w:b/>
          <w:bCs/>
          <w:color w:val="222222"/>
          <w:sz w:val="21"/>
          <w:szCs w:val="21"/>
        </w:rPr>
      </w:pPr>
      <w:r w:rsidRPr="00780BDD">
        <w:rPr>
          <w:rFonts w:ascii="Helvetica" w:hAnsi="Helvetica" w:cs="Helvetica" w:hint="eastAsia"/>
          <w:b/>
          <w:bCs/>
          <w:color w:val="222222"/>
          <w:sz w:val="21"/>
          <w:szCs w:val="21"/>
        </w:rPr>
        <w:t>стр</w:t>
      </w:r>
      <w:r w:rsidRPr="00780BDD">
        <w:rPr>
          <w:rFonts w:ascii="Helvetica" w:hAnsi="Helvetica" w:cs="Helvetica"/>
          <w:b/>
          <w:bCs/>
          <w:color w:val="222222"/>
          <w:sz w:val="21"/>
          <w:szCs w:val="21"/>
        </w:rPr>
        <w:t>. 4</w:t>
      </w:r>
    </w:p>
    <w:p w14:paraId="1C9B13AE" w14:textId="77777777" w:rsidR="00780BDD" w:rsidRPr="00780BDD" w:rsidRDefault="00780BDD" w:rsidP="00780BDD">
      <w:pPr>
        <w:rPr>
          <w:rFonts w:ascii="Helvetica" w:hAnsi="Helvetica" w:cs="Helvetica"/>
          <w:b/>
          <w:bCs/>
          <w:color w:val="222222"/>
          <w:sz w:val="21"/>
          <w:szCs w:val="21"/>
        </w:rPr>
      </w:pPr>
      <w:r w:rsidRPr="00780BDD">
        <w:rPr>
          <w:rFonts w:ascii="Helvetica" w:hAnsi="Helvetica" w:cs="Helvetica" w:hint="eastAsia"/>
          <w:b/>
          <w:bCs/>
          <w:color w:val="222222"/>
          <w:sz w:val="21"/>
          <w:szCs w:val="21"/>
        </w:rPr>
        <w:t>этим</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целью</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исследований</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я</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в</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и</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лась</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разработка</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интегрированной</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системы</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мероприятий</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по</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борьбе</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с</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жест­</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кокрылыми</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вредящими</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медоносным</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пчёлам</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в</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Западной</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Сибири</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Для</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это­</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го</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нами</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были</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поставлены</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следующие</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задачи</w:t>
      </w:r>
      <w:r w:rsidRPr="00780BDD">
        <w:rPr>
          <w:rFonts w:ascii="Helvetica" w:hAnsi="Helvetica" w:cs="Helvetica"/>
          <w:b/>
          <w:bCs/>
          <w:color w:val="222222"/>
          <w:sz w:val="21"/>
          <w:szCs w:val="21"/>
        </w:rPr>
        <w:t xml:space="preserve">: 1. </w:t>
      </w:r>
      <w:r w:rsidRPr="00780BDD">
        <w:rPr>
          <w:rFonts w:ascii="Helvetica" w:hAnsi="Helvetica" w:cs="Helvetica" w:hint="eastAsia"/>
          <w:b/>
          <w:bCs/>
          <w:color w:val="222222"/>
          <w:sz w:val="21"/>
          <w:szCs w:val="21"/>
        </w:rPr>
        <w:t>Определить</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видовой</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состав</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жесткокрылых</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встречающихся</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в</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ульях</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медоносных</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пчёл</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на</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пасеках</w:t>
      </w:r>
    </w:p>
    <w:p w14:paraId="044EB94E" w14:textId="77777777" w:rsidR="00780BDD" w:rsidRPr="00780BDD" w:rsidRDefault="00780BDD" w:rsidP="00780BDD">
      <w:pPr>
        <w:rPr>
          <w:rFonts w:ascii="Helvetica" w:hAnsi="Helvetica" w:cs="Helvetica"/>
          <w:b/>
          <w:bCs/>
          <w:color w:val="222222"/>
          <w:sz w:val="21"/>
          <w:szCs w:val="21"/>
        </w:rPr>
      </w:pPr>
      <w:r w:rsidRPr="00780BDD">
        <w:rPr>
          <w:rFonts w:ascii="Helvetica" w:hAnsi="Helvetica" w:cs="Helvetica" w:hint="eastAsia"/>
          <w:b/>
          <w:bCs/>
          <w:color w:val="222222"/>
          <w:sz w:val="21"/>
          <w:szCs w:val="21"/>
        </w:rPr>
        <w:t>стр</w:t>
      </w:r>
      <w:r w:rsidRPr="00780BDD">
        <w:rPr>
          <w:rFonts w:ascii="Helvetica" w:hAnsi="Helvetica" w:cs="Helvetica"/>
          <w:b/>
          <w:bCs/>
          <w:color w:val="222222"/>
          <w:sz w:val="21"/>
          <w:szCs w:val="21"/>
        </w:rPr>
        <w:t>. 5</w:t>
      </w:r>
    </w:p>
    <w:p w14:paraId="5B279690" w14:textId="77777777" w:rsidR="00780BDD" w:rsidRPr="00780BDD" w:rsidRDefault="00780BDD" w:rsidP="00780BDD">
      <w:pPr>
        <w:rPr>
          <w:rFonts w:ascii="Helvetica" w:hAnsi="Helvetica" w:cs="Helvetica"/>
          <w:b/>
          <w:bCs/>
          <w:color w:val="222222"/>
          <w:sz w:val="21"/>
          <w:szCs w:val="21"/>
        </w:rPr>
      </w:pPr>
      <w:r w:rsidRPr="00780BDD">
        <w:rPr>
          <w:rFonts w:ascii="Helvetica" w:hAnsi="Helvetica" w:cs="Helvetica" w:hint="eastAsia"/>
          <w:b/>
          <w:bCs/>
          <w:color w:val="222222"/>
          <w:sz w:val="21"/>
          <w:szCs w:val="21"/>
        </w:rPr>
        <w:t>внедрение</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результатов</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исследований</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По</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результатам</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исследований</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составлены</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методические</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рекомен­</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дации</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Мероприятия</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по</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борьбе</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с</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Жесткокрылыми</w:t>
      </w:r>
      <w:r w:rsidRPr="00780BDD">
        <w:rPr>
          <w:rFonts w:ascii="Helvetica" w:hAnsi="Helvetica" w:cs="Helvetica"/>
          <w:b/>
          <w:bCs/>
          <w:color w:val="222222"/>
          <w:sz w:val="21"/>
          <w:szCs w:val="21"/>
        </w:rPr>
        <w:t xml:space="preserve"> (</w:t>
      </w:r>
      <w:proofErr w:type="spellStart"/>
      <w:r w:rsidRPr="00780BDD">
        <w:rPr>
          <w:rFonts w:ascii="Helvetica" w:hAnsi="Helvetica" w:cs="Helvetica"/>
          <w:b/>
          <w:bCs/>
          <w:color w:val="222222"/>
          <w:sz w:val="21"/>
          <w:szCs w:val="21"/>
        </w:rPr>
        <w:t>Cole</w:t>
      </w:r>
      <w:r w:rsidRPr="00780BDD">
        <w:rPr>
          <w:rFonts w:ascii="Helvetica" w:hAnsi="Helvetica" w:cs="Helvetica" w:hint="eastAsia"/>
          <w:b/>
          <w:bCs/>
          <w:color w:val="222222"/>
          <w:sz w:val="21"/>
          <w:szCs w:val="21"/>
        </w:rPr>
        <w:t>ó</w:t>
      </w:r>
      <w:r w:rsidRPr="00780BDD">
        <w:rPr>
          <w:rFonts w:ascii="Helvetica" w:hAnsi="Helvetica" w:cs="Helvetica"/>
          <w:b/>
          <w:bCs/>
          <w:color w:val="222222"/>
          <w:sz w:val="21"/>
          <w:szCs w:val="21"/>
        </w:rPr>
        <w:t>ptera</w:t>
      </w:r>
      <w:proofErr w:type="spellEnd"/>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вредящими</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медоносным</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пчёлам</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в</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Западной</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Сибири</w:t>
      </w:r>
      <w:r w:rsidRPr="00780BDD">
        <w:rPr>
          <w:rFonts w:ascii="Helvetica" w:hAnsi="Helvetica" w:cs="Helvetica"/>
          <w:b/>
          <w:bCs/>
          <w:color w:val="222222"/>
          <w:sz w:val="21"/>
          <w:szCs w:val="21"/>
        </w:rPr>
        <w:t>" (</w:t>
      </w:r>
      <w:r w:rsidRPr="00780BDD">
        <w:rPr>
          <w:rFonts w:ascii="Helvetica" w:hAnsi="Helvetica" w:cs="Helvetica" w:hint="eastAsia"/>
          <w:b/>
          <w:bCs/>
          <w:color w:val="222222"/>
          <w:sz w:val="21"/>
          <w:szCs w:val="21"/>
        </w:rPr>
        <w:t>утверждены</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для</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практического</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применения</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Управлением</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ветеринарии</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с</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госветинспекцией</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администрации</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Тюменской</w:t>
      </w:r>
    </w:p>
    <w:p w14:paraId="18C7F91E" w14:textId="77777777" w:rsidR="00780BDD" w:rsidRPr="00780BDD" w:rsidRDefault="00780BDD" w:rsidP="00780BDD">
      <w:pPr>
        <w:rPr>
          <w:rFonts w:ascii="Helvetica" w:hAnsi="Helvetica" w:cs="Helvetica"/>
          <w:b/>
          <w:bCs/>
          <w:color w:val="222222"/>
          <w:sz w:val="21"/>
          <w:szCs w:val="21"/>
        </w:rPr>
      </w:pPr>
    </w:p>
    <w:p w14:paraId="4AACAF77" w14:textId="77777777" w:rsidR="00780BDD" w:rsidRPr="00780BDD" w:rsidRDefault="00780BDD" w:rsidP="00780BDD">
      <w:pPr>
        <w:rPr>
          <w:rFonts w:ascii="Helvetica" w:hAnsi="Helvetica" w:cs="Helvetica"/>
          <w:b/>
          <w:bCs/>
          <w:color w:val="222222"/>
          <w:sz w:val="21"/>
          <w:szCs w:val="21"/>
        </w:rPr>
      </w:pPr>
      <w:r w:rsidRPr="00780BDD">
        <w:rPr>
          <w:rFonts w:ascii="Helvetica" w:hAnsi="Helvetica" w:cs="Helvetica" w:hint="eastAsia"/>
          <w:b/>
          <w:bCs/>
          <w:color w:val="222222"/>
          <w:sz w:val="21"/>
          <w:szCs w:val="21"/>
        </w:rPr>
        <w:t>Оглавление</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диссертации</w:t>
      </w:r>
    </w:p>
    <w:p w14:paraId="5DD45194" w14:textId="77777777" w:rsidR="00780BDD" w:rsidRPr="00780BDD" w:rsidRDefault="00780BDD" w:rsidP="00780BDD">
      <w:pPr>
        <w:rPr>
          <w:rFonts w:ascii="Helvetica" w:hAnsi="Helvetica" w:cs="Helvetica"/>
          <w:b/>
          <w:bCs/>
          <w:color w:val="222222"/>
          <w:sz w:val="21"/>
          <w:szCs w:val="21"/>
        </w:rPr>
      </w:pPr>
      <w:r w:rsidRPr="00780BDD">
        <w:rPr>
          <w:rFonts w:ascii="Helvetica" w:hAnsi="Helvetica" w:cs="Helvetica" w:hint="eastAsia"/>
          <w:b/>
          <w:bCs/>
          <w:color w:val="222222"/>
          <w:sz w:val="21"/>
          <w:szCs w:val="21"/>
        </w:rPr>
        <w:lastRenderedPageBreak/>
        <w:t>кандидат</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биологических</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наук</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Збанацкий</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Олег</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Владимирович</w:t>
      </w:r>
    </w:p>
    <w:p w14:paraId="354A8371" w14:textId="77777777" w:rsidR="00780BDD" w:rsidRPr="00780BDD" w:rsidRDefault="00780BDD" w:rsidP="00780BDD">
      <w:pPr>
        <w:rPr>
          <w:rFonts w:ascii="Helvetica" w:hAnsi="Helvetica" w:cs="Helvetica"/>
          <w:b/>
          <w:bCs/>
          <w:color w:val="222222"/>
          <w:sz w:val="21"/>
          <w:szCs w:val="21"/>
        </w:rPr>
      </w:pPr>
      <w:r w:rsidRPr="00780BDD">
        <w:rPr>
          <w:rFonts w:ascii="Helvetica" w:hAnsi="Helvetica" w:cs="Helvetica" w:hint="eastAsia"/>
          <w:b/>
          <w:bCs/>
          <w:color w:val="222222"/>
          <w:sz w:val="21"/>
          <w:szCs w:val="21"/>
        </w:rPr>
        <w:t>СОДЕРЖАНИЕ</w:t>
      </w:r>
    </w:p>
    <w:p w14:paraId="06A15661" w14:textId="77777777" w:rsidR="00780BDD" w:rsidRPr="00780BDD" w:rsidRDefault="00780BDD" w:rsidP="00780BDD">
      <w:pPr>
        <w:rPr>
          <w:rFonts w:ascii="Helvetica" w:hAnsi="Helvetica" w:cs="Helvetica"/>
          <w:b/>
          <w:bCs/>
          <w:color w:val="222222"/>
          <w:sz w:val="21"/>
          <w:szCs w:val="21"/>
        </w:rPr>
      </w:pPr>
    </w:p>
    <w:p w14:paraId="767B6FEC" w14:textId="77777777" w:rsidR="00780BDD" w:rsidRPr="00780BDD" w:rsidRDefault="00780BDD" w:rsidP="00780BDD">
      <w:pPr>
        <w:rPr>
          <w:rFonts w:ascii="Helvetica" w:hAnsi="Helvetica" w:cs="Helvetica"/>
          <w:b/>
          <w:bCs/>
          <w:color w:val="222222"/>
          <w:sz w:val="21"/>
          <w:szCs w:val="21"/>
        </w:rPr>
      </w:pPr>
      <w:r w:rsidRPr="00780BDD">
        <w:rPr>
          <w:rFonts w:ascii="Helvetica" w:hAnsi="Helvetica" w:cs="Helvetica" w:hint="eastAsia"/>
          <w:b/>
          <w:bCs/>
          <w:color w:val="222222"/>
          <w:sz w:val="21"/>
          <w:szCs w:val="21"/>
        </w:rPr>
        <w:t>стр</w:t>
      </w:r>
      <w:r w:rsidRPr="00780BDD">
        <w:rPr>
          <w:rFonts w:ascii="Helvetica" w:hAnsi="Helvetica" w:cs="Helvetica"/>
          <w:b/>
          <w:bCs/>
          <w:color w:val="222222"/>
          <w:sz w:val="21"/>
          <w:szCs w:val="21"/>
        </w:rPr>
        <w:t>.</w:t>
      </w:r>
    </w:p>
    <w:p w14:paraId="7881A2C6" w14:textId="77777777" w:rsidR="00780BDD" w:rsidRPr="00780BDD" w:rsidRDefault="00780BDD" w:rsidP="00780BDD">
      <w:pPr>
        <w:rPr>
          <w:rFonts w:ascii="Helvetica" w:hAnsi="Helvetica" w:cs="Helvetica"/>
          <w:b/>
          <w:bCs/>
          <w:color w:val="222222"/>
          <w:sz w:val="21"/>
          <w:szCs w:val="21"/>
        </w:rPr>
      </w:pPr>
    </w:p>
    <w:p w14:paraId="204E7174" w14:textId="77777777" w:rsidR="00780BDD" w:rsidRPr="00780BDD" w:rsidRDefault="00780BDD" w:rsidP="00780BDD">
      <w:pPr>
        <w:rPr>
          <w:rFonts w:ascii="Helvetica" w:hAnsi="Helvetica" w:cs="Helvetica"/>
          <w:b/>
          <w:bCs/>
          <w:color w:val="222222"/>
          <w:sz w:val="21"/>
          <w:szCs w:val="21"/>
        </w:rPr>
      </w:pPr>
      <w:r w:rsidRPr="00780BDD">
        <w:rPr>
          <w:rFonts w:ascii="Helvetica" w:hAnsi="Helvetica" w:cs="Helvetica" w:hint="eastAsia"/>
          <w:b/>
          <w:bCs/>
          <w:color w:val="222222"/>
          <w:sz w:val="21"/>
          <w:szCs w:val="21"/>
        </w:rPr>
        <w:t>Введение</w:t>
      </w:r>
    </w:p>
    <w:p w14:paraId="7C633BCA" w14:textId="77777777" w:rsidR="00780BDD" w:rsidRPr="00780BDD" w:rsidRDefault="00780BDD" w:rsidP="00780BDD">
      <w:pPr>
        <w:rPr>
          <w:rFonts w:ascii="Helvetica" w:hAnsi="Helvetica" w:cs="Helvetica"/>
          <w:b/>
          <w:bCs/>
          <w:color w:val="222222"/>
          <w:sz w:val="21"/>
          <w:szCs w:val="21"/>
        </w:rPr>
      </w:pPr>
    </w:p>
    <w:p w14:paraId="05F9AD9F" w14:textId="77777777" w:rsidR="00780BDD" w:rsidRPr="00780BDD" w:rsidRDefault="00780BDD" w:rsidP="00780BDD">
      <w:pPr>
        <w:rPr>
          <w:rFonts w:ascii="Helvetica" w:hAnsi="Helvetica" w:cs="Helvetica"/>
          <w:b/>
          <w:bCs/>
          <w:color w:val="222222"/>
          <w:sz w:val="21"/>
          <w:szCs w:val="21"/>
        </w:rPr>
      </w:pPr>
      <w:r w:rsidRPr="00780BDD">
        <w:rPr>
          <w:rFonts w:ascii="Helvetica" w:hAnsi="Helvetica" w:cs="Helvetica"/>
          <w:b/>
          <w:bCs/>
          <w:color w:val="222222"/>
          <w:sz w:val="21"/>
          <w:szCs w:val="21"/>
        </w:rPr>
        <w:t xml:space="preserve">1. </w:t>
      </w:r>
      <w:r w:rsidRPr="00780BDD">
        <w:rPr>
          <w:rFonts w:ascii="Helvetica" w:hAnsi="Helvetica" w:cs="Helvetica" w:hint="eastAsia"/>
          <w:b/>
          <w:bCs/>
          <w:color w:val="222222"/>
          <w:sz w:val="21"/>
          <w:szCs w:val="21"/>
        </w:rPr>
        <w:t>ОБЗОР</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ЛИТЕРАТУРЫ</w:t>
      </w:r>
    </w:p>
    <w:p w14:paraId="56865C57" w14:textId="77777777" w:rsidR="00780BDD" w:rsidRPr="00780BDD" w:rsidRDefault="00780BDD" w:rsidP="00780BDD">
      <w:pPr>
        <w:rPr>
          <w:rFonts w:ascii="Helvetica" w:hAnsi="Helvetica" w:cs="Helvetica"/>
          <w:b/>
          <w:bCs/>
          <w:color w:val="222222"/>
          <w:sz w:val="21"/>
          <w:szCs w:val="21"/>
        </w:rPr>
      </w:pPr>
    </w:p>
    <w:p w14:paraId="7B915C8E" w14:textId="77777777" w:rsidR="00780BDD" w:rsidRPr="00780BDD" w:rsidRDefault="00780BDD" w:rsidP="00780BDD">
      <w:pPr>
        <w:rPr>
          <w:rFonts w:ascii="Helvetica" w:hAnsi="Helvetica" w:cs="Helvetica"/>
          <w:b/>
          <w:bCs/>
          <w:color w:val="222222"/>
          <w:sz w:val="21"/>
          <w:szCs w:val="21"/>
        </w:rPr>
      </w:pPr>
      <w:r w:rsidRPr="00780BDD">
        <w:rPr>
          <w:rFonts w:ascii="Helvetica" w:hAnsi="Helvetica" w:cs="Helvetica"/>
          <w:b/>
          <w:bCs/>
          <w:color w:val="222222"/>
          <w:sz w:val="21"/>
          <w:szCs w:val="21"/>
        </w:rPr>
        <w:t xml:space="preserve">1.1. </w:t>
      </w:r>
      <w:r w:rsidRPr="00780BDD">
        <w:rPr>
          <w:rFonts w:ascii="Helvetica" w:hAnsi="Helvetica" w:cs="Helvetica" w:hint="eastAsia"/>
          <w:b/>
          <w:bCs/>
          <w:color w:val="222222"/>
          <w:sz w:val="21"/>
          <w:szCs w:val="21"/>
        </w:rPr>
        <w:t>История</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изучения</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жесткокрылых</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вредящих</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в</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ульях</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пчёл</w:t>
      </w:r>
    </w:p>
    <w:p w14:paraId="1298A375" w14:textId="77777777" w:rsidR="00780BDD" w:rsidRPr="00780BDD" w:rsidRDefault="00780BDD" w:rsidP="00780BDD">
      <w:pPr>
        <w:rPr>
          <w:rFonts w:ascii="Helvetica" w:hAnsi="Helvetica" w:cs="Helvetica"/>
          <w:b/>
          <w:bCs/>
          <w:color w:val="222222"/>
          <w:sz w:val="21"/>
          <w:szCs w:val="21"/>
        </w:rPr>
      </w:pPr>
    </w:p>
    <w:p w14:paraId="04C37A54" w14:textId="77777777" w:rsidR="00780BDD" w:rsidRPr="00780BDD" w:rsidRDefault="00780BDD" w:rsidP="00780BDD">
      <w:pPr>
        <w:rPr>
          <w:rFonts w:ascii="Helvetica" w:hAnsi="Helvetica" w:cs="Helvetica"/>
          <w:b/>
          <w:bCs/>
          <w:color w:val="222222"/>
          <w:sz w:val="21"/>
          <w:szCs w:val="21"/>
        </w:rPr>
      </w:pPr>
      <w:r w:rsidRPr="00780BDD">
        <w:rPr>
          <w:rFonts w:ascii="Helvetica" w:hAnsi="Helvetica" w:cs="Helvetica"/>
          <w:b/>
          <w:bCs/>
          <w:color w:val="222222"/>
          <w:sz w:val="21"/>
          <w:szCs w:val="21"/>
        </w:rPr>
        <w:t xml:space="preserve">1.2. </w:t>
      </w:r>
      <w:r w:rsidRPr="00780BDD">
        <w:rPr>
          <w:rFonts w:ascii="Helvetica" w:hAnsi="Helvetica" w:cs="Helvetica" w:hint="eastAsia"/>
          <w:b/>
          <w:bCs/>
          <w:color w:val="222222"/>
          <w:sz w:val="21"/>
          <w:szCs w:val="21"/>
        </w:rPr>
        <w:t>Известные</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средства</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и</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методы</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борьбы</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с</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жуками</w:t>
      </w:r>
      <w:r w:rsidRPr="00780BDD">
        <w:rPr>
          <w:rFonts w:ascii="Helvetica" w:hAnsi="Helvetica" w:cs="Helvetica"/>
          <w:b/>
          <w:bCs/>
          <w:color w:val="222222"/>
          <w:sz w:val="21"/>
          <w:szCs w:val="21"/>
        </w:rPr>
        <w:t>,</w:t>
      </w:r>
    </w:p>
    <w:p w14:paraId="5A388C2E" w14:textId="77777777" w:rsidR="00780BDD" w:rsidRPr="00780BDD" w:rsidRDefault="00780BDD" w:rsidP="00780BDD">
      <w:pPr>
        <w:rPr>
          <w:rFonts w:ascii="Helvetica" w:hAnsi="Helvetica" w:cs="Helvetica"/>
          <w:b/>
          <w:bCs/>
          <w:color w:val="222222"/>
          <w:sz w:val="21"/>
          <w:szCs w:val="21"/>
        </w:rPr>
      </w:pPr>
    </w:p>
    <w:p w14:paraId="4666AC3C" w14:textId="77777777" w:rsidR="00780BDD" w:rsidRPr="00780BDD" w:rsidRDefault="00780BDD" w:rsidP="00780BDD">
      <w:pPr>
        <w:rPr>
          <w:rFonts w:ascii="Helvetica" w:hAnsi="Helvetica" w:cs="Helvetica"/>
          <w:b/>
          <w:bCs/>
          <w:color w:val="222222"/>
          <w:sz w:val="21"/>
          <w:szCs w:val="21"/>
        </w:rPr>
      </w:pPr>
      <w:r w:rsidRPr="00780BDD">
        <w:rPr>
          <w:rFonts w:ascii="Helvetica" w:hAnsi="Helvetica" w:cs="Helvetica" w:hint="eastAsia"/>
          <w:b/>
          <w:bCs/>
          <w:color w:val="222222"/>
          <w:sz w:val="21"/>
          <w:szCs w:val="21"/>
        </w:rPr>
        <w:t>обитающими</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в</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ульях</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медоносных</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пчёл</w:t>
      </w:r>
    </w:p>
    <w:p w14:paraId="6BEA465F" w14:textId="77777777" w:rsidR="00780BDD" w:rsidRPr="00780BDD" w:rsidRDefault="00780BDD" w:rsidP="00780BDD">
      <w:pPr>
        <w:rPr>
          <w:rFonts w:ascii="Helvetica" w:hAnsi="Helvetica" w:cs="Helvetica"/>
          <w:b/>
          <w:bCs/>
          <w:color w:val="222222"/>
          <w:sz w:val="21"/>
          <w:szCs w:val="21"/>
        </w:rPr>
      </w:pPr>
    </w:p>
    <w:p w14:paraId="159A9CC8" w14:textId="77777777" w:rsidR="00780BDD" w:rsidRPr="00780BDD" w:rsidRDefault="00780BDD" w:rsidP="00780BDD">
      <w:pPr>
        <w:rPr>
          <w:rFonts w:ascii="Helvetica" w:hAnsi="Helvetica" w:cs="Helvetica"/>
          <w:b/>
          <w:bCs/>
          <w:color w:val="222222"/>
          <w:sz w:val="21"/>
          <w:szCs w:val="21"/>
        </w:rPr>
      </w:pPr>
      <w:r w:rsidRPr="00780BDD">
        <w:rPr>
          <w:rFonts w:ascii="Helvetica" w:hAnsi="Helvetica" w:cs="Helvetica"/>
          <w:b/>
          <w:bCs/>
          <w:color w:val="222222"/>
          <w:sz w:val="21"/>
          <w:szCs w:val="21"/>
        </w:rPr>
        <w:t xml:space="preserve">1.3. </w:t>
      </w:r>
      <w:r w:rsidRPr="00780BDD">
        <w:rPr>
          <w:rFonts w:ascii="Helvetica" w:hAnsi="Helvetica" w:cs="Helvetica" w:hint="eastAsia"/>
          <w:b/>
          <w:bCs/>
          <w:color w:val="222222"/>
          <w:sz w:val="21"/>
          <w:szCs w:val="21"/>
        </w:rPr>
        <w:t>Биология</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некоторых</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видов</w:t>
      </w:r>
    </w:p>
    <w:p w14:paraId="677D5848" w14:textId="77777777" w:rsidR="00780BDD" w:rsidRPr="00780BDD" w:rsidRDefault="00780BDD" w:rsidP="00780BDD">
      <w:pPr>
        <w:rPr>
          <w:rFonts w:ascii="Helvetica" w:hAnsi="Helvetica" w:cs="Helvetica"/>
          <w:b/>
          <w:bCs/>
          <w:color w:val="222222"/>
          <w:sz w:val="21"/>
          <w:szCs w:val="21"/>
        </w:rPr>
      </w:pPr>
    </w:p>
    <w:p w14:paraId="4EB0A1C4" w14:textId="77777777" w:rsidR="00780BDD" w:rsidRPr="00780BDD" w:rsidRDefault="00780BDD" w:rsidP="00780BDD">
      <w:pPr>
        <w:rPr>
          <w:rFonts w:ascii="Helvetica" w:hAnsi="Helvetica" w:cs="Helvetica"/>
          <w:b/>
          <w:bCs/>
          <w:color w:val="222222"/>
          <w:sz w:val="21"/>
          <w:szCs w:val="21"/>
        </w:rPr>
      </w:pPr>
      <w:r w:rsidRPr="00780BDD">
        <w:rPr>
          <w:rFonts w:ascii="Helvetica" w:hAnsi="Helvetica" w:cs="Helvetica"/>
          <w:b/>
          <w:bCs/>
          <w:color w:val="222222"/>
          <w:sz w:val="21"/>
          <w:szCs w:val="21"/>
        </w:rPr>
        <w:t xml:space="preserve">2. </w:t>
      </w:r>
      <w:r w:rsidRPr="00780BDD">
        <w:rPr>
          <w:rFonts w:ascii="Helvetica" w:hAnsi="Helvetica" w:cs="Helvetica" w:hint="eastAsia"/>
          <w:b/>
          <w:bCs/>
          <w:color w:val="222222"/>
          <w:sz w:val="21"/>
          <w:szCs w:val="21"/>
        </w:rPr>
        <w:t>МАТЕРИАЛ</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И</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МЕТОДЫ</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ИССЛЕДОВАНИЙ</w:t>
      </w:r>
    </w:p>
    <w:p w14:paraId="693AAD59" w14:textId="77777777" w:rsidR="00780BDD" w:rsidRPr="00780BDD" w:rsidRDefault="00780BDD" w:rsidP="00780BDD">
      <w:pPr>
        <w:rPr>
          <w:rFonts w:ascii="Helvetica" w:hAnsi="Helvetica" w:cs="Helvetica"/>
          <w:b/>
          <w:bCs/>
          <w:color w:val="222222"/>
          <w:sz w:val="21"/>
          <w:szCs w:val="21"/>
        </w:rPr>
      </w:pPr>
    </w:p>
    <w:p w14:paraId="0B1924AC" w14:textId="77777777" w:rsidR="00780BDD" w:rsidRPr="00780BDD" w:rsidRDefault="00780BDD" w:rsidP="00780BDD">
      <w:pPr>
        <w:rPr>
          <w:rFonts w:ascii="Helvetica" w:hAnsi="Helvetica" w:cs="Helvetica"/>
          <w:b/>
          <w:bCs/>
          <w:color w:val="222222"/>
          <w:sz w:val="21"/>
          <w:szCs w:val="21"/>
        </w:rPr>
      </w:pPr>
      <w:r w:rsidRPr="00780BDD">
        <w:rPr>
          <w:rFonts w:ascii="Helvetica" w:hAnsi="Helvetica" w:cs="Helvetica"/>
          <w:b/>
          <w:bCs/>
          <w:color w:val="222222"/>
          <w:sz w:val="21"/>
          <w:szCs w:val="21"/>
        </w:rPr>
        <w:t xml:space="preserve">3. </w:t>
      </w:r>
      <w:r w:rsidRPr="00780BDD">
        <w:rPr>
          <w:rFonts w:ascii="Helvetica" w:hAnsi="Helvetica" w:cs="Helvetica" w:hint="eastAsia"/>
          <w:b/>
          <w:bCs/>
          <w:color w:val="222222"/>
          <w:sz w:val="21"/>
          <w:szCs w:val="21"/>
        </w:rPr>
        <w:t>РЕЗУЛЬТАТЫ</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ИССЛЕДОВАНИЙ</w:t>
      </w:r>
    </w:p>
    <w:p w14:paraId="5EA09F31" w14:textId="77777777" w:rsidR="00780BDD" w:rsidRPr="00780BDD" w:rsidRDefault="00780BDD" w:rsidP="00780BDD">
      <w:pPr>
        <w:rPr>
          <w:rFonts w:ascii="Helvetica" w:hAnsi="Helvetica" w:cs="Helvetica"/>
          <w:b/>
          <w:bCs/>
          <w:color w:val="222222"/>
          <w:sz w:val="21"/>
          <w:szCs w:val="21"/>
        </w:rPr>
      </w:pPr>
    </w:p>
    <w:p w14:paraId="53080A4B" w14:textId="77777777" w:rsidR="00780BDD" w:rsidRPr="00780BDD" w:rsidRDefault="00780BDD" w:rsidP="00780BDD">
      <w:pPr>
        <w:rPr>
          <w:rFonts w:ascii="Helvetica" w:hAnsi="Helvetica" w:cs="Helvetica"/>
          <w:b/>
          <w:bCs/>
          <w:color w:val="222222"/>
          <w:sz w:val="21"/>
          <w:szCs w:val="21"/>
        </w:rPr>
      </w:pPr>
      <w:r w:rsidRPr="00780BDD">
        <w:rPr>
          <w:rFonts w:ascii="Helvetica" w:hAnsi="Helvetica" w:cs="Helvetica"/>
          <w:b/>
          <w:bCs/>
          <w:color w:val="222222"/>
          <w:sz w:val="21"/>
          <w:szCs w:val="21"/>
        </w:rPr>
        <w:t xml:space="preserve">3.1. </w:t>
      </w:r>
      <w:r w:rsidRPr="00780BDD">
        <w:rPr>
          <w:rFonts w:ascii="Helvetica" w:hAnsi="Helvetica" w:cs="Helvetica" w:hint="eastAsia"/>
          <w:b/>
          <w:bCs/>
          <w:color w:val="222222"/>
          <w:sz w:val="21"/>
          <w:szCs w:val="21"/>
        </w:rPr>
        <w:t>Жуки</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как</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члены</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внутриульевого</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биоценоза</w:t>
      </w:r>
    </w:p>
    <w:p w14:paraId="767FC3DF" w14:textId="77777777" w:rsidR="00780BDD" w:rsidRPr="00780BDD" w:rsidRDefault="00780BDD" w:rsidP="00780BDD">
      <w:pPr>
        <w:rPr>
          <w:rFonts w:ascii="Helvetica" w:hAnsi="Helvetica" w:cs="Helvetica"/>
          <w:b/>
          <w:bCs/>
          <w:color w:val="222222"/>
          <w:sz w:val="21"/>
          <w:szCs w:val="21"/>
        </w:rPr>
      </w:pPr>
    </w:p>
    <w:p w14:paraId="1E8A400B" w14:textId="77777777" w:rsidR="00780BDD" w:rsidRPr="00780BDD" w:rsidRDefault="00780BDD" w:rsidP="00780BDD">
      <w:pPr>
        <w:rPr>
          <w:rFonts w:ascii="Helvetica" w:hAnsi="Helvetica" w:cs="Helvetica"/>
          <w:b/>
          <w:bCs/>
          <w:color w:val="222222"/>
          <w:sz w:val="21"/>
          <w:szCs w:val="21"/>
        </w:rPr>
      </w:pPr>
      <w:r w:rsidRPr="00780BDD">
        <w:rPr>
          <w:rFonts w:ascii="Helvetica" w:hAnsi="Helvetica" w:cs="Helvetica"/>
          <w:b/>
          <w:bCs/>
          <w:color w:val="222222"/>
          <w:sz w:val="21"/>
          <w:szCs w:val="21"/>
        </w:rPr>
        <w:t xml:space="preserve">3.1.1. </w:t>
      </w:r>
      <w:r w:rsidRPr="00780BDD">
        <w:rPr>
          <w:rFonts w:ascii="Helvetica" w:hAnsi="Helvetica" w:cs="Helvetica" w:hint="eastAsia"/>
          <w:b/>
          <w:bCs/>
          <w:color w:val="222222"/>
          <w:sz w:val="21"/>
          <w:szCs w:val="21"/>
        </w:rPr>
        <w:t>Видовой</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состав</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и</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распространение</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внутриульевых</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жуков</w:t>
      </w:r>
    </w:p>
    <w:p w14:paraId="38C7AD8E" w14:textId="77777777" w:rsidR="00780BDD" w:rsidRPr="00780BDD" w:rsidRDefault="00780BDD" w:rsidP="00780BDD">
      <w:pPr>
        <w:rPr>
          <w:rFonts w:ascii="Helvetica" w:hAnsi="Helvetica" w:cs="Helvetica"/>
          <w:b/>
          <w:bCs/>
          <w:color w:val="222222"/>
          <w:sz w:val="21"/>
          <w:szCs w:val="21"/>
        </w:rPr>
      </w:pPr>
    </w:p>
    <w:p w14:paraId="5F59E5F8" w14:textId="77777777" w:rsidR="00780BDD" w:rsidRPr="00780BDD" w:rsidRDefault="00780BDD" w:rsidP="00780BDD">
      <w:pPr>
        <w:rPr>
          <w:rFonts w:ascii="Helvetica" w:hAnsi="Helvetica" w:cs="Helvetica"/>
          <w:b/>
          <w:bCs/>
          <w:color w:val="222222"/>
          <w:sz w:val="21"/>
          <w:szCs w:val="21"/>
        </w:rPr>
      </w:pPr>
      <w:r w:rsidRPr="00780BDD">
        <w:rPr>
          <w:rFonts w:ascii="Helvetica" w:hAnsi="Helvetica" w:cs="Helvetica"/>
          <w:b/>
          <w:bCs/>
          <w:color w:val="222222"/>
          <w:sz w:val="21"/>
          <w:szCs w:val="21"/>
        </w:rPr>
        <w:lastRenderedPageBreak/>
        <w:t xml:space="preserve">3.1.2. </w:t>
      </w:r>
      <w:r w:rsidRPr="00780BDD">
        <w:rPr>
          <w:rFonts w:ascii="Helvetica" w:hAnsi="Helvetica" w:cs="Helvetica" w:hint="eastAsia"/>
          <w:b/>
          <w:bCs/>
          <w:color w:val="222222"/>
          <w:sz w:val="21"/>
          <w:szCs w:val="21"/>
        </w:rPr>
        <w:t>Роль</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жуков</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в</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ульевом</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биоценозе</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и</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их</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значение</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для</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пчеловодства</w:t>
      </w:r>
    </w:p>
    <w:p w14:paraId="16D83C94" w14:textId="77777777" w:rsidR="00780BDD" w:rsidRPr="00780BDD" w:rsidRDefault="00780BDD" w:rsidP="00780BDD">
      <w:pPr>
        <w:rPr>
          <w:rFonts w:ascii="Helvetica" w:hAnsi="Helvetica" w:cs="Helvetica"/>
          <w:b/>
          <w:bCs/>
          <w:color w:val="222222"/>
          <w:sz w:val="21"/>
          <w:szCs w:val="21"/>
        </w:rPr>
      </w:pPr>
    </w:p>
    <w:p w14:paraId="0098B94F" w14:textId="77777777" w:rsidR="00780BDD" w:rsidRPr="00780BDD" w:rsidRDefault="00780BDD" w:rsidP="00780BDD">
      <w:pPr>
        <w:rPr>
          <w:rFonts w:ascii="Helvetica" w:hAnsi="Helvetica" w:cs="Helvetica"/>
          <w:b/>
          <w:bCs/>
          <w:color w:val="222222"/>
          <w:sz w:val="21"/>
          <w:szCs w:val="21"/>
        </w:rPr>
      </w:pPr>
      <w:r w:rsidRPr="00780BDD">
        <w:rPr>
          <w:rFonts w:ascii="Helvetica" w:hAnsi="Helvetica" w:cs="Helvetica"/>
          <w:b/>
          <w:bCs/>
          <w:color w:val="222222"/>
          <w:sz w:val="21"/>
          <w:szCs w:val="21"/>
        </w:rPr>
        <w:t xml:space="preserve">3.1.3. </w:t>
      </w:r>
      <w:r w:rsidRPr="00780BDD">
        <w:rPr>
          <w:rFonts w:ascii="Helvetica" w:hAnsi="Helvetica" w:cs="Helvetica" w:hint="eastAsia"/>
          <w:b/>
          <w:bCs/>
          <w:color w:val="222222"/>
          <w:sz w:val="21"/>
          <w:szCs w:val="21"/>
        </w:rPr>
        <w:t>Условия</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способствующие</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размножению</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жуков</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в</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улье</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и</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распространению</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их</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по</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пасекам</w:t>
      </w:r>
    </w:p>
    <w:p w14:paraId="7E09C05F" w14:textId="77777777" w:rsidR="00780BDD" w:rsidRPr="00780BDD" w:rsidRDefault="00780BDD" w:rsidP="00780BDD">
      <w:pPr>
        <w:rPr>
          <w:rFonts w:ascii="Helvetica" w:hAnsi="Helvetica" w:cs="Helvetica"/>
          <w:b/>
          <w:bCs/>
          <w:color w:val="222222"/>
          <w:sz w:val="21"/>
          <w:szCs w:val="21"/>
        </w:rPr>
      </w:pPr>
    </w:p>
    <w:p w14:paraId="5725F0F3" w14:textId="77777777" w:rsidR="00780BDD" w:rsidRPr="00780BDD" w:rsidRDefault="00780BDD" w:rsidP="00780BDD">
      <w:pPr>
        <w:rPr>
          <w:rFonts w:ascii="Helvetica" w:hAnsi="Helvetica" w:cs="Helvetica"/>
          <w:b/>
          <w:bCs/>
          <w:color w:val="222222"/>
          <w:sz w:val="21"/>
          <w:szCs w:val="21"/>
        </w:rPr>
      </w:pPr>
      <w:r w:rsidRPr="00780BDD">
        <w:rPr>
          <w:rFonts w:ascii="Helvetica" w:hAnsi="Helvetica" w:cs="Helvetica"/>
          <w:b/>
          <w:bCs/>
          <w:color w:val="222222"/>
          <w:sz w:val="21"/>
          <w:szCs w:val="21"/>
        </w:rPr>
        <w:t xml:space="preserve">3.2. </w:t>
      </w:r>
      <w:r w:rsidRPr="00780BDD">
        <w:rPr>
          <w:rFonts w:ascii="Helvetica" w:hAnsi="Helvetica" w:cs="Helvetica" w:hint="eastAsia"/>
          <w:b/>
          <w:bCs/>
          <w:color w:val="222222"/>
          <w:sz w:val="21"/>
          <w:szCs w:val="21"/>
        </w:rPr>
        <w:t>Биология</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ТпЬоНиш</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таёеш</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Ь</w:t>
      </w:r>
    </w:p>
    <w:p w14:paraId="659989FE" w14:textId="77777777" w:rsidR="00780BDD" w:rsidRPr="00780BDD" w:rsidRDefault="00780BDD" w:rsidP="00780BDD">
      <w:pPr>
        <w:rPr>
          <w:rFonts w:ascii="Helvetica" w:hAnsi="Helvetica" w:cs="Helvetica"/>
          <w:b/>
          <w:bCs/>
          <w:color w:val="222222"/>
          <w:sz w:val="21"/>
          <w:szCs w:val="21"/>
        </w:rPr>
      </w:pPr>
    </w:p>
    <w:p w14:paraId="4E4FCECE" w14:textId="77777777" w:rsidR="00780BDD" w:rsidRPr="00780BDD" w:rsidRDefault="00780BDD" w:rsidP="00780BDD">
      <w:pPr>
        <w:rPr>
          <w:rFonts w:ascii="Helvetica" w:hAnsi="Helvetica" w:cs="Helvetica"/>
          <w:b/>
          <w:bCs/>
          <w:color w:val="222222"/>
          <w:sz w:val="21"/>
          <w:szCs w:val="21"/>
        </w:rPr>
      </w:pPr>
      <w:r w:rsidRPr="00780BDD">
        <w:rPr>
          <w:rFonts w:ascii="Helvetica" w:hAnsi="Helvetica" w:cs="Helvetica"/>
          <w:b/>
          <w:bCs/>
          <w:color w:val="222222"/>
          <w:sz w:val="21"/>
          <w:szCs w:val="21"/>
        </w:rPr>
        <w:t xml:space="preserve">3.3. </w:t>
      </w:r>
      <w:r w:rsidRPr="00780BDD">
        <w:rPr>
          <w:rFonts w:ascii="Helvetica" w:hAnsi="Helvetica" w:cs="Helvetica" w:hint="eastAsia"/>
          <w:b/>
          <w:bCs/>
          <w:color w:val="222222"/>
          <w:sz w:val="21"/>
          <w:szCs w:val="21"/>
        </w:rPr>
        <w:t>Методы</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борьбы</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с</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внутриульевыми</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жуками</w:t>
      </w:r>
    </w:p>
    <w:p w14:paraId="66BDA680" w14:textId="77777777" w:rsidR="00780BDD" w:rsidRPr="00780BDD" w:rsidRDefault="00780BDD" w:rsidP="00780BDD">
      <w:pPr>
        <w:rPr>
          <w:rFonts w:ascii="Helvetica" w:hAnsi="Helvetica" w:cs="Helvetica"/>
          <w:b/>
          <w:bCs/>
          <w:color w:val="222222"/>
          <w:sz w:val="21"/>
          <w:szCs w:val="21"/>
        </w:rPr>
      </w:pPr>
    </w:p>
    <w:p w14:paraId="14A96B66" w14:textId="77777777" w:rsidR="00780BDD" w:rsidRPr="00780BDD" w:rsidRDefault="00780BDD" w:rsidP="00780BDD">
      <w:pPr>
        <w:rPr>
          <w:rFonts w:ascii="Helvetica" w:hAnsi="Helvetica" w:cs="Helvetica"/>
          <w:b/>
          <w:bCs/>
          <w:color w:val="222222"/>
          <w:sz w:val="21"/>
          <w:szCs w:val="21"/>
        </w:rPr>
      </w:pPr>
      <w:r w:rsidRPr="00780BDD">
        <w:rPr>
          <w:rFonts w:ascii="Helvetica" w:hAnsi="Helvetica" w:cs="Helvetica"/>
          <w:b/>
          <w:bCs/>
          <w:color w:val="222222"/>
          <w:sz w:val="21"/>
          <w:szCs w:val="21"/>
        </w:rPr>
        <w:t xml:space="preserve">3.3.1. </w:t>
      </w:r>
      <w:r w:rsidRPr="00780BDD">
        <w:rPr>
          <w:rFonts w:ascii="Helvetica" w:hAnsi="Helvetica" w:cs="Helvetica" w:hint="eastAsia"/>
          <w:b/>
          <w:bCs/>
          <w:color w:val="222222"/>
          <w:sz w:val="21"/>
          <w:szCs w:val="21"/>
        </w:rPr>
        <w:t>Методы</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обнаружения</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жуков</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в</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гнёздах</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медоносных</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пчел</w:t>
      </w:r>
    </w:p>
    <w:p w14:paraId="4289D4F0" w14:textId="77777777" w:rsidR="00780BDD" w:rsidRPr="00780BDD" w:rsidRDefault="00780BDD" w:rsidP="00780BDD">
      <w:pPr>
        <w:rPr>
          <w:rFonts w:ascii="Helvetica" w:hAnsi="Helvetica" w:cs="Helvetica"/>
          <w:b/>
          <w:bCs/>
          <w:color w:val="222222"/>
          <w:sz w:val="21"/>
          <w:szCs w:val="21"/>
        </w:rPr>
      </w:pPr>
    </w:p>
    <w:p w14:paraId="3CBACD76" w14:textId="77777777" w:rsidR="00780BDD" w:rsidRPr="00780BDD" w:rsidRDefault="00780BDD" w:rsidP="00780BDD">
      <w:pPr>
        <w:rPr>
          <w:rFonts w:ascii="Helvetica" w:hAnsi="Helvetica" w:cs="Helvetica"/>
          <w:b/>
          <w:bCs/>
          <w:color w:val="222222"/>
          <w:sz w:val="21"/>
          <w:szCs w:val="21"/>
        </w:rPr>
      </w:pPr>
      <w:r w:rsidRPr="00780BDD">
        <w:rPr>
          <w:rFonts w:ascii="Helvetica" w:hAnsi="Helvetica" w:cs="Helvetica"/>
          <w:b/>
          <w:bCs/>
          <w:color w:val="222222"/>
          <w:sz w:val="21"/>
          <w:szCs w:val="21"/>
        </w:rPr>
        <w:t xml:space="preserve">3.3.2. </w:t>
      </w:r>
      <w:r w:rsidRPr="00780BDD">
        <w:rPr>
          <w:rFonts w:ascii="Helvetica" w:hAnsi="Helvetica" w:cs="Helvetica" w:hint="eastAsia"/>
          <w:b/>
          <w:bCs/>
          <w:color w:val="222222"/>
          <w:sz w:val="21"/>
          <w:szCs w:val="21"/>
        </w:rPr>
        <w:t>Система</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мероприятий</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по</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защите</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пчёл</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от</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вредных</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жуков</w:t>
      </w:r>
    </w:p>
    <w:p w14:paraId="6568EC46" w14:textId="77777777" w:rsidR="00780BDD" w:rsidRPr="00780BDD" w:rsidRDefault="00780BDD" w:rsidP="00780BDD">
      <w:pPr>
        <w:rPr>
          <w:rFonts w:ascii="Helvetica" w:hAnsi="Helvetica" w:cs="Helvetica"/>
          <w:b/>
          <w:bCs/>
          <w:color w:val="222222"/>
          <w:sz w:val="21"/>
          <w:szCs w:val="21"/>
        </w:rPr>
      </w:pPr>
    </w:p>
    <w:p w14:paraId="053D336B" w14:textId="77777777" w:rsidR="00780BDD" w:rsidRPr="00780BDD" w:rsidRDefault="00780BDD" w:rsidP="00780BDD">
      <w:pPr>
        <w:rPr>
          <w:rFonts w:ascii="Helvetica" w:hAnsi="Helvetica" w:cs="Helvetica"/>
          <w:b/>
          <w:bCs/>
          <w:color w:val="222222"/>
          <w:sz w:val="21"/>
          <w:szCs w:val="21"/>
        </w:rPr>
      </w:pPr>
      <w:r w:rsidRPr="00780BDD">
        <w:rPr>
          <w:rFonts w:ascii="Helvetica" w:hAnsi="Helvetica" w:cs="Helvetica"/>
          <w:b/>
          <w:bCs/>
          <w:color w:val="222222"/>
          <w:sz w:val="21"/>
          <w:szCs w:val="21"/>
        </w:rPr>
        <w:t xml:space="preserve">3.3.2.1. </w:t>
      </w:r>
      <w:r w:rsidRPr="00780BDD">
        <w:rPr>
          <w:rFonts w:ascii="Helvetica" w:hAnsi="Helvetica" w:cs="Helvetica" w:hint="eastAsia"/>
          <w:b/>
          <w:bCs/>
          <w:color w:val="222222"/>
          <w:sz w:val="21"/>
          <w:szCs w:val="21"/>
        </w:rPr>
        <w:t>Карантинные</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мероприятия</w:t>
      </w:r>
    </w:p>
    <w:p w14:paraId="17EA3843" w14:textId="77777777" w:rsidR="00780BDD" w:rsidRPr="00780BDD" w:rsidRDefault="00780BDD" w:rsidP="00780BDD">
      <w:pPr>
        <w:rPr>
          <w:rFonts w:ascii="Helvetica" w:hAnsi="Helvetica" w:cs="Helvetica"/>
          <w:b/>
          <w:bCs/>
          <w:color w:val="222222"/>
          <w:sz w:val="21"/>
          <w:szCs w:val="21"/>
        </w:rPr>
      </w:pPr>
    </w:p>
    <w:p w14:paraId="0F7D1226" w14:textId="77777777" w:rsidR="00780BDD" w:rsidRPr="00780BDD" w:rsidRDefault="00780BDD" w:rsidP="00780BDD">
      <w:pPr>
        <w:rPr>
          <w:rFonts w:ascii="Helvetica" w:hAnsi="Helvetica" w:cs="Helvetica"/>
          <w:b/>
          <w:bCs/>
          <w:color w:val="222222"/>
          <w:sz w:val="21"/>
          <w:szCs w:val="21"/>
        </w:rPr>
      </w:pPr>
      <w:r w:rsidRPr="00780BDD">
        <w:rPr>
          <w:rFonts w:ascii="Helvetica" w:hAnsi="Helvetica" w:cs="Helvetica"/>
          <w:b/>
          <w:bCs/>
          <w:color w:val="222222"/>
          <w:sz w:val="21"/>
          <w:szCs w:val="21"/>
        </w:rPr>
        <w:t xml:space="preserve">3.3.2.1. </w:t>
      </w:r>
      <w:r w:rsidRPr="00780BDD">
        <w:rPr>
          <w:rFonts w:ascii="Helvetica" w:hAnsi="Helvetica" w:cs="Helvetica" w:hint="eastAsia"/>
          <w:b/>
          <w:bCs/>
          <w:color w:val="222222"/>
          <w:sz w:val="21"/>
          <w:szCs w:val="21"/>
        </w:rPr>
        <w:t>Профилактические</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мероприятия</w:t>
      </w:r>
    </w:p>
    <w:p w14:paraId="4C2DEAEF" w14:textId="77777777" w:rsidR="00780BDD" w:rsidRPr="00780BDD" w:rsidRDefault="00780BDD" w:rsidP="00780BDD">
      <w:pPr>
        <w:rPr>
          <w:rFonts w:ascii="Helvetica" w:hAnsi="Helvetica" w:cs="Helvetica"/>
          <w:b/>
          <w:bCs/>
          <w:color w:val="222222"/>
          <w:sz w:val="21"/>
          <w:szCs w:val="21"/>
        </w:rPr>
      </w:pPr>
    </w:p>
    <w:p w14:paraId="189AB655" w14:textId="77777777" w:rsidR="00780BDD" w:rsidRPr="00780BDD" w:rsidRDefault="00780BDD" w:rsidP="00780BDD">
      <w:pPr>
        <w:rPr>
          <w:rFonts w:ascii="Helvetica" w:hAnsi="Helvetica" w:cs="Helvetica"/>
          <w:b/>
          <w:bCs/>
          <w:color w:val="222222"/>
          <w:sz w:val="21"/>
          <w:szCs w:val="21"/>
        </w:rPr>
      </w:pPr>
      <w:r w:rsidRPr="00780BDD">
        <w:rPr>
          <w:rFonts w:ascii="Helvetica" w:hAnsi="Helvetica" w:cs="Helvetica"/>
          <w:b/>
          <w:bCs/>
          <w:color w:val="222222"/>
          <w:sz w:val="21"/>
          <w:szCs w:val="21"/>
        </w:rPr>
        <w:t xml:space="preserve">3.3.2.2. </w:t>
      </w:r>
      <w:r w:rsidRPr="00780BDD">
        <w:rPr>
          <w:rFonts w:ascii="Helvetica" w:hAnsi="Helvetica" w:cs="Helvetica" w:hint="eastAsia"/>
          <w:b/>
          <w:bCs/>
          <w:color w:val="222222"/>
          <w:sz w:val="21"/>
          <w:szCs w:val="21"/>
        </w:rPr>
        <w:t>Истребительные</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мероприятия</w:t>
      </w:r>
    </w:p>
    <w:p w14:paraId="025196C0" w14:textId="77777777" w:rsidR="00780BDD" w:rsidRPr="00780BDD" w:rsidRDefault="00780BDD" w:rsidP="00780BDD">
      <w:pPr>
        <w:rPr>
          <w:rFonts w:ascii="Helvetica" w:hAnsi="Helvetica" w:cs="Helvetica"/>
          <w:b/>
          <w:bCs/>
          <w:color w:val="222222"/>
          <w:sz w:val="21"/>
          <w:szCs w:val="21"/>
        </w:rPr>
      </w:pPr>
    </w:p>
    <w:p w14:paraId="0F10FC40" w14:textId="77777777" w:rsidR="00780BDD" w:rsidRPr="00780BDD" w:rsidRDefault="00780BDD" w:rsidP="00780BDD">
      <w:pPr>
        <w:rPr>
          <w:rFonts w:ascii="Helvetica" w:hAnsi="Helvetica" w:cs="Helvetica"/>
          <w:b/>
          <w:bCs/>
          <w:color w:val="222222"/>
          <w:sz w:val="21"/>
          <w:szCs w:val="21"/>
        </w:rPr>
      </w:pPr>
      <w:r w:rsidRPr="00780BDD">
        <w:rPr>
          <w:rFonts w:ascii="Helvetica" w:hAnsi="Helvetica" w:cs="Helvetica"/>
          <w:b/>
          <w:bCs/>
          <w:color w:val="222222"/>
          <w:sz w:val="21"/>
          <w:szCs w:val="21"/>
        </w:rPr>
        <w:t xml:space="preserve">3.4. </w:t>
      </w:r>
      <w:r w:rsidRPr="00780BDD">
        <w:rPr>
          <w:rFonts w:ascii="Helvetica" w:hAnsi="Helvetica" w:cs="Helvetica" w:hint="eastAsia"/>
          <w:b/>
          <w:bCs/>
          <w:color w:val="222222"/>
          <w:sz w:val="21"/>
          <w:szCs w:val="21"/>
        </w:rPr>
        <w:t>Экономическая</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эффективность</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разработанных</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мероприятий</w:t>
      </w:r>
    </w:p>
    <w:p w14:paraId="19A9D515" w14:textId="77777777" w:rsidR="00780BDD" w:rsidRPr="00780BDD" w:rsidRDefault="00780BDD" w:rsidP="00780BDD">
      <w:pPr>
        <w:rPr>
          <w:rFonts w:ascii="Helvetica" w:hAnsi="Helvetica" w:cs="Helvetica"/>
          <w:b/>
          <w:bCs/>
          <w:color w:val="222222"/>
          <w:sz w:val="21"/>
          <w:szCs w:val="21"/>
        </w:rPr>
      </w:pPr>
    </w:p>
    <w:p w14:paraId="23604918" w14:textId="77777777" w:rsidR="00780BDD" w:rsidRPr="00780BDD" w:rsidRDefault="00780BDD" w:rsidP="00780BDD">
      <w:pPr>
        <w:rPr>
          <w:rFonts w:ascii="Helvetica" w:hAnsi="Helvetica" w:cs="Helvetica"/>
          <w:b/>
          <w:bCs/>
          <w:color w:val="222222"/>
          <w:sz w:val="21"/>
          <w:szCs w:val="21"/>
        </w:rPr>
      </w:pPr>
      <w:r w:rsidRPr="00780BDD">
        <w:rPr>
          <w:rFonts w:ascii="Helvetica" w:hAnsi="Helvetica" w:cs="Helvetica" w:hint="eastAsia"/>
          <w:b/>
          <w:bCs/>
          <w:color w:val="222222"/>
          <w:sz w:val="21"/>
          <w:szCs w:val="21"/>
        </w:rPr>
        <w:t>Обсуждение</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результатов</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исследований</w:t>
      </w:r>
    </w:p>
    <w:p w14:paraId="3FE0D59E" w14:textId="77777777" w:rsidR="00780BDD" w:rsidRPr="00780BDD" w:rsidRDefault="00780BDD" w:rsidP="00780BDD">
      <w:pPr>
        <w:rPr>
          <w:rFonts w:ascii="Helvetica" w:hAnsi="Helvetica" w:cs="Helvetica"/>
          <w:b/>
          <w:bCs/>
          <w:color w:val="222222"/>
          <w:sz w:val="21"/>
          <w:szCs w:val="21"/>
        </w:rPr>
      </w:pPr>
    </w:p>
    <w:p w14:paraId="2F6FD535" w14:textId="77777777" w:rsidR="00780BDD" w:rsidRPr="00780BDD" w:rsidRDefault="00780BDD" w:rsidP="00780BDD">
      <w:pPr>
        <w:rPr>
          <w:rFonts w:ascii="Helvetica" w:hAnsi="Helvetica" w:cs="Helvetica"/>
          <w:b/>
          <w:bCs/>
          <w:color w:val="222222"/>
          <w:sz w:val="21"/>
          <w:szCs w:val="21"/>
        </w:rPr>
      </w:pPr>
      <w:r w:rsidRPr="00780BDD">
        <w:rPr>
          <w:rFonts w:ascii="Helvetica" w:hAnsi="Helvetica" w:cs="Helvetica" w:hint="eastAsia"/>
          <w:b/>
          <w:bCs/>
          <w:color w:val="222222"/>
          <w:sz w:val="21"/>
          <w:szCs w:val="21"/>
        </w:rPr>
        <w:t>ВЫВОДЫ</w:t>
      </w:r>
    </w:p>
    <w:p w14:paraId="70531EAE" w14:textId="77777777" w:rsidR="00780BDD" w:rsidRPr="00780BDD" w:rsidRDefault="00780BDD" w:rsidP="00780BDD">
      <w:pPr>
        <w:rPr>
          <w:rFonts w:ascii="Helvetica" w:hAnsi="Helvetica" w:cs="Helvetica"/>
          <w:b/>
          <w:bCs/>
          <w:color w:val="222222"/>
          <w:sz w:val="21"/>
          <w:szCs w:val="21"/>
        </w:rPr>
      </w:pPr>
    </w:p>
    <w:p w14:paraId="3FCCDD8A" w14:textId="77777777" w:rsidR="00780BDD" w:rsidRPr="00780BDD" w:rsidRDefault="00780BDD" w:rsidP="00780BDD">
      <w:pPr>
        <w:rPr>
          <w:rFonts w:ascii="Helvetica" w:hAnsi="Helvetica" w:cs="Helvetica"/>
          <w:b/>
          <w:bCs/>
          <w:color w:val="222222"/>
          <w:sz w:val="21"/>
          <w:szCs w:val="21"/>
        </w:rPr>
      </w:pPr>
      <w:r w:rsidRPr="00780BDD">
        <w:rPr>
          <w:rFonts w:ascii="Helvetica" w:hAnsi="Helvetica" w:cs="Helvetica" w:hint="eastAsia"/>
          <w:b/>
          <w:bCs/>
          <w:color w:val="222222"/>
          <w:sz w:val="21"/>
          <w:szCs w:val="21"/>
        </w:rPr>
        <w:lastRenderedPageBreak/>
        <w:t>Список</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использованной</w:t>
      </w:r>
      <w:r w:rsidRPr="00780BDD">
        <w:rPr>
          <w:rFonts w:ascii="Helvetica" w:hAnsi="Helvetica" w:cs="Helvetica"/>
          <w:b/>
          <w:bCs/>
          <w:color w:val="222222"/>
          <w:sz w:val="21"/>
          <w:szCs w:val="21"/>
        </w:rPr>
        <w:t xml:space="preserve"> </w:t>
      </w:r>
      <w:r w:rsidRPr="00780BDD">
        <w:rPr>
          <w:rFonts w:ascii="Helvetica" w:hAnsi="Helvetica" w:cs="Helvetica" w:hint="eastAsia"/>
          <w:b/>
          <w:bCs/>
          <w:color w:val="222222"/>
          <w:sz w:val="21"/>
          <w:szCs w:val="21"/>
        </w:rPr>
        <w:t>литературы</w:t>
      </w:r>
    </w:p>
    <w:p w14:paraId="315BD95D" w14:textId="77777777" w:rsidR="00780BDD" w:rsidRPr="00780BDD" w:rsidRDefault="00780BDD" w:rsidP="00780BDD">
      <w:pPr>
        <w:rPr>
          <w:rFonts w:ascii="Helvetica" w:hAnsi="Helvetica" w:cs="Helvetica"/>
          <w:b/>
          <w:bCs/>
          <w:color w:val="222222"/>
          <w:sz w:val="21"/>
          <w:szCs w:val="21"/>
        </w:rPr>
      </w:pPr>
    </w:p>
    <w:p w14:paraId="4A7ADEAA" w14:textId="2BAEA3A5" w:rsidR="00967B66" w:rsidRPr="00780BDD" w:rsidRDefault="00780BDD" w:rsidP="00780BDD">
      <w:r w:rsidRPr="00780BDD">
        <w:rPr>
          <w:rFonts w:ascii="Helvetica" w:hAnsi="Helvetica" w:cs="Helvetica" w:hint="eastAsia"/>
          <w:b/>
          <w:bCs/>
          <w:color w:val="222222"/>
          <w:sz w:val="21"/>
          <w:szCs w:val="21"/>
        </w:rPr>
        <w:t>Приложение</w:t>
      </w:r>
    </w:p>
    <w:sectPr w:rsidR="00967B66" w:rsidRPr="00780BD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FF93B" w14:textId="77777777" w:rsidR="001C53D7" w:rsidRDefault="001C53D7">
      <w:pPr>
        <w:spacing w:after="0" w:line="240" w:lineRule="auto"/>
      </w:pPr>
      <w:r>
        <w:separator/>
      </w:r>
    </w:p>
  </w:endnote>
  <w:endnote w:type="continuationSeparator" w:id="0">
    <w:p w14:paraId="73EE2340" w14:textId="77777777" w:rsidR="001C53D7" w:rsidRDefault="001C5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81C32" w14:textId="77777777" w:rsidR="001C53D7" w:rsidRDefault="001C53D7"/>
    <w:p w14:paraId="136E8A3A" w14:textId="77777777" w:rsidR="001C53D7" w:rsidRDefault="001C53D7"/>
    <w:p w14:paraId="12B9814E" w14:textId="77777777" w:rsidR="001C53D7" w:rsidRDefault="001C53D7"/>
    <w:p w14:paraId="71A24395" w14:textId="77777777" w:rsidR="001C53D7" w:rsidRDefault="001C53D7"/>
    <w:p w14:paraId="79079872" w14:textId="77777777" w:rsidR="001C53D7" w:rsidRDefault="001C53D7"/>
    <w:p w14:paraId="33704E38" w14:textId="77777777" w:rsidR="001C53D7" w:rsidRDefault="001C53D7"/>
    <w:p w14:paraId="7675771C" w14:textId="77777777" w:rsidR="001C53D7" w:rsidRDefault="001C53D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875741" wp14:editId="222B2F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0ADDA" w14:textId="77777777" w:rsidR="001C53D7" w:rsidRDefault="001C53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8757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30ADDA" w14:textId="77777777" w:rsidR="001C53D7" w:rsidRDefault="001C53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6752ED" w14:textId="77777777" w:rsidR="001C53D7" w:rsidRDefault="001C53D7"/>
    <w:p w14:paraId="7DE51B58" w14:textId="77777777" w:rsidR="001C53D7" w:rsidRDefault="001C53D7"/>
    <w:p w14:paraId="59570996" w14:textId="77777777" w:rsidR="001C53D7" w:rsidRDefault="001C53D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BFC35F" wp14:editId="70B704A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70962" w14:textId="77777777" w:rsidR="001C53D7" w:rsidRDefault="001C53D7"/>
                          <w:p w14:paraId="339FD9AE" w14:textId="77777777" w:rsidR="001C53D7" w:rsidRDefault="001C53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BFC35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270962" w14:textId="77777777" w:rsidR="001C53D7" w:rsidRDefault="001C53D7"/>
                    <w:p w14:paraId="339FD9AE" w14:textId="77777777" w:rsidR="001C53D7" w:rsidRDefault="001C53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179AD4" w14:textId="77777777" w:rsidR="001C53D7" w:rsidRDefault="001C53D7"/>
    <w:p w14:paraId="539BA0F7" w14:textId="77777777" w:rsidR="001C53D7" w:rsidRDefault="001C53D7">
      <w:pPr>
        <w:rPr>
          <w:sz w:val="2"/>
          <w:szCs w:val="2"/>
        </w:rPr>
      </w:pPr>
    </w:p>
    <w:p w14:paraId="147AF794" w14:textId="77777777" w:rsidR="001C53D7" w:rsidRDefault="001C53D7"/>
    <w:p w14:paraId="4C78A60E" w14:textId="77777777" w:rsidR="001C53D7" w:rsidRDefault="001C53D7">
      <w:pPr>
        <w:spacing w:after="0" w:line="240" w:lineRule="auto"/>
      </w:pPr>
    </w:p>
  </w:footnote>
  <w:footnote w:type="continuationSeparator" w:id="0">
    <w:p w14:paraId="3266BE5A" w14:textId="77777777" w:rsidR="001C53D7" w:rsidRDefault="001C5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3D7"/>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31439</TotalTime>
  <Pages>4</Pages>
  <Words>340</Words>
  <Characters>1939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1544</cp:revision>
  <cp:lastPrinted>2009-02-06T05:36:00Z</cp:lastPrinted>
  <dcterms:created xsi:type="dcterms:W3CDTF">2025-11-25T20:19:00Z</dcterms:created>
  <dcterms:modified xsi:type="dcterms:W3CDTF">2026-01-05T21:57:00Z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