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7C09"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Тараненко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Дмитрий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Евгеньевич</w:t>
      </w:r>
      <w:r w:rsidRPr="00E0667A">
        <w:rPr>
          <w:rFonts w:ascii="Helvetica" w:hAnsi="Helvetica" w:cs="Helvetica"/>
          <w:b/>
          <w:bCs/>
          <w:color w:val="222222"/>
          <w:sz w:val="21"/>
          <w:szCs w:val="21"/>
        </w:rPr>
        <w:t>.</w:t>
      </w:r>
    </w:p>
    <w:p w14:paraId="7A502A93"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Сравнительный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морфологической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эколого</w:t>
      </w:r>
      <w:r w:rsidRPr="00E0667A">
        <w:rPr>
          <w:rFonts w:ascii="Helvetica" w:hAnsi="Helvetica" w:cs="Helvetica"/>
          <w:b/>
          <w:bCs/>
          <w:color w:val="222222"/>
          <w:sz w:val="21"/>
          <w:szCs w:val="21"/>
        </w:rPr>
        <w:t>-</w:t>
      </w:r>
      <w:r w:rsidRPr="00E0667A">
        <w:rPr>
          <w:rFonts w:ascii="Helvetica" w:hAnsi="Helvetica" w:cs="Helvetica" w:hint="eastAsia"/>
          <w:b/>
          <w:bCs/>
          <w:color w:val="222222"/>
          <w:sz w:val="21"/>
          <w:szCs w:val="21"/>
        </w:rPr>
        <w:t>географических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характеристик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лесостепного</w:t>
      </w:r>
      <w:r w:rsidRPr="00E0667A">
        <w:rPr>
          <w:rFonts w:ascii="Helvetica" w:hAnsi="Helvetica" w:cs="Helvetica"/>
          <w:b/>
          <w:bCs/>
          <w:color w:val="222222"/>
          <w:sz w:val="21"/>
          <w:szCs w:val="21"/>
        </w:rPr>
        <w:t xml:space="preserve"> (Marmota kastschenkoi Stroganov et Yudin, 1956)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серого</w:t>
      </w:r>
      <w:r w:rsidRPr="00E0667A">
        <w:rPr>
          <w:rFonts w:ascii="Helvetica" w:hAnsi="Helvetica" w:cs="Helvetica"/>
          <w:b/>
          <w:bCs/>
          <w:color w:val="222222"/>
          <w:sz w:val="21"/>
          <w:szCs w:val="21"/>
        </w:rPr>
        <w:t xml:space="preserve"> (Marmota baibacina Kastschenko, 1899) </w:t>
      </w:r>
      <w:r w:rsidRPr="00E0667A">
        <w:rPr>
          <w:rFonts w:ascii="Helvetica" w:hAnsi="Helvetica" w:cs="Helvetica" w:hint="eastAsia"/>
          <w:b/>
          <w:bCs/>
          <w:color w:val="222222"/>
          <w:sz w:val="21"/>
          <w:szCs w:val="21"/>
        </w:rPr>
        <w:t>сурков</w:t>
      </w:r>
      <w:r w:rsidRPr="00E0667A">
        <w:rPr>
          <w:rFonts w:ascii="Helvetica" w:hAnsi="Helvetica" w:cs="Helvetica"/>
          <w:b/>
          <w:bCs/>
          <w:color w:val="222222"/>
          <w:sz w:val="21"/>
          <w:szCs w:val="21"/>
        </w:rPr>
        <w:t xml:space="preserve"> : </w:t>
      </w:r>
      <w:r w:rsidRPr="00E0667A">
        <w:rPr>
          <w:rFonts w:ascii="Helvetica" w:hAnsi="Helvetica" w:cs="Helvetica" w:hint="eastAsia"/>
          <w:b/>
          <w:bCs/>
          <w:color w:val="222222"/>
          <w:sz w:val="21"/>
          <w:szCs w:val="21"/>
        </w:rPr>
        <w:t>диссертация</w:t>
      </w:r>
      <w:r w:rsidRPr="00E0667A">
        <w:rPr>
          <w:rFonts w:ascii="Helvetica" w:hAnsi="Helvetica" w:cs="Helvetica"/>
          <w:b/>
          <w:bCs/>
          <w:color w:val="222222"/>
          <w:sz w:val="21"/>
          <w:szCs w:val="21"/>
        </w:rPr>
        <w:t xml:space="preserve"> ... </w:t>
      </w:r>
      <w:r w:rsidRPr="00E0667A">
        <w:rPr>
          <w:rFonts w:ascii="Helvetica" w:hAnsi="Helvetica" w:cs="Helvetica" w:hint="eastAsia"/>
          <w:b/>
          <w:bCs/>
          <w:color w:val="222222"/>
          <w:sz w:val="21"/>
          <w:szCs w:val="21"/>
        </w:rPr>
        <w:t>кандидата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биологических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наук</w:t>
      </w:r>
      <w:r w:rsidRPr="00E0667A">
        <w:rPr>
          <w:rFonts w:ascii="Helvetica" w:hAnsi="Helvetica" w:cs="Helvetica"/>
          <w:b/>
          <w:bCs/>
          <w:color w:val="222222"/>
          <w:sz w:val="21"/>
          <w:szCs w:val="21"/>
        </w:rPr>
        <w:t xml:space="preserve"> : 03.00.08. - </w:t>
      </w:r>
      <w:r w:rsidRPr="00E0667A">
        <w:rPr>
          <w:rFonts w:ascii="Helvetica" w:hAnsi="Helvetica" w:cs="Helvetica" w:hint="eastAsia"/>
          <w:b/>
          <w:bCs/>
          <w:color w:val="222222"/>
          <w:sz w:val="21"/>
          <w:szCs w:val="21"/>
        </w:rPr>
        <w:t>Новосибирск</w:t>
      </w:r>
      <w:r w:rsidRPr="00E0667A">
        <w:rPr>
          <w:rFonts w:ascii="Helvetica" w:hAnsi="Helvetica" w:cs="Helvetica"/>
          <w:b/>
          <w:bCs/>
          <w:color w:val="222222"/>
          <w:sz w:val="21"/>
          <w:szCs w:val="21"/>
        </w:rPr>
        <w:t xml:space="preserve">, 2005. - 122 </w:t>
      </w:r>
      <w:r w:rsidRPr="00E0667A">
        <w:rPr>
          <w:rFonts w:ascii="Helvetica" w:hAnsi="Helvetica" w:cs="Helvetica" w:hint="eastAsia"/>
          <w:b/>
          <w:bCs/>
          <w:color w:val="222222"/>
          <w:sz w:val="21"/>
          <w:szCs w:val="21"/>
        </w:rPr>
        <w:t>с</w:t>
      </w:r>
      <w:r w:rsidRPr="00E0667A">
        <w:rPr>
          <w:rFonts w:ascii="Helvetica" w:hAnsi="Helvetica" w:cs="Helvetica"/>
          <w:b/>
          <w:bCs/>
          <w:color w:val="222222"/>
          <w:sz w:val="21"/>
          <w:szCs w:val="21"/>
        </w:rPr>
        <w:t xml:space="preserve">. : </w:t>
      </w:r>
      <w:r w:rsidRPr="00E0667A">
        <w:rPr>
          <w:rFonts w:ascii="Helvetica" w:hAnsi="Helvetica" w:cs="Helvetica" w:hint="eastAsia"/>
          <w:b/>
          <w:bCs/>
          <w:color w:val="222222"/>
          <w:sz w:val="21"/>
          <w:szCs w:val="21"/>
        </w:rPr>
        <w:t>ил</w:t>
      </w:r>
      <w:r w:rsidRPr="00E0667A">
        <w:rPr>
          <w:rFonts w:ascii="Helvetica" w:hAnsi="Helvetica" w:cs="Helvetica"/>
          <w:b/>
          <w:bCs/>
          <w:color w:val="222222"/>
          <w:sz w:val="21"/>
          <w:szCs w:val="21"/>
        </w:rPr>
        <w:t>.</w:t>
      </w:r>
    </w:p>
    <w:p w14:paraId="707E4A47"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больше</w:t>
      </w:r>
    </w:p>
    <w:p w14:paraId="37F46FD1"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Цитаты</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текста</w:t>
      </w:r>
      <w:r w:rsidRPr="00E0667A">
        <w:rPr>
          <w:rFonts w:ascii="Helvetica" w:hAnsi="Helvetica" w:cs="Helvetica"/>
          <w:b/>
          <w:bCs/>
          <w:color w:val="222222"/>
          <w:sz w:val="21"/>
          <w:szCs w:val="21"/>
        </w:rPr>
        <w:t>:</w:t>
      </w:r>
    </w:p>
    <w:p w14:paraId="37727FAA"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стр</w:t>
      </w:r>
      <w:r w:rsidRPr="00E0667A">
        <w:rPr>
          <w:rFonts w:ascii="Helvetica" w:hAnsi="Helvetica" w:cs="Helvetica"/>
          <w:b/>
          <w:bCs/>
          <w:color w:val="222222"/>
          <w:sz w:val="21"/>
          <w:szCs w:val="21"/>
        </w:rPr>
        <w:t>. 1</w:t>
      </w:r>
    </w:p>
    <w:p w14:paraId="3E987553"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SI </w:t>
      </w:r>
      <w:r w:rsidRPr="00E0667A">
        <w:rPr>
          <w:rFonts w:ascii="Helvetica" w:hAnsi="Helvetica" w:cs="Helvetica" w:hint="eastAsia"/>
          <w:b/>
          <w:bCs/>
          <w:color w:val="222222"/>
          <w:sz w:val="21"/>
          <w:szCs w:val="21"/>
        </w:rPr>
        <w:t>Р</w:t>
      </w:r>
      <w:r w:rsidRPr="00E0667A">
        <w:rPr>
          <w:rFonts w:ascii="Helvetica" w:hAnsi="Helvetica" w:cs="Helvetica"/>
          <w:b/>
          <w:bCs/>
          <w:color w:val="222222"/>
          <w:sz w:val="21"/>
          <w:szCs w:val="21"/>
        </w:rPr>
        <w:t>0</w:t>
      </w:r>
      <w:r w:rsidRPr="00E0667A">
        <w:rPr>
          <w:rFonts w:ascii="Helvetica" w:hAnsi="Helvetica" w:cs="Helvetica" w:hint="eastAsia"/>
          <w:b/>
          <w:bCs/>
          <w:color w:val="222222"/>
          <w:sz w:val="21"/>
          <w:szCs w:val="21"/>
        </w:rPr>
        <w:t>ССР</w:t>
      </w:r>
      <w:r w:rsidRPr="00E0667A">
        <w:rPr>
          <w:rFonts w:ascii="Helvetica" w:hAnsi="Helvetica" w:cs="Helvetica"/>
          <w:b/>
          <w:bCs/>
          <w:color w:val="222222"/>
          <w:sz w:val="21"/>
          <w:szCs w:val="21"/>
        </w:rPr>
        <w:t>1</w:t>
      </w:r>
      <w:r w:rsidRPr="00E0667A">
        <w:rPr>
          <w:rFonts w:ascii="Helvetica" w:hAnsi="Helvetica" w:cs="Helvetica" w:hint="eastAsia"/>
          <w:b/>
          <w:bCs/>
          <w:color w:val="222222"/>
          <w:sz w:val="21"/>
          <w:szCs w:val="21"/>
        </w:rPr>
        <w:t>ЙСКАЯ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АКАДЕМИЯ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НАУК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СИБИРСКОЕ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ОТДЕЛЕЬЖЕ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ИНСТИТУТ</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СИСТЕМАТИКИ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ЭКОЛОГИИ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ЖИВОТНЫХ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правах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рукописи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УДК</w:t>
      </w:r>
      <w:r w:rsidRPr="00E0667A">
        <w:rPr>
          <w:rFonts w:ascii="Helvetica" w:hAnsi="Helvetica" w:cs="Helvetica"/>
          <w:b/>
          <w:bCs/>
          <w:color w:val="222222"/>
          <w:sz w:val="21"/>
          <w:szCs w:val="21"/>
        </w:rPr>
        <w:t xml:space="preserve"> 599. 322. 2 </w:t>
      </w:r>
      <w:r w:rsidRPr="00E0667A">
        <w:rPr>
          <w:rFonts w:ascii="Helvetica" w:hAnsi="Helvetica" w:cs="Helvetica" w:hint="eastAsia"/>
          <w:b/>
          <w:bCs/>
          <w:color w:val="222222"/>
          <w:sz w:val="21"/>
          <w:szCs w:val="21"/>
        </w:rPr>
        <w:t>Таранепко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Дмитрий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Евгеньевич</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СРАВНИТЕЛЬНЫЙ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МОРФОЛОГИЧЕСКОЙ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ЭКОЛОГО</w:t>
      </w:r>
      <w:r w:rsidRPr="00E0667A">
        <w:rPr>
          <w:rFonts w:ascii="Helvetica" w:hAnsi="Helvetica" w:cs="Helvetica"/>
          <w:b/>
          <w:bCs/>
          <w:color w:val="222222"/>
          <w:sz w:val="21"/>
          <w:szCs w:val="21"/>
        </w:rPr>
        <w:t>-</w:t>
      </w:r>
      <w:r w:rsidRPr="00E0667A">
        <w:rPr>
          <w:rFonts w:ascii="Helvetica" w:hAnsi="Helvetica" w:cs="Helvetica" w:hint="eastAsia"/>
          <w:b/>
          <w:bCs/>
          <w:color w:val="222222"/>
          <w:sz w:val="21"/>
          <w:szCs w:val="21"/>
        </w:rPr>
        <w:t>ГЕОГРАФИЧЕСКИХ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ХАРАКТЕРИСТРЖ</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ЛЕСОСТЕПНОГО</w:t>
      </w:r>
      <w:r w:rsidRPr="00E0667A">
        <w:rPr>
          <w:rFonts w:ascii="Helvetica" w:hAnsi="Helvetica" w:cs="Helvetica"/>
          <w:b/>
          <w:bCs/>
          <w:color w:val="222222"/>
          <w:sz w:val="21"/>
          <w:szCs w:val="21"/>
        </w:rPr>
        <w:t xml:space="preserve"> {Marmota kastschenkoi Stroganov et Yudin, 1956)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СЕРОГО</w:t>
      </w:r>
      <w:r w:rsidRPr="00E0667A">
        <w:rPr>
          <w:rFonts w:ascii="Helvetica" w:hAnsi="Helvetica" w:cs="Helvetica"/>
          <w:b/>
          <w:bCs/>
          <w:color w:val="222222"/>
          <w:sz w:val="21"/>
          <w:szCs w:val="21"/>
        </w:rPr>
        <w:t xml:space="preserve"> {Marmota baibacina Kastschenko, 1899) </w:t>
      </w:r>
      <w:r w:rsidRPr="00E0667A">
        <w:rPr>
          <w:rFonts w:ascii="Helvetica" w:hAnsi="Helvetica" w:cs="Helvetica" w:hint="eastAsia"/>
          <w:b/>
          <w:bCs/>
          <w:color w:val="222222"/>
          <w:sz w:val="21"/>
          <w:szCs w:val="21"/>
        </w:rPr>
        <w:t>СУРКОВ</w:t>
      </w:r>
      <w:r w:rsidRPr="00E0667A">
        <w:rPr>
          <w:rFonts w:ascii="Helvetica" w:hAnsi="Helvetica" w:cs="Helvetica"/>
          <w:b/>
          <w:bCs/>
          <w:color w:val="222222"/>
          <w:sz w:val="21"/>
          <w:szCs w:val="21"/>
        </w:rPr>
        <w:t>...</w:t>
      </w:r>
    </w:p>
    <w:p w14:paraId="79D9BF73"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стр</w:t>
      </w:r>
      <w:r w:rsidRPr="00E0667A">
        <w:rPr>
          <w:rFonts w:ascii="Helvetica" w:hAnsi="Helvetica" w:cs="Helvetica"/>
          <w:b/>
          <w:bCs/>
          <w:color w:val="222222"/>
          <w:sz w:val="21"/>
          <w:szCs w:val="21"/>
        </w:rPr>
        <w:t>. 2</w:t>
      </w:r>
    </w:p>
    <w:p w14:paraId="319297DD"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ИСТОРИИ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ВОПРОСА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III. </w:t>
      </w:r>
      <w:r w:rsidRPr="00E0667A">
        <w:rPr>
          <w:rFonts w:ascii="Helvetica" w:hAnsi="Helvetica" w:cs="Helvetica" w:hint="eastAsia"/>
          <w:b/>
          <w:bCs/>
          <w:color w:val="222222"/>
          <w:sz w:val="21"/>
          <w:szCs w:val="21"/>
        </w:rPr>
        <w:t>ЭКОЛОГО</w:t>
      </w:r>
      <w:r w:rsidRPr="00E0667A">
        <w:rPr>
          <w:rFonts w:ascii="Helvetica" w:hAnsi="Helvetica" w:cs="Helvetica"/>
          <w:b/>
          <w:bCs/>
          <w:color w:val="222222"/>
          <w:sz w:val="21"/>
          <w:szCs w:val="21"/>
        </w:rPr>
        <w:t>-</w:t>
      </w:r>
      <w:r w:rsidRPr="00E0667A">
        <w:rPr>
          <w:rFonts w:ascii="Helvetica" w:hAnsi="Helvetica" w:cs="Helvetica" w:hint="eastAsia"/>
          <w:b/>
          <w:bCs/>
          <w:color w:val="222222"/>
          <w:sz w:val="21"/>
          <w:szCs w:val="21"/>
        </w:rPr>
        <w:t>ГЕОГРАФРТЧЕСКАЯ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ХАРАКТЕРИСТИКА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baibacina 3, 1. </w:t>
      </w:r>
      <w:r w:rsidRPr="00E0667A">
        <w:rPr>
          <w:rFonts w:ascii="Helvetica" w:hAnsi="Helvetica" w:cs="Helvetica" w:hint="eastAsia"/>
          <w:b/>
          <w:bCs/>
          <w:color w:val="222222"/>
          <w:sz w:val="21"/>
          <w:szCs w:val="21"/>
        </w:rPr>
        <w:t>Лесостепной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сурок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3. 2. </w:t>
      </w:r>
      <w:r w:rsidRPr="00E0667A">
        <w:rPr>
          <w:rFonts w:ascii="Helvetica" w:hAnsi="Helvetica" w:cs="Helvetica" w:hint="eastAsia"/>
          <w:b/>
          <w:bCs/>
          <w:color w:val="222222"/>
          <w:sz w:val="21"/>
          <w:szCs w:val="21"/>
        </w:rPr>
        <w:t>Серый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или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алтайский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сурок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baibacina 3.2.1. </w:t>
      </w:r>
      <w:r w:rsidRPr="00E0667A">
        <w:rPr>
          <w:rFonts w:ascii="Helvetica" w:hAnsi="Helvetica" w:cs="Helvetica" w:hint="eastAsia"/>
          <w:b/>
          <w:bCs/>
          <w:color w:val="222222"/>
          <w:sz w:val="21"/>
          <w:szCs w:val="21"/>
        </w:rPr>
        <w:t>Алтайская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географическая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популяция</w:t>
      </w:r>
      <w:r w:rsidRPr="00E0667A">
        <w:rPr>
          <w:rFonts w:ascii="Helvetica" w:hAnsi="Helvetica" w:cs="Helvetica"/>
          <w:b/>
          <w:bCs/>
          <w:color w:val="222222"/>
          <w:sz w:val="21"/>
          <w:szCs w:val="21"/>
        </w:rPr>
        <w:t xml:space="preserve"> 3.2.2. </w:t>
      </w:r>
      <w:r w:rsidRPr="00E0667A">
        <w:rPr>
          <w:rFonts w:ascii="Helvetica" w:hAnsi="Helvetica" w:cs="Helvetica" w:hint="eastAsia"/>
          <w:b/>
          <w:bCs/>
          <w:color w:val="222222"/>
          <w:sz w:val="21"/>
          <w:szCs w:val="21"/>
        </w:rPr>
        <w:t>Калбинская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географическая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популяция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IV. </w:t>
      </w:r>
      <w:r w:rsidRPr="00E0667A">
        <w:rPr>
          <w:rFonts w:ascii="Helvetica" w:hAnsi="Helvetica" w:cs="Helvetica" w:hint="eastAsia"/>
          <w:b/>
          <w:bCs/>
          <w:color w:val="222222"/>
          <w:sz w:val="21"/>
          <w:szCs w:val="21"/>
        </w:rPr>
        <w:t>СРАВНИТЕЛЬНЫЙ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МОРФОЛОГИЧЕСКОЙ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baibacina 4. 1....</w:t>
      </w:r>
    </w:p>
    <w:p w14:paraId="5FD8C124"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стр</w:t>
      </w:r>
      <w:r w:rsidRPr="00E0667A">
        <w:rPr>
          <w:rFonts w:ascii="Helvetica" w:hAnsi="Helvetica" w:cs="Helvetica"/>
          <w:b/>
          <w:bCs/>
          <w:color w:val="222222"/>
          <w:sz w:val="21"/>
          <w:szCs w:val="21"/>
        </w:rPr>
        <w:t>. 28</w:t>
      </w:r>
    </w:p>
    <w:p w14:paraId="19766356"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практически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все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пояса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гор</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присущие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им</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типы</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ландшафтов</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равнинах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данный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вид</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встречается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Эта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характеристика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также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распространялась</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лесостепного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сурка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w:t>
      </w:r>
      <w:r w:rsidRPr="00E0667A">
        <w:rPr>
          <w:rFonts w:ascii="Helvetica" w:hAnsi="Helvetica" w:cs="Helvetica" w:hint="eastAsia"/>
          <w:b/>
          <w:bCs/>
          <w:color w:val="222222"/>
          <w:sz w:val="21"/>
          <w:szCs w:val="21"/>
        </w:rPr>
        <w:t>так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как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он</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последних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лет</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рассматривался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качестве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подвида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серого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сурка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baibacina). </w:t>
      </w:r>
      <w:r w:rsidRPr="00E0667A">
        <w:rPr>
          <w:rFonts w:ascii="Helvetica" w:hAnsi="Helvetica" w:cs="Helvetica" w:hint="eastAsia"/>
          <w:b/>
          <w:bCs/>
          <w:color w:val="222222"/>
          <w:sz w:val="21"/>
          <w:szCs w:val="21"/>
        </w:rPr>
        <w:t>В</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данной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главе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основе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собственных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литературных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данных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приведён</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сравнительный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структуры</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ареалов</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эколого</w:t>
      </w:r>
      <w:r w:rsidRPr="00E0667A">
        <w:rPr>
          <w:rFonts w:ascii="Helvetica" w:hAnsi="Helvetica" w:cs="Helvetica"/>
          <w:b/>
          <w:bCs/>
          <w:color w:val="222222"/>
          <w:sz w:val="21"/>
          <w:szCs w:val="21"/>
        </w:rPr>
        <w:t>-</w:t>
      </w:r>
      <w:r w:rsidRPr="00E0667A">
        <w:rPr>
          <w:rFonts w:ascii="Helvetica" w:hAnsi="Helvetica" w:cs="Helvetica" w:hint="eastAsia"/>
          <w:b/>
          <w:bCs/>
          <w:color w:val="222222"/>
          <w:sz w:val="21"/>
          <w:szCs w:val="21"/>
        </w:rPr>
        <w:t>географических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w:t>
      </w:r>
      <w:r w:rsidRPr="00E0667A">
        <w:rPr>
          <w:rFonts w:ascii="Helvetica" w:hAnsi="Helvetica" w:cs="Helvetica" w:hint="eastAsia"/>
          <w:b/>
          <w:bCs/>
          <w:color w:val="222222"/>
          <w:sz w:val="21"/>
          <w:szCs w:val="21"/>
        </w:rPr>
        <w:lastRenderedPageBreak/>
        <w:t>актеристик</w:t>
      </w:r>
      <w:r w:rsidRPr="00E0667A">
        <w:rPr>
          <w:rFonts w:ascii="Helvetica" w:hAnsi="Helvetica" w:cs="Helvetica"/>
          <w:b/>
          <w:bCs/>
          <w:color w:val="222222"/>
          <w:sz w:val="21"/>
          <w:szCs w:val="21"/>
        </w:rPr>
        <w:t>...</w:t>
      </w:r>
    </w:p>
    <w:p w14:paraId="6DCDAB3D" w14:textId="77777777" w:rsidR="00E0667A" w:rsidRPr="00E0667A" w:rsidRDefault="00E0667A" w:rsidP="00E0667A">
      <w:pPr>
        <w:rPr>
          <w:rFonts w:ascii="Helvetica" w:hAnsi="Helvetica" w:cs="Helvetica"/>
          <w:b/>
          <w:bCs/>
          <w:color w:val="222222"/>
          <w:sz w:val="21"/>
          <w:szCs w:val="21"/>
        </w:rPr>
      </w:pPr>
    </w:p>
    <w:p w14:paraId="062F2A91"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Оглавление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диссертации</w:t>
      </w:r>
    </w:p>
    <w:p w14:paraId="5A80A343"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кандидат</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биологических</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наук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Тараненко</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Дмитрий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Евгеньевич</w:t>
      </w:r>
    </w:p>
    <w:p w14:paraId="14043016"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ВВЕДЕНИЕ</w:t>
      </w:r>
      <w:r w:rsidRPr="00E0667A">
        <w:rPr>
          <w:rFonts w:ascii="Helvetica" w:hAnsi="Helvetica" w:cs="Helvetica"/>
          <w:b/>
          <w:bCs/>
          <w:color w:val="222222"/>
          <w:sz w:val="21"/>
          <w:szCs w:val="21"/>
        </w:rPr>
        <w:t>.</w:t>
      </w:r>
    </w:p>
    <w:p w14:paraId="7FB5814C" w14:textId="77777777" w:rsidR="00E0667A" w:rsidRPr="00E0667A" w:rsidRDefault="00E0667A" w:rsidP="00E0667A">
      <w:pPr>
        <w:rPr>
          <w:rFonts w:ascii="Helvetica" w:hAnsi="Helvetica" w:cs="Helvetica"/>
          <w:b/>
          <w:bCs/>
          <w:color w:val="222222"/>
          <w:sz w:val="21"/>
          <w:szCs w:val="21"/>
        </w:rPr>
      </w:pPr>
    </w:p>
    <w:p w14:paraId="712E417C"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I. </w:t>
      </w:r>
      <w:r w:rsidRPr="00E0667A">
        <w:rPr>
          <w:rFonts w:ascii="Helvetica" w:hAnsi="Helvetica" w:cs="Helvetica" w:hint="eastAsia"/>
          <w:b/>
          <w:bCs/>
          <w:color w:val="222222"/>
          <w:sz w:val="21"/>
          <w:szCs w:val="21"/>
        </w:rPr>
        <w:t>МАТЕРИАЛЫ</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МЕТОДЫ</w:t>
      </w:r>
      <w:r w:rsidRPr="00E0667A">
        <w:rPr>
          <w:rFonts w:ascii="Helvetica" w:hAnsi="Helvetica" w:cs="Helvetica"/>
          <w:b/>
          <w:bCs/>
          <w:color w:val="222222"/>
          <w:sz w:val="21"/>
          <w:szCs w:val="21"/>
        </w:rPr>
        <w:t>.</w:t>
      </w:r>
    </w:p>
    <w:p w14:paraId="16931C13" w14:textId="77777777" w:rsidR="00E0667A" w:rsidRPr="00E0667A" w:rsidRDefault="00E0667A" w:rsidP="00E0667A">
      <w:pPr>
        <w:rPr>
          <w:rFonts w:ascii="Helvetica" w:hAnsi="Helvetica" w:cs="Helvetica"/>
          <w:b/>
          <w:bCs/>
          <w:color w:val="222222"/>
          <w:sz w:val="21"/>
          <w:szCs w:val="21"/>
        </w:rPr>
      </w:pPr>
    </w:p>
    <w:p w14:paraId="24A8B947"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ОБЗОР</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ИСТОРИИ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ВОПРОСА</w:t>
      </w:r>
      <w:r w:rsidRPr="00E0667A">
        <w:rPr>
          <w:rFonts w:ascii="Helvetica" w:hAnsi="Helvetica" w:cs="Helvetica"/>
          <w:b/>
          <w:bCs/>
          <w:color w:val="222222"/>
          <w:sz w:val="21"/>
          <w:szCs w:val="21"/>
        </w:rPr>
        <w:t>.</w:t>
      </w:r>
    </w:p>
    <w:p w14:paraId="77D8B15B" w14:textId="77777777" w:rsidR="00E0667A" w:rsidRPr="00E0667A" w:rsidRDefault="00E0667A" w:rsidP="00E0667A">
      <w:pPr>
        <w:rPr>
          <w:rFonts w:ascii="Helvetica" w:hAnsi="Helvetica" w:cs="Helvetica"/>
          <w:b/>
          <w:bCs/>
          <w:color w:val="222222"/>
          <w:sz w:val="21"/>
          <w:szCs w:val="21"/>
        </w:rPr>
      </w:pPr>
    </w:p>
    <w:p w14:paraId="4F18E4B9"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III. </w:t>
      </w:r>
      <w:r w:rsidRPr="00E0667A">
        <w:rPr>
          <w:rFonts w:ascii="Helvetica" w:hAnsi="Helvetica" w:cs="Helvetica" w:hint="eastAsia"/>
          <w:b/>
          <w:bCs/>
          <w:color w:val="222222"/>
          <w:sz w:val="21"/>
          <w:szCs w:val="21"/>
        </w:rPr>
        <w:t>ЭКОЛОГО</w:t>
      </w:r>
      <w:r w:rsidRPr="00E0667A">
        <w:rPr>
          <w:rFonts w:ascii="Helvetica" w:hAnsi="Helvetica" w:cs="Helvetica"/>
          <w:b/>
          <w:bCs/>
          <w:color w:val="222222"/>
          <w:sz w:val="21"/>
          <w:szCs w:val="21"/>
        </w:rPr>
        <w:t>-</w:t>
      </w:r>
      <w:r w:rsidRPr="00E0667A">
        <w:rPr>
          <w:rFonts w:ascii="Helvetica" w:hAnsi="Helvetica" w:cs="Helvetica" w:hint="eastAsia"/>
          <w:b/>
          <w:bCs/>
          <w:color w:val="222222"/>
          <w:sz w:val="21"/>
          <w:szCs w:val="21"/>
        </w:rPr>
        <w:t>ГЕОГРАФИЧЕСКАЯ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ХАРАКТЕРИСТИКА</w:t>
      </w:r>
    </w:p>
    <w:p w14:paraId="090B6002" w14:textId="77777777" w:rsidR="00E0667A" w:rsidRPr="00E0667A" w:rsidRDefault="00E0667A" w:rsidP="00E0667A">
      <w:pPr>
        <w:rPr>
          <w:rFonts w:ascii="Helvetica" w:hAnsi="Helvetica" w:cs="Helvetica"/>
          <w:b/>
          <w:bCs/>
          <w:color w:val="222222"/>
          <w:sz w:val="21"/>
          <w:szCs w:val="21"/>
        </w:rPr>
      </w:pPr>
    </w:p>
    <w:p w14:paraId="146ED531"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baibacina.</w:t>
      </w:r>
    </w:p>
    <w:p w14:paraId="7AF56F92" w14:textId="77777777" w:rsidR="00E0667A" w:rsidRPr="00E0667A" w:rsidRDefault="00E0667A" w:rsidP="00E0667A">
      <w:pPr>
        <w:rPr>
          <w:rFonts w:ascii="Helvetica" w:hAnsi="Helvetica" w:cs="Helvetica"/>
          <w:b/>
          <w:bCs/>
          <w:color w:val="222222"/>
          <w:sz w:val="21"/>
          <w:szCs w:val="21"/>
        </w:rPr>
      </w:pPr>
    </w:p>
    <w:p w14:paraId="34C62BC7"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3.1. </w:t>
      </w:r>
      <w:r w:rsidRPr="00E0667A">
        <w:rPr>
          <w:rFonts w:ascii="Helvetica" w:hAnsi="Helvetica" w:cs="Helvetica" w:hint="eastAsia"/>
          <w:b/>
          <w:bCs/>
          <w:color w:val="222222"/>
          <w:sz w:val="21"/>
          <w:szCs w:val="21"/>
        </w:rPr>
        <w:t>Лесостепной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сурок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kastschenkoi.</w:t>
      </w:r>
    </w:p>
    <w:p w14:paraId="318A2EF6" w14:textId="77777777" w:rsidR="00E0667A" w:rsidRPr="00E0667A" w:rsidRDefault="00E0667A" w:rsidP="00E0667A">
      <w:pPr>
        <w:rPr>
          <w:rFonts w:ascii="Helvetica" w:hAnsi="Helvetica" w:cs="Helvetica"/>
          <w:b/>
          <w:bCs/>
          <w:color w:val="222222"/>
          <w:sz w:val="21"/>
          <w:szCs w:val="21"/>
        </w:rPr>
      </w:pPr>
    </w:p>
    <w:p w14:paraId="1D3859A7"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3. 2. </w:t>
      </w:r>
      <w:r w:rsidRPr="00E0667A">
        <w:rPr>
          <w:rFonts w:ascii="Helvetica" w:hAnsi="Helvetica" w:cs="Helvetica" w:hint="eastAsia"/>
          <w:b/>
          <w:bCs/>
          <w:color w:val="222222"/>
          <w:sz w:val="21"/>
          <w:szCs w:val="21"/>
        </w:rPr>
        <w:t>Серый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или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алтайский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сурок</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baibacina.</w:t>
      </w:r>
    </w:p>
    <w:p w14:paraId="15D41DAF" w14:textId="77777777" w:rsidR="00E0667A" w:rsidRPr="00E0667A" w:rsidRDefault="00E0667A" w:rsidP="00E0667A">
      <w:pPr>
        <w:rPr>
          <w:rFonts w:ascii="Helvetica" w:hAnsi="Helvetica" w:cs="Helvetica"/>
          <w:b/>
          <w:bCs/>
          <w:color w:val="222222"/>
          <w:sz w:val="21"/>
          <w:szCs w:val="21"/>
        </w:rPr>
      </w:pPr>
    </w:p>
    <w:p w14:paraId="05837707"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3.2.1. </w:t>
      </w:r>
      <w:r w:rsidRPr="00E0667A">
        <w:rPr>
          <w:rFonts w:ascii="Helvetica" w:hAnsi="Helvetica" w:cs="Helvetica" w:hint="eastAsia"/>
          <w:b/>
          <w:bCs/>
          <w:color w:val="222222"/>
          <w:sz w:val="21"/>
          <w:szCs w:val="21"/>
        </w:rPr>
        <w:t>Алтайская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географическая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популяция</w:t>
      </w:r>
      <w:r w:rsidRPr="00E0667A">
        <w:rPr>
          <w:rFonts w:ascii="Helvetica" w:hAnsi="Helvetica" w:cs="Helvetica"/>
          <w:b/>
          <w:bCs/>
          <w:color w:val="222222"/>
          <w:sz w:val="21"/>
          <w:szCs w:val="21"/>
        </w:rPr>
        <w:t>.</w:t>
      </w:r>
    </w:p>
    <w:p w14:paraId="1F7A00B7" w14:textId="77777777" w:rsidR="00E0667A" w:rsidRPr="00E0667A" w:rsidRDefault="00E0667A" w:rsidP="00E0667A">
      <w:pPr>
        <w:rPr>
          <w:rFonts w:ascii="Helvetica" w:hAnsi="Helvetica" w:cs="Helvetica"/>
          <w:b/>
          <w:bCs/>
          <w:color w:val="222222"/>
          <w:sz w:val="21"/>
          <w:szCs w:val="21"/>
        </w:rPr>
      </w:pPr>
    </w:p>
    <w:p w14:paraId="267A36A9"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3.2.2. </w:t>
      </w:r>
      <w:r w:rsidRPr="00E0667A">
        <w:rPr>
          <w:rFonts w:ascii="Helvetica" w:hAnsi="Helvetica" w:cs="Helvetica" w:hint="eastAsia"/>
          <w:b/>
          <w:bCs/>
          <w:color w:val="222222"/>
          <w:sz w:val="21"/>
          <w:szCs w:val="21"/>
        </w:rPr>
        <w:t>Калбинская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географическая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популяция</w:t>
      </w:r>
      <w:r w:rsidRPr="00E0667A">
        <w:rPr>
          <w:rFonts w:ascii="Helvetica" w:hAnsi="Helvetica" w:cs="Helvetica"/>
          <w:b/>
          <w:bCs/>
          <w:color w:val="222222"/>
          <w:sz w:val="21"/>
          <w:szCs w:val="21"/>
        </w:rPr>
        <w:t>.</w:t>
      </w:r>
    </w:p>
    <w:p w14:paraId="398FC47E" w14:textId="77777777" w:rsidR="00E0667A" w:rsidRPr="00E0667A" w:rsidRDefault="00E0667A" w:rsidP="00E0667A">
      <w:pPr>
        <w:rPr>
          <w:rFonts w:ascii="Helvetica" w:hAnsi="Helvetica" w:cs="Helvetica"/>
          <w:b/>
          <w:bCs/>
          <w:color w:val="222222"/>
          <w:sz w:val="21"/>
          <w:szCs w:val="21"/>
        </w:rPr>
      </w:pPr>
    </w:p>
    <w:p w14:paraId="5B71DA1B"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IV. </w:t>
      </w:r>
      <w:r w:rsidRPr="00E0667A">
        <w:rPr>
          <w:rFonts w:ascii="Helvetica" w:hAnsi="Helvetica" w:cs="Helvetica" w:hint="eastAsia"/>
          <w:b/>
          <w:bCs/>
          <w:color w:val="222222"/>
          <w:sz w:val="21"/>
          <w:szCs w:val="21"/>
        </w:rPr>
        <w:t>СРАВНИТЕЛЬНЫЙ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МОРФОЛОГИЧЕСКОЙ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xml:space="preserve">. kastschenkoi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w:t>
      </w:r>
      <w:r w:rsidRPr="00E0667A">
        <w:rPr>
          <w:rFonts w:ascii="Helvetica" w:hAnsi="Helvetica" w:cs="Helvetica"/>
          <w:b/>
          <w:bCs/>
          <w:color w:val="222222"/>
          <w:sz w:val="21"/>
          <w:szCs w:val="21"/>
        </w:rPr>
        <w:t>. baibacina.</w:t>
      </w:r>
    </w:p>
    <w:p w14:paraId="39C930D3" w14:textId="77777777" w:rsidR="00E0667A" w:rsidRPr="00E0667A" w:rsidRDefault="00E0667A" w:rsidP="00E0667A">
      <w:pPr>
        <w:rPr>
          <w:rFonts w:ascii="Helvetica" w:hAnsi="Helvetica" w:cs="Helvetica"/>
          <w:b/>
          <w:bCs/>
          <w:color w:val="222222"/>
          <w:sz w:val="21"/>
          <w:szCs w:val="21"/>
        </w:rPr>
      </w:pPr>
    </w:p>
    <w:p w14:paraId="7662E185"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4. 1. </w:t>
      </w:r>
      <w:r w:rsidRPr="00E0667A">
        <w:rPr>
          <w:rFonts w:ascii="Helvetica" w:hAnsi="Helvetica" w:cs="Helvetica" w:hint="eastAsia"/>
          <w:b/>
          <w:bCs/>
          <w:color w:val="222222"/>
          <w:sz w:val="21"/>
          <w:szCs w:val="21"/>
        </w:rPr>
        <w:t>Экстерьерные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характеристики</w:t>
      </w:r>
      <w:r w:rsidRPr="00E0667A">
        <w:rPr>
          <w:rFonts w:ascii="Helvetica" w:hAnsi="Helvetica" w:cs="Helvetica"/>
          <w:b/>
          <w:bCs/>
          <w:color w:val="222222"/>
          <w:sz w:val="21"/>
          <w:szCs w:val="21"/>
        </w:rPr>
        <w:t>.</w:t>
      </w:r>
    </w:p>
    <w:p w14:paraId="4A72A779" w14:textId="77777777" w:rsidR="00E0667A" w:rsidRPr="00E0667A" w:rsidRDefault="00E0667A" w:rsidP="00E0667A">
      <w:pPr>
        <w:rPr>
          <w:rFonts w:ascii="Helvetica" w:hAnsi="Helvetica" w:cs="Helvetica"/>
          <w:b/>
          <w:bCs/>
          <w:color w:val="222222"/>
          <w:sz w:val="21"/>
          <w:szCs w:val="21"/>
        </w:rPr>
      </w:pPr>
    </w:p>
    <w:p w14:paraId="2B8FA60C"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4. 2. </w:t>
      </w:r>
      <w:r w:rsidRPr="00E0667A">
        <w:rPr>
          <w:rFonts w:ascii="Helvetica" w:hAnsi="Helvetica" w:cs="Helvetica" w:hint="eastAsia"/>
          <w:b/>
          <w:bCs/>
          <w:color w:val="222222"/>
          <w:sz w:val="21"/>
          <w:szCs w:val="21"/>
        </w:rPr>
        <w:t>Анализ</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морфометрической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изменчивости</w:t>
      </w:r>
      <w:r w:rsidRPr="00E0667A">
        <w:rPr>
          <w:rFonts w:ascii="Helvetica" w:hAnsi="Helvetica" w:cs="Helvetica"/>
          <w:b/>
          <w:bCs/>
          <w:color w:val="222222"/>
          <w:sz w:val="21"/>
          <w:szCs w:val="21"/>
        </w:rPr>
        <w:t>.</w:t>
      </w:r>
    </w:p>
    <w:p w14:paraId="40E1F313" w14:textId="77777777" w:rsidR="00E0667A" w:rsidRPr="00E0667A" w:rsidRDefault="00E0667A" w:rsidP="00E0667A">
      <w:pPr>
        <w:rPr>
          <w:rFonts w:ascii="Helvetica" w:hAnsi="Helvetica" w:cs="Helvetica"/>
          <w:b/>
          <w:bCs/>
          <w:color w:val="222222"/>
          <w:sz w:val="21"/>
          <w:szCs w:val="21"/>
        </w:rPr>
      </w:pPr>
    </w:p>
    <w:p w14:paraId="3736FC24"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4. 2. 1. </w:t>
      </w:r>
      <w:r w:rsidRPr="00E0667A">
        <w:rPr>
          <w:rFonts w:ascii="Helvetica" w:hAnsi="Helvetica" w:cs="Helvetica" w:hint="eastAsia"/>
          <w:b/>
          <w:bCs/>
          <w:color w:val="222222"/>
          <w:sz w:val="21"/>
          <w:szCs w:val="21"/>
        </w:rPr>
        <w:t>Половой</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диморфизм</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возрастная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изменчивость</w:t>
      </w:r>
      <w:r w:rsidRPr="00E0667A">
        <w:rPr>
          <w:rFonts w:ascii="Helvetica" w:hAnsi="Helvetica" w:cs="Helvetica"/>
          <w:b/>
          <w:bCs/>
          <w:color w:val="222222"/>
          <w:sz w:val="21"/>
          <w:szCs w:val="21"/>
        </w:rPr>
        <w:t>.</w:t>
      </w:r>
    </w:p>
    <w:p w14:paraId="5373BB8E" w14:textId="77777777" w:rsidR="00E0667A" w:rsidRPr="00E0667A" w:rsidRDefault="00E0667A" w:rsidP="00E0667A">
      <w:pPr>
        <w:rPr>
          <w:rFonts w:ascii="Helvetica" w:hAnsi="Helvetica" w:cs="Helvetica"/>
          <w:b/>
          <w:bCs/>
          <w:color w:val="222222"/>
          <w:sz w:val="21"/>
          <w:szCs w:val="21"/>
        </w:rPr>
      </w:pPr>
    </w:p>
    <w:p w14:paraId="19EF258F"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4. 2. 2. </w:t>
      </w:r>
      <w:r w:rsidRPr="00E0667A">
        <w:rPr>
          <w:rFonts w:ascii="Helvetica" w:hAnsi="Helvetica" w:cs="Helvetica" w:hint="eastAsia"/>
          <w:b/>
          <w:bCs/>
          <w:color w:val="222222"/>
          <w:sz w:val="21"/>
          <w:szCs w:val="21"/>
        </w:rPr>
        <w:t>Межпопуляционная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краниометрическая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изменчивость</w:t>
      </w:r>
      <w:r w:rsidRPr="00E0667A">
        <w:rPr>
          <w:rFonts w:ascii="Helvetica" w:hAnsi="Helvetica" w:cs="Helvetica"/>
          <w:b/>
          <w:bCs/>
          <w:color w:val="222222"/>
          <w:sz w:val="21"/>
          <w:szCs w:val="21"/>
        </w:rPr>
        <w:t>.</w:t>
      </w:r>
    </w:p>
    <w:p w14:paraId="068092CE" w14:textId="77777777" w:rsidR="00E0667A" w:rsidRPr="00E0667A" w:rsidRDefault="00E0667A" w:rsidP="00E0667A">
      <w:pPr>
        <w:rPr>
          <w:rFonts w:ascii="Helvetica" w:hAnsi="Helvetica" w:cs="Helvetica"/>
          <w:b/>
          <w:bCs/>
          <w:color w:val="222222"/>
          <w:sz w:val="21"/>
          <w:szCs w:val="21"/>
        </w:rPr>
      </w:pPr>
    </w:p>
    <w:p w14:paraId="0D8C90A0"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4. 2. 3. </w:t>
      </w:r>
      <w:r w:rsidRPr="00E0667A">
        <w:rPr>
          <w:rFonts w:ascii="Helvetica" w:hAnsi="Helvetica" w:cs="Helvetica" w:hint="eastAsia"/>
          <w:b/>
          <w:bCs/>
          <w:color w:val="222222"/>
          <w:sz w:val="21"/>
          <w:szCs w:val="21"/>
        </w:rPr>
        <w:t>Межвидовая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краниометрическая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изменчивость</w:t>
      </w:r>
      <w:r w:rsidRPr="00E0667A">
        <w:rPr>
          <w:rFonts w:ascii="Helvetica" w:hAnsi="Helvetica" w:cs="Helvetica"/>
          <w:b/>
          <w:bCs/>
          <w:color w:val="222222"/>
          <w:sz w:val="21"/>
          <w:szCs w:val="21"/>
        </w:rPr>
        <w:t>.</w:t>
      </w:r>
    </w:p>
    <w:p w14:paraId="64950EE8" w14:textId="77777777" w:rsidR="00E0667A" w:rsidRPr="00E0667A" w:rsidRDefault="00E0667A" w:rsidP="00E0667A">
      <w:pPr>
        <w:rPr>
          <w:rFonts w:ascii="Helvetica" w:hAnsi="Helvetica" w:cs="Helvetica"/>
          <w:b/>
          <w:bCs/>
          <w:color w:val="222222"/>
          <w:sz w:val="21"/>
          <w:szCs w:val="21"/>
        </w:rPr>
      </w:pPr>
    </w:p>
    <w:p w14:paraId="4569D0BE"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b/>
          <w:bCs/>
          <w:color w:val="222222"/>
          <w:sz w:val="21"/>
          <w:szCs w:val="21"/>
        </w:rPr>
        <w:t xml:space="preserve">4. 3. </w:t>
      </w:r>
      <w:r w:rsidRPr="00E0667A">
        <w:rPr>
          <w:rFonts w:ascii="Helvetica" w:hAnsi="Helvetica" w:cs="Helvetica" w:hint="eastAsia"/>
          <w:b/>
          <w:bCs/>
          <w:color w:val="222222"/>
          <w:sz w:val="21"/>
          <w:szCs w:val="21"/>
        </w:rPr>
        <w:t>Межвидовые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структурные</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особенности</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строения</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черепа</w:t>
      </w:r>
      <w:r w:rsidRPr="00E0667A">
        <w:rPr>
          <w:rFonts w:ascii="Helvetica" w:hAnsi="Helvetica" w:cs="Helvetica"/>
          <w:b/>
          <w:bCs/>
          <w:color w:val="222222"/>
          <w:sz w:val="21"/>
          <w:szCs w:val="21"/>
        </w:rPr>
        <w:t xml:space="preserve"> </w:t>
      </w:r>
      <w:r w:rsidRPr="00E0667A">
        <w:rPr>
          <w:rFonts w:ascii="Helvetica" w:hAnsi="Helvetica" w:cs="Helvetica" w:hint="eastAsia"/>
          <w:b/>
          <w:bCs/>
          <w:color w:val="222222"/>
          <w:sz w:val="21"/>
          <w:szCs w:val="21"/>
        </w:rPr>
        <w:t>и</w:t>
      </w:r>
      <w:r w:rsidRPr="00E0667A">
        <w:rPr>
          <w:rFonts w:ascii="Helvetica" w:hAnsi="Helvetica" w:cs="Helvetica"/>
          <w:b/>
          <w:bCs/>
          <w:color w:val="222222"/>
          <w:sz w:val="21"/>
          <w:szCs w:val="21"/>
        </w:rPr>
        <w:t xml:space="preserve"> os penis.</w:t>
      </w:r>
    </w:p>
    <w:p w14:paraId="0779E989" w14:textId="77777777" w:rsidR="00E0667A" w:rsidRPr="00E0667A" w:rsidRDefault="00E0667A" w:rsidP="00E0667A">
      <w:pPr>
        <w:rPr>
          <w:rFonts w:ascii="Helvetica" w:hAnsi="Helvetica" w:cs="Helvetica"/>
          <w:b/>
          <w:bCs/>
          <w:color w:val="222222"/>
          <w:sz w:val="21"/>
          <w:szCs w:val="21"/>
        </w:rPr>
      </w:pPr>
    </w:p>
    <w:p w14:paraId="6B00DE72" w14:textId="77777777" w:rsidR="00E0667A" w:rsidRPr="00E0667A" w:rsidRDefault="00E0667A" w:rsidP="00E0667A">
      <w:pPr>
        <w:rPr>
          <w:rFonts w:ascii="Helvetica" w:hAnsi="Helvetica" w:cs="Helvetica"/>
          <w:b/>
          <w:bCs/>
          <w:color w:val="222222"/>
          <w:sz w:val="21"/>
          <w:szCs w:val="21"/>
        </w:rPr>
      </w:pPr>
      <w:r w:rsidRPr="00E0667A">
        <w:rPr>
          <w:rFonts w:ascii="Helvetica" w:hAnsi="Helvetica" w:cs="Helvetica" w:hint="eastAsia"/>
          <w:b/>
          <w:bCs/>
          <w:color w:val="222222"/>
          <w:sz w:val="21"/>
          <w:szCs w:val="21"/>
        </w:rPr>
        <w:t>ГЛАВА</w:t>
      </w:r>
      <w:r w:rsidRPr="00E0667A">
        <w:rPr>
          <w:rFonts w:ascii="Helvetica" w:hAnsi="Helvetica" w:cs="Helvetica"/>
          <w:b/>
          <w:bCs/>
          <w:color w:val="222222"/>
          <w:sz w:val="21"/>
          <w:szCs w:val="21"/>
        </w:rPr>
        <w:t xml:space="preserve"> V. </w:t>
      </w:r>
      <w:r w:rsidRPr="00E0667A">
        <w:rPr>
          <w:rFonts w:ascii="Helvetica" w:hAnsi="Helvetica" w:cs="Helvetica" w:hint="eastAsia"/>
          <w:b/>
          <w:bCs/>
          <w:color w:val="222222"/>
          <w:sz w:val="21"/>
          <w:szCs w:val="21"/>
        </w:rPr>
        <w:t>ОБСУЖДЕНИЕ</w:t>
      </w:r>
      <w:r w:rsidRPr="00E0667A">
        <w:rPr>
          <w:rFonts w:ascii="Helvetica" w:hAnsi="Helvetica" w:cs="Helvetica"/>
          <w:b/>
          <w:bCs/>
          <w:color w:val="222222"/>
          <w:sz w:val="21"/>
          <w:szCs w:val="21"/>
        </w:rPr>
        <w:t>.</w:t>
      </w:r>
    </w:p>
    <w:p w14:paraId="1B62A5AA" w14:textId="77777777" w:rsidR="00E0667A" w:rsidRPr="00E0667A" w:rsidRDefault="00E0667A" w:rsidP="00E0667A">
      <w:pPr>
        <w:rPr>
          <w:rFonts w:ascii="Helvetica" w:hAnsi="Helvetica" w:cs="Helvetica"/>
          <w:b/>
          <w:bCs/>
          <w:color w:val="222222"/>
          <w:sz w:val="21"/>
          <w:szCs w:val="21"/>
        </w:rPr>
      </w:pPr>
    </w:p>
    <w:p w14:paraId="4A7ADEAA" w14:textId="327A341D" w:rsidR="00967B66" w:rsidRPr="00E0667A" w:rsidRDefault="00E0667A" w:rsidP="00E0667A">
      <w:r w:rsidRPr="00E0667A">
        <w:rPr>
          <w:rFonts w:ascii="Helvetica" w:hAnsi="Helvetica" w:cs="Helvetica" w:hint="eastAsia"/>
          <w:b/>
          <w:bCs/>
          <w:color w:val="222222"/>
          <w:sz w:val="21"/>
          <w:szCs w:val="21"/>
        </w:rPr>
        <w:t>ВЫВОДЫ</w:t>
      </w:r>
      <w:r w:rsidRPr="00E0667A">
        <w:rPr>
          <w:rFonts w:ascii="Helvetica" w:hAnsi="Helvetica" w:cs="Helvetica"/>
          <w:b/>
          <w:bCs/>
          <w:color w:val="222222"/>
          <w:sz w:val="21"/>
          <w:szCs w:val="21"/>
        </w:rPr>
        <w:t>.</w:t>
      </w:r>
    </w:p>
    <w:sectPr w:rsidR="00967B66" w:rsidRPr="00E066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5C59" w14:textId="77777777" w:rsidR="002F31C7" w:rsidRDefault="002F31C7">
      <w:pPr>
        <w:spacing w:after="0" w:line="240" w:lineRule="auto"/>
      </w:pPr>
      <w:r>
        <w:separator/>
      </w:r>
    </w:p>
  </w:endnote>
  <w:endnote w:type="continuationSeparator" w:id="0">
    <w:p w14:paraId="5D46CD2D" w14:textId="77777777" w:rsidR="002F31C7" w:rsidRDefault="002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80AB" w14:textId="77777777" w:rsidR="002F31C7" w:rsidRDefault="002F31C7"/>
    <w:p w14:paraId="6B3700C7" w14:textId="77777777" w:rsidR="002F31C7" w:rsidRDefault="002F31C7"/>
    <w:p w14:paraId="3825B845" w14:textId="77777777" w:rsidR="002F31C7" w:rsidRDefault="002F31C7"/>
    <w:p w14:paraId="1A1B1126" w14:textId="77777777" w:rsidR="002F31C7" w:rsidRDefault="002F31C7"/>
    <w:p w14:paraId="1B6DAFBB" w14:textId="77777777" w:rsidR="002F31C7" w:rsidRDefault="002F31C7"/>
    <w:p w14:paraId="59FB5300" w14:textId="77777777" w:rsidR="002F31C7" w:rsidRDefault="002F31C7"/>
    <w:p w14:paraId="19AC1E70" w14:textId="77777777" w:rsidR="002F31C7" w:rsidRDefault="002F31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A31D27" wp14:editId="7DA228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6C3F" w14:textId="77777777" w:rsidR="002F31C7" w:rsidRDefault="002F3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31D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356C3F" w14:textId="77777777" w:rsidR="002F31C7" w:rsidRDefault="002F3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1876B1" w14:textId="77777777" w:rsidR="002F31C7" w:rsidRDefault="002F31C7"/>
    <w:p w14:paraId="748E537E" w14:textId="77777777" w:rsidR="002F31C7" w:rsidRDefault="002F31C7"/>
    <w:p w14:paraId="1325F7E5" w14:textId="77777777" w:rsidR="002F31C7" w:rsidRDefault="002F31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F2CD9A" wp14:editId="0DC65C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0E6F" w14:textId="77777777" w:rsidR="002F31C7" w:rsidRDefault="002F31C7"/>
                          <w:p w14:paraId="75736CB2" w14:textId="77777777" w:rsidR="002F31C7" w:rsidRDefault="002F3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2CD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610E6F" w14:textId="77777777" w:rsidR="002F31C7" w:rsidRDefault="002F31C7"/>
                    <w:p w14:paraId="75736CB2" w14:textId="77777777" w:rsidR="002F31C7" w:rsidRDefault="002F3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3CE0E" w14:textId="77777777" w:rsidR="002F31C7" w:rsidRDefault="002F31C7"/>
    <w:p w14:paraId="5124BBF6" w14:textId="77777777" w:rsidR="002F31C7" w:rsidRDefault="002F31C7">
      <w:pPr>
        <w:rPr>
          <w:sz w:val="2"/>
          <w:szCs w:val="2"/>
        </w:rPr>
      </w:pPr>
    </w:p>
    <w:p w14:paraId="094BB426" w14:textId="77777777" w:rsidR="002F31C7" w:rsidRDefault="002F31C7"/>
    <w:p w14:paraId="384AB8DF" w14:textId="77777777" w:rsidR="002F31C7" w:rsidRDefault="002F31C7">
      <w:pPr>
        <w:spacing w:after="0" w:line="240" w:lineRule="auto"/>
      </w:pPr>
    </w:p>
  </w:footnote>
  <w:footnote w:type="continuationSeparator" w:id="0">
    <w:p w14:paraId="04993858" w14:textId="77777777" w:rsidR="002F31C7" w:rsidRDefault="002F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7"/>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27417</TotalTime>
  <Pages>3</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1326</cp:revision>
  <cp:lastPrinted>2009-02-06T05:36:00Z</cp:lastPrinted>
  <dcterms:created xsi:type="dcterms:W3CDTF">2025-11-25T20:19:00Z</dcterms:created>
  <dcterms:modified xsi:type="dcterms:W3CDTF">2026-01-02T22:50:00Z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