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11D9" w14:textId="3DDA44AB" w:rsidR="008A680B" w:rsidRDefault="00CF69AF" w:rsidP="00CF69AF">
      <w:pPr>
        <w:rPr>
          <w:rFonts w:ascii="Times New Roman" w:eastAsia="Arial Unicode MS" w:hAnsi="Times New Roman" w:cs="Times New Roman"/>
          <w:b/>
          <w:bCs/>
          <w:color w:val="000000"/>
          <w:kern w:val="0"/>
          <w:sz w:val="28"/>
          <w:szCs w:val="28"/>
          <w:lang w:eastAsia="ru-RU" w:bidi="uk-UA"/>
        </w:rPr>
      </w:pPr>
      <w:r w:rsidRPr="00CF69AF">
        <w:rPr>
          <w:rFonts w:ascii="Times New Roman" w:eastAsia="Arial Unicode MS" w:hAnsi="Times New Roman" w:cs="Times New Roman" w:hint="eastAsia"/>
          <w:b/>
          <w:bCs/>
          <w:color w:val="000000"/>
          <w:kern w:val="0"/>
          <w:sz w:val="28"/>
          <w:szCs w:val="28"/>
          <w:lang w:eastAsia="ru-RU" w:bidi="uk-UA"/>
        </w:rPr>
        <w:t>Смагин</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Юрий</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Прогнозирование</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технического</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риска</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при</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производственном</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планировании</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замены</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устройств</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железнодорожной</w:t>
      </w:r>
      <w:r w:rsidRPr="00CF69AF">
        <w:rPr>
          <w:rFonts w:ascii="Times New Roman" w:eastAsia="Arial Unicode MS" w:hAnsi="Times New Roman" w:cs="Times New Roman"/>
          <w:b/>
          <w:bCs/>
          <w:color w:val="000000"/>
          <w:kern w:val="0"/>
          <w:sz w:val="28"/>
          <w:szCs w:val="28"/>
          <w:lang w:eastAsia="ru-RU" w:bidi="uk-UA"/>
        </w:rPr>
        <w:t xml:space="preserve"> </w:t>
      </w:r>
      <w:r w:rsidRPr="00CF69AF">
        <w:rPr>
          <w:rFonts w:ascii="Times New Roman" w:eastAsia="Arial Unicode MS" w:hAnsi="Times New Roman" w:cs="Times New Roman" w:hint="eastAsia"/>
          <w:b/>
          <w:bCs/>
          <w:color w:val="000000"/>
          <w:kern w:val="0"/>
          <w:sz w:val="28"/>
          <w:szCs w:val="28"/>
          <w:lang w:eastAsia="ru-RU" w:bidi="uk-UA"/>
        </w:rPr>
        <w:t>автоматики</w:t>
      </w:r>
    </w:p>
    <w:p w14:paraId="74378243" w14:textId="77777777" w:rsidR="00CF69AF" w:rsidRDefault="00CF69AF" w:rsidP="00CF69AF">
      <w:r>
        <w:rPr>
          <w:rFonts w:hint="eastAsia"/>
        </w:rPr>
        <w:t>ОГЛАВЛЕНИЕ</w:t>
      </w:r>
      <w:r>
        <w:t xml:space="preserve"> </w:t>
      </w:r>
      <w:r>
        <w:rPr>
          <w:rFonts w:hint="eastAsia"/>
        </w:rPr>
        <w:t>ДИССЕРТАЦИИ</w:t>
      </w:r>
    </w:p>
    <w:p w14:paraId="108D2E84" w14:textId="77777777" w:rsidR="00CF69AF" w:rsidRDefault="00CF69AF" w:rsidP="00CF69AF">
      <w:r>
        <w:rPr>
          <w:rFonts w:hint="eastAsia"/>
        </w:rPr>
        <w:t>кандидат</w:t>
      </w:r>
      <w:r>
        <w:t xml:space="preserve"> </w:t>
      </w:r>
      <w:r>
        <w:rPr>
          <w:rFonts w:hint="eastAsia"/>
        </w:rPr>
        <w:t>наук</w:t>
      </w:r>
      <w:r>
        <w:t xml:space="preserve"> </w:t>
      </w:r>
      <w:r>
        <w:rPr>
          <w:rFonts w:hint="eastAsia"/>
        </w:rPr>
        <w:t>Смагин</w:t>
      </w:r>
      <w:r>
        <w:t xml:space="preserve"> </w:t>
      </w:r>
      <w:r>
        <w:rPr>
          <w:rFonts w:hint="eastAsia"/>
        </w:rPr>
        <w:t>Юрий</w:t>
      </w:r>
      <w:r>
        <w:t xml:space="preserve"> </w:t>
      </w:r>
      <w:r>
        <w:rPr>
          <w:rFonts w:hint="eastAsia"/>
        </w:rPr>
        <w:t>Сергеевич</w:t>
      </w:r>
    </w:p>
    <w:p w14:paraId="133E4045" w14:textId="77777777" w:rsidR="00CF69AF" w:rsidRDefault="00CF69AF" w:rsidP="00CF69AF">
      <w:r>
        <w:t xml:space="preserve">1.6 </w:t>
      </w:r>
      <w:r>
        <w:rPr>
          <w:rFonts w:hint="eastAsia"/>
        </w:rPr>
        <w:t>Выводы</w:t>
      </w:r>
      <w:r>
        <w:t xml:space="preserve"> </w:t>
      </w:r>
      <w:r>
        <w:rPr>
          <w:rFonts w:hint="eastAsia"/>
        </w:rPr>
        <w:t>по</w:t>
      </w:r>
      <w:r>
        <w:t xml:space="preserve"> </w:t>
      </w:r>
      <w:r>
        <w:rPr>
          <w:rFonts w:hint="eastAsia"/>
        </w:rPr>
        <w:t>главе</w:t>
      </w:r>
    </w:p>
    <w:p w14:paraId="56344106" w14:textId="77777777" w:rsidR="00CF69AF" w:rsidRDefault="00CF69AF" w:rsidP="00CF69AF"/>
    <w:p w14:paraId="2DAF7898" w14:textId="77777777" w:rsidR="00CF69AF" w:rsidRDefault="00CF69AF" w:rsidP="00CF69AF">
      <w:r>
        <w:rPr>
          <w:rFonts w:hint="eastAsia"/>
        </w:rPr>
        <w:t>Глава</w:t>
      </w:r>
      <w:r>
        <w:t xml:space="preserve"> 2 </w:t>
      </w:r>
      <w:r>
        <w:rPr>
          <w:rFonts w:hint="eastAsia"/>
        </w:rPr>
        <w:t>СТАТИСТИЧЕСКАЯ</w:t>
      </w:r>
      <w:r>
        <w:t xml:space="preserve"> </w:t>
      </w:r>
      <w:r>
        <w:rPr>
          <w:rFonts w:hint="eastAsia"/>
        </w:rPr>
        <w:t>ОЦЕНКА</w:t>
      </w:r>
      <w:r>
        <w:t xml:space="preserve"> </w:t>
      </w:r>
      <w:r>
        <w:rPr>
          <w:rFonts w:hint="eastAsia"/>
        </w:rPr>
        <w:t>ОСТАТОЧНОГО</w:t>
      </w:r>
      <w:r>
        <w:t xml:space="preserve"> </w:t>
      </w:r>
      <w:r>
        <w:rPr>
          <w:rFonts w:hint="eastAsia"/>
        </w:rPr>
        <w:t>РЕСУРСА</w:t>
      </w:r>
      <w:r>
        <w:t xml:space="preserve"> </w:t>
      </w:r>
      <w:r>
        <w:rPr>
          <w:rFonts w:hint="eastAsia"/>
        </w:rPr>
        <w:t>НАПОЛЬНОГО</w:t>
      </w:r>
      <w:r>
        <w:t xml:space="preserve"> </w:t>
      </w:r>
      <w:r>
        <w:rPr>
          <w:rFonts w:hint="eastAsia"/>
        </w:rPr>
        <w:t>ОБОРУДОВАНИЯ</w:t>
      </w:r>
      <w:r>
        <w:t xml:space="preserve"> </w:t>
      </w:r>
      <w:r>
        <w:rPr>
          <w:rFonts w:hint="eastAsia"/>
        </w:rPr>
        <w:t>ПРИ</w:t>
      </w:r>
      <w:r>
        <w:t xml:space="preserve"> </w:t>
      </w:r>
      <w:r>
        <w:rPr>
          <w:rFonts w:hint="eastAsia"/>
        </w:rPr>
        <w:t>ПРОГНОЗИРОВАНИИ</w:t>
      </w:r>
      <w:r>
        <w:t xml:space="preserve"> </w:t>
      </w:r>
      <w:r>
        <w:rPr>
          <w:rFonts w:hint="eastAsia"/>
        </w:rPr>
        <w:t>ТЕХНИЧЕСКОГО</w:t>
      </w:r>
      <w:r>
        <w:t xml:space="preserve"> </w:t>
      </w:r>
      <w:r>
        <w:rPr>
          <w:rFonts w:hint="eastAsia"/>
        </w:rPr>
        <w:t>РИСКА</w:t>
      </w:r>
    </w:p>
    <w:p w14:paraId="3FB22AE6" w14:textId="77777777" w:rsidR="00CF69AF" w:rsidRDefault="00CF69AF" w:rsidP="00CF69AF"/>
    <w:p w14:paraId="31247E91" w14:textId="77777777" w:rsidR="00CF69AF" w:rsidRDefault="00CF69AF" w:rsidP="00CF69AF">
      <w:r>
        <w:t xml:space="preserve">2.1 </w:t>
      </w:r>
      <w:r>
        <w:rPr>
          <w:rFonts w:hint="eastAsia"/>
        </w:rPr>
        <w:t>Общие</w:t>
      </w:r>
      <w:r>
        <w:t xml:space="preserve"> </w:t>
      </w:r>
      <w:r>
        <w:rPr>
          <w:rFonts w:hint="eastAsia"/>
        </w:rPr>
        <w:t>положения</w:t>
      </w:r>
      <w:r>
        <w:t xml:space="preserve"> </w:t>
      </w:r>
      <w:r>
        <w:rPr>
          <w:rFonts w:hint="eastAsia"/>
        </w:rPr>
        <w:t>об</w:t>
      </w:r>
      <w:r>
        <w:t xml:space="preserve"> </w:t>
      </w:r>
      <w:r>
        <w:rPr>
          <w:rFonts w:hint="eastAsia"/>
        </w:rPr>
        <w:t>оценке</w:t>
      </w:r>
      <w:r>
        <w:t xml:space="preserve"> </w:t>
      </w:r>
      <w:r>
        <w:rPr>
          <w:rFonts w:hint="eastAsia"/>
        </w:rPr>
        <w:t>остаточного</w:t>
      </w:r>
      <w:r>
        <w:t xml:space="preserve"> </w:t>
      </w:r>
      <w:r>
        <w:rPr>
          <w:rFonts w:hint="eastAsia"/>
        </w:rPr>
        <w:t>ресурса</w:t>
      </w:r>
      <w:r>
        <w:t xml:space="preserve"> </w:t>
      </w:r>
      <w:r>
        <w:rPr>
          <w:rFonts w:hint="eastAsia"/>
        </w:rPr>
        <w:t>по</w:t>
      </w:r>
      <w:r>
        <w:t xml:space="preserve"> </w:t>
      </w:r>
      <w:r>
        <w:rPr>
          <w:rFonts w:hint="eastAsia"/>
        </w:rPr>
        <w:t>данным</w:t>
      </w:r>
      <w:r>
        <w:t xml:space="preserve"> </w:t>
      </w:r>
      <w:r>
        <w:rPr>
          <w:rFonts w:hint="eastAsia"/>
        </w:rPr>
        <w:t>информационных</w:t>
      </w:r>
      <w:r>
        <w:t xml:space="preserve"> </w:t>
      </w:r>
      <w:r>
        <w:rPr>
          <w:rFonts w:hint="eastAsia"/>
        </w:rPr>
        <w:t>систем</w:t>
      </w:r>
    </w:p>
    <w:p w14:paraId="60183F50" w14:textId="77777777" w:rsidR="00CF69AF" w:rsidRDefault="00CF69AF" w:rsidP="00CF69AF"/>
    <w:p w14:paraId="1D41DA93" w14:textId="77777777" w:rsidR="00CF69AF" w:rsidRDefault="00CF69AF" w:rsidP="00CF69AF">
      <w:r>
        <w:t xml:space="preserve">2.2 </w:t>
      </w:r>
      <w:r>
        <w:rPr>
          <w:rFonts w:hint="eastAsia"/>
        </w:rPr>
        <w:t>Представление</w:t>
      </w:r>
      <w:r>
        <w:t xml:space="preserve"> </w:t>
      </w:r>
      <w:r>
        <w:rPr>
          <w:rFonts w:hint="eastAsia"/>
        </w:rPr>
        <w:t>и</w:t>
      </w:r>
      <w:r>
        <w:t xml:space="preserve"> </w:t>
      </w:r>
      <w:r>
        <w:rPr>
          <w:rFonts w:hint="eastAsia"/>
        </w:rPr>
        <w:t>преобразование</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оценки</w:t>
      </w:r>
      <w:r>
        <w:t xml:space="preserve"> </w:t>
      </w:r>
      <w:r>
        <w:rPr>
          <w:rFonts w:hint="eastAsia"/>
        </w:rPr>
        <w:t>остаточного</w:t>
      </w:r>
      <w:r>
        <w:t xml:space="preserve"> </w:t>
      </w:r>
      <w:r>
        <w:rPr>
          <w:rFonts w:hint="eastAsia"/>
        </w:rPr>
        <w:t>ресурса</w:t>
      </w:r>
      <w:r>
        <w:t xml:space="preserve"> </w:t>
      </w:r>
      <w:r>
        <w:rPr>
          <w:rFonts w:hint="eastAsia"/>
        </w:rPr>
        <w:t>стрелочных</w:t>
      </w:r>
      <w:r>
        <w:t xml:space="preserve"> </w:t>
      </w:r>
      <w:r>
        <w:rPr>
          <w:rFonts w:hint="eastAsia"/>
        </w:rPr>
        <w:t>электроприводов</w:t>
      </w:r>
    </w:p>
    <w:p w14:paraId="026AEC35" w14:textId="77777777" w:rsidR="00CF69AF" w:rsidRDefault="00CF69AF" w:rsidP="00CF69AF"/>
    <w:p w14:paraId="5AF46693" w14:textId="77777777" w:rsidR="00CF69AF" w:rsidRDefault="00CF69AF" w:rsidP="00CF69AF">
      <w:r>
        <w:t xml:space="preserve">2.3 </w:t>
      </w:r>
      <w:r>
        <w:rPr>
          <w:rFonts w:hint="eastAsia"/>
        </w:rPr>
        <w:t>Оценка</w:t>
      </w:r>
      <w:r>
        <w:t xml:space="preserve"> </w:t>
      </w:r>
      <w:r>
        <w:rPr>
          <w:rFonts w:hint="eastAsia"/>
        </w:rPr>
        <w:t>остаточного</w:t>
      </w:r>
      <w:r>
        <w:t xml:space="preserve"> </w:t>
      </w:r>
      <w:r>
        <w:rPr>
          <w:rFonts w:hint="eastAsia"/>
        </w:rPr>
        <w:t>ресурса</w:t>
      </w:r>
      <w:r>
        <w:t xml:space="preserve"> </w:t>
      </w:r>
      <w:r>
        <w:rPr>
          <w:rFonts w:hint="eastAsia"/>
        </w:rPr>
        <w:t>стрелочных</w:t>
      </w:r>
      <w:r>
        <w:t xml:space="preserve"> </w:t>
      </w:r>
      <w:r>
        <w:rPr>
          <w:rFonts w:hint="eastAsia"/>
        </w:rPr>
        <w:t>электроприводов</w:t>
      </w:r>
    </w:p>
    <w:p w14:paraId="6D0FED85" w14:textId="77777777" w:rsidR="00CF69AF" w:rsidRDefault="00CF69AF" w:rsidP="00CF69AF"/>
    <w:p w14:paraId="1717E92D" w14:textId="77777777" w:rsidR="00CF69AF" w:rsidRDefault="00CF69AF" w:rsidP="00CF69AF">
      <w:r>
        <w:t xml:space="preserve">2.4 </w:t>
      </w:r>
      <w:r>
        <w:rPr>
          <w:rFonts w:hint="eastAsia"/>
        </w:rPr>
        <w:t>Выводы</w:t>
      </w:r>
      <w:r>
        <w:t xml:space="preserve"> </w:t>
      </w:r>
      <w:r>
        <w:rPr>
          <w:rFonts w:hint="eastAsia"/>
        </w:rPr>
        <w:t>по</w:t>
      </w:r>
      <w:r>
        <w:t xml:space="preserve"> </w:t>
      </w:r>
      <w:r>
        <w:rPr>
          <w:rFonts w:hint="eastAsia"/>
        </w:rPr>
        <w:t>главе</w:t>
      </w:r>
    </w:p>
    <w:p w14:paraId="0B591F85" w14:textId="77777777" w:rsidR="00CF69AF" w:rsidRDefault="00CF69AF" w:rsidP="00CF69AF"/>
    <w:p w14:paraId="751ADF52" w14:textId="77777777" w:rsidR="00CF69AF" w:rsidRDefault="00CF69AF" w:rsidP="00CF69AF">
      <w:r>
        <w:rPr>
          <w:rFonts w:hint="eastAsia"/>
        </w:rPr>
        <w:t>Глава</w:t>
      </w:r>
      <w:r>
        <w:t xml:space="preserve"> 3 </w:t>
      </w:r>
      <w:r>
        <w:rPr>
          <w:rFonts w:hint="eastAsia"/>
        </w:rPr>
        <w:t>ПРОИЗВОДСТВЕННОЕ</w:t>
      </w:r>
      <w:r>
        <w:t xml:space="preserve"> </w:t>
      </w:r>
      <w:r>
        <w:rPr>
          <w:rFonts w:hint="eastAsia"/>
        </w:rPr>
        <w:t>ПЛАНИРОВАНИЕ</w:t>
      </w:r>
      <w:r>
        <w:t xml:space="preserve"> </w:t>
      </w:r>
      <w:r>
        <w:rPr>
          <w:rFonts w:hint="eastAsia"/>
        </w:rPr>
        <w:t>СРОКОВ</w:t>
      </w:r>
      <w:r>
        <w:t xml:space="preserve"> </w:t>
      </w:r>
      <w:r>
        <w:rPr>
          <w:rFonts w:hint="eastAsia"/>
        </w:rPr>
        <w:t>ЗАМЕНЫ</w:t>
      </w:r>
      <w:r>
        <w:t xml:space="preserve"> </w:t>
      </w:r>
      <w:r>
        <w:rPr>
          <w:rFonts w:hint="eastAsia"/>
        </w:rPr>
        <w:t>УСТРОЙСТВ</w:t>
      </w:r>
      <w:r>
        <w:t xml:space="preserve"> </w:t>
      </w:r>
      <w:r>
        <w:rPr>
          <w:rFonts w:hint="eastAsia"/>
        </w:rPr>
        <w:t>ЖЕЛЕЗНОДОРОЖНОЙ</w:t>
      </w:r>
      <w:r>
        <w:t xml:space="preserve"> </w:t>
      </w:r>
      <w:r>
        <w:rPr>
          <w:rFonts w:hint="eastAsia"/>
        </w:rPr>
        <w:t>АВТОМАТИКИ</w:t>
      </w:r>
      <w:r>
        <w:t xml:space="preserve"> </w:t>
      </w:r>
      <w:r>
        <w:rPr>
          <w:rFonts w:hint="eastAsia"/>
        </w:rPr>
        <w:t>С</w:t>
      </w:r>
      <w:r>
        <w:t xml:space="preserve"> </w:t>
      </w:r>
      <w:r>
        <w:rPr>
          <w:rFonts w:hint="eastAsia"/>
        </w:rPr>
        <w:t>УЧЕТОМ</w:t>
      </w:r>
      <w:r>
        <w:t xml:space="preserve"> </w:t>
      </w:r>
      <w:r>
        <w:rPr>
          <w:rFonts w:hint="eastAsia"/>
        </w:rPr>
        <w:t>РИСКА</w:t>
      </w:r>
      <w:r>
        <w:t xml:space="preserve"> </w:t>
      </w:r>
      <w:r>
        <w:rPr>
          <w:rFonts w:hint="eastAsia"/>
        </w:rPr>
        <w:t>ПРОИЗВОДСТВЕННЫХ</w:t>
      </w:r>
      <w:r>
        <w:t xml:space="preserve"> </w:t>
      </w:r>
      <w:r>
        <w:rPr>
          <w:rFonts w:hint="eastAsia"/>
        </w:rPr>
        <w:t>ПОТЕРЬ</w:t>
      </w:r>
    </w:p>
    <w:p w14:paraId="22F63ADC" w14:textId="77777777" w:rsidR="00CF69AF" w:rsidRDefault="00CF69AF" w:rsidP="00CF69AF"/>
    <w:p w14:paraId="5B3CDD51" w14:textId="77777777" w:rsidR="00CF69AF" w:rsidRDefault="00CF69AF" w:rsidP="00CF69AF">
      <w:r>
        <w:t xml:space="preserve">3.1 </w:t>
      </w:r>
      <w:r>
        <w:rPr>
          <w:rFonts w:hint="eastAsia"/>
        </w:rPr>
        <w:t>Постановка</w:t>
      </w:r>
      <w:r>
        <w:t xml:space="preserve"> </w:t>
      </w:r>
      <w:r>
        <w:rPr>
          <w:rFonts w:hint="eastAsia"/>
        </w:rPr>
        <w:t>задачи</w:t>
      </w:r>
      <w:r>
        <w:t xml:space="preserve"> </w:t>
      </w:r>
      <w:r>
        <w:rPr>
          <w:rFonts w:hint="eastAsia"/>
        </w:rPr>
        <w:t>производственного</w:t>
      </w:r>
      <w:r>
        <w:t xml:space="preserve"> </w:t>
      </w:r>
      <w:r>
        <w:rPr>
          <w:rFonts w:hint="eastAsia"/>
        </w:rPr>
        <w:t>планирования</w:t>
      </w:r>
      <w:r>
        <w:t xml:space="preserve"> </w:t>
      </w:r>
      <w:r>
        <w:rPr>
          <w:rFonts w:hint="eastAsia"/>
        </w:rPr>
        <w:t>сроков</w:t>
      </w:r>
      <w:r>
        <w:t xml:space="preserve"> </w:t>
      </w:r>
      <w:r>
        <w:rPr>
          <w:rFonts w:hint="eastAsia"/>
        </w:rPr>
        <w:t>замены</w:t>
      </w:r>
      <w:r>
        <w:t xml:space="preserve"> </w:t>
      </w:r>
      <w:r>
        <w:rPr>
          <w:rFonts w:hint="eastAsia"/>
        </w:rPr>
        <w:t>устройств</w:t>
      </w:r>
      <w:r>
        <w:t xml:space="preserve"> </w:t>
      </w:r>
      <w:r>
        <w:rPr>
          <w:rFonts w:hint="eastAsia"/>
        </w:rPr>
        <w:t>железнодорожной</w:t>
      </w:r>
      <w:r>
        <w:t xml:space="preserve"> </w:t>
      </w:r>
      <w:r>
        <w:rPr>
          <w:rFonts w:hint="eastAsia"/>
        </w:rPr>
        <w:t>автоматики</w:t>
      </w:r>
    </w:p>
    <w:p w14:paraId="49034CA2" w14:textId="77777777" w:rsidR="00CF69AF" w:rsidRDefault="00CF69AF" w:rsidP="00CF69AF"/>
    <w:p w14:paraId="1E9FC562" w14:textId="77777777" w:rsidR="00CF69AF" w:rsidRDefault="00CF69AF" w:rsidP="00CF69AF">
      <w:r>
        <w:t xml:space="preserve">3.2 </w:t>
      </w:r>
      <w:r>
        <w:rPr>
          <w:rFonts w:hint="eastAsia"/>
        </w:rPr>
        <w:t>Комплексная</w:t>
      </w:r>
      <w:r>
        <w:t xml:space="preserve"> </w:t>
      </w:r>
      <w:r>
        <w:rPr>
          <w:rFonts w:hint="eastAsia"/>
        </w:rPr>
        <w:t>оценка</w:t>
      </w:r>
      <w:r>
        <w:t xml:space="preserve"> </w:t>
      </w:r>
      <w:r>
        <w:rPr>
          <w:rFonts w:hint="eastAsia"/>
        </w:rPr>
        <w:t>технического</w:t>
      </w:r>
      <w:r>
        <w:t xml:space="preserve"> </w:t>
      </w:r>
      <w:r>
        <w:rPr>
          <w:rFonts w:hint="eastAsia"/>
        </w:rPr>
        <w:t>состояния</w:t>
      </w:r>
      <w:r>
        <w:t xml:space="preserve"> </w:t>
      </w:r>
      <w:r>
        <w:rPr>
          <w:rFonts w:hint="eastAsia"/>
        </w:rPr>
        <w:t>устройств</w:t>
      </w:r>
      <w:r>
        <w:t xml:space="preserve"> </w:t>
      </w:r>
      <w:r>
        <w:rPr>
          <w:rFonts w:hint="eastAsia"/>
        </w:rPr>
        <w:t>железнодорожной</w:t>
      </w:r>
      <w:r>
        <w:t xml:space="preserve"> </w:t>
      </w:r>
      <w:r>
        <w:rPr>
          <w:rFonts w:hint="eastAsia"/>
        </w:rPr>
        <w:t>автоматики</w:t>
      </w:r>
    </w:p>
    <w:p w14:paraId="726414F8" w14:textId="77777777" w:rsidR="00CF69AF" w:rsidRDefault="00CF69AF" w:rsidP="00CF69AF"/>
    <w:p w14:paraId="04855C2B" w14:textId="77777777" w:rsidR="00CF69AF" w:rsidRDefault="00CF69AF" w:rsidP="00CF69AF">
      <w:r>
        <w:lastRenderedPageBreak/>
        <w:t xml:space="preserve">3.3 </w:t>
      </w:r>
      <w:r>
        <w:rPr>
          <w:rFonts w:hint="eastAsia"/>
        </w:rPr>
        <w:t>Принятие</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продлению</w:t>
      </w:r>
      <w:r>
        <w:t xml:space="preserve"> </w:t>
      </w:r>
      <w:r>
        <w:rPr>
          <w:rFonts w:hint="eastAsia"/>
        </w:rPr>
        <w:t>сроков</w:t>
      </w:r>
      <w:r>
        <w:t xml:space="preserve"> </w:t>
      </w:r>
      <w:r>
        <w:rPr>
          <w:rFonts w:hint="eastAsia"/>
        </w:rPr>
        <w:t>службы</w:t>
      </w:r>
      <w:r>
        <w:t xml:space="preserve"> </w:t>
      </w:r>
      <w:r>
        <w:rPr>
          <w:rFonts w:hint="eastAsia"/>
        </w:rPr>
        <w:t>устройств</w:t>
      </w:r>
      <w:r>
        <w:t xml:space="preserve"> </w:t>
      </w:r>
      <w:r>
        <w:rPr>
          <w:rFonts w:hint="eastAsia"/>
        </w:rPr>
        <w:t>железнодорожной</w:t>
      </w:r>
      <w:r>
        <w:t xml:space="preserve"> </w:t>
      </w:r>
      <w:r>
        <w:rPr>
          <w:rFonts w:hint="eastAsia"/>
        </w:rPr>
        <w:t>автоматики</w:t>
      </w:r>
    </w:p>
    <w:p w14:paraId="0B2D8AA8" w14:textId="77777777" w:rsidR="00CF69AF" w:rsidRDefault="00CF69AF" w:rsidP="00CF69AF"/>
    <w:p w14:paraId="6D2D08E0" w14:textId="77777777" w:rsidR="00CF69AF" w:rsidRDefault="00CF69AF" w:rsidP="00CF69AF">
      <w:r>
        <w:t xml:space="preserve">3.4 </w:t>
      </w:r>
      <w:r>
        <w:rPr>
          <w:rFonts w:hint="eastAsia"/>
        </w:rPr>
        <w:t>Планирование</w:t>
      </w:r>
      <w:r>
        <w:t xml:space="preserve"> </w:t>
      </w:r>
      <w:r>
        <w:rPr>
          <w:rFonts w:hint="eastAsia"/>
        </w:rPr>
        <w:t>мероприятий</w:t>
      </w:r>
      <w:r>
        <w:t xml:space="preserve"> </w:t>
      </w:r>
      <w:r>
        <w:rPr>
          <w:rFonts w:hint="eastAsia"/>
        </w:rPr>
        <w:t>по</w:t>
      </w:r>
      <w:r>
        <w:t xml:space="preserve"> </w:t>
      </w:r>
      <w:r>
        <w:rPr>
          <w:rFonts w:hint="eastAsia"/>
        </w:rPr>
        <w:t>замене</w:t>
      </w:r>
      <w:r>
        <w:t xml:space="preserve"> </w:t>
      </w:r>
      <w:r>
        <w:rPr>
          <w:rFonts w:hint="eastAsia"/>
        </w:rPr>
        <w:t>устройств</w:t>
      </w:r>
      <w:r>
        <w:t xml:space="preserve"> </w:t>
      </w:r>
      <w:r>
        <w:rPr>
          <w:rFonts w:hint="eastAsia"/>
        </w:rPr>
        <w:t>железнодорожной</w:t>
      </w:r>
      <w:r>
        <w:t xml:space="preserve"> </w:t>
      </w:r>
      <w:r>
        <w:rPr>
          <w:rFonts w:hint="eastAsia"/>
        </w:rPr>
        <w:t>автоматики</w:t>
      </w:r>
    </w:p>
    <w:p w14:paraId="73BA5BE7" w14:textId="77777777" w:rsidR="00CF69AF" w:rsidRDefault="00CF69AF" w:rsidP="00CF69AF"/>
    <w:p w14:paraId="4F64A7BA" w14:textId="77777777" w:rsidR="00CF69AF" w:rsidRDefault="00CF69AF" w:rsidP="00CF69AF">
      <w:r>
        <w:t xml:space="preserve">3.5 </w:t>
      </w:r>
      <w:r>
        <w:rPr>
          <w:rFonts w:hint="eastAsia"/>
        </w:rPr>
        <w:t>Формирование</w:t>
      </w:r>
      <w:r>
        <w:t xml:space="preserve"> </w:t>
      </w:r>
      <w:r>
        <w:rPr>
          <w:rFonts w:hint="eastAsia"/>
        </w:rPr>
        <w:t>титулов</w:t>
      </w:r>
      <w:r>
        <w:t xml:space="preserve"> </w:t>
      </w:r>
      <w:r>
        <w:rPr>
          <w:rFonts w:hint="eastAsia"/>
        </w:rPr>
        <w:t>замены</w:t>
      </w:r>
      <w:r>
        <w:t xml:space="preserve"> </w:t>
      </w:r>
      <w:r>
        <w:rPr>
          <w:rFonts w:hint="eastAsia"/>
        </w:rPr>
        <w:t>устройств</w:t>
      </w:r>
      <w:r>
        <w:t xml:space="preserve"> </w:t>
      </w:r>
      <w:r>
        <w:rPr>
          <w:rFonts w:hint="eastAsia"/>
        </w:rPr>
        <w:t>железнодорожной</w:t>
      </w:r>
      <w:r>
        <w:t xml:space="preserve"> </w:t>
      </w:r>
      <w:r>
        <w:rPr>
          <w:rFonts w:hint="eastAsia"/>
        </w:rPr>
        <w:t>автоматики</w:t>
      </w:r>
    </w:p>
    <w:p w14:paraId="63835951" w14:textId="77777777" w:rsidR="00CF69AF" w:rsidRDefault="00CF69AF" w:rsidP="00CF69AF"/>
    <w:p w14:paraId="410674F5" w14:textId="77777777" w:rsidR="00CF69AF" w:rsidRDefault="00CF69AF" w:rsidP="00CF69AF">
      <w:r>
        <w:t xml:space="preserve">3.6 </w:t>
      </w:r>
      <w:r>
        <w:rPr>
          <w:rFonts w:hint="eastAsia"/>
        </w:rPr>
        <w:t>Выводы</w:t>
      </w:r>
      <w:r>
        <w:t xml:space="preserve"> </w:t>
      </w:r>
      <w:r>
        <w:rPr>
          <w:rFonts w:hint="eastAsia"/>
        </w:rPr>
        <w:t>по</w:t>
      </w:r>
      <w:r>
        <w:t xml:space="preserve"> </w:t>
      </w:r>
      <w:r>
        <w:rPr>
          <w:rFonts w:hint="eastAsia"/>
        </w:rPr>
        <w:t>главе</w:t>
      </w:r>
    </w:p>
    <w:p w14:paraId="2FC1B080" w14:textId="77777777" w:rsidR="00CF69AF" w:rsidRDefault="00CF69AF" w:rsidP="00CF69AF"/>
    <w:p w14:paraId="349CDBA4" w14:textId="77777777" w:rsidR="00CF69AF" w:rsidRDefault="00CF69AF" w:rsidP="00CF69AF">
      <w:r>
        <w:rPr>
          <w:rFonts w:hint="eastAsia"/>
        </w:rPr>
        <w:t>Глава</w:t>
      </w:r>
      <w:r>
        <w:t xml:space="preserve"> 4 </w:t>
      </w:r>
      <w:r>
        <w:rPr>
          <w:rFonts w:hint="eastAsia"/>
        </w:rPr>
        <w:t>ПОВЫШЕНИЕ</w:t>
      </w:r>
      <w:r>
        <w:t xml:space="preserve"> </w:t>
      </w:r>
      <w:r>
        <w:rPr>
          <w:rFonts w:hint="eastAsia"/>
        </w:rPr>
        <w:t>ЭФФЕКТИВНОСТИ</w:t>
      </w:r>
      <w:r>
        <w:t xml:space="preserve"> </w:t>
      </w:r>
      <w:r>
        <w:rPr>
          <w:rFonts w:hint="eastAsia"/>
        </w:rPr>
        <w:t>ПРОИЗВОДСТВЕННОГО</w:t>
      </w:r>
      <w:r>
        <w:t xml:space="preserve"> </w:t>
      </w:r>
      <w:r>
        <w:rPr>
          <w:rFonts w:hint="eastAsia"/>
        </w:rPr>
        <w:t>ПРОЦЕССА</w:t>
      </w:r>
      <w:r>
        <w:t xml:space="preserve"> </w:t>
      </w:r>
      <w:r>
        <w:rPr>
          <w:rFonts w:hint="eastAsia"/>
        </w:rPr>
        <w:t>ЭКСПЛУАТАЦИИ</w:t>
      </w:r>
      <w:r>
        <w:t xml:space="preserve"> </w:t>
      </w:r>
      <w:r>
        <w:rPr>
          <w:rFonts w:hint="eastAsia"/>
        </w:rPr>
        <w:t>СИСТЕМ</w:t>
      </w:r>
      <w:r>
        <w:t xml:space="preserve"> </w:t>
      </w:r>
      <w:r>
        <w:rPr>
          <w:rFonts w:hint="eastAsia"/>
        </w:rPr>
        <w:t>ЖЕЛЕЗНОДОРОЖНОЙ</w:t>
      </w:r>
      <w:r>
        <w:t xml:space="preserve"> </w:t>
      </w:r>
      <w:r>
        <w:rPr>
          <w:rFonts w:hint="eastAsia"/>
        </w:rPr>
        <w:t>АВТОМАТИКИ</w:t>
      </w:r>
      <w:r>
        <w:t xml:space="preserve"> </w:t>
      </w:r>
      <w:r>
        <w:rPr>
          <w:rFonts w:hint="eastAsia"/>
        </w:rPr>
        <w:t>НА</w:t>
      </w:r>
      <w:r>
        <w:t xml:space="preserve"> </w:t>
      </w:r>
      <w:r>
        <w:rPr>
          <w:rFonts w:hint="eastAsia"/>
        </w:rPr>
        <w:t>ОСНОВЕ</w:t>
      </w:r>
      <w:r>
        <w:t xml:space="preserve"> </w:t>
      </w:r>
      <w:r>
        <w:rPr>
          <w:rFonts w:hint="eastAsia"/>
        </w:rPr>
        <w:t>НОВЫХ</w:t>
      </w:r>
      <w:r>
        <w:t xml:space="preserve"> </w:t>
      </w:r>
      <w:r>
        <w:rPr>
          <w:rFonts w:hint="eastAsia"/>
        </w:rPr>
        <w:t>ТЕХНИКО</w:t>
      </w:r>
      <w:r>
        <w:t>-</w:t>
      </w:r>
      <w:r>
        <w:rPr>
          <w:rFonts w:hint="eastAsia"/>
        </w:rPr>
        <w:t>ТЕХНОЛОГИЧЕСКИХ</w:t>
      </w:r>
      <w:r>
        <w:t xml:space="preserve"> </w:t>
      </w:r>
      <w:r>
        <w:rPr>
          <w:rFonts w:hint="eastAsia"/>
        </w:rPr>
        <w:t>РЕШЕНИЙ</w:t>
      </w:r>
    </w:p>
    <w:p w14:paraId="00A304D0" w14:textId="77777777" w:rsidR="00CF69AF" w:rsidRDefault="00CF69AF" w:rsidP="00CF69AF"/>
    <w:p w14:paraId="08FC5810" w14:textId="77777777" w:rsidR="00CF69AF" w:rsidRDefault="00CF69AF" w:rsidP="00CF69AF">
      <w:r>
        <w:t xml:space="preserve">4.1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хозяйства</w:t>
      </w:r>
      <w:r>
        <w:t xml:space="preserve"> </w:t>
      </w:r>
      <w:r>
        <w:rPr>
          <w:rFonts w:hint="eastAsia"/>
        </w:rPr>
        <w:t>автоматики</w:t>
      </w:r>
      <w:r>
        <w:t xml:space="preserve"> </w:t>
      </w:r>
      <w:r>
        <w:rPr>
          <w:rFonts w:hint="eastAsia"/>
        </w:rPr>
        <w:t>и</w:t>
      </w:r>
      <w:r>
        <w:t xml:space="preserve"> </w:t>
      </w:r>
      <w:r>
        <w:rPr>
          <w:rFonts w:hint="eastAsia"/>
        </w:rPr>
        <w:t>телемеханики</w:t>
      </w:r>
    </w:p>
    <w:p w14:paraId="53CB0FA4" w14:textId="77777777" w:rsidR="00CF69AF" w:rsidRDefault="00CF69AF" w:rsidP="00CF69AF"/>
    <w:p w14:paraId="3023E3E7" w14:textId="77777777" w:rsidR="00CF69AF" w:rsidRDefault="00CF69AF" w:rsidP="00CF69AF">
      <w:r>
        <w:t xml:space="preserve">4.2 </w:t>
      </w:r>
      <w:r>
        <w:rPr>
          <w:rFonts w:hint="eastAsia"/>
        </w:rPr>
        <w:t>Усовершенствованные</w:t>
      </w:r>
      <w:r>
        <w:t xml:space="preserve"> </w:t>
      </w:r>
      <w:r>
        <w:rPr>
          <w:rFonts w:hint="eastAsia"/>
        </w:rPr>
        <w:t>системы</w:t>
      </w:r>
      <w:r>
        <w:t xml:space="preserve"> </w:t>
      </w:r>
      <w:r>
        <w:rPr>
          <w:rFonts w:hint="eastAsia"/>
        </w:rPr>
        <w:t>управления</w:t>
      </w:r>
      <w:r>
        <w:t xml:space="preserve"> </w:t>
      </w:r>
      <w:r>
        <w:rPr>
          <w:rFonts w:hint="eastAsia"/>
        </w:rPr>
        <w:t>стрелочными</w:t>
      </w:r>
      <w:r>
        <w:t xml:space="preserve"> </w:t>
      </w:r>
      <w:r>
        <w:rPr>
          <w:rFonts w:hint="eastAsia"/>
        </w:rPr>
        <w:t>электроприводами</w:t>
      </w:r>
    </w:p>
    <w:p w14:paraId="6BEAE47D" w14:textId="77777777" w:rsidR="00CF69AF" w:rsidRDefault="00CF69AF" w:rsidP="00CF69AF"/>
    <w:p w14:paraId="2D4C8BDE" w14:textId="77777777" w:rsidR="00CF69AF" w:rsidRDefault="00CF69AF" w:rsidP="00CF69AF">
      <w:r>
        <w:t xml:space="preserve">4.3 </w:t>
      </w:r>
      <w:r>
        <w:rPr>
          <w:rFonts w:hint="eastAsia"/>
        </w:rPr>
        <w:t>Технико</w:t>
      </w:r>
      <w:r>
        <w:t>-</w:t>
      </w:r>
      <w:r>
        <w:rPr>
          <w:rFonts w:hint="eastAsia"/>
        </w:rPr>
        <w:t>технологические</w:t>
      </w:r>
      <w:r>
        <w:t xml:space="preserve"> </w:t>
      </w:r>
      <w:r>
        <w:rPr>
          <w:rFonts w:hint="eastAsia"/>
        </w:rPr>
        <w:t>решения</w:t>
      </w:r>
      <w:r>
        <w:t xml:space="preserve"> </w:t>
      </w:r>
      <w:r>
        <w:rPr>
          <w:rFonts w:hint="eastAsia"/>
        </w:rPr>
        <w:t>по</w:t>
      </w:r>
      <w:r>
        <w:t xml:space="preserve"> </w:t>
      </w:r>
      <w:r>
        <w:rPr>
          <w:rFonts w:hint="eastAsia"/>
        </w:rPr>
        <w:t>модернизации</w:t>
      </w:r>
      <w:r>
        <w:t xml:space="preserve"> </w:t>
      </w:r>
      <w:r>
        <w:rPr>
          <w:rFonts w:hint="eastAsia"/>
        </w:rPr>
        <w:t>и</w:t>
      </w:r>
      <w:r>
        <w:t xml:space="preserve"> </w:t>
      </w:r>
      <w:r>
        <w:rPr>
          <w:rFonts w:hint="eastAsia"/>
        </w:rPr>
        <w:t>снижению</w:t>
      </w:r>
      <w:r>
        <w:t xml:space="preserve"> </w:t>
      </w:r>
      <w:r>
        <w:rPr>
          <w:rFonts w:hint="eastAsia"/>
        </w:rPr>
        <w:t>технического</w:t>
      </w:r>
      <w:r>
        <w:t xml:space="preserve"> </w:t>
      </w:r>
      <w:r>
        <w:rPr>
          <w:rFonts w:hint="eastAsia"/>
        </w:rPr>
        <w:t>риска</w:t>
      </w:r>
      <w:r>
        <w:t xml:space="preserve"> </w:t>
      </w:r>
      <w:r>
        <w:rPr>
          <w:rFonts w:hint="eastAsia"/>
        </w:rPr>
        <w:t>эксплуатации</w:t>
      </w:r>
      <w:r>
        <w:t xml:space="preserve"> </w:t>
      </w:r>
      <w:r>
        <w:rPr>
          <w:rFonts w:hint="eastAsia"/>
        </w:rPr>
        <w:t>станционных</w:t>
      </w:r>
      <w:r>
        <w:t xml:space="preserve"> </w:t>
      </w:r>
      <w:r>
        <w:rPr>
          <w:rFonts w:hint="eastAsia"/>
        </w:rPr>
        <w:t>систем</w:t>
      </w:r>
      <w:r>
        <w:t xml:space="preserve"> </w:t>
      </w:r>
      <w:r>
        <w:rPr>
          <w:rFonts w:hint="eastAsia"/>
        </w:rPr>
        <w:t>железнодорожной</w:t>
      </w:r>
      <w:r>
        <w:t xml:space="preserve"> </w:t>
      </w:r>
      <w:r>
        <w:rPr>
          <w:rFonts w:hint="eastAsia"/>
        </w:rPr>
        <w:t>автоматики</w:t>
      </w:r>
    </w:p>
    <w:p w14:paraId="6C9E923F" w14:textId="77777777" w:rsidR="00CF69AF" w:rsidRDefault="00CF69AF" w:rsidP="00CF69AF"/>
    <w:p w14:paraId="1A5D697C" w14:textId="77777777" w:rsidR="00CF69AF" w:rsidRDefault="00CF69AF" w:rsidP="00CF69AF">
      <w:r>
        <w:t xml:space="preserve">4.4 </w:t>
      </w:r>
      <w:r>
        <w:rPr>
          <w:rFonts w:hint="eastAsia"/>
        </w:rPr>
        <w:t>Выводы</w:t>
      </w:r>
      <w:r>
        <w:t xml:space="preserve"> </w:t>
      </w:r>
      <w:r>
        <w:rPr>
          <w:rFonts w:hint="eastAsia"/>
        </w:rPr>
        <w:t>по</w:t>
      </w:r>
      <w:r>
        <w:t xml:space="preserve"> </w:t>
      </w:r>
      <w:r>
        <w:rPr>
          <w:rFonts w:hint="eastAsia"/>
        </w:rPr>
        <w:t>главе</w:t>
      </w:r>
    </w:p>
    <w:p w14:paraId="0CA4716C" w14:textId="77777777" w:rsidR="00CF69AF" w:rsidRDefault="00CF69AF" w:rsidP="00CF69AF"/>
    <w:p w14:paraId="1B9FF8A1" w14:textId="77777777" w:rsidR="00CF69AF" w:rsidRDefault="00CF69AF" w:rsidP="00CF69AF">
      <w:r>
        <w:rPr>
          <w:rFonts w:hint="eastAsia"/>
        </w:rPr>
        <w:t>ЗАКЛЮЧЕНИЕ</w:t>
      </w:r>
    </w:p>
    <w:p w14:paraId="6311FB66" w14:textId="77777777" w:rsidR="00CF69AF" w:rsidRDefault="00CF69AF" w:rsidP="00CF69AF"/>
    <w:p w14:paraId="43E659C3" w14:textId="77777777" w:rsidR="00CF69AF" w:rsidRDefault="00CF69AF" w:rsidP="00CF69AF">
      <w:r>
        <w:rPr>
          <w:rFonts w:hint="eastAsia"/>
        </w:rPr>
        <w:t>СПИСОК</w:t>
      </w:r>
      <w:r>
        <w:t xml:space="preserve"> </w:t>
      </w:r>
      <w:r>
        <w:rPr>
          <w:rFonts w:hint="eastAsia"/>
        </w:rPr>
        <w:t>ЛИТЕРАТУРЫ</w:t>
      </w:r>
    </w:p>
    <w:p w14:paraId="770E6248" w14:textId="77777777" w:rsidR="00CF69AF" w:rsidRDefault="00CF69AF" w:rsidP="00CF69AF"/>
    <w:p w14:paraId="7DDD5931" w14:textId="77777777" w:rsidR="00CF69AF" w:rsidRDefault="00CF69AF" w:rsidP="00CF69AF">
      <w:r>
        <w:rPr>
          <w:rFonts w:hint="eastAsia"/>
        </w:rPr>
        <w:t>Приложение</w:t>
      </w:r>
      <w:r>
        <w:t xml:space="preserve"> </w:t>
      </w:r>
      <w:r>
        <w:rPr>
          <w:rFonts w:hint="eastAsia"/>
        </w:rPr>
        <w:t>А</w:t>
      </w:r>
    </w:p>
    <w:p w14:paraId="2FB3A284" w14:textId="77777777" w:rsidR="00CF69AF" w:rsidRDefault="00CF69AF" w:rsidP="00CF69AF"/>
    <w:p w14:paraId="196E6338" w14:textId="77777777" w:rsidR="00CF69AF" w:rsidRDefault="00CF69AF" w:rsidP="00CF69AF">
      <w:r>
        <w:rPr>
          <w:rFonts w:hint="eastAsia"/>
        </w:rPr>
        <w:t>Приложение</w:t>
      </w:r>
      <w:r>
        <w:t xml:space="preserve"> </w:t>
      </w:r>
      <w:r>
        <w:rPr>
          <w:rFonts w:hint="eastAsia"/>
        </w:rPr>
        <w:t>Б</w:t>
      </w:r>
    </w:p>
    <w:p w14:paraId="3AE116D6" w14:textId="77777777" w:rsidR="00CF69AF" w:rsidRDefault="00CF69AF" w:rsidP="00CF69AF"/>
    <w:p w14:paraId="1EF16553" w14:textId="6835F21F" w:rsidR="00CF69AF" w:rsidRPr="00CF69AF" w:rsidRDefault="00CF69AF" w:rsidP="00CF69AF">
      <w:r>
        <w:rPr>
          <w:rFonts w:hint="eastAsia"/>
        </w:rPr>
        <w:t>Приложение</w:t>
      </w:r>
      <w:r>
        <w:t xml:space="preserve"> </w:t>
      </w:r>
      <w:r>
        <w:rPr>
          <w:rFonts w:hint="eastAsia"/>
        </w:rPr>
        <w:t>В</w:t>
      </w:r>
    </w:p>
    <w:sectPr w:rsidR="00CF69AF" w:rsidRPr="00CF69AF" w:rsidSect="008414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2908" w14:textId="77777777" w:rsidR="008414A2" w:rsidRDefault="008414A2">
      <w:pPr>
        <w:spacing w:after="0" w:line="240" w:lineRule="auto"/>
      </w:pPr>
      <w:r>
        <w:separator/>
      </w:r>
    </w:p>
  </w:endnote>
  <w:endnote w:type="continuationSeparator" w:id="0">
    <w:p w14:paraId="380FBED6" w14:textId="77777777" w:rsidR="008414A2" w:rsidRDefault="0084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71F4" w14:textId="77777777" w:rsidR="008414A2" w:rsidRDefault="008414A2"/>
    <w:p w14:paraId="2A51479A" w14:textId="77777777" w:rsidR="008414A2" w:rsidRDefault="008414A2"/>
    <w:p w14:paraId="0B34AE00" w14:textId="77777777" w:rsidR="008414A2" w:rsidRDefault="008414A2"/>
    <w:p w14:paraId="7F03DB50" w14:textId="77777777" w:rsidR="008414A2" w:rsidRDefault="008414A2"/>
    <w:p w14:paraId="5201776F" w14:textId="77777777" w:rsidR="008414A2" w:rsidRDefault="008414A2"/>
    <w:p w14:paraId="1D4FC268" w14:textId="77777777" w:rsidR="008414A2" w:rsidRDefault="008414A2"/>
    <w:p w14:paraId="17E1C489" w14:textId="77777777" w:rsidR="008414A2" w:rsidRDefault="008414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E3837E" wp14:editId="4C386F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01397" w14:textId="77777777" w:rsidR="008414A2" w:rsidRDefault="008414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E383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101397" w14:textId="77777777" w:rsidR="008414A2" w:rsidRDefault="008414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3D6A73" w14:textId="77777777" w:rsidR="008414A2" w:rsidRDefault="008414A2"/>
    <w:p w14:paraId="0E299DD7" w14:textId="77777777" w:rsidR="008414A2" w:rsidRDefault="008414A2"/>
    <w:p w14:paraId="6D98EF55" w14:textId="77777777" w:rsidR="008414A2" w:rsidRDefault="008414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2CF016" wp14:editId="530358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7F38" w14:textId="77777777" w:rsidR="008414A2" w:rsidRDefault="008414A2"/>
                          <w:p w14:paraId="2AFB42EA" w14:textId="77777777" w:rsidR="008414A2" w:rsidRDefault="008414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2CF0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767F38" w14:textId="77777777" w:rsidR="008414A2" w:rsidRDefault="008414A2"/>
                    <w:p w14:paraId="2AFB42EA" w14:textId="77777777" w:rsidR="008414A2" w:rsidRDefault="008414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2292DB" w14:textId="77777777" w:rsidR="008414A2" w:rsidRDefault="008414A2"/>
    <w:p w14:paraId="0C68A285" w14:textId="77777777" w:rsidR="008414A2" w:rsidRDefault="008414A2">
      <w:pPr>
        <w:rPr>
          <w:sz w:val="2"/>
          <w:szCs w:val="2"/>
        </w:rPr>
      </w:pPr>
    </w:p>
    <w:p w14:paraId="252F7C52" w14:textId="77777777" w:rsidR="008414A2" w:rsidRDefault="008414A2"/>
    <w:p w14:paraId="29C10B84" w14:textId="77777777" w:rsidR="008414A2" w:rsidRDefault="008414A2">
      <w:pPr>
        <w:spacing w:after="0" w:line="240" w:lineRule="auto"/>
      </w:pPr>
    </w:p>
  </w:footnote>
  <w:footnote w:type="continuationSeparator" w:id="0">
    <w:p w14:paraId="074304BA" w14:textId="77777777" w:rsidR="008414A2" w:rsidRDefault="0084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A2"/>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21929</TotalTime>
  <Pages>3</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2818</cp:revision>
  <cp:lastPrinted>2009-02-06T05:36:00Z</cp:lastPrinted>
  <dcterms:created xsi:type="dcterms:W3CDTF">2024-01-07T13:43:00Z</dcterms:created>
  <dcterms:modified xsi:type="dcterms:W3CDTF">2024-02-11T14:06:00Z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