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604C5E" w:rsidRDefault="00604C5E" w:rsidP="00604C5E">
      <w:r w:rsidRPr="005047FD">
        <w:rPr>
          <w:rFonts w:ascii="Times New Roman" w:eastAsia="Times New Roman" w:hAnsi="Times New Roman" w:cs="Times New Roman"/>
          <w:b/>
          <w:bCs/>
          <w:color w:val="000000"/>
          <w:sz w:val="24"/>
          <w:szCs w:val="24"/>
          <w:lang w:eastAsia="ru-RU"/>
        </w:rPr>
        <w:t xml:space="preserve">Галян Володимир Володимирович, </w:t>
      </w:r>
      <w:r w:rsidRPr="005047FD">
        <w:rPr>
          <w:rFonts w:ascii="Times New Roman" w:eastAsia="Times New Roman" w:hAnsi="Times New Roman" w:cs="Times New Roman"/>
          <w:color w:val="000000"/>
          <w:sz w:val="24"/>
          <w:szCs w:val="24"/>
          <w:bdr w:val="none" w:sz="0" w:space="0" w:color="auto" w:frame="1"/>
          <w:lang w:eastAsia="uk-UA"/>
        </w:rPr>
        <w:t>завідувач кафедри експериментальної фізики, інформаційних та освітніх технологій, Східноєвропейський національ</w:t>
      </w:r>
      <w:r w:rsidRPr="005047FD">
        <w:rPr>
          <w:rFonts w:ascii="Times New Roman" w:eastAsia="Times New Roman" w:hAnsi="Times New Roman" w:cs="Times New Roman"/>
          <w:color w:val="000000"/>
          <w:sz w:val="24"/>
          <w:szCs w:val="24"/>
          <w:bdr w:val="none" w:sz="0" w:space="0" w:color="auto" w:frame="1"/>
          <w:lang w:eastAsia="uk-UA"/>
        </w:rPr>
        <w:softHyphen/>
        <w:t>ний університет імені Лесі Українки Міністерства освіти і науки України. Назва дисертації: «Випромінювання світла в халькогенідних монокристалах систем G</w:t>
      </w:r>
      <w:r w:rsidRPr="005047FD">
        <w:rPr>
          <w:rFonts w:ascii="Times New Roman" w:eastAsia="Times New Roman" w:hAnsi="Times New Roman" w:cs="Times New Roman"/>
          <w:color w:val="000000"/>
          <w:sz w:val="24"/>
          <w:szCs w:val="24"/>
          <w:bdr w:val="none" w:sz="0" w:space="0" w:color="auto" w:frame="1"/>
          <w:lang w:val="en-US" w:eastAsia="uk-UA"/>
        </w:rPr>
        <w:t>a</w:t>
      </w:r>
      <w:r w:rsidRPr="005047FD">
        <w:rPr>
          <w:rFonts w:ascii="Times New Roman" w:eastAsia="Times New Roman" w:hAnsi="Times New Roman" w:cs="Times New Roman"/>
          <w:color w:val="000000"/>
          <w:sz w:val="24"/>
          <w:szCs w:val="24"/>
          <w:bdr w:val="none" w:sz="0" w:space="0" w:color="auto" w:frame="1"/>
          <w:lang w:eastAsia="uk-UA"/>
        </w:rPr>
        <w:t>–I</w:t>
      </w:r>
      <w:r w:rsidRPr="005047FD">
        <w:rPr>
          <w:rFonts w:ascii="Times New Roman" w:eastAsia="Times New Roman" w:hAnsi="Times New Roman" w:cs="Times New Roman"/>
          <w:color w:val="000000"/>
          <w:sz w:val="24"/>
          <w:szCs w:val="24"/>
          <w:bdr w:val="none" w:sz="0" w:space="0" w:color="auto" w:frame="1"/>
          <w:lang w:val="en-US" w:eastAsia="uk-UA"/>
        </w:rPr>
        <w:t>n</w:t>
      </w:r>
      <w:r w:rsidRPr="005047FD">
        <w:rPr>
          <w:rFonts w:ascii="Times New Roman" w:eastAsia="Times New Roman" w:hAnsi="Times New Roman" w:cs="Times New Roman"/>
          <w:color w:val="000000"/>
          <w:sz w:val="24"/>
          <w:szCs w:val="24"/>
          <w:bdr w:val="none" w:sz="0" w:space="0" w:color="auto" w:frame="1"/>
          <w:lang w:eastAsia="uk-UA"/>
        </w:rPr>
        <w:t>(L</w:t>
      </w:r>
      <w:r w:rsidRPr="005047FD">
        <w:rPr>
          <w:rFonts w:ascii="Times New Roman" w:eastAsia="Times New Roman" w:hAnsi="Times New Roman" w:cs="Times New Roman"/>
          <w:color w:val="000000"/>
          <w:sz w:val="24"/>
          <w:szCs w:val="24"/>
          <w:bdr w:val="none" w:sz="0" w:space="0" w:color="auto" w:frame="1"/>
          <w:lang w:val="en-US" w:eastAsia="uk-UA"/>
        </w:rPr>
        <w:t>a</w:t>
      </w:r>
      <w:r w:rsidRPr="005047FD">
        <w:rPr>
          <w:rFonts w:ascii="Times New Roman" w:eastAsia="Times New Roman" w:hAnsi="Times New Roman" w:cs="Times New Roman"/>
          <w:color w:val="000000"/>
          <w:sz w:val="24"/>
          <w:szCs w:val="24"/>
          <w:bdr w:val="none" w:sz="0" w:space="0" w:color="auto" w:frame="1"/>
          <w:lang w:eastAsia="uk-UA"/>
        </w:rPr>
        <w:t>)–S та склоподібних сплавах утворених бінарними халькоге</w:t>
      </w:r>
      <w:r w:rsidRPr="005047FD">
        <w:rPr>
          <w:rFonts w:ascii="Times New Roman" w:eastAsia="Times New Roman" w:hAnsi="Times New Roman" w:cs="Times New Roman"/>
          <w:color w:val="000000"/>
          <w:sz w:val="24"/>
          <w:szCs w:val="24"/>
          <w:bdr w:val="none" w:sz="0" w:space="0" w:color="auto" w:frame="1"/>
          <w:lang w:eastAsia="uk-UA"/>
        </w:rPr>
        <w:softHyphen/>
        <w:t>нідами A</w:t>
      </w:r>
      <w:r w:rsidRPr="005047FD">
        <w:rPr>
          <w:rFonts w:ascii="Times New Roman" w:eastAsia="Times New Roman" w:hAnsi="Times New Roman" w:cs="Times New Roman"/>
          <w:color w:val="000000"/>
          <w:sz w:val="24"/>
          <w:szCs w:val="24"/>
          <w:bdr w:val="none" w:sz="0" w:space="0" w:color="auto" w:frame="1"/>
          <w:lang w:val="en-US" w:eastAsia="uk-UA"/>
        </w:rPr>
        <w:t>g</w:t>
      </w:r>
      <w:r w:rsidRPr="005047FD">
        <w:rPr>
          <w:rFonts w:ascii="Times New Roman" w:eastAsia="Times New Roman" w:hAnsi="Times New Roman" w:cs="Times New Roman"/>
          <w:color w:val="000000"/>
          <w:sz w:val="24"/>
          <w:szCs w:val="24"/>
          <w:bdr w:val="none" w:sz="0" w:space="0" w:color="auto" w:frame="1"/>
          <w:vertAlign w:val="subscript"/>
          <w:lang w:eastAsia="uk-UA"/>
        </w:rPr>
        <w:t>2</w:t>
      </w:r>
      <w:r w:rsidRPr="005047FD">
        <w:rPr>
          <w:rFonts w:ascii="Times New Roman" w:eastAsia="Times New Roman" w:hAnsi="Times New Roman" w:cs="Times New Roman"/>
          <w:color w:val="000000"/>
          <w:sz w:val="24"/>
          <w:szCs w:val="24"/>
          <w:bdr w:val="none" w:sz="0" w:space="0" w:color="auto" w:frame="1"/>
          <w:lang w:eastAsia="uk-UA"/>
        </w:rPr>
        <w:t>S(S</w:t>
      </w:r>
      <w:r w:rsidRPr="005047FD">
        <w:rPr>
          <w:rFonts w:ascii="Times New Roman" w:eastAsia="Times New Roman" w:hAnsi="Times New Roman" w:cs="Times New Roman"/>
          <w:color w:val="000000"/>
          <w:sz w:val="24"/>
          <w:szCs w:val="24"/>
          <w:bdr w:val="none" w:sz="0" w:space="0" w:color="auto" w:frame="1"/>
          <w:lang w:val="en-US" w:eastAsia="uk-UA"/>
        </w:rPr>
        <w:t>e</w:t>
      </w:r>
      <w:r w:rsidRPr="005047FD">
        <w:rPr>
          <w:rFonts w:ascii="Times New Roman" w:eastAsia="Times New Roman" w:hAnsi="Times New Roman" w:cs="Times New Roman"/>
          <w:color w:val="000000"/>
          <w:sz w:val="24"/>
          <w:szCs w:val="24"/>
          <w:bdr w:val="none" w:sz="0" w:space="0" w:color="auto" w:frame="1"/>
          <w:lang w:eastAsia="uk-UA"/>
        </w:rPr>
        <w:t>), H</w:t>
      </w:r>
      <w:r w:rsidRPr="005047FD">
        <w:rPr>
          <w:rFonts w:ascii="Times New Roman" w:eastAsia="Times New Roman" w:hAnsi="Times New Roman" w:cs="Times New Roman"/>
          <w:color w:val="000000"/>
          <w:sz w:val="24"/>
          <w:szCs w:val="24"/>
          <w:bdr w:val="none" w:sz="0" w:space="0" w:color="auto" w:frame="1"/>
          <w:lang w:val="en-US" w:eastAsia="uk-UA"/>
        </w:rPr>
        <w:t>g</w:t>
      </w:r>
      <w:r w:rsidRPr="005047FD">
        <w:rPr>
          <w:rFonts w:ascii="Times New Roman" w:eastAsia="Times New Roman" w:hAnsi="Times New Roman" w:cs="Times New Roman"/>
          <w:color w:val="000000"/>
          <w:sz w:val="24"/>
          <w:szCs w:val="24"/>
          <w:bdr w:val="none" w:sz="0" w:space="0" w:color="auto" w:frame="1"/>
          <w:lang w:eastAsia="uk-UA"/>
        </w:rPr>
        <w:t>S, G</w:t>
      </w:r>
      <w:r w:rsidRPr="005047FD">
        <w:rPr>
          <w:rFonts w:ascii="Times New Roman" w:eastAsia="Times New Roman" w:hAnsi="Times New Roman" w:cs="Times New Roman"/>
          <w:color w:val="000000"/>
          <w:sz w:val="24"/>
          <w:szCs w:val="24"/>
          <w:bdr w:val="none" w:sz="0" w:space="0" w:color="auto" w:frame="1"/>
          <w:lang w:val="en-US" w:eastAsia="uk-UA"/>
        </w:rPr>
        <w:t>a</w:t>
      </w:r>
      <w:r w:rsidRPr="005047FD">
        <w:rPr>
          <w:rFonts w:ascii="Times New Roman" w:eastAsia="Times New Roman" w:hAnsi="Times New Roman" w:cs="Times New Roman"/>
          <w:color w:val="000000"/>
          <w:sz w:val="24"/>
          <w:szCs w:val="24"/>
          <w:bdr w:val="none" w:sz="0" w:space="0" w:color="auto" w:frame="1"/>
          <w:lang w:eastAsia="uk-UA"/>
        </w:rPr>
        <w:t>(L</w:t>
      </w:r>
      <w:r w:rsidRPr="005047FD">
        <w:rPr>
          <w:rFonts w:ascii="Times New Roman" w:eastAsia="Times New Roman" w:hAnsi="Times New Roman" w:cs="Times New Roman"/>
          <w:color w:val="000000"/>
          <w:sz w:val="24"/>
          <w:szCs w:val="24"/>
          <w:bdr w:val="none" w:sz="0" w:space="0" w:color="auto" w:frame="1"/>
          <w:lang w:val="en-US" w:eastAsia="uk-UA"/>
        </w:rPr>
        <w:t>a</w:t>
      </w:r>
      <w:r w:rsidRPr="005047FD">
        <w:rPr>
          <w:rFonts w:ascii="Times New Roman" w:eastAsia="Times New Roman" w:hAnsi="Times New Roman" w:cs="Times New Roman"/>
          <w:color w:val="000000"/>
          <w:sz w:val="24"/>
          <w:szCs w:val="24"/>
          <w:bdr w:val="none" w:sz="0" w:space="0" w:color="auto" w:frame="1"/>
          <w:lang w:eastAsia="uk-UA"/>
        </w:rPr>
        <w:t>)</w:t>
      </w:r>
      <w:r w:rsidRPr="005047FD">
        <w:rPr>
          <w:rFonts w:ascii="Times New Roman" w:eastAsia="Times New Roman" w:hAnsi="Times New Roman" w:cs="Times New Roman"/>
          <w:color w:val="000000"/>
          <w:sz w:val="24"/>
          <w:szCs w:val="24"/>
          <w:bdr w:val="none" w:sz="0" w:space="0" w:color="auto" w:frame="1"/>
          <w:vertAlign w:val="subscript"/>
          <w:lang w:eastAsia="uk-UA"/>
        </w:rPr>
        <w:t>2</w:t>
      </w:r>
      <w:r w:rsidRPr="005047FD">
        <w:rPr>
          <w:rFonts w:ascii="Times New Roman" w:eastAsia="Times New Roman" w:hAnsi="Times New Roman" w:cs="Times New Roman"/>
          <w:color w:val="000000"/>
          <w:sz w:val="24"/>
          <w:szCs w:val="24"/>
          <w:bdr w:val="none" w:sz="0" w:space="0" w:color="auto" w:frame="1"/>
          <w:lang w:eastAsia="uk-UA"/>
        </w:rPr>
        <w:t>S(S</w:t>
      </w:r>
      <w:r w:rsidRPr="005047FD">
        <w:rPr>
          <w:rFonts w:ascii="Times New Roman" w:eastAsia="Times New Roman" w:hAnsi="Times New Roman" w:cs="Times New Roman"/>
          <w:color w:val="000000"/>
          <w:sz w:val="24"/>
          <w:szCs w:val="24"/>
          <w:bdr w:val="none" w:sz="0" w:space="0" w:color="auto" w:frame="1"/>
          <w:lang w:val="en-US" w:eastAsia="uk-UA"/>
        </w:rPr>
        <w:t>e</w:t>
      </w:r>
      <w:r w:rsidRPr="005047FD">
        <w:rPr>
          <w:rFonts w:ascii="Times New Roman" w:eastAsia="Times New Roman" w:hAnsi="Times New Roman" w:cs="Times New Roman"/>
          <w:color w:val="000000"/>
          <w:sz w:val="24"/>
          <w:szCs w:val="24"/>
          <w:bdr w:val="none" w:sz="0" w:space="0" w:color="auto" w:frame="1"/>
          <w:lang w:eastAsia="uk-UA"/>
        </w:rPr>
        <w:t>)</w:t>
      </w:r>
      <w:r w:rsidRPr="005047FD">
        <w:rPr>
          <w:rFonts w:ascii="Times New Roman" w:eastAsia="Times New Roman" w:hAnsi="Times New Roman" w:cs="Times New Roman"/>
          <w:color w:val="000000"/>
          <w:sz w:val="24"/>
          <w:szCs w:val="24"/>
          <w:bdr w:val="none" w:sz="0" w:space="0" w:color="auto" w:frame="1"/>
          <w:vertAlign w:val="subscript"/>
          <w:lang w:eastAsia="uk-UA"/>
        </w:rPr>
        <w:t>3</w:t>
      </w:r>
      <w:r w:rsidRPr="005047FD">
        <w:rPr>
          <w:rFonts w:ascii="Times New Roman" w:eastAsia="Times New Roman" w:hAnsi="Times New Roman" w:cs="Times New Roman"/>
          <w:color w:val="000000"/>
          <w:sz w:val="24"/>
          <w:szCs w:val="24"/>
          <w:bdr w:val="none" w:sz="0" w:space="0" w:color="auto" w:frame="1"/>
          <w:lang w:eastAsia="uk-UA"/>
        </w:rPr>
        <w:t>, G</w:t>
      </w:r>
      <w:r w:rsidRPr="005047FD">
        <w:rPr>
          <w:rFonts w:ascii="Times New Roman" w:eastAsia="Times New Roman" w:hAnsi="Times New Roman" w:cs="Times New Roman"/>
          <w:color w:val="000000"/>
          <w:sz w:val="24"/>
          <w:szCs w:val="24"/>
          <w:bdr w:val="none" w:sz="0" w:space="0" w:color="auto" w:frame="1"/>
          <w:lang w:val="en-US" w:eastAsia="uk-UA"/>
        </w:rPr>
        <w:t>e</w:t>
      </w:r>
      <w:r w:rsidRPr="005047FD">
        <w:rPr>
          <w:rFonts w:ascii="Times New Roman" w:eastAsia="Times New Roman" w:hAnsi="Times New Roman" w:cs="Times New Roman"/>
          <w:color w:val="000000"/>
          <w:sz w:val="24"/>
          <w:szCs w:val="24"/>
          <w:bdr w:val="none" w:sz="0" w:space="0" w:color="auto" w:frame="1"/>
          <w:lang w:eastAsia="uk-UA"/>
        </w:rPr>
        <w:t>S</w:t>
      </w:r>
      <w:r w:rsidRPr="005047FD">
        <w:rPr>
          <w:rFonts w:ascii="Times New Roman" w:eastAsia="Times New Roman" w:hAnsi="Times New Roman" w:cs="Times New Roman"/>
          <w:color w:val="000000"/>
          <w:sz w:val="24"/>
          <w:szCs w:val="24"/>
          <w:bdr w:val="none" w:sz="0" w:space="0" w:color="auto" w:frame="1"/>
          <w:vertAlign w:val="subscript"/>
          <w:lang w:eastAsia="uk-UA"/>
        </w:rPr>
        <w:t>2</w:t>
      </w:r>
      <w:r w:rsidRPr="005047FD">
        <w:rPr>
          <w:rFonts w:ascii="Times New Roman" w:eastAsia="Times New Roman" w:hAnsi="Times New Roman" w:cs="Times New Roman"/>
          <w:color w:val="000000"/>
          <w:sz w:val="24"/>
          <w:szCs w:val="24"/>
          <w:bdr w:val="none" w:sz="0" w:space="0" w:color="auto" w:frame="1"/>
          <w:lang w:eastAsia="uk-UA"/>
        </w:rPr>
        <w:t xml:space="preserve"> легованих ербієм».</w:t>
      </w:r>
      <w:r w:rsidRPr="005047FD">
        <w:rPr>
          <w:rFonts w:ascii="Times New Roman" w:eastAsia="Times New Roman" w:hAnsi="Times New Roman" w:cs="Times New Roman"/>
          <w:b/>
          <w:bCs/>
          <w:color w:val="000000"/>
          <w:sz w:val="24"/>
          <w:szCs w:val="24"/>
          <w:bdr w:val="none" w:sz="0" w:space="0" w:color="auto" w:frame="1"/>
          <w:lang w:eastAsia="uk-UA"/>
        </w:rPr>
        <w:t xml:space="preserve"> </w:t>
      </w:r>
      <w:r w:rsidRPr="005047FD">
        <w:rPr>
          <w:rFonts w:ascii="Times New Roman" w:eastAsia="Times New Roman" w:hAnsi="Times New Roman" w:cs="Times New Roman"/>
          <w:color w:val="000000"/>
          <w:sz w:val="24"/>
          <w:szCs w:val="24"/>
          <w:bdr w:val="none" w:sz="0" w:space="0" w:color="auto" w:frame="1"/>
          <w:lang w:eastAsia="uk-UA"/>
        </w:rPr>
        <w:t>Шифр та назва спеціальності – 01.04.10</w:t>
      </w:r>
      <w:r w:rsidRPr="005047FD">
        <w:rPr>
          <w:rFonts w:ascii="Times New Roman" w:eastAsia="Times New Roman" w:hAnsi="Times New Roman" w:cs="Times New Roman"/>
          <w:b/>
          <w:bCs/>
          <w:color w:val="000000"/>
          <w:sz w:val="24"/>
          <w:szCs w:val="24"/>
          <w:bdr w:val="none" w:sz="0" w:space="0" w:color="auto" w:frame="1"/>
          <w:lang w:eastAsia="uk-UA"/>
        </w:rPr>
        <w:t> </w:t>
      </w:r>
      <w:r w:rsidRPr="005047FD">
        <w:rPr>
          <w:rFonts w:ascii="Times New Roman" w:eastAsia="Times New Roman" w:hAnsi="Times New Roman" w:cs="Times New Roman"/>
          <w:color w:val="000000"/>
          <w:sz w:val="24"/>
          <w:szCs w:val="24"/>
          <w:bdr w:val="none" w:sz="0" w:space="0" w:color="auto" w:frame="1"/>
          <w:lang w:eastAsia="uk-UA"/>
        </w:rPr>
        <w:t>–</w:t>
      </w:r>
      <w:r w:rsidRPr="005047FD">
        <w:rPr>
          <w:rFonts w:ascii="Times New Roman" w:eastAsia="Times New Roman" w:hAnsi="Times New Roman" w:cs="Times New Roman"/>
          <w:color w:val="000000"/>
          <w:sz w:val="24"/>
          <w:szCs w:val="24"/>
          <w:bdr w:val="none" w:sz="0" w:space="0" w:color="auto" w:frame="1"/>
          <w:lang w:val="en-US" w:eastAsia="uk-UA"/>
        </w:rPr>
        <w:t> </w:t>
      </w:r>
      <w:r w:rsidRPr="005047FD">
        <w:rPr>
          <w:rFonts w:ascii="Times New Roman" w:eastAsia="Times New Roman" w:hAnsi="Times New Roman" w:cs="Times New Roman"/>
          <w:color w:val="000000"/>
          <w:sz w:val="24"/>
          <w:szCs w:val="24"/>
          <w:bdr w:val="none" w:sz="0" w:space="0" w:color="auto" w:frame="1"/>
          <w:lang w:eastAsia="uk-UA"/>
        </w:rPr>
        <w:t>фізика напівпровідників і діелектриків.</w:t>
      </w:r>
      <w:r w:rsidRPr="005047FD">
        <w:rPr>
          <w:rFonts w:ascii="Times New Roman" w:eastAsia="Times New Roman" w:hAnsi="Times New Roman" w:cs="Times New Roman"/>
          <w:b/>
          <w:bCs/>
          <w:color w:val="000000"/>
          <w:sz w:val="24"/>
          <w:szCs w:val="24"/>
          <w:bdr w:val="none" w:sz="0" w:space="0" w:color="auto" w:frame="1"/>
          <w:lang w:eastAsia="uk-UA"/>
        </w:rPr>
        <w:t xml:space="preserve"> </w:t>
      </w:r>
      <w:r w:rsidRPr="005047FD">
        <w:rPr>
          <w:rFonts w:ascii="Times New Roman" w:eastAsia="Times New Roman" w:hAnsi="Times New Roman" w:cs="Times New Roman"/>
          <w:color w:val="000000"/>
          <w:sz w:val="24"/>
          <w:szCs w:val="24"/>
          <w:bdr w:val="none" w:sz="0" w:space="0" w:color="auto" w:frame="1"/>
          <w:lang w:eastAsia="uk-UA"/>
        </w:rPr>
        <w:t>Спецрада</w:t>
      </w:r>
      <w:r w:rsidRPr="005047FD">
        <w:rPr>
          <w:rFonts w:ascii="Times New Roman" w:eastAsia="Times New Roman" w:hAnsi="Times New Roman" w:cs="Times New Roman"/>
          <w:color w:val="000000"/>
          <w:sz w:val="24"/>
          <w:szCs w:val="24"/>
          <w:bdr w:val="none" w:sz="0" w:space="0" w:color="auto" w:frame="1"/>
          <w:lang w:eastAsia="uk-UA"/>
        </w:rPr>
        <w:br/>
        <w:t>Д 61.051.01</w:t>
      </w:r>
      <w:r w:rsidRPr="005047FD">
        <w:rPr>
          <w:rFonts w:ascii="Times New Roman" w:eastAsia="Times New Roman" w:hAnsi="Times New Roman" w:cs="Times New Roman"/>
          <w:b/>
          <w:bCs/>
          <w:color w:val="000000"/>
          <w:sz w:val="24"/>
          <w:szCs w:val="24"/>
          <w:bdr w:val="none" w:sz="0" w:space="0" w:color="auto" w:frame="1"/>
          <w:lang w:eastAsia="uk-UA"/>
        </w:rPr>
        <w:t xml:space="preserve"> </w:t>
      </w:r>
      <w:r w:rsidRPr="005047FD">
        <w:rPr>
          <w:rFonts w:ascii="Times New Roman" w:eastAsia="Times New Roman" w:hAnsi="Times New Roman" w:cs="Times New Roman"/>
          <w:color w:val="000000"/>
          <w:sz w:val="24"/>
          <w:szCs w:val="24"/>
          <w:bdr w:val="none" w:sz="0" w:space="0" w:color="auto" w:frame="1"/>
          <w:lang w:eastAsia="uk-UA"/>
        </w:rPr>
        <w:t>Державного вищого навчального закладу «Ужгородський націо</w:t>
      </w:r>
      <w:r w:rsidRPr="005047FD">
        <w:rPr>
          <w:rFonts w:ascii="Times New Roman" w:eastAsia="Times New Roman" w:hAnsi="Times New Roman" w:cs="Times New Roman"/>
          <w:color w:val="000000"/>
          <w:sz w:val="24"/>
          <w:szCs w:val="24"/>
          <w:bdr w:val="none" w:sz="0" w:space="0" w:color="auto" w:frame="1"/>
          <w:lang w:eastAsia="uk-UA"/>
        </w:rPr>
        <w:softHyphen/>
        <w:t>нальний університет» Міністерства освіти i науки України</w:t>
      </w:r>
    </w:p>
    <w:sectPr w:rsidR="008166D5" w:rsidRPr="00604C5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604C5E" w:rsidRPr="00604C5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4D51A-F600-4F25-B2CE-CAAF973A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95</Words>
  <Characters>542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2020-12-02T22:11:00Z</dcterms:created>
  <dcterms:modified xsi:type="dcterms:W3CDTF">2020-12-03T08:04:00Z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