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544A" w14:textId="02DDAA9A" w:rsidR="0045004E" w:rsidRDefault="009B1F1E" w:rsidP="009B1F1E">
      <w:r w:rsidRPr="009B1F1E">
        <w:rPr>
          <w:rFonts w:hint="eastAsia"/>
        </w:rPr>
        <w:t>Уставщикова</w:t>
      </w:r>
      <w:r w:rsidRPr="009B1F1E">
        <w:t xml:space="preserve"> </w:t>
      </w:r>
      <w:r w:rsidRPr="009B1F1E">
        <w:rPr>
          <w:rFonts w:hint="eastAsia"/>
        </w:rPr>
        <w:t>Варвара</w:t>
      </w:r>
      <w:r w:rsidRPr="009B1F1E">
        <w:t xml:space="preserve"> </w:t>
      </w:r>
      <w:r w:rsidRPr="009B1F1E">
        <w:rPr>
          <w:rFonts w:hint="eastAsia"/>
        </w:rPr>
        <w:t>Александровна</w:t>
      </w:r>
      <w:r>
        <w:rPr>
          <w:rFonts w:hint="cs"/>
        </w:rPr>
        <w:t xml:space="preserve"> </w:t>
      </w:r>
      <w:r w:rsidRPr="009B1F1E">
        <w:rPr>
          <w:rFonts w:hint="eastAsia"/>
        </w:rPr>
        <w:t>Рецепция</w:t>
      </w:r>
      <w:r w:rsidRPr="009B1F1E">
        <w:t xml:space="preserve"> </w:t>
      </w:r>
      <w:r w:rsidRPr="009B1F1E">
        <w:rPr>
          <w:rFonts w:hint="eastAsia"/>
        </w:rPr>
        <w:t>творчества</w:t>
      </w:r>
      <w:r w:rsidRPr="009B1F1E">
        <w:t xml:space="preserve"> </w:t>
      </w:r>
      <w:r w:rsidRPr="009B1F1E">
        <w:rPr>
          <w:rFonts w:hint="eastAsia"/>
        </w:rPr>
        <w:t>Г</w:t>
      </w:r>
      <w:r w:rsidRPr="009B1F1E">
        <w:t xml:space="preserve">. </w:t>
      </w:r>
      <w:r w:rsidRPr="009B1F1E">
        <w:rPr>
          <w:rFonts w:hint="eastAsia"/>
        </w:rPr>
        <w:t>Уэллса</w:t>
      </w:r>
      <w:r w:rsidRPr="009B1F1E">
        <w:t xml:space="preserve"> </w:t>
      </w:r>
      <w:r w:rsidRPr="009B1F1E">
        <w:rPr>
          <w:rFonts w:hint="eastAsia"/>
        </w:rPr>
        <w:t>в</w:t>
      </w:r>
      <w:r w:rsidRPr="009B1F1E">
        <w:t xml:space="preserve"> </w:t>
      </w:r>
      <w:r w:rsidRPr="009B1F1E">
        <w:rPr>
          <w:rFonts w:hint="eastAsia"/>
        </w:rPr>
        <w:t>произведениях</w:t>
      </w:r>
      <w:r w:rsidRPr="009B1F1E">
        <w:t xml:space="preserve"> </w:t>
      </w:r>
      <w:r w:rsidRPr="009B1F1E">
        <w:rPr>
          <w:rFonts w:hint="eastAsia"/>
        </w:rPr>
        <w:t>Л</w:t>
      </w:r>
      <w:r w:rsidRPr="009B1F1E">
        <w:t xml:space="preserve">. </w:t>
      </w:r>
      <w:r w:rsidRPr="009B1F1E">
        <w:rPr>
          <w:rFonts w:hint="eastAsia"/>
        </w:rPr>
        <w:t>Лагина</w:t>
      </w:r>
    </w:p>
    <w:p w14:paraId="3010F997" w14:textId="77777777" w:rsidR="009B1F1E" w:rsidRDefault="009B1F1E" w:rsidP="009B1F1E">
      <w:r>
        <w:rPr>
          <w:rFonts w:hint="eastAsia"/>
        </w:rPr>
        <w:t>ОГЛАВЛЕНИЕ</w:t>
      </w:r>
      <w:r>
        <w:t xml:space="preserve"> </w:t>
      </w:r>
      <w:r>
        <w:rPr>
          <w:rFonts w:hint="eastAsia"/>
        </w:rPr>
        <w:t>ДИССЕРТАЦИИ</w:t>
      </w:r>
    </w:p>
    <w:p w14:paraId="1643EE20" w14:textId="77777777" w:rsidR="009B1F1E" w:rsidRDefault="009B1F1E" w:rsidP="009B1F1E">
      <w:r>
        <w:rPr>
          <w:rFonts w:hint="eastAsia"/>
        </w:rPr>
        <w:t>кандидат</w:t>
      </w:r>
      <w:r>
        <w:t xml:space="preserve"> </w:t>
      </w:r>
      <w:r>
        <w:rPr>
          <w:rFonts w:hint="eastAsia"/>
        </w:rPr>
        <w:t>наук</w:t>
      </w:r>
      <w:r>
        <w:t xml:space="preserve"> </w:t>
      </w:r>
      <w:r>
        <w:rPr>
          <w:rFonts w:hint="eastAsia"/>
        </w:rPr>
        <w:t>Уставщикова</w:t>
      </w:r>
      <w:r>
        <w:t xml:space="preserve"> </w:t>
      </w:r>
      <w:r>
        <w:rPr>
          <w:rFonts w:hint="eastAsia"/>
        </w:rPr>
        <w:t>Варвара</w:t>
      </w:r>
      <w:r>
        <w:t xml:space="preserve"> </w:t>
      </w:r>
      <w:r>
        <w:rPr>
          <w:rFonts w:hint="eastAsia"/>
        </w:rPr>
        <w:t>Александровна</w:t>
      </w:r>
    </w:p>
    <w:p w14:paraId="4712F40D" w14:textId="77777777" w:rsidR="009B1F1E" w:rsidRDefault="009B1F1E" w:rsidP="009B1F1E">
      <w:r>
        <w:rPr>
          <w:rFonts w:hint="eastAsia"/>
        </w:rPr>
        <w:t>ВВЕДЕНИЕ</w:t>
      </w:r>
    </w:p>
    <w:p w14:paraId="3D2979EE" w14:textId="77777777" w:rsidR="009B1F1E" w:rsidRDefault="009B1F1E" w:rsidP="009B1F1E"/>
    <w:p w14:paraId="7B3765D1" w14:textId="77777777" w:rsidR="009B1F1E" w:rsidRDefault="009B1F1E" w:rsidP="009B1F1E">
      <w:r>
        <w:rPr>
          <w:rFonts w:hint="eastAsia"/>
        </w:rPr>
        <w:t>ГЛАВА</w:t>
      </w:r>
      <w:r>
        <w:t xml:space="preserve"> 1. </w:t>
      </w:r>
      <w:r>
        <w:rPr>
          <w:rFonts w:hint="eastAsia"/>
        </w:rPr>
        <w:t>СОЦИОКУЛЬТУРНЫЙ</w:t>
      </w:r>
      <w:r>
        <w:t xml:space="preserve"> </w:t>
      </w:r>
      <w:r>
        <w:rPr>
          <w:rFonts w:hint="eastAsia"/>
        </w:rPr>
        <w:t>И</w:t>
      </w:r>
      <w:r>
        <w:t xml:space="preserve"> </w:t>
      </w:r>
      <w:r>
        <w:rPr>
          <w:rFonts w:hint="eastAsia"/>
        </w:rPr>
        <w:t>ЛИТЕРАТУРНЫЙ</w:t>
      </w:r>
      <w:r>
        <w:t xml:space="preserve"> </w:t>
      </w:r>
      <w:r>
        <w:rPr>
          <w:rFonts w:hint="eastAsia"/>
        </w:rPr>
        <w:t>КОНТЕКСТЫ</w:t>
      </w:r>
    </w:p>
    <w:p w14:paraId="1749F246" w14:textId="77777777" w:rsidR="009B1F1E" w:rsidRDefault="009B1F1E" w:rsidP="009B1F1E"/>
    <w:p w14:paraId="0AE017E9" w14:textId="77777777" w:rsidR="009B1F1E" w:rsidRDefault="009B1F1E" w:rsidP="009B1F1E">
      <w:r>
        <w:rPr>
          <w:rFonts w:hint="eastAsia"/>
        </w:rPr>
        <w:t>ФАНТАСТИЧЕСКОЙ</w:t>
      </w:r>
      <w:r>
        <w:t xml:space="preserve"> </w:t>
      </w:r>
      <w:r>
        <w:rPr>
          <w:rFonts w:hint="eastAsia"/>
        </w:rPr>
        <w:t>ПРОЗЫ</w:t>
      </w:r>
      <w:r>
        <w:t xml:space="preserve"> </w:t>
      </w:r>
      <w:r>
        <w:rPr>
          <w:rFonts w:hint="eastAsia"/>
        </w:rPr>
        <w:t>Л</w:t>
      </w:r>
      <w:r>
        <w:t xml:space="preserve">. </w:t>
      </w:r>
      <w:r>
        <w:rPr>
          <w:rFonts w:hint="eastAsia"/>
        </w:rPr>
        <w:t>ЛАГИНА</w:t>
      </w:r>
    </w:p>
    <w:p w14:paraId="52020D20" w14:textId="77777777" w:rsidR="009B1F1E" w:rsidRDefault="009B1F1E" w:rsidP="009B1F1E"/>
    <w:p w14:paraId="33BE6968" w14:textId="77777777" w:rsidR="009B1F1E" w:rsidRDefault="009B1F1E" w:rsidP="009B1F1E">
      <w:r>
        <w:t xml:space="preserve">1.1 </w:t>
      </w:r>
      <w:r>
        <w:rPr>
          <w:rFonts w:hint="eastAsia"/>
        </w:rPr>
        <w:t>Методология</w:t>
      </w:r>
      <w:r>
        <w:t xml:space="preserve"> </w:t>
      </w:r>
      <w:r>
        <w:rPr>
          <w:rFonts w:hint="eastAsia"/>
        </w:rPr>
        <w:t>контекстуального</w:t>
      </w:r>
      <w:r>
        <w:t xml:space="preserve"> </w:t>
      </w:r>
      <w:r>
        <w:rPr>
          <w:rFonts w:hint="eastAsia"/>
        </w:rPr>
        <w:t>изучения</w:t>
      </w:r>
      <w:r>
        <w:t xml:space="preserve"> </w:t>
      </w:r>
      <w:r>
        <w:rPr>
          <w:rFonts w:hint="eastAsia"/>
        </w:rPr>
        <w:t>словесных</w:t>
      </w:r>
      <w:r>
        <w:t xml:space="preserve"> </w:t>
      </w:r>
      <w:r>
        <w:rPr>
          <w:rFonts w:hint="eastAsia"/>
        </w:rPr>
        <w:t>художественных</w:t>
      </w:r>
      <w:r>
        <w:t xml:space="preserve"> </w:t>
      </w:r>
      <w:r>
        <w:rPr>
          <w:rFonts w:hint="eastAsia"/>
        </w:rPr>
        <w:t>произведений</w:t>
      </w:r>
    </w:p>
    <w:p w14:paraId="2ADE7A06" w14:textId="77777777" w:rsidR="009B1F1E" w:rsidRDefault="009B1F1E" w:rsidP="009B1F1E"/>
    <w:p w14:paraId="33FBF758" w14:textId="77777777" w:rsidR="009B1F1E" w:rsidRDefault="009B1F1E" w:rsidP="009B1F1E">
      <w:r>
        <w:t xml:space="preserve">1.2. </w:t>
      </w:r>
      <w:r>
        <w:rPr>
          <w:rFonts w:hint="eastAsia"/>
        </w:rPr>
        <w:t>Дифференциация</w:t>
      </w:r>
      <w:r>
        <w:t xml:space="preserve"> </w:t>
      </w:r>
      <w:r>
        <w:rPr>
          <w:rFonts w:hint="eastAsia"/>
        </w:rPr>
        <w:t>и</w:t>
      </w:r>
      <w:r>
        <w:t xml:space="preserve"> </w:t>
      </w:r>
      <w:r>
        <w:rPr>
          <w:rFonts w:hint="eastAsia"/>
        </w:rPr>
        <w:t>типология</w:t>
      </w:r>
      <w:r>
        <w:t xml:space="preserve"> </w:t>
      </w:r>
      <w:r>
        <w:rPr>
          <w:rFonts w:hint="eastAsia"/>
        </w:rPr>
        <w:t>литературных</w:t>
      </w:r>
      <w:r>
        <w:t xml:space="preserve"> </w:t>
      </w:r>
      <w:r>
        <w:rPr>
          <w:rFonts w:hint="eastAsia"/>
        </w:rPr>
        <w:t>заимствований</w:t>
      </w:r>
      <w:r>
        <w:t xml:space="preserve"> </w:t>
      </w:r>
      <w:r>
        <w:rPr>
          <w:rFonts w:hint="eastAsia"/>
        </w:rPr>
        <w:t>в</w:t>
      </w:r>
      <w:r>
        <w:t xml:space="preserve"> </w:t>
      </w:r>
      <w:r>
        <w:rPr>
          <w:rFonts w:hint="eastAsia"/>
        </w:rPr>
        <w:t>прозе</w:t>
      </w:r>
      <w:r>
        <w:t xml:space="preserve"> </w:t>
      </w:r>
      <w:r>
        <w:rPr>
          <w:rFonts w:hint="eastAsia"/>
        </w:rPr>
        <w:t>Л</w:t>
      </w:r>
      <w:r>
        <w:t xml:space="preserve">. </w:t>
      </w:r>
      <w:r>
        <w:rPr>
          <w:rFonts w:hint="eastAsia"/>
        </w:rPr>
        <w:t>Лагина</w:t>
      </w:r>
    </w:p>
    <w:p w14:paraId="644CC987" w14:textId="77777777" w:rsidR="009B1F1E" w:rsidRDefault="009B1F1E" w:rsidP="009B1F1E"/>
    <w:p w14:paraId="70DC22B9" w14:textId="77777777" w:rsidR="009B1F1E" w:rsidRDefault="009B1F1E" w:rsidP="009B1F1E">
      <w:r>
        <w:rPr>
          <w:rFonts w:hint="eastAsia"/>
        </w:rPr>
        <w:t>ГЛАВА</w:t>
      </w:r>
      <w:r>
        <w:t xml:space="preserve"> 2. </w:t>
      </w:r>
      <w:r>
        <w:rPr>
          <w:rFonts w:hint="eastAsia"/>
        </w:rPr>
        <w:t>ФАНТАСТИЧЕСКАЯ</w:t>
      </w:r>
      <w:r>
        <w:t xml:space="preserve"> </w:t>
      </w:r>
      <w:r>
        <w:rPr>
          <w:rFonts w:hint="eastAsia"/>
        </w:rPr>
        <w:t>ЛИТЕРАТУРА</w:t>
      </w:r>
      <w:r>
        <w:t xml:space="preserve"> </w:t>
      </w:r>
      <w:r>
        <w:rPr>
          <w:rFonts w:hint="eastAsia"/>
        </w:rPr>
        <w:t>В</w:t>
      </w:r>
      <w:r>
        <w:t xml:space="preserve"> </w:t>
      </w:r>
      <w:r>
        <w:rPr>
          <w:rFonts w:hint="eastAsia"/>
        </w:rPr>
        <w:t>РОССИИ</w:t>
      </w:r>
    </w:p>
    <w:p w14:paraId="482CF583" w14:textId="77777777" w:rsidR="009B1F1E" w:rsidRDefault="009B1F1E" w:rsidP="009B1F1E"/>
    <w:p w14:paraId="7FD3886A" w14:textId="77777777" w:rsidR="009B1F1E" w:rsidRDefault="009B1F1E" w:rsidP="009B1F1E">
      <w:r>
        <w:t>2.1.</w:t>
      </w:r>
      <w:r>
        <w:rPr>
          <w:rFonts w:hint="eastAsia"/>
        </w:rPr>
        <w:t>Развитие</w:t>
      </w:r>
      <w:r>
        <w:t xml:space="preserve"> </w:t>
      </w:r>
      <w:r>
        <w:rPr>
          <w:rFonts w:hint="eastAsia"/>
        </w:rPr>
        <w:t>рациональной</w:t>
      </w:r>
      <w:r>
        <w:t xml:space="preserve"> </w:t>
      </w:r>
      <w:r>
        <w:rPr>
          <w:rFonts w:hint="eastAsia"/>
        </w:rPr>
        <w:t>фантастики</w:t>
      </w:r>
      <w:r>
        <w:t xml:space="preserve"> </w:t>
      </w:r>
      <w:r>
        <w:rPr>
          <w:rFonts w:hint="eastAsia"/>
        </w:rPr>
        <w:t>в</w:t>
      </w:r>
      <w:r>
        <w:t xml:space="preserve"> </w:t>
      </w:r>
      <w:r>
        <w:rPr>
          <w:rFonts w:hint="eastAsia"/>
        </w:rPr>
        <w:t>русской</w:t>
      </w:r>
      <w:r>
        <w:t xml:space="preserve"> </w:t>
      </w:r>
      <w:r>
        <w:rPr>
          <w:rFonts w:hint="eastAsia"/>
        </w:rPr>
        <w:t>литературе</w:t>
      </w:r>
    </w:p>
    <w:p w14:paraId="712544F0" w14:textId="77777777" w:rsidR="009B1F1E" w:rsidRDefault="009B1F1E" w:rsidP="009B1F1E"/>
    <w:p w14:paraId="3DD2A3E6" w14:textId="77777777" w:rsidR="009B1F1E" w:rsidRDefault="009B1F1E" w:rsidP="009B1F1E">
      <w:r>
        <w:t>2.2.</w:t>
      </w:r>
      <w:r>
        <w:rPr>
          <w:rFonts w:hint="eastAsia"/>
        </w:rPr>
        <w:t>Влияние</w:t>
      </w:r>
      <w:r>
        <w:t xml:space="preserve"> </w:t>
      </w:r>
      <w:r>
        <w:rPr>
          <w:rFonts w:hint="eastAsia"/>
        </w:rPr>
        <w:t>Г</w:t>
      </w:r>
      <w:r>
        <w:t xml:space="preserve">. </w:t>
      </w:r>
      <w:r>
        <w:rPr>
          <w:rFonts w:hint="eastAsia"/>
        </w:rPr>
        <w:t>Уэллса</w:t>
      </w:r>
      <w:r>
        <w:t xml:space="preserve"> </w:t>
      </w:r>
      <w:r>
        <w:rPr>
          <w:rFonts w:hint="eastAsia"/>
        </w:rPr>
        <w:t>на</w:t>
      </w:r>
      <w:r>
        <w:t xml:space="preserve"> </w:t>
      </w:r>
      <w:r>
        <w:rPr>
          <w:rFonts w:hint="eastAsia"/>
        </w:rPr>
        <w:t>русских</w:t>
      </w:r>
      <w:r>
        <w:t xml:space="preserve"> </w:t>
      </w:r>
      <w:r>
        <w:rPr>
          <w:rFonts w:hint="eastAsia"/>
        </w:rPr>
        <w:t>и</w:t>
      </w:r>
      <w:r>
        <w:t xml:space="preserve"> </w:t>
      </w:r>
      <w:r>
        <w:rPr>
          <w:rFonts w:hint="eastAsia"/>
        </w:rPr>
        <w:t>советских</w:t>
      </w:r>
      <w:r>
        <w:t xml:space="preserve"> </w:t>
      </w:r>
      <w:r>
        <w:rPr>
          <w:rFonts w:hint="eastAsia"/>
        </w:rPr>
        <w:t>писателей</w:t>
      </w:r>
    </w:p>
    <w:p w14:paraId="54E67A02" w14:textId="77777777" w:rsidR="009B1F1E" w:rsidRDefault="009B1F1E" w:rsidP="009B1F1E"/>
    <w:p w14:paraId="28E37532" w14:textId="77777777" w:rsidR="009B1F1E" w:rsidRDefault="009B1F1E" w:rsidP="009B1F1E">
      <w:r>
        <w:rPr>
          <w:rFonts w:hint="eastAsia"/>
        </w:rPr>
        <w:t>ГЛАВА</w:t>
      </w:r>
      <w:r>
        <w:t xml:space="preserve"> 3. </w:t>
      </w:r>
      <w:r>
        <w:rPr>
          <w:rFonts w:hint="eastAsia"/>
        </w:rPr>
        <w:t>ВЛИЯНИЕ</w:t>
      </w:r>
      <w:r>
        <w:t xml:space="preserve"> </w:t>
      </w:r>
      <w:r>
        <w:rPr>
          <w:rFonts w:hint="eastAsia"/>
        </w:rPr>
        <w:t>ТВОРЧЕСТВА</w:t>
      </w:r>
      <w:r>
        <w:t xml:space="preserve"> </w:t>
      </w:r>
      <w:r>
        <w:rPr>
          <w:rFonts w:hint="eastAsia"/>
        </w:rPr>
        <w:t>Г</w:t>
      </w:r>
      <w:r>
        <w:t xml:space="preserve">. </w:t>
      </w:r>
      <w:r>
        <w:rPr>
          <w:rFonts w:hint="eastAsia"/>
        </w:rPr>
        <w:t>УЭЛЛСА</w:t>
      </w:r>
      <w:r>
        <w:t xml:space="preserve"> </w:t>
      </w:r>
      <w:r>
        <w:rPr>
          <w:rFonts w:hint="eastAsia"/>
        </w:rPr>
        <w:t>НА</w:t>
      </w:r>
      <w:r>
        <w:t xml:space="preserve"> </w:t>
      </w:r>
      <w:r>
        <w:rPr>
          <w:rFonts w:hint="eastAsia"/>
        </w:rPr>
        <w:t>ПРОИЗВЕДЕНИЯ</w:t>
      </w:r>
      <w:r>
        <w:t xml:space="preserve"> </w:t>
      </w:r>
      <w:r>
        <w:rPr>
          <w:rFonts w:hint="eastAsia"/>
        </w:rPr>
        <w:t>Л</w:t>
      </w:r>
      <w:r>
        <w:t xml:space="preserve">. </w:t>
      </w:r>
      <w:r>
        <w:rPr>
          <w:rFonts w:hint="eastAsia"/>
        </w:rPr>
        <w:t>ЛАГИНА</w:t>
      </w:r>
    </w:p>
    <w:p w14:paraId="3913CA2B" w14:textId="77777777" w:rsidR="009B1F1E" w:rsidRDefault="009B1F1E" w:rsidP="009B1F1E"/>
    <w:p w14:paraId="473FA6A4" w14:textId="77777777" w:rsidR="009B1F1E" w:rsidRDefault="009B1F1E" w:rsidP="009B1F1E">
      <w:r>
        <w:t xml:space="preserve">3.1.1. </w:t>
      </w:r>
      <w:r>
        <w:rPr>
          <w:rFonts w:hint="eastAsia"/>
        </w:rPr>
        <w:t>«</w:t>
      </w:r>
      <w:r>
        <w:rPr>
          <w:rFonts w:hint="eastAsia"/>
        </w:rPr>
        <w:t>Пища</w:t>
      </w:r>
      <w:r>
        <w:t xml:space="preserve"> </w:t>
      </w:r>
      <w:r>
        <w:rPr>
          <w:rFonts w:hint="eastAsia"/>
        </w:rPr>
        <w:t>богов</w:t>
      </w:r>
      <w:r>
        <w:rPr>
          <w:rFonts w:hint="eastAsia"/>
        </w:rPr>
        <w:t>»</w:t>
      </w:r>
      <w:r>
        <w:t xml:space="preserve"> (1904) </w:t>
      </w:r>
      <w:r>
        <w:rPr>
          <w:rFonts w:hint="eastAsia"/>
        </w:rPr>
        <w:t>Г</w:t>
      </w:r>
      <w:r>
        <w:t xml:space="preserve">. </w:t>
      </w:r>
      <w:r>
        <w:rPr>
          <w:rFonts w:hint="eastAsia"/>
        </w:rPr>
        <w:t>Уэллса</w:t>
      </w:r>
      <w:r>
        <w:t xml:space="preserve"> </w:t>
      </w:r>
      <w:r>
        <w:rPr>
          <w:rFonts w:hint="eastAsia"/>
        </w:rPr>
        <w:t>и</w:t>
      </w:r>
      <w:r>
        <w:t xml:space="preserve"> </w:t>
      </w:r>
      <w:r>
        <w:rPr>
          <w:rFonts w:hint="eastAsia"/>
        </w:rPr>
        <w:t>«</w:t>
      </w:r>
      <w:r>
        <w:rPr>
          <w:rFonts w:hint="eastAsia"/>
        </w:rPr>
        <w:t>Патент</w:t>
      </w:r>
      <w:r>
        <w:t xml:space="preserve"> "</w:t>
      </w:r>
      <w:r>
        <w:rPr>
          <w:rFonts w:hint="eastAsia"/>
        </w:rPr>
        <w:t>АВ</w:t>
      </w:r>
      <w:r>
        <w:t>"</w:t>
      </w:r>
      <w:r>
        <w:rPr>
          <w:rFonts w:hint="eastAsia"/>
        </w:rPr>
        <w:t>»</w:t>
      </w:r>
      <w:r>
        <w:t xml:space="preserve"> (1947)</w:t>
      </w:r>
    </w:p>
    <w:p w14:paraId="6FE8C54E" w14:textId="77777777" w:rsidR="009B1F1E" w:rsidRDefault="009B1F1E" w:rsidP="009B1F1E"/>
    <w:p w14:paraId="4FE63879" w14:textId="77777777" w:rsidR="009B1F1E" w:rsidRDefault="009B1F1E" w:rsidP="009B1F1E">
      <w:r>
        <w:rPr>
          <w:rFonts w:hint="eastAsia"/>
        </w:rPr>
        <w:t>Л</w:t>
      </w:r>
      <w:r>
        <w:t xml:space="preserve">. </w:t>
      </w:r>
      <w:r>
        <w:rPr>
          <w:rFonts w:hint="eastAsia"/>
        </w:rPr>
        <w:t>Лагина</w:t>
      </w:r>
    </w:p>
    <w:p w14:paraId="4E114C9A" w14:textId="77777777" w:rsidR="009B1F1E" w:rsidRDefault="009B1F1E" w:rsidP="009B1F1E"/>
    <w:p w14:paraId="08B49733" w14:textId="77777777" w:rsidR="009B1F1E" w:rsidRDefault="009B1F1E" w:rsidP="009B1F1E">
      <w:r>
        <w:t xml:space="preserve">3.1.2. </w:t>
      </w:r>
      <w:r>
        <w:rPr>
          <w:rFonts w:hint="eastAsia"/>
        </w:rPr>
        <w:t>«</w:t>
      </w:r>
      <w:r>
        <w:rPr>
          <w:rFonts w:hint="eastAsia"/>
        </w:rPr>
        <w:t>Война</w:t>
      </w:r>
      <w:r>
        <w:t xml:space="preserve"> </w:t>
      </w:r>
      <w:r>
        <w:rPr>
          <w:rFonts w:hint="eastAsia"/>
        </w:rPr>
        <w:t>миров</w:t>
      </w:r>
      <w:r>
        <w:rPr>
          <w:rFonts w:hint="eastAsia"/>
        </w:rPr>
        <w:t>»</w:t>
      </w:r>
      <w:r>
        <w:t xml:space="preserve"> (1898) </w:t>
      </w:r>
      <w:r>
        <w:rPr>
          <w:rFonts w:hint="eastAsia"/>
        </w:rPr>
        <w:t>Г</w:t>
      </w:r>
      <w:r>
        <w:t xml:space="preserve">. </w:t>
      </w:r>
      <w:r>
        <w:rPr>
          <w:rFonts w:hint="eastAsia"/>
        </w:rPr>
        <w:t>Уэллса</w:t>
      </w:r>
      <w:r>
        <w:t xml:space="preserve"> </w:t>
      </w:r>
      <w:r>
        <w:rPr>
          <w:rFonts w:hint="eastAsia"/>
        </w:rPr>
        <w:t>и</w:t>
      </w:r>
      <w:r>
        <w:t xml:space="preserve"> </w:t>
      </w:r>
      <w:r>
        <w:rPr>
          <w:rFonts w:hint="eastAsia"/>
        </w:rPr>
        <w:t>«</w:t>
      </w:r>
      <w:r>
        <w:rPr>
          <w:rFonts w:hint="eastAsia"/>
        </w:rPr>
        <w:t>Майор</w:t>
      </w:r>
      <w:r>
        <w:t xml:space="preserve"> </w:t>
      </w:r>
      <w:r>
        <w:rPr>
          <w:rFonts w:hint="eastAsia"/>
        </w:rPr>
        <w:t>Велл</w:t>
      </w:r>
      <w:r>
        <w:t xml:space="preserve"> </w:t>
      </w:r>
      <w:r>
        <w:rPr>
          <w:rFonts w:hint="eastAsia"/>
        </w:rPr>
        <w:t>Эндъю</w:t>
      </w:r>
      <w:r>
        <w:rPr>
          <w:rFonts w:hint="eastAsia"/>
        </w:rPr>
        <w:lastRenderedPageBreak/>
        <w:t>»</w:t>
      </w:r>
      <w:r>
        <w:t xml:space="preserve"> (1962)</w:t>
      </w:r>
    </w:p>
    <w:p w14:paraId="13193E8C" w14:textId="77777777" w:rsidR="009B1F1E" w:rsidRDefault="009B1F1E" w:rsidP="009B1F1E"/>
    <w:p w14:paraId="4A812B1E" w14:textId="77777777" w:rsidR="009B1F1E" w:rsidRDefault="009B1F1E" w:rsidP="009B1F1E">
      <w:r>
        <w:rPr>
          <w:rFonts w:hint="eastAsia"/>
        </w:rPr>
        <w:t>Л</w:t>
      </w:r>
      <w:r>
        <w:t xml:space="preserve">. </w:t>
      </w:r>
      <w:r>
        <w:rPr>
          <w:rFonts w:hint="eastAsia"/>
        </w:rPr>
        <w:t>Лагина</w:t>
      </w:r>
    </w:p>
    <w:p w14:paraId="586008D2" w14:textId="77777777" w:rsidR="009B1F1E" w:rsidRDefault="009B1F1E" w:rsidP="009B1F1E"/>
    <w:p w14:paraId="773F41D8" w14:textId="77777777" w:rsidR="009B1F1E" w:rsidRDefault="009B1F1E" w:rsidP="009B1F1E">
      <w:r>
        <w:t xml:space="preserve">3.1.3. </w:t>
      </w:r>
      <w:r>
        <w:rPr>
          <w:rFonts w:hint="eastAsia"/>
        </w:rPr>
        <w:t>«</w:t>
      </w:r>
      <w:r>
        <w:rPr>
          <w:rFonts w:hint="eastAsia"/>
        </w:rPr>
        <w:t>Машина</w:t>
      </w:r>
      <w:r>
        <w:t xml:space="preserve"> </w:t>
      </w:r>
      <w:r>
        <w:rPr>
          <w:rFonts w:hint="eastAsia"/>
        </w:rPr>
        <w:t>Времени</w:t>
      </w:r>
      <w:r>
        <w:rPr>
          <w:rFonts w:hint="eastAsia"/>
        </w:rPr>
        <w:t>»</w:t>
      </w:r>
      <w:r>
        <w:t xml:space="preserve"> (1895) </w:t>
      </w:r>
      <w:r>
        <w:rPr>
          <w:rFonts w:hint="eastAsia"/>
        </w:rPr>
        <w:t>Г</w:t>
      </w:r>
      <w:r>
        <w:t xml:space="preserve">. </w:t>
      </w:r>
      <w:r>
        <w:rPr>
          <w:rFonts w:hint="eastAsia"/>
        </w:rPr>
        <w:t>Уэллса</w:t>
      </w:r>
      <w:r>
        <w:t xml:space="preserve"> </w:t>
      </w:r>
      <w:r>
        <w:rPr>
          <w:rFonts w:hint="eastAsia"/>
        </w:rPr>
        <w:t>и</w:t>
      </w:r>
      <w:r>
        <w:t xml:space="preserve"> </w:t>
      </w:r>
      <w:r>
        <w:rPr>
          <w:rFonts w:hint="eastAsia"/>
        </w:rPr>
        <w:t>«</w:t>
      </w:r>
      <w:r>
        <w:rPr>
          <w:rFonts w:hint="eastAsia"/>
        </w:rPr>
        <w:t>Голубой</w:t>
      </w:r>
      <w:r>
        <w:t xml:space="preserve"> </w:t>
      </w:r>
      <w:r>
        <w:rPr>
          <w:rFonts w:hint="eastAsia"/>
        </w:rPr>
        <w:t>человек</w:t>
      </w:r>
      <w:r>
        <w:rPr>
          <w:rFonts w:hint="eastAsia"/>
        </w:rPr>
        <w:t>»</w:t>
      </w:r>
      <w:r>
        <w:t xml:space="preserve"> (1964; 1967) </w:t>
      </w:r>
      <w:r>
        <w:rPr>
          <w:rFonts w:hint="eastAsia"/>
        </w:rPr>
        <w:t>Л</w:t>
      </w:r>
      <w:r>
        <w:t xml:space="preserve">. </w:t>
      </w:r>
      <w:r>
        <w:rPr>
          <w:rFonts w:hint="eastAsia"/>
        </w:rPr>
        <w:t>Лагина</w:t>
      </w:r>
    </w:p>
    <w:p w14:paraId="50CDE857" w14:textId="77777777" w:rsidR="009B1F1E" w:rsidRDefault="009B1F1E" w:rsidP="009B1F1E"/>
    <w:p w14:paraId="0657289A" w14:textId="77777777" w:rsidR="009B1F1E" w:rsidRDefault="009B1F1E" w:rsidP="009B1F1E">
      <w:r>
        <w:t xml:space="preserve">3.2.1. </w:t>
      </w:r>
      <w:r>
        <w:rPr>
          <w:rFonts w:hint="eastAsia"/>
        </w:rPr>
        <w:t>«</w:t>
      </w:r>
      <w:r>
        <w:rPr>
          <w:rFonts w:hint="eastAsia"/>
        </w:rPr>
        <w:t>Остров</w:t>
      </w:r>
      <w:r>
        <w:t xml:space="preserve"> </w:t>
      </w:r>
      <w:r>
        <w:rPr>
          <w:rFonts w:hint="eastAsia"/>
        </w:rPr>
        <w:t>доктора</w:t>
      </w:r>
      <w:r>
        <w:t xml:space="preserve"> </w:t>
      </w:r>
      <w:r>
        <w:rPr>
          <w:rFonts w:hint="eastAsia"/>
        </w:rPr>
        <w:t>Моро</w:t>
      </w:r>
      <w:r>
        <w:rPr>
          <w:rFonts w:hint="eastAsia"/>
        </w:rPr>
        <w:t>»</w:t>
      </w:r>
      <w:r>
        <w:t xml:space="preserve"> (1896) </w:t>
      </w:r>
      <w:r>
        <w:rPr>
          <w:rFonts w:hint="eastAsia"/>
        </w:rPr>
        <w:t>Г</w:t>
      </w:r>
      <w:r>
        <w:t xml:space="preserve">. </w:t>
      </w:r>
      <w:r>
        <w:rPr>
          <w:rFonts w:hint="eastAsia"/>
        </w:rPr>
        <w:t>Уэллса</w:t>
      </w:r>
      <w:r>
        <w:t xml:space="preserve"> </w:t>
      </w:r>
      <w:r>
        <w:rPr>
          <w:rFonts w:hint="eastAsia"/>
        </w:rPr>
        <w:t>в</w:t>
      </w:r>
      <w:r>
        <w:t xml:space="preserve"> </w:t>
      </w:r>
      <w:r>
        <w:rPr>
          <w:rFonts w:hint="eastAsia"/>
        </w:rPr>
        <w:t>соотнесении</w:t>
      </w:r>
      <w:r>
        <w:t xml:space="preserve"> </w:t>
      </w:r>
      <w:r>
        <w:rPr>
          <w:rFonts w:hint="eastAsia"/>
        </w:rPr>
        <w:t>с</w:t>
      </w:r>
      <w:r>
        <w:t xml:space="preserve"> </w:t>
      </w:r>
      <w:r>
        <w:rPr>
          <w:rFonts w:hint="eastAsia"/>
        </w:rPr>
        <w:t>«</w:t>
      </w:r>
      <w:r>
        <w:rPr>
          <w:rFonts w:hint="eastAsia"/>
        </w:rPr>
        <w:t>Патентом</w:t>
      </w:r>
      <w:r>
        <w:t xml:space="preserve"> "</w:t>
      </w:r>
      <w:r>
        <w:rPr>
          <w:rFonts w:hint="eastAsia"/>
        </w:rPr>
        <w:t>АВ</w:t>
      </w:r>
      <w:r>
        <w:t>"</w:t>
      </w:r>
      <w:r>
        <w:rPr>
          <w:rFonts w:hint="eastAsia"/>
        </w:rPr>
        <w:t>»</w:t>
      </w:r>
      <w:r>
        <w:t xml:space="preserve"> (1947) </w:t>
      </w:r>
      <w:r>
        <w:rPr>
          <w:rFonts w:hint="eastAsia"/>
        </w:rPr>
        <w:t>и</w:t>
      </w:r>
      <w:r>
        <w:t xml:space="preserve"> </w:t>
      </w:r>
      <w:r>
        <w:rPr>
          <w:rFonts w:hint="eastAsia"/>
        </w:rPr>
        <w:t>«</w:t>
      </w:r>
      <w:r>
        <w:rPr>
          <w:rFonts w:hint="eastAsia"/>
        </w:rPr>
        <w:t>Островом</w:t>
      </w:r>
      <w:r>
        <w:t xml:space="preserve"> </w:t>
      </w:r>
      <w:r>
        <w:rPr>
          <w:rFonts w:hint="eastAsia"/>
        </w:rPr>
        <w:t>Разочарования</w:t>
      </w:r>
      <w:r>
        <w:rPr>
          <w:rFonts w:hint="eastAsia"/>
        </w:rPr>
        <w:t>»</w:t>
      </w:r>
      <w:r>
        <w:t xml:space="preserve"> (1951)</w:t>
      </w:r>
    </w:p>
    <w:p w14:paraId="58BD4B00" w14:textId="77777777" w:rsidR="009B1F1E" w:rsidRDefault="009B1F1E" w:rsidP="009B1F1E"/>
    <w:p w14:paraId="70F31B89" w14:textId="77777777" w:rsidR="009B1F1E" w:rsidRDefault="009B1F1E" w:rsidP="009B1F1E">
      <w:r>
        <w:rPr>
          <w:rFonts w:hint="eastAsia"/>
        </w:rPr>
        <w:t>Л</w:t>
      </w:r>
      <w:r>
        <w:t xml:space="preserve">. </w:t>
      </w:r>
      <w:r>
        <w:rPr>
          <w:rFonts w:hint="eastAsia"/>
        </w:rPr>
        <w:t>Лагина</w:t>
      </w:r>
    </w:p>
    <w:p w14:paraId="39743D1F" w14:textId="77777777" w:rsidR="009B1F1E" w:rsidRDefault="009B1F1E" w:rsidP="009B1F1E"/>
    <w:p w14:paraId="3B59ACE6" w14:textId="77777777" w:rsidR="009B1F1E" w:rsidRDefault="009B1F1E" w:rsidP="009B1F1E">
      <w:r>
        <w:t xml:space="preserve">3.2.2. </w:t>
      </w:r>
      <w:r>
        <w:rPr>
          <w:rFonts w:hint="eastAsia"/>
        </w:rPr>
        <w:t>«</w:t>
      </w:r>
      <w:r>
        <w:rPr>
          <w:rFonts w:hint="eastAsia"/>
        </w:rPr>
        <w:t>В</w:t>
      </w:r>
      <w:r>
        <w:t xml:space="preserve"> </w:t>
      </w:r>
      <w:r>
        <w:rPr>
          <w:rFonts w:hint="eastAsia"/>
        </w:rPr>
        <w:t>дни</w:t>
      </w:r>
      <w:r>
        <w:t xml:space="preserve"> </w:t>
      </w:r>
      <w:r>
        <w:rPr>
          <w:rFonts w:hint="eastAsia"/>
        </w:rPr>
        <w:t>кометы</w:t>
      </w:r>
      <w:r>
        <w:rPr>
          <w:rFonts w:hint="eastAsia"/>
        </w:rPr>
        <w:t>»</w:t>
      </w:r>
      <w:r>
        <w:t xml:space="preserve"> (1906) </w:t>
      </w:r>
      <w:r>
        <w:rPr>
          <w:rFonts w:hint="eastAsia"/>
        </w:rPr>
        <w:t>Г</w:t>
      </w:r>
      <w:r>
        <w:t xml:space="preserve">. </w:t>
      </w:r>
      <w:r>
        <w:rPr>
          <w:rFonts w:hint="eastAsia"/>
        </w:rPr>
        <w:t>Уэллса</w:t>
      </w:r>
      <w:r>
        <w:t xml:space="preserve"> </w:t>
      </w:r>
      <w:r>
        <w:rPr>
          <w:rFonts w:hint="eastAsia"/>
        </w:rPr>
        <w:t>и</w:t>
      </w:r>
      <w:r>
        <w:t xml:space="preserve"> </w:t>
      </w:r>
      <w:r>
        <w:rPr>
          <w:rFonts w:hint="eastAsia"/>
        </w:rPr>
        <w:t>«</w:t>
      </w:r>
      <w:r>
        <w:rPr>
          <w:rFonts w:hint="eastAsia"/>
        </w:rPr>
        <w:t>Атавия</w:t>
      </w:r>
      <w:r>
        <w:t xml:space="preserve"> </w:t>
      </w:r>
      <w:r>
        <w:rPr>
          <w:rFonts w:hint="eastAsia"/>
        </w:rPr>
        <w:t>Проксима</w:t>
      </w:r>
      <w:r>
        <w:rPr>
          <w:rFonts w:hint="eastAsia"/>
        </w:rPr>
        <w:t>»</w:t>
      </w:r>
      <w:r>
        <w:t xml:space="preserve"> (1956)</w:t>
      </w:r>
    </w:p>
    <w:p w14:paraId="7A4AB6D6" w14:textId="77777777" w:rsidR="009B1F1E" w:rsidRDefault="009B1F1E" w:rsidP="009B1F1E"/>
    <w:p w14:paraId="1F55344B" w14:textId="77777777" w:rsidR="009B1F1E" w:rsidRDefault="009B1F1E" w:rsidP="009B1F1E">
      <w:r>
        <w:rPr>
          <w:rFonts w:hint="eastAsia"/>
        </w:rPr>
        <w:t>Л</w:t>
      </w:r>
      <w:r>
        <w:t xml:space="preserve">. </w:t>
      </w:r>
      <w:r>
        <w:rPr>
          <w:rFonts w:hint="eastAsia"/>
        </w:rPr>
        <w:t>Лагина</w:t>
      </w:r>
    </w:p>
    <w:p w14:paraId="22C3E129" w14:textId="77777777" w:rsidR="009B1F1E" w:rsidRDefault="009B1F1E" w:rsidP="009B1F1E"/>
    <w:p w14:paraId="4FA1B969" w14:textId="77777777" w:rsidR="009B1F1E" w:rsidRDefault="009B1F1E" w:rsidP="009B1F1E">
      <w:r>
        <w:t xml:space="preserve">3.2.3. </w:t>
      </w:r>
      <w:r>
        <w:rPr>
          <w:rFonts w:hint="eastAsia"/>
        </w:rPr>
        <w:t>«</w:t>
      </w:r>
      <w:r>
        <w:rPr>
          <w:rFonts w:hint="eastAsia"/>
        </w:rPr>
        <w:t>Война</w:t>
      </w:r>
      <w:r>
        <w:t xml:space="preserve"> </w:t>
      </w:r>
      <w:r>
        <w:rPr>
          <w:rFonts w:hint="eastAsia"/>
        </w:rPr>
        <w:t>в</w:t>
      </w:r>
      <w:r>
        <w:t xml:space="preserve"> </w:t>
      </w:r>
      <w:r>
        <w:rPr>
          <w:rFonts w:hint="eastAsia"/>
        </w:rPr>
        <w:t>воздухе</w:t>
      </w:r>
      <w:r>
        <w:rPr>
          <w:rFonts w:hint="eastAsia"/>
        </w:rPr>
        <w:t>»</w:t>
      </w:r>
      <w:r>
        <w:t xml:space="preserve"> (1908) </w:t>
      </w:r>
      <w:r>
        <w:rPr>
          <w:rFonts w:hint="eastAsia"/>
        </w:rPr>
        <w:t>и</w:t>
      </w:r>
      <w:r>
        <w:t xml:space="preserve"> </w:t>
      </w:r>
      <w:r>
        <w:rPr>
          <w:rFonts w:hint="eastAsia"/>
        </w:rPr>
        <w:t>«</w:t>
      </w:r>
      <w:r>
        <w:rPr>
          <w:rFonts w:hint="eastAsia"/>
        </w:rPr>
        <w:t>Освобожденный</w:t>
      </w:r>
      <w:r>
        <w:t xml:space="preserve"> </w:t>
      </w:r>
      <w:r>
        <w:rPr>
          <w:rFonts w:hint="eastAsia"/>
        </w:rPr>
        <w:t>мир</w:t>
      </w:r>
      <w:r>
        <w:rPr>
          <w:rFonts w:hint="eastAsia"/>
        </w:rPr>
        <w:t>»</w:t>
      </w:r>
      <w:r>
        <w:t xml:space="preserve"> (1914) </w:t>
      </w:r>
      <w:r>
        <w:rPr>
          <w:rFonts w:hint="eastAsia"/>
        </w:rPr>
        <w:t>Г</w:t>
      </w:r>
      <w:r>
        <w:t xml:space="preserve">. </w:t>
      </w:r>
      <w:r>
        <w:rPr>
          <w:rFonts w:hint="eastAsia"/>
        </w:rPr>
        <w:t>Уэллса</w:t>
      </w:r>
      <w:r>
        <w:t xml:space="preserve"> </w:t>
      </w:r>
      <w:r>
        <w:rPr>
          <w:rFonts w:hint="eastAsia"/>
        </w:rPr>
        <w:t>в</w:t>
      </w:r>
      <w:r>
        <w:t xml:space="preserve"> </w:t>
      </w:r>
      <w:r>
        <w:rPr>
          <w:rFonts w:hint="eastAsia"/>
        </w:rPr>
        <w:t>соотнесении</w:t>
      </w:r>
      <w:r>
        <w:t xml:space="preserve"> </w:t>
      </w:r>
      <w:r>
        <w:rPr>
          <w:rFonts w:hint="eastAsia"/>
        </w:rPr>
        <w:t>с</w:t>
      </w:r>
      <w:r>
        <w:t xml:space="preserve"> </w:t>
      </w:r>
      <w:r>
        <w:rPr>
          <w:rFonts w:hint="eastAsia"/>
        </w:rPr>
        <w:t>«</w:t>
      </w:r>
      <w:r>
        <w:rPr>
          <w:rFonts w:hint="eastAsia"/>
        </w:rPr>
        <w:t>Островом</w:t>
      </w:r>
      <w:r>
        <w:t xml:space="preserve"> </w:t>
      </w:r>
      <w:r>
        <w:rPr>
          <w:rFonts w:hint="eastAsia"/>
        </w:rPr>
        <w:t>Разочарования</w:t>
      </w:r>
      <w:r>
        <w:rPr>
          <w:rFonts w:hint="eastAsia"/>
        </w:rPr>
        <w:t>»</w:t>
      </w:r>
      <w:r>
        <w:t xml:space="preserve"> (1951) </w:t>
      </w:r>
      <w:r>
        <w:rPr>
          <w:rFonts w:hint="eastAsia"/>
        </w:rPr>
        <w:t>и</w:t>
      </w:r>
      <w:r>
        <w:t xml:space="preserve"> </w:t>
      </w:r>
      <w:r>
        <w:rPr>
          <w:rFonts w:hint="eastAsia"/>
        </w:rPr>
        <w:t>«</w:t>
      </w:r>
      <w:r>
        <w:rPr>
          <w:rFonts w:hint="eastAsia"/>
        </w:rPr>
        <w:t>Атавией</w:t>
      </w:r>
      <w:r>
        <w:t xml:space="preserve"> </w:t>
      </w:r>
      <w:r>
        <w:rPr>
          <w:rFonts w:hint="eastAsia"/>
        </w:rPr>
        <w:t>Проксимой</w:t>
      </w:r>
      <w:r>
        <w:rPr>
          <w:rFonts w:hint="eastAsia"/>
        </w:rPr>
        <w:t>»</w:t>
      </w:r>
      <w:r>
        <w:t xml:space="preserve"> (1956) </w:t>
      </w:r>
      <w:r>
        <w:rPr>
          <w:rFonts w:hint="eastAsia"/>
        </w:rPr>
        <w:t>Л</w:t>
      </w:r>
      <w:r>
        <w:t xml:space="preserve">. </w:t>
      </w:r>
      <w:r>
        <w:rPr>
          <w:rFonts w:hint="eastAsia"/>
        </w:rPr>
        <w:t>Лагина</w:t>
      </w:r>
    </w:p>
    <w:p w14:paraId="0A52D0FB" w14:textId="77777777" w:rsidR="009B1F1E" w:rsidRDefault="009B1F1E" w:rsidP="009B1F1E"/>
    <w:p w14:paraId="2627ECE0" w14:textId="77777777" w:rsidR="009B1F1E" w:rsidRDefault="009B1F1E" w:rsidP="009B1F1E">
      <w:r>
        <w:rPr>
          <w:rFonts w:hint="eastAsia"/>
        </w:rPr>
        <w:t>ЗАКЛЮЧЕНИЕ</w:t>
      </w:r>
    </w:p>
    <w:p w14:paraId="64B70FFC" w14:textId="77777777" w:rsidR="009B1F1E" w:rsidRDefault="009B1F1E" w:rsidP="009B1F1E"/>
    <w:p w14:paraId="05354EC3" w14:textId="5DED22BE" w:rsidR="009B1F1E" w:rsidRPr="009B1F1E" w:rsidRDefault="009B1F1E" w:rsidP="009B1F1E">
      <w:r>
        <w:rPr>
          <w:rFonts w:hint="eastAsia"/>
        </w:rPr>
        <w:t>СПИСОК</w:t>
      </w:r>
      <w:r>
        <w:t xml:space="preserve"> </w:t>
      </w:r>
      <w:r>
        <w:rPr>
          <w:rFonts w:hint="eastAsia"/>
        </w:rPr>
        <w:t>ЛИТЕРАТУРЫ</w:t>
      </w:r>
    </w:p>
    <w:sectPr w:rsidR="009B1F1E" w:rsidRPr="009B1F1E" w:rsidSect="00F73F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062C" w14:textId="77777777" w:rsidR="00F73FB1" w:rsidRDefault="00F73FB1">
      <w:pPr>
        <w:spacing w:after="0" w:line="240" w:lineRule="auto"/>
      </w:pPr>
      <w:r>
        <w:separator/>
      </w:r>
    </w:p>
  </w:endnote>
  <w:endnote w:type="continuationSeparator" w:id="0">
    <w:p w14:paraId="5118BF1C" w14:textId="77777777" w:rsidR="00F73FB1" w:rsidRDefault="00F7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05BE" w14:textId="77777777" w:rsidR="00F73FB1" w:rsidRDefault="00F73FB1"/>
    <w:p w14:paraId="575C24B0" w14:textId="77777777" w:rsidR="00F73FB1" w:rsidRDefault="00F73FB1"/>
    <w:p w14:paraId="04F8458A" w14:textId="77777777" w:rsidR="00F73FB1" w:rsidRDefault="00F73FB1"/>
    <w:p w14:paraId="43906B31" w14:textId="77777777" w:rsidR="00F73FB1" w:rsidRDefault="00F73FB1"/>
    <w:p w14:paraId="166D0926" w14:textId="77777777" w:rsidR="00F73FB1" w:rsidRDefault="00F73FB1"/>
    <w:p w14:paraId="7004C22E" w14:textId="77777777" w:rsidR="00F73FB1" w:rsidRDefault="00F73FB1"/>
    <w:p w14:paraId="019A5494" w14:textId="77777777" w:rsidR="00F73FB1" w:rsidRDefault="00F73F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1EE7AC" wp14:editId="06AAA3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A3F6" w14:textId="77777777" w:rsidR="00F73FB1" w:rsidRDefault="00F73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EE7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BFA3F6" w14:textId="77777777" w:rsidR="00F73FB1" w:rsidRDefault="00F73F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B5A9B" w14:textId="77777777" w:rsidR="00F73FB1" w:rsidRDefault="00F73FB1"/>
    <w:p w14:paraId="00BF9F91" w14:textId="77777777" w:rsidR="00F73FB1" w:rsidRDefault="00F73FB1"/>
    <w:p w14:paraId="52591F94" w14:textId="77777777" w:rsidR="00F73FB1" w:rsidRDefault="00F73F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617646" wp14:editId="45034E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FED1" w14:textId="77777777" w:rsidR="00F73FB1" w:rsidRDefault="00F73FB1"/>
                          <w:p w14:paraId="52298399" w14:textId="77777777" w:rsidR="00F73FB1" w:rsidRDefault="00F73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176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D1FED1" w14:textId="77777777" w:rsidR="00F73FB1" w:rsidRDefault="00F73FB1"/>
                    <w:p w14:paraId="52298399" w14:textId="77777777" w:rsidR="00F73FB1" w:rsidRDefault="00F73F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1D652B" w14:textId="77777777" w:rsidR="00F73FB1" w:rsidRDefault="00F73FB1"/>
    <w:p w14:paraId="42BEFBA3" w14:textId="77777777" w:rsidR="00F73FB1" w:rsidRDefault="00F73FB1">
      <w:pPr>
        <w:rPr>
          <w:sz w:val="2"/>
          <w:szCs w:val="2"/>
        </w:rPr>
      </w:pPr>
    </w:p>
    <w:p w14:paraId="33C86DF6" w14:textId="77777777" w:rsidR="00F73FB1" w:rsidRDefault="00F73FB1"/>
    <w:p w14:paraId="2B2F56BA" w14:textId="77777777" w:rsidR="00F73FB1" w:rsidRDefault="00F73FB1">
      <w:pPr>
        <w:spacing w:after="0" w:line="240" w:lineRule="auto"/>
      </w:pPr>
    </w:p>
  </w:footnote>
  <w:footnote w:type="continuationSeparator" w:id="0">
    <w:p w14:paraId="10333ADD" w14:textId="77777777" w:rsidR="00F73FB1" w:rsidRDefault="00F73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B1"/>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36612</TotalTime>
  <Pages>2</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4985</cp:revision>
  <cp:lastPrinted>2009-02-06T05:36:00Z</cp:lastPrinted>
  <dcterms:created xsi:type="dcterms:W3CDTF">2024-01-07T13:43:00Z</dcterms:created>
  <dcterms:modified xsi:type="dcterms:W3CDTF">2024-03-06T18:02:00Z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