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D74F1" w:rsidRDefault="00FD74F1" w:rsidP="00FD74F1">
      <w:r w:rsidRPr="00171B4B">
        <w:rPr>
          <w:rFonts w:ascii="Times New Roman" w:eastAsia="Times New Roman" w:hAnsi="Times New Roman" w:cs="Times New Roman"/>
          <w:b/>
          <w:sz w:val="28"/>
          <w:szCs w:val="28"/>
        </w:rPr>
        <w:t>Добржанський Сергій Олександрович</w:t>
      </w:r>
      <w:r w:rsidRPr="00171B4B">
        <w:rPr>
          <w:rFonts w:ascii="Times New Roman" w:eastAsia="Times New Roman" w:hAnsi="Times New Roman" w:cs="Times New Roman"/>
          <w:sz w:val="28"/>
          <w:szCs w:val="28"/>
        </w:rPr>
        <w:t>, секретар виконавчого комітету Чернівецької міської ради. Назва дисертації: «Міське управління Правобережної України, Галичини і Буковини: порівняльний аналіз функціонування органів влади (друга половина ХІХ – початок ХХ ст.)». Шифр та назва спеціальності – 07.00.01 – історія України. Шифр спеціалізованої вченої ради: Д 71.053.01 Кам’янець-Подільський національний університет імені Івана Огієнка</w:t>
      </w:r>
    </w:p>
    <w:sectPr w:rsidR="00CD7D1F" w:rsidRPr="00FD74F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FD74F1" w:rsidRPr="00FD74F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DE591-563E-4595-AD33-F10ED7A2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323</cp:revision>
  <cp:lastPrinted>2009-02-06T05:36:00Z</cp:lastPrinted>
  <dcterms:created xsi:type="dcterms:W3CDTF">2021-08-08T21:04:00Z</dcterms:created>
  <dcterms:modified xsi:type="dcterms:W3CDTF">2021-08-16T08:43:00Z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