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F8D4" w14:textId="38B24CC6" w:rsidR="001540BD" w:rsidRDefault="00A64812" w:rsidP="00A64812">
      <w:pPr>
        <w:rPr>
          <w:rFonts w:ascii="Times New Roman" w:eastAsia="Arial Unicode MS" w:hAnsi="Times New Roman" w:cs="Times New Roman"/>
          <w:b/>
          <w:bCs/>
          <w:color w:val="000000"/>
          <w:kern w:val="0"/>
          <w:sz w:val="28"/>
          <w:szCs w:val="28"/>
          <w:lang w:eastAsia="ru-RU" w:bidi="uk-UA"/>
        </w:rPr>
      </w:pPr>
      <w:r w:rsidRPr="00A64812">
        <w:rPr>
          <w:rFonts w:ascii="Times New Roman" w:eastAsia="Arial Unicode MS" w:hAnsi="Times New Roman" w:cs="Times New Roman" w:hint="eastAsia"/>
          <w:b/>
          <w:bCs/>
          <w:color w:val="000000"/>
          <w:kern w:val="0"/>
          <w:sz w:val="28"/>
          <w:szCs w:val="28"/>
          <w:lang w:eastAsia="ru-RU" w:bidi="uk-UA"/>
        </w:rPr>
        <w:t>Болнокина</w:t>
      </w:r>
      <w:r w:rsidRPr="00A64812">
        <w:rPr>
          <w:rFonts w:ascii="Times New Roman" w:eastAsia="Arial Unicode MS" w:hAnsi="Times New Roman" w:cs="Times New Roman"/>
          <w:b/>
          <w:bCs/>
          <w:color w:val="000000"/>
          <w:kern w:val="0"/>
          <w:sz w:val="28"/>
          <w:szCs w:val="28"/>
          <w:lang w:eastAsia="ru-RU" w:bidi="uk-UA"/>
        </w:rPr>
        <w:t xml:space="preserve"> </w:t>
      </w:r>
      <w:r w:rsidRPr="00A64812">
        <w:rPr>
          <w:rFonts w:ascii="Times New Roman" w:eastAsia="Arial Unicode MS" w:hAnsi="Times New Roman" w:cs="Times New Roman" w:hint="eastAsia"/>
          <w:b/>
          <w:bCs/>
          <w:color w:val="000000"/>
          <w:kern w:val="0"/>
          <w:sz w:val="28"/>
          <w:szCs w:val="28"/>
          <w:lang w:eastAsia="ru-RU" w:bidi="uk-UA"/>
        </w:rPr>
        <w:t>Евгения</w:t>
      </w:r>
      <w:r w:rsidRPr="00A64812">
        <w:rPr>
          <w:rFonts w:ascii="Times New Roman" w:eastAsia="Arial Unicode MS" w:hAnsi="Times New Roman" w:cs="Times New Roman"/>
          <w:b/>
          <w:bCs/>
          <w:color w:val="000000"/>
          <w:kern w:val="0"/>
          <w:sz w:val="28"/>
          <w:szCs w:val="28"/>
          <w:lang w:eastAsia="ru-RU" w:bidi="uk-UA"/>
        </w:rPr>
        <w:t xml:space="preserve"> </w:t>
      </w:r>
      <w:r w:rsidRPr="00A64812">
        <w:rPr>
          <w:rFonts w:ascii="Times New Roman" w:eastAsia="Arial Unicode MS" w:hAnsi="Times New Roman" w:cs="Times New Roman" w:hint="eastAsia"/>
          <w:b/>
          <w:bCs/>
          <w:color w:val="000000"/>
          <w:kern w:val="0"/>
          <w:sz w:val="28"/>
          <w:szCs w:val="28"/>
          <w:lang w:eastAsia="ru-RU" w:bidi="uk-UA"/>
        </w:rPr>
        <w:t>Витальевна</w:t>
      </w:r>
      <w:r>
        <w:rPr>
          <w:rFonts w:ascii="Times New Roman" w:eastAsia="Arial Unicode MS" w:hAnsi="Times New Roman" w:cs="Times New Roman" w:hint="eastAsia"/>
          <w:b/>
          <w:bCs/>
          <w:color w:val="000000"/>
          <w:kern w:val="0"/>
          <w:sz w:val="28"/>
          <w:szCs w:val="28"/>
          <w:lang w:eastAsia="ru-RU" w:bidi="uk-UA"/>
        </w:rPr>
        <w:t xml:space="preserve"> </w:t>
      </w:r>
      <w:r w:rsidRPr="00A64812">
        <w:rPr>
          <w:rFonts w:ascii="Times New Roman" w:eastAsia="Arial Unicode MS" w:hAnsi="Times New Roman" w:cs="Times New Roman" w:hint="eastAsia"/>
          <w:b/>
          <w:bCs/>
          <w:color w:val="000000"/>
          <w:kern w:val="0"/>
          <w:sz w:val="28"/>
          <w:szCs w:val="28"/>
          <w:lang w:eastAsia="ru-RU" w:bidi="uk-UA"/>
        </w:rPr>
        <w:t>Модели</w:t>
      </w:r>
      <w:r w:rsidRPr="00A64812">
        <w:rPr>
          <w:rFonts w:ascii="Times New Roman" w:eastAsia="Arial Unicode MS" w:hAnsi="Times New Roman" w:cs="Times New Roman"/>
          <w:b/>
          <w:bCs/>
          <w:color w:val="000000"/>
          <w:kern w:val="0"/>
          <w:sz w:val="28"/>
          <w:szCs w:val="28"/>
          <w:lang w:eastAsia="ru-RU" w:bidi="uk-UA"/>
        </w:rPr>
        <w:t xml:space="preserve"> </w:t>
      </w:r>
      <w:r w:rsidRPr="00A64812">
        <w:rPr>
          <w:rFonts w:ascii="Times New Roman" w:eastAsia="Arial Unicode MS" w:hAnsi="Times New Roman" w:cs="Times New Roman" w:hint="eastAsia"/>
          <w:b/>
          <w:bCs/>
          <w:color w:val="000000"/>
          <w:kern w:val="0"/>
          <w:sz w:val="28"/>
          <w:szCs w:val="28"/>
          <w:lang w:eastAsia="ru-RU" w:bidi="uk-UA"/>
        </w:rPr>
        <w:t>и</w:t>
      </w:r>
      <w:r w:rsidRPr="00A64812">
        <w:rPr>
          <w:rFonts w:ascii="Times New Roman" w:eastAsia="Arial Unicode MS" w:hAnsi="Times New Roman" w:cs="Times New Roman"/>
          <w:b/>
          <w:bCs/>
          <w:color w:val="000000"/>
          <w:kern w:val="0"/>
          <w:sz w:val="28"/>
          <w:szCs w:val="28"/>
          <w:lang w:eastAsia="ru-RU" w:bidi="uk-UA"/>
        </w:rPr>
        <w:t xml:space="preserve"> </w:t>
      </w:r>
      <w:r w:rsidRPr="00A64812">
        <w:rPr>
          <w:rFonts w:ascii="Times New Roman" w:eastAsia="Arial Unicode MS" w:hAnsi="Times New Roman" w:cs="Times New Roman" w:hint="eastAsia"/>
          <w:b/>
          <w:bCs/>
          <w:color w:val="000000"/>
          <w:kern w:val="0"/>
          <w:sz w:val="28"/>
          <w:szCs w:val="28"/>
          <w:lang w:eastAsia="ru-RU" w:bidi="uk-UA"/>
        </w:rPr>
        <w:t>методы</w:t>
      </w:r>
      <w:r w:rsidRPr="00A64812">
        <w:rPr>
          <w:rFonts w:ascii="Times New Roman" w:eastAsia="Arial Unicode MS" w:hAnsi="Times New Roman" w:cs="Times New Roman"/>
          <w:b/>
          <w:bCs/>
          <w:color w:val="000000"/>
          <w:kern w:val="0"/>
          <w:sz w:val="28"/>
          <w:szCs w:val="28"/>
          <w:lang w:eastAsia="ru-RU" w:bidi="uk-UA"/>
        </w:rPr>
        <w:t xml:space="preserve"> </w:t>
      </w:r>
      <w:r w:rsidRPr="00A64812">
        <w:rPr>
          <w:rFonts w:ascii="Times New Roman" w:eastAsia="Arial Unicode MS" w:hAnsi="Times New Roman" w:cs="Times New Roman" w:hint="eastAsia"/>
          <w:b/>
          <w:bCs/>
          <w:color w:val="000000"/>
          <w:kern w:val="0"/>
          <w:sz w:val="28"/>
          <w:szCs w:val="28"/>
          <w:lang w:eastAsia="ru-RU" w:bidi="uk-UA"/>
        </w:rPr>
        <w:t>стимулирования</w:t>
      </w:r>
      <w:r w:rsidRPr="00A64812">
        <w:rPr>
          <w:rFonts w:ascii="Times New Roman" w:eastAsia="Arial Unicode MS" w:hAnsi="Times New Roman" w:cs="Times New Roman"/>
          <w:b/>
          <w:bCs/>
          <w:color w:val="000000"/>
          <w:kern w:val="0"/>
          <w:sz w:val="28"/>
          <w:szCs w:val="28"/>
          <w:lang w:eastAsia="ru-RU" w:bidi="uk-UA"/>
        </w:rPr>
        <w:t xml:space="preserve"> </w:t>
      </w:r>
      <w:r w:rsidRPr="00A64812">
        <w:rPr>
          <w:rFonts w:ascii="Times New Roman" w:eastAsia="Arial Unicode MS" w:hAnsi="Times New Roman" w:cs="Times New Roman" w:hint="eastAsia"/>
          <w:b/>
          <w:bCs/>
          <w:color w:val="000000"/>
          <w:kern w:val="0"/>
          <w:sz w:val="28"/>
          <w:szCs w:val="28"/>
          <w:lang w:eastAsia="ru-RU" w:bidi="uk-UA"/>
        </w:rPr>
        <w:t>альтернативных</w:t>
      </w:r>
      <w:r w:rsidRPr="00A64812">
        <w:rPr>
          <w:rFonts w:ascii="Times New Roman" w:eastAsia="Arial Unicode MS" w:hAnsi="Times New Roman" w:cs="Times New Roman"/>
          <w:b/>
          <w:bCs/>
          <w:color w:val="000000"/>
          <w:kern w:val="0"/>
          <w:sz w:val="28"/>
          <w:szCs w:val="28"/>
          <w:lang w:eastAsia="ru-RU" w:bidi="uk-UA"/>
        </w:rPr>
        <w:t xml:space="preserve"> </w:t>
      </w:r>
      <w:r w:rsidRPr="00A64812">
        <w:rPr>
          <w:rFonts w:ascii="Times New Roman" w:eastAsia="Arial Unicode MS" w:hAnsi="Times New Roman" w:cs="Times New Roman" w:hint="eastAsia"/>
          <w:b/>
          <w:bCs/>
          <w:color w:val="000000"/>
          <w:kern w:val="0"/>
          <w:sz w:val="28"/>
          <w:szCs w:val="28"/>
          <w:lang w:eastAsia="ru-RU" w:bidi="uk-UA"/>
        </w:rPr>
        <w:t>коллективов</w:t>
      </w:r>
      <w:r w:rsidRPr="00A64812">
        <w:rPr>
          <w:rFonts w:ascii="Times New Roman" w:eastAsia="Arial Unicode MS" w:hAnsi="Times New Roman" w:cs="Times New Roman"/>
          <w:b/>
          <w:bCs/>
          <w:color w:val="000000"/>
          <w:kern w:val="0"/>
          <w:sz w:val="28"/>
          <w:szCs w:val="28"/>
          <w:lang w:eastAsia="ru-RU" w:bidi="uk-UA"/>
        </w:rPr>
        <w:t xml:space="preserve"> </w:t>
      </w:r>
      <w:r w:rsidRPr="00A64812">
        <w:rPr>
          <w:rFonts w:ascii="Times New Roman" w:eastAsia="Arial Unicode MS" w:hAnsi="Times New Roman" w:cs="Times New Roman" w:hint="eastAsia"/>
          <w:b/>
          <w:bCs/>
          <w:color w:val="000000"/>
          <w:kern w:val="0"/>
          <w:sz w:val="28"/>
          <w:szCs w:val="28"/>
          <w:lang w:eastAsia="ru-RU" w:bidi="uk-UA"/>
        </w:rPr>
        <w:t>исполнителей</w:t>
      </w:r>
      <w:r w:rsidRPr="00A64812">
        <w:rPr>
          <w:rFonts w:ascii="Times New Roman" w:eastAsia="Arial Unicode MS" w:hAnsi="Times New Roman" w:cs="Times New Roman"/>
          <w:b/>
          <w:bCs/>
          <w:color w:val="000000"/>
          <w:kern w:val="0"/>
          <w:sz w:val="28"/>
          <w:szCs w:val="28"/>
          <w:lang w:eastAsia="ru-RU" w:bidi="uk-UA"/>
        </w:rPr>
        <w:t xml:space="preserve"> </w:t>
      </w:r>
      <w:r w:rsidRPr="00A64812">
        <w:rPr>
          <w:rFonts w:ascii="Times New Roman" w:eastAsia="Arial Unicode MS" w:hAnsi="Times New Roman" w:cs="Times New Roman" w:hint="eastAsia"/>
          <w:b/>
          <w:bCs/>
          <w:color w:val="000000"/>
          <w:kern w:val="0"/>
          <w:sz w:val="28"/>
          <w:szCs w:val="28"/>
          <w:lang w:eastAsia="ru-RU" w:bidi="uk-UA"/>
        </w:rPr>
        <w:t>в</w:t>
      </w:r>
      <w:r w:rsidRPr="00A64812">
        <w:rPr>
          <w:rFonts w:ascii="Times New Roman" w:eastAsia="Arial Unicode MS" w:hAnsi="Times New Roman" w:cs="Times New Roman"/>
          <w:b/>
          <w:bCs/>
          <w:color w:val="000000"/>
          <w:kern w:val="0"/>
          <w:sz w:val="28"/>
          <w:szCs w:val="28"/>
          <w:lang w:eastAsia="ru-RU" w:bidi="uk-UA"/>
        </w:rPr>
        <w:t xml:space="preserve"> </w:t>
      </w:r>
      <w:r w:rsidRPr="00A64812">
        <w:rPr>
          <w:rFonts w:ascii="Times New Roman" w:eastAsia="Arial Unicode MS" w:hAnsi="Times New Roman" w:cs="Times New Roman" w:hint="eastAsia"/>
          <w:b/>
          <w:bCs/>
          <w:color w:val="000000"/>
          <w:kern w:val="0"/>
          <w:sz w:val="28"/>
          <w:szCs w:val="28"/>
          <w:lang w:eastAsia="ru-RU" w:bidi="uk-UA"/>
        </w:rPr>
        <w:t>многостадийных</w:t>
      </w:r>
      <w:r w:rsidRPr="00A64812">
        <w:rPr>
          <w:rFonts w:ascii="Times New Roman" w:eastAsia="Arial Unicode MS" w:hAnsi="Times New Roman" w:cs="Times New Roman"/>
          <w:b/>
          <w:bCs/>
          <w:color w:val="000000"/>
          <w:kern w:val="0"/>
          <w:sz w:val="28"/>
          <w:szCs w:val="28"/>
          <w:lang w:eastAsia="ru-RU" w:bidi="uk-UA"/>
        </w:rPr>
        <w:t xml:space="preserve"> </w:t>
      </w:r>
      <w:r w:rsidRPr="00A64812">
        <w:rPr>
          <w:rFonts w:ascii="Times New Roman" w:eastAsia="Arial Unicode MS" w:hAnsi="Times New Roman" w:cs="Times New Roman" w:hint="eastAsia"/>
          <w:b/>
          <w:bCs/>
          <w:color w:val="000000"/>
          <w:kern w:val="0"/>
          <w:sz w:val="28"/>
          <w:szCs w:val="28"/>
          <w:lang w:eastAsia="ru-RU" w:bidi="uk-UA"/>
        </w:rPr>
        <w:t>системах</w:t>
      </w:r>
    </w:p>
    <w:p w14:paraId="63E029E2" w14:textId="77777777" w:rsidR="00A64812" w:rsidRDefault="00A64812" w:rsidP="00A64812">
      <w:r>
        <w:rPr>
          <w:rFonts w:hint="eastAsia"/>
        </w:rPr>
        <w:t>ОГЛАВЛЕНИЕ</w:t>
      </w:r>
      <w:r>
        <w:t xml:space="preserve"> </w:t>
      </w:r>
      <w:r>
        <w:rPr>
          <w:rFonts w:hint="eastAsia"/>
        </w:rPr>
        <w:t>ДИССЕРТАЦИИ</w:t>
      </w:r>
    </w:p>
    <w:p w14:paraId="29B3C04F" w14:textId="77777777" w:rsidR="00A64812" w:rsidRDefault="00A64812" w:rsidP="00A64812">
      <w:r>
        <w:rPr>
          <w:rFonts w:hint="eastAsia"/>
        </w:rPr>
        <w:t>кандидат</w:t>
      </w:r>
      <w:r>
        <w:t xml:space="preserve"> </w:t>
      </w:r>
      <w:r>
        <w:rPr>
          <w:rFonts w:hint="eastAsia"/>
        </w:rPr>
        <w:t>наук</w:t>
      </w:r>
      <w:r>
        <w:t xml:space="preserve"> </w:t>
      </w:r>
      <w:r>
        <w:rPr>
          <w:rFonts w:hint="eastAsia"/>
        </w:rPr>
        <w:t>Болнокина</w:t>
      </w:r>
      <w:r>
        <w:t xml:space="preserve"> </w:t>
      </w:r>
      <w:r>
        <w:rPr>
          <w:rFonts w:hint="eastAsia"/>
        </w:rPr>
        <w:t>Евгения</w:t>
      </w:r>
      <w:r>
        <w:t xml:space="preserve"> </w:t>
      </w:r>
      <w:r>
        <w:rPr>
          <w:rFonts w:hint="eastAsia"/>
        </w:rPr>
        <w:t>Витальевна</w:t>
      </w:r>
    </w:p>
    <w:p w14:paraId="6FE55E2E" w14:textId="77777777" w:rsidR="00A64812" w:rsidRDefault="00A64812" w:rsidP="00A64812">
      <w:r>
        <w:rPr>
          <w:rFonts w:hint="eastAsia"/>
        </w:rPr>
        <w:t>Введение</w:t>
      </w:r>
    </w:p>
    <w:p w14:paraId="4D5AEF7D" w14:textId="77777777" w:rsidR="00A64812" w:rsidRDefault="00A64812" w:rsidP="00A64812"/>
    <w:p w14:paraId="34A27417" w14:textId="77777777" w:rsidR="00A64812" w:rsidRDefault="00A64812" w:rsidP="00A64812">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управления</w:t>
      </w:r>
      <w:r>
        <w:t xml:space="preserve"> </w:t>
      </w:r>
      <w:r>
        <w:rPr>
          <w:rFonts w:hint="eastAsia"/>
        </w:rPr>
        <w:t>многостадийными</w:t>
      </w:r>
      <w:r>
        <w:t xml:space="preserve"> </w:t>
      </w:r>
      <w:r>
        <w:rPr>
          <w:rFonts w:hint="eastAsia"/>
        </w:rPr>
        <w:t>обслуживающими</w:t>
      </w:r>
      <w:r>
        <w:t xml:space="preserve"> </w:t>
      </w:r>
      <w:r>
        <w:rPr>
          <w:rFonts w:hint="eastAsia"/>
        </w:rPr>
        <w:t>комплексами</w:t>
      </w:r>
      <w:r>
        <w:t xml:space="preserve"> </w:t>
      </w:r>
      <w:r>
        <w:rPr>
          <w:rFonts w:hint="eastAsia"/>
        </w:rPr>
        <w:t>с</w:t>
      </w:r>
      <w:r>
        <w:t xml:space="preserve"> </w:t>
      </w:r>
      <w:r>
        <w:rPr>
          <w:rFonts w:hint="eastAsia"/>
        </w:rPr>
        <w:t>альтернативными</w:t>
      </w:r>
      <w:r>
        <w:t xml:space="preserve"> </w:t>
      </w:r>
      <w:r>
        <w:rPr>
          <w:rFonts w:hint="eastAsia"/>
        </w:rPr>
        <w:t>исполнителями</w:t>
      </w:r>
    </w:p>
    <w:p w14:paraId="574C5C7D" w14:textId="77777777" w:rsidR="00A64812" w:rsidRDefault="00A64812" w:rsidP="00A64812"/>
    <w:p w14:paraId="278501DA" w14:textId="77777777" w:rsidR="00A64812" w:rsidRDefault="00A64812" w:rsidP="00A64812">
      <w:r>
        <w:t xml:space="preserve">1.1. </w:t>
      </w:r>
      <w:r>
        <w:rPr>
          <w:rFonts w:hint="eastAsia"/>
        </w:rPr>
        <w:t>Особенности</w:t>
      </w:r>
      <w:r>
        <w:t xml:space="preserve"> </w:t>
      </w:r>
      <w:r>
        <w:rPr>
          <w:rFonts w:hint="eastAsia"/>
        </w:rPr>
        <w:t>функционирования</w:t>
      </w:r>
      <w:r>
        <w:t xml:space="preserve"> </w:t>
      </w:r>
      <w:r>
        <w:rPr>
          <w:rFonts w:hint="eastAsia"/>
        </w:rPr>
        <w:t>многостадийных</w:t>
      </w:r>
      <w:r>
        <w:t xml:space="preserve"> </w:t>
      </w:r>
      <w:r>
        <w:rPr>
          <w:rFonts w:hint="eastAsia"/>
        </w:rPr>
        <w:t>систем</w:t>
      </w:r>
      <w:r>
        <w:t xml:space="preserve"> </w:t>
      </w:r>
      <w:r>
        <w:rPr>
          <w:rFonts w:hint="eastAsia"/>
        </w:rPr>
        <w:t>с</w:t>
      </w:r>
      <w:r>
        <w:t xml:space="preserve"> </w:t>
      </w:r>
      <w:r>
        <w:rPr>
          <w:rFonts w:hint="eastAsia"/>
        </w:rPr>
        <w:t>альтернативными</w:t>
      </w:r>
      <w:r>
        <w:t xml:space="preserve"> </w:t>
      </w:r>
      <w:r>
        <w:rPr>
          <w:rFonts w:hint="eastAsia"/>
        </w:rPr>
        <w:t>исполнителями</w:t>
      </w:r>
      <w:r>
        <w:t xml:space="preserve"> </w:t>
      </w:r>
      <w:r>
        <w:rPr>
          <w:rFonts w:hint="eastAsia"/>
        </w:rPr>
        <w:t>как</w:t>
      </w:r>
      <w:r>
        <w:t xml:space="preserve"> </w:t>
      </w:r>
      <w:r>
        <w:rPr>
          <w:rFonts w:hint="eastAsia"/>
        </w:rPr>
        <w:t>объекта</w:t>
      </w:r>
      <w:r>
        <w:t xml:space="preserve"> </w:t>
      </w:r>
      <w:r>
        <w:rPr>
          <w:rFonts w:hint="eastAsia"/>
        </w:rPr>
        <w:t>управления</w:t>
      </w:r>
    </w:p>
    <w:p w14:paraId="34A4C4E3" w14:textId="77777777" w:rsidR="00A64812" w:rsidRDefault="00A64812" w:rsidP="00A64812"/>
    <w:p w14:paraId="30221740" w14:textId="77777777" w:rsidR="00A64812" w:rsidRDefault="00A64812" w:rsidP="00A64812">
      <w:r>
        <w:t xml:space="preserve">1.2. </w:t>
      </w:r>
      <w:r>
        <w:rPr>
          <w:rFonts w:hint="eastAsia"/>
        </w:rPr>
        <w:t>Особенности</w:t>
      </w:r>
      <w:r>
        <w:t xml:space="preserve"> </w:t>
      </w:r>
      <w:r>
        <w:rPr>
          <w:rFonts w:hint="eastAsia"/>
        </w:rPr>
        <w:t>коллективного</w:t>
      </w:r>
      <w:r>
        <w:t xml:space="preserve"> </w:t>
      </w:r>
      <w:r>
        <w:rPr>
          <w:rFonts w:hint="eastAsia"/>
        </w:rPr>
        <w:t>выполнения</w:t>
      </w:r>
      <w:r>
        <w:t xml:space="preserve"> </w:t>
      </w:r>
      <w:r>
        <w:rPr>
          <w:rFonts w:hint="eastAsia"/>
        </w:rPr>
        <w:t>работ</w:t>
      </w:r>
      <w:r>
        <w:t xml:space="preserve"> </w:t>
      </w:r>
      <w:r>
        <w:rPr>
          <w:rFonts w:hint="eastAsia"/>
        </w:rPr>
        <w:t>в</w:t>
      </w:r>
      <w:r>
        <w:t xml:space="preserve"> </w:t>
      </w:r>
      <w:r>
        <w:rPr>
          <w:rFonts w:hint="eastAsia"/>
        </w:rPr>
        <w:t>кросс</w:t>
      </w:r>
      <w:r>
        <w:t>-</w:t>
      </w:r>
      <w:r>
        <w:rPr>
          <w:rFonts w:hint="eastAsia"/>
        </w:rPr>
        <w:t>культурной</w:t>
      </w:r>
      <w:r>
        <w:t xml:space="preserve"> </w:t>
      </w:r>
      <w:r>
        <w:rPr>
          <w:rFonts w:hint="eastAsia"/>
        </w:rPr>
        <w:t>организации</w:t>
      </w:r>
    </w:p>
    <w:p w14:paraId="26E2C379" w14:textId="77777777" w:rsidR="00A64812" w:rsidRDefault="00A64812" w:rsidP="00A64812"/>
    <w:p w14:paraId="6471CEE6" w14:textId="77777777" w:rsidR="00A64812" w:rsidRDefault="00A64812" w:rsidP="00A64812">
      <w:r>
        <w:t xml:space="preserve">1.3. </w:t>
      </w:r>
      <w:r>
        <w:rPr>
          <w:rFonts w:hint="eastAsia"/>
        </w:rPr>
        <w:t>Анализ</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стимулирования</w:t>
      </w:r>
      <w:r>
        <w:t xml:space="preserve"> </w:t>
      </w:r>
      <w:r>
        <w:rPr>
          <w:rFonts w:hint="eastAsia"/>
        </w:rPr>
        <w:t>сотрудников</w:t>
      </w:r>
    </w:p>
    <w:p w14:paraId="7D1B3481" w14:textId="77777777" w:rsidR="00A64812" w:rsidRDefault="00A64812" w:rsidP="00A64812"/>
    <w:p w14:paraId="17BA28BC" w14:textId="77777777" w:rsidR="00A64812" w:rsidRDefault="00A64812" w:rsidP="00A64812">
      <w:r>
        <w:t xml:space="preserve">1.4. </w:t>
      </w:r>
      <w:r>
        <w:rPr>
          <w:rFonts w:hint="eastAsia"/>
        </w:rPr>
        <w:t>Элементы</w:t>
      </w:r>
      <w:r>
        <w:t xml:space="preserve"> </w:t>
      </w:r>
      <w:r>
        <w:rPr>
          <w:rFonts w:hint="eastAsia"/>
        </w:rPr>
        <w:t>теории</w:t>
      </w:r>
      <w:r>
        <w:t xml:space="preserve"> </w:t>
      </w:r>
      <w:r>
        <w:rPr>
          <w:rFonts w:hint="eastAsia"/>
        </w:rPr>
        <w:t>игр</w:t>
      </w:r>
      <w:r>
        <w:t xml:space="preserve"> </w:t>
      </w:r>
      <w:r>
        <w:rPr>
          <w:rFonts w:hint="eastAsia"/>
        </w:rPr>
        <w:t>как</w:t>
      </w:r>
      <w:r>
        <w:t xml:space="preserve"> </w:t>
      </w:r>
      <w:r>
        <w:rPr>
          <w:rFonts w:hint="eastAsia"/>
        </w:rPr>
        <w:t>одного</w:t>
      </w:r>
      <w:r>
        <w:t xml:space="preserve"> </w:t>
      </w:r>
      <w:r>
        <w:rPr>
          <w:rFonts w:hint="eastAsia"/>
        </w:rPr>
        <w:t>из</w:t>
      </w:r>
      <w:r>
        <w:t xml:space="preserve"> </w:t>
      </w:r>
      <w:r>
        <w:rPr>
          <w:rFonts w:hint="eastAsia"/>
        </w:rPr>
        <w:t>инструментов</w:t>
      </w:r>
      <w:r>
        <w:t xml:space="preserve"> </w:t>
      </w:r>
      <w:r>
        <w:rPr>
          <w:rFonts w:hint="eastAsia"/>
        </w:rPr>
        <w:t>решения</w:t>
      </w:r>
      <w:r>
        <w:t xml:space="preserve"> </w:t>
      </w:r>
      <w:r>
        <w:rPr>
          <w:rFonts w:hint="eastAsia"/>
        </w:rPr>
        <w:t>задачи</w:t>
      </w:r>
      <w:r>
        <w:t xml:space="preserve"> </w:t>
      </w:r>
      <w:r>
        <w:rPr>
          <w:rFonts w:hint="eastAsia"/>
        </w:rPr>
        <w:t>стимулирования</w:t>
      </w:r>
    </w:p>
    <w:p w14:paraId="5BB96F1D" w14:textId="77777777" w:rsidR="00A64812" w:rsidRDefault="00A64812" w:rsidP="00A64812"/>
    <w:p w14:paraId="73E89BED" w14:textId="77777777" w:rsidR="00A64812" w:rsidRDefault="00A64812" w:rsidP="00A64812">
      <w:r>
        <w:t xml:space="preserve">1.5. </w:t>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задачи</w:t>
      </w:r>
      <w:r>
        <w:t xml:space="preserve"> </w:t>
      </w:r>
      <w:r>
        <w:rPr>
          <w:rFonts w:hint="eastAsia"/>
        </w:rPr>
        <w:t>назначения</w:t>
      </w:r>
      <w:r>
        <w:t xml:space="preserve"> </w:t>
      </w:r>
      <w:r>
        <w:rPr>
          <w:rFonts w:hint="eastAsia"/>
        </w:rPr>
        <w:t>работ</w:t>
      </w:r>
      <w:r>
        <w:t xml:space="preserve"> </w:t>
      </w:r>
      <w:r>
        <w:rPr>
          <w:rFonts w:hint="eastAsia"/>
        </w:rPr>
        <w:t>сотрудникам</w:t>
      </w:r>
      <w:r>
        <w:t xml:space="preserve"> </w:t>
      </w:r>
      <w:r>
        <w:rPr>
          <w:rFonts w:hint="eastAsia"/>
        </w:rPr>
        <w:t>и</w:t>
      </w:r>
      <w:r>
        <w:t xml:space="preserve"> </w:t>
      </w:r>
      <w:r>
        <w:rPr>
          <w:rFonts w:hint="eastAsia"/>
        </w:rPr>
        <w:t>методов</w:t>
      </w:r>
      <w:r>
        <w:t xml:space="preserve"> </w:t>
      </w:r>
      <w:r>
        <w:rPr>
          <w:rFonts w:hint="eastAsia"/>
        </w:rPr>
        <w:t>ее</w:t>
      </w:r>
      <w:r>
        <w:t xml:space="preserve"> </w:t>
      </w:r>
      <w:r>
        <w:rPr>
          <w:rFonts w:hint="eastAsia"/>
        </w:rPr>
        <w:t>решения</w:t>
      </w:r>
    </w:p>
    <w:p w14:paraId="3DB2BE9F" w14:textId="77777777" w:rsidR="00A64812" w:rsidRDefault="00A64812" w:rsidP="00A64812"/>
    <w:p w14:paraId="0D47A66B" w14:textId="77777777" w:rsidR="00A64812" w:rsidRDefault="00A64812" w:rsidP="00A64812">
      <w:r>
        <w:t xml:space="preserve">1.6.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решения</w:t>
      </w:r>
      <w:r>
        <w:t xml:space="preserve"> </w:t>
      </w:r>
      <w:r>
        <w:rPr>
          <w:rFonts w:hint="eastAsia"/>
        </w:rPr>
        <w:t>задачи</w:t>
      </w:r>
      <w:r>
        <w:t xml:space="preserve"> </w:t>
      </w:r>
      <w:r>
        <w:rPr>
          <w:rFonts w:hint="eastAsia"/>
        </w:rPr>
        <w:t>о</w:t>
      </w:r>
      <w:r>
        <w:t xml:space="preserve"> </w:t>
      </w:r>
      <w:r>
        <w:rPr>
          <w:rFonts w:hint="eastAsia"/>
        </w:rPr>
        <w:t>назначениях</w:t>
      </w:r>
    </w:p>
    <w:p w14:paraId="10C80362" w14:textId="77777777" w:rsidR="00A64812" w:rsidRDefault="00A64812" w:rsidP="00A64812"/>
    <w:p w14:paraId="64367607" w14:textId="77777777" w:rsidR="00A64812" w:rsidRDefault="00A64812" w:rsidP="00A64812">
      <w:r>
        <w:t xml:space="preserve">1.7.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диссертационного</w:t>
      </w:r>
      <w:r>
        <w:t xml:space="preserve"> </w:t>
      </w:r>
      <w:r>
        <w:rPr>
          <w:rFonts w:hint="eastAsia"/>
        </w:rPr>
        <w:t>исследования</w:t>
      </w:r>
    </w:p>
    <w:p w14:paraId="185AE9EC" w14:textId="77777777" w:rsidR="00A64812" w:rsidRDefault="00A64812" w:rsidP="00A64812"/>
    <w:p w14:paraId="72CCD47A" w14:textId="77777777" w:rsidR="00A64812" w:rsidRDefault="00A64812" w:rsidP="00A64812">
      <w:r>
        <w:rPr>
          <w:rFonts w:hint="eastAsia"/>
        </w:rPr>
        <w:t>Глава</w:t>
      </w:r>
      <w:r>
        <w:t xml:space="preserve"> 2. </w:t>
      </w:r>
      <w:r>
        <w:rPr>
          <w:rFonts w:hint="eastAsia"/>
        </w:rPr>
        <w:t>Формализация</w:t>
      </w:r>
      <w:r>
        <w:t xml:space="preserve"> </w:t>
      </w:r>
      <w:r>
        <w:rPr>
          <w:rFonts w:hint="eastAsia"/>
        </w:rPr>
        <w:t>и</w:t>
      </w:r>
      <w:r>
        <w:t xml:space="preserve"> </w:t>
      </w:r>
      <w:r>
        <w:rPr>
          <w:rFonts w:hint="eastAsia"/>
        </w:rPr>
        <w:t>алгоритмизация</w:t>
      </w:r>
      <w:r>
        <w:t xml:space="preserve"> </w:t>
      </w:r>
      <w:r>
        <w:rPr>
          <w:rFonts w:hint="eastAsia"/>
        </w:rPr>
        <w:t>задачи</w:t>
      </w:r>
      <w:r>
        <w:t xml:space="preserve"> </w:t>
      </w:r>
      <w:r>
        <w:rPr>
          <w:rFonts w:hint="eastAsia"/>
        </w:rPr>
        <w:t>определения</w:t>
      </w:r>
      <w:r>
        <w:t xml:space="preserve"> </w:t>
      </w:r>
      <w:r>
        <w:rPr>
          <w:rFonts w:hint="eastAsia"/>
        </w:rPr>
        <w:t>размера</w:t>
      </w:r>
      <w:r>
        <w:t xml:space="preserve"> </w:t>
      </w:r>
      <w:r>
        <w:rPr>
          <w:rFonts w:hint="eastAsia"/>
        </w:rPr>
        <w:t>стимулирования</w:t>
      </w:r>
    </w:p>
    <w:p w14:paraId="3700530B" w14:textId="77777777" w:rsidR="00A64812" w:rsidRDefault="00A64812" w:rsidP="00A64812"/>
    <w:p w14:paraId="227E9741" w14:textId="77777777" w:rsidR="00A64812" w:rsidRDefault="00A64812" w:rsidP="00A64812">
      <w:r>
        <w:lastRenderedPageBreak/>
        <w:t xml:space="preserve">2.1.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результат</w:t>
      </w:r>
      <w:r>
        <w:t xml:space="preserve"> </w:t>
      </w:r>
      <w:r>
        <w:rPr>
          <w:rFonts w:hint="eastAsia"/>
        </w:rPr>
        <w:t>решения</w:t>
      </w:r>
      <w:r>
        <w:t xml:space="preserve"> </w:t>
      </w:r>
      <w:r>
        <w:rPr>
          <w:rFonts w:hint="eastAsia"/>
        </w:rPr>
        <w:t>задачи</w:t>
      </w:r>
      <w:r>
        <w:t xml:space="preserve"> </w:t>
      </w:r>
      <w:r>
        <w:rPr>
          <w:rFonts w:hint="eastAsia"/>
        </w:rPr>
        <w:t>управления</w:t>
      </w:r>
      <w:r>
        <w:t xml:space="preserve"> </w:t>
      </w:r>
      <w:r>
        <w:rPr>
          <w:rFonts w:hint="eastAsia"/>
        </w:rPr>
        <w:t>многостадийной</w:t>
      </w:r>
      <w:r>
        <w:t xml:space="preserve"> </w:t>
      </w:r>
      <w:r>
        <w:rPr>
          <w:rFonts w:hint="eastAsia"/>
        </w:rPr>
        <w:t>системой</w:t>
      </w:r>
    </w:p>
    <w:p w14:paraId="6D7D4C50" w14:textId="77777777" w:rsidR="00A64812" w:rsidRDefault="00A64812" w:rsidP="00A64812"/>
    <w:p w14:paraId="7AE57FA3" w14:textId="77777777" w:rsidR="00A64812" w:rsidRDefault="00A64812" w:rsidP="00A64812">
      <w:r>
        <w:t xml:space="preserve">2.2. </w:t>
      </w:r>
      <w:r>
        <w:rPr>
          <w:rFonts w:hint="eastAsia"/>
        </w:rPr>
        <w:t>Формализация</w:t>
      </w:r>
      <w:r>
        <w:t xml:space="preserve"> </w:t>
      </w:r>
      <w:r>
        <w:rPr>
          <w:rFonts w:hint="eastAsia"/>
        </w:rPr>
        <w:t>задачи</w:t>
      </w:r>
      <w:r>
        <w:t xml:space="preserve"> </w:t>
      </w:r>
      <w:r>
        <w:rPr>
          <w:rFonts w:hint="eastAsia"/>
        </w:rPr>
        <w:t>стимулирования</w:t>
      </w:r>
      <w:r>
        <w:t xml:space="preserve"> </w:t>
      </w:r>
      <w:r>
        <w:rPr>
          <w:rFonts w:hint="eastAsia"/>
        </w:rPr>
        <w:t>для</w:t>
      </w:r>
      <w:r>
        <w:t xml:space="preserve"> </w:t>
      </w:r>
      <w:r>
        <w:rPr>
          <w:rFonts w:hint="eastAsia"/>
        </w:rPr>
        <w:t>руководителя</w:t>
      </w:r>
    </w:p>
    <w:p w14:paraId="515E83AE" w14:textId="77777777" w:rsidR="00A64812" w:rsidRDefault="00A64812" w:rsidP="00A64812"/>
    <w:p w14:paraId="31EE809B" w14:textId="77777777" w:rsidR="00A64812" w:rsidRDefault="00A64812" w:rsidP="00A64812">
      <w:r>
        <w:t xml:space="preserve">2.3. </w:t>
      </w:r>
      <w:r>
        <w:rPr>
          <w:rFonts w:hint="eastAsia"/>
        </w:rPr>
        <w:t>Обобщенный</w:t>
      </w:r>
      <w:r>
        <w:t xml:space="preserve"> </w:t>
      </w:r>
      <w:r>
        <w:rPr>
          <w:rFonts w:hint="eastAsia"/>
        </w:rPr>
        <w:t>алгоритм</w:t>
      </w:r>
      <w:r>
        <w:t xml:space="preserve"> </w:t>
      </w:r>
      <w:r>
        <w:rPr>
          <w:rFonts w:hint="eastAsia"/>
        </w:rPr>
        <w:t>решения</w:t>
      </w:r>
      <w:r>
        <w:t xml:space="preserve"> </w:t>
      </w:r>
      <w:r>
        <w:rPr>
          <w:rFonts w:hint="eastAsia"/>
        </w:rPr>
        <w:t>задачи</w:t>
      </w:r>
    </w:p>
    <w:p w14:paraId="25C87E58" w14:textId="77777777" w:rsidR="00A64812" w:rsidRDefault="00A64812" w:rsidP="00A64812"/>
    <w:p w14:paraId="17A3CD1D" w14:textId="77777777" w:rsidR="00A64812" w:rsidRDefault="00A64812" w:rsidP="00A64812">
      <w:r>
        <w:t xml:space="preserve">2.4. </w:t>
      </w:r>
      <w:r>
        <w:rPr>
          <w:rFonts w:hint="eastAsia"/>
        </w:rPr>
        <w:t>Определение</w:t>
      </w:r>
      <w:r>
        <w:t xml:space="preserve"> </w:t>
      </w:r>
      <w:r>
        <w:rPr>
          <w:rFonts w:hint="eastAsia"/>
        </w:rPr>
        <w:t>наихудших</w:t>
      </w:r>
      <w:r>
        <w:t xml:space="preserve"> </w:t>
      </w:r>
      <w:r>
        <w:rPr>
          <w:rFonts w:hint="eastAsia"/>
        </w:rPr>
        <w:t>допустимых</w:t>
      </w:r>
      <w:r>
        <w:t xml:space="preserve"> </w:t>
      </w:r>
      <w:r>
        <w:rPr>
          <w:rFonts w:hint="eastAsia"/>
        </w:rPr>
        <w:t>стратегий</w:t>
      </w:r>
    </w:p>
    <w:p w14:paraId="02008E88" w14:textId="77777777" w:rsidR="00A64812" w:rsidRDefault="00A64812" w:rsidP="00A64812"/>
    <w:p w14:paraId="6A68A556" w14:textId="77777777" w:rsidR="00A64812" w:rsidRDefault="00A64812" w:rsidP="00A64812">
      <w:r>
        <w:t xml:space="preserve">2.5. </w:t>
      </w:r>
      <w:r>
        <w:rPr>
          <w:rFonts w:hint="eastAsia"/>
        </w:rPr>
        <w:t>Оценка</w:t>
      </w:r>
      <w:r>
        <w:t xml:space="preserve"> </w:t>
      </w:r>
      <w:r>
        <w:rPr>
          <w:rFonts w:hint="eastAsia"/>
        </w:rPr>
        <w:t>минимальной</w:t>
      </w:r>
      <w:r>
        <w:t xml:space="preserve"> </w:t>
      </w:r>
      <w:r>
        <w:rPr>
          <w:rFonts w:hint="eastAsia"/>
        </w:rPr>
        <w:t>величины</w:t>
      </w:r>
      <w:r>
        <w:t xml:space="preserve"> </w:t>
      </w:r>
      <w:r>
        <w:rPr>
          <w:rFonts w:hint="eastAsia"/>
        </w:rPr>
        <w:t>стимулирования</w:t>
      </w:r>
    </w:p>
    <w:p w14:paraId="4B9BBB58" w14:textId="77777777" w:rsidR="00A64812" w:rsidRDefault="00A64812" w:rsidP="00A64812"/>
    <w:p w14:paraId="306F0D6A" w14:textId="77777777" w:rsidR="00A64812" w:rsidRDefault="00A64812" w:rsidP="00A64812">
      <w:r>
        <w:t xml:space="preserve">2.6. </w:t>
      </w:r>
      <w:r>
        <w:rPr>
          <w:rFonts w:hint="eastAsia"/>
        </w:rPr>
        <w:t>Выводы</w:t>
      </w:r>
    </w:p>
    <w:p w14:paraId="2F626B4F" w14:textId="77777777" w:rsidR="00A64812" w:rsidRDefault="00A64812" w:rsidP="00A64812"/>
    <w:p w14:paraId="6DBB7A55" w14:textId="77777777" w:rsidR="00A64812" w:rsidRDefault="00A64812" w:rsidP="00A64812">
      <w:r>
        <w:rPr>
          <w:rFonts w:hint="eastAsia"/>
        </w:rPr>
        <w:t>Глава</w:t>
      </w:r>
      <w:r>
        <w:t xml:space="preserve"> 3. </w:t>
      </w:r>
      <w:r>
        <w:rPr>
          <w:rFonts w:hint="eastAsia"/>
        </w:rPr>
        <w:t>Формализация</w:t>
      </w:r>
      <w:r>
        <w:t xml:space="preserve"> </w:t>
      </w:r>
      <w:r>
        <w:rPr>
          <w:rFonts w:hint="eastAsia"/>
        </w:rPr>
        <w:t>и</w:t>
      </w:r>
      <w:r>
        <w:t xml:space="preserve"> </w:t>
      </w:r>
      <w:r>
        <w:rPr>
          <w:rFonts w:hint="eastAsia"/>
        </w:rPr>
        <w:t>алгоритмизация</w:t>
      </w:r>
      <w:r>
        <w:t xml:space="preserve"> </w:t>
      </w:r>
      <w:r>
        <w:rPr>
          <w:rFonts w:hint="eastAsia"/>
        </w:rPr>
        <w:t>решения</w:t>
      </w:r>
      <w:r>
        <w:t xml:space="preserve"> </w:t>
      </w:r>
      <w:r>
        <w:rPr>
          <w:rFonts w:hint="eastAsia"/>
        </w:rPr>
        <w:t>задачи</w:t>
      </w:r>
      <w:r>
        <w:t xml:space="preserve"> </w:t>
      </w:r>
      <w:r>
        <w:rPr>
          <w:rFonts w:hint="eastAsia"/>
        </w:rPr>
        <w:t>о</w:t>
      </w:r>
      <w:r>
        <w:t xml:space="preserve"> </w:t>
      </w:r>
      <w:r>
        <w:rPr>
          <w:rFonts w:hint="eastAsia"/>
        </w:rPr>
        <w:t>назначении</w:t>
      </w:r>
      <w:r>
        <w:t xml:space="preserve"> </w:t>
      </w:r>
      <w:r>
        <w:rPr>
          <w:rFonts w:hint="eastAsia"/>
        </w:rPr>
        <w:t>исполнителям</w:t>
      </w:r>
      <w:r>
        <w:t xml:space="preserve"> </w:t>
      </w:r>
      <w:r>
        <w:rPr>
          <w:rFonts w:hint="eastAsia"/>
        </w:rPr>
        <w:t>работ</w:t>
      </w:r>
      <w:r>
        <w:t xml:space="preserve"> </w:t>
      </w:r>
      <w:r>
        <w:rPr>
          <w:rFonts w:hint="eastAsia"/>
        </w:rPr>
        <w:t>в</w:t>
      </w:r>
      <w:r>
        <w:t xml:space="preserve"> </w:t>
      </w:r>
      <w:r>
        <w:rPr>
          <w:rFonts w:hint="eastAsia"/>
        </w:rPr>
        <w:t>многостадийной</w:t>
      </w:r>
      <w:r>
        <w:t xml:space="preserve"> </w:t>
      </w:r>
      <w:r>
        <w:rPr>
          <w:rFonts w:hint="eastAsia"/>
        </w:rPr>
        <w:t>обслуживающей</w:t>
      </w:r>
      <w:r>
        <w:t xml:space="preserve"> </w:t>
      </w:r>
      <w:r>
        <w:rPr>
          <w:rFonts w:hint="eastAsia"/>
        </w:rPr>
        <w:t>системе</w:t>
      </w:r>
    </w:p>
    <w:p w14:paraId="4C50F767" w14:textId="77777777" w:rsidR="00A64812" w:rsidRDefault="00A64812" w:rsidP="00A64812"/>
    <w:p w14:paraId="5930133E" w14:textId="77777777" w:rsidR="00A64812" w:rsidRDefault="00A64812" w:rsidP="00A64812">
      <w:r>
        <w:t xml:space="preserve">3.1. </w:t>
      </w:r>
      <w:r>
        <w:rPr>
          <w:rFonts w:hint="eastAsia"/>
        </w:rPr>
        <w:t>Формализация</w:t>
      </w:r>
      <w:r>
        <w:t xml:space="preserve"> </w:t>
      </w:r>
      <w:r>
        <w:rPr>
          <w:rFonts w:hint="eastAsia"/>
        </w:rPr>
        <w:t>задачи</w:t>
      </w:r>
      <w:r>
        <w:t xml:space="preserve"> </w:t>
      </w:r>
      <w:r>
        <w:rPr>
          <w:rFonts w:hint="eastAsia"/>
        </w:rPr>
        <w:t>о</w:t>
      </w:r>
      <w:r>
        <w:t xml:space="preserve"> </w:t>
      </w:r>
      <w:r>
        <w:rPr>
          <w:rFonts w:hint="eastAsia"/>
        </w:rPr>
        <w:t>выборе</w:t>
      </w:r>
      <w:r>
        <w:t xml:space="preserve"> </w:t>
      </w:r>
      <w:r>
        <w:rPr>
          <w:rFonts w:hint="eastAsia"/>
        </w:rPr>
        <w:t>работ</w:t>
      </w:r>
      <w:r>
        <w:t xml:space="preserve"> </w:t>
      </w:r>
      <w:r>
        <w:rPr>
          <w:rFonts w:hint="eastAsia"/>
        </w:rPr>
        <w:t>для</w:t>
      </w:r>
      <w:r>
        <w:t xml:space="preserve"> </w:t>
      </w:r>
      <w:r>
        <w:rPr>
          <w:rFonts w:hint="eastAsia"/>
        </w:rPr>
        <w:t>исполнителей</w:t>
      </w:r>
      <w:r>
        <w:t xml:space="preserve"> </w:t>
      </w:r>
      <w:r>
        <w:rPr>
          <w:rFonts w:hint="eastAsia"/>
        </w:rPr>
        <w:t>в</w:t>
      </w:r>
      <w:r>
        <w:t xml:space="preserve"> </w:t>
      </w:r>
      <w:r>
        <w:rPr>
          <w:rFonts w:hint="eastAsia"/>
        </w:rPr>
        <w:t>многостадийной</w:t>
      </w:r>
      <w:r>
        <w:t xml:space="preserve"> </w:t>
      </w:r>
      <w:r>
        <w:rPr>
          <w:rFonts w:hint="eastAsia"/>
        </w:rPr>
        <w:t>обслуживающей</w:t>
      </w:r>
      <w:r>
        <w:t xml:space="preserve"> </w:t>
      </w:r>
      <w:r>
        <w:rPr>
          <w:rFonts w:hint="eastAsia"/>
        </w:rPr>
        <w:t>системе</w:t>
      </w:r>
    </w:p>
    <w:p w14:paraId="245F0FC9" w14:textId="77777777" w:rsidR="00A64812" w:rsidRDefault="00A64812" w:rsidP="00A64812"/>
    <w:p w14:paraId="6DED58D3" w14:textId="77777777" w:rsidR="00A64812" w:rsidRDefault="00A64812" w:rsidP="00A64812">
      <w:r>
        <w:t xml:space="preserve">3.2. </w:t>
      </w:r>
      <w:r>
        <w:rPr>
          <w:rFonts w:hint="eastAsia"/>
        </w:rPr>
        <w:t>Обобщенный</w:t>
      </w:r>
      <w:r>
        <w:t xml:space="preserve"> </w:t>
      </w:r>
      <w:r>
        <w:rPr>
          <w:rFonts w:hint="eastAsia"/>
        </w:rPr>
        <w:t>алгоритм</w:t>
      </w:r>
      <w:r>
        <w:t xml:space="preserve"> </w:t>
      </w:r>
      <w:r>
        <w:rPr>
          <w:rFonts w:hint="eastAsia"/>
        </w:rPr>
        <w:t>решения</w:t>
      </w:r>
      <w:r>
        <w:t xml:space="preserve"> </w:t>
      </w:r>
      <w:r>
        <w:rPr>
          <w:rFonts w:hint="eastAsia"/>
        </w:rPr>
        <w:t>задачи</w:t>
      </w:r>
    </w:p>
    <w:p w14:paraId="45758971" w14:textId="77777777" w:rsidR="00A64812" w:rsidRDefault="00A64812" w:rsidP="00A64812"/>
    <w:p w14:paraId="49269861" w14:textId="77777777" w:rsidR="00A64812" w:rsidRDefault="00A64812" w:rsidP="00A64812">
      <w:r>
        <w:t xml:space="preserve">3.3. </w:t>
      </w:r>
      <w:r>
        <w:rPr>
          <w:rFonts w:hint="eastAsia"/>
        </w:rPr>
        <w:t>Детализация</w:t>
      </w:r>
      <w:r>
        <w:t xml:space="preserve"> </w:t>
      </w:r>
      <w:r>
        <w:rPr>
          <w:rFonts w:hint="eastAsia"/>
        </w:rPr>
        <w:t>алгоритма</w:t>
      </w:r>
    </w:p>
    <w:p w14:paraId="68B0A364" w14:textId="77777777" w:rsidR="00A64812" w:rsidRDefault="00A64812" w:rsidP="00A64812"/>
    <w:p w14:paraId="5B793195" w14:textId="77777777" w:rsidR="00A64812" w:rsidRDefault="00A64812" w:rsidP="00A64812">
      <w:r>
        <w:t xml:space="preserve">3.4. </w:t>
      </w:r>
      <w:r>
        <w:rPr>
          <w:rFonts w:hint="eastAsia"/>
        </w:rPr>
        <w:t>Примеры</w:t>
      </w:r>
      <w:r>
        <w:t xml:space="preserve"> </w:t>
      </w:r>
      <w:r>
        <w:rPr>
          <w:rFonts w:hint="eastAsia"/>
        </w:rPr>
        <w:t>работы</w:t>
      </w:r>
      <w:r>
        <w:t xml:space="preserve"> </w:t>
      </w:r>
      <w:r>
        <w:rPr>
          <w:rFonts w:hint="eastAsia"/>
        </w:rPr>
        <w:t>алгоритма</w:t>
      </w:r>
    </w:p>
    <w:p w14:paraId="536FFD71" w14:textId="77777777" w:rsidR="00A64812" w:rsidRDefault="00A64812" w:rsidP="00A64812"/>
    <w:p w14:paraId="0A5AA980" w14:textId="77777777" w:rsidR="00A64812" w:rsidRDefault="00A64812" w:rsidP="00A64812">
      <w:r>
        <w:t xml:space="preserve">3.5. </w:t>
      </w:r>
      <w:r>
        <w:rPr>
          <w:rFonts w:hint="eastAsia"/>
        </w:rPr>
        <w:t>Модель</w:t>
      </w:r>
      <w:r>
        <w:t xml:space="preserve"> </w:t>
      </w:r>
      <w:r>
        <w:rPr>
          <w:rFonts w:hint="eastAsia"/>
        </w:rPr>
        <w:t>повышения</w:t>
      </w:r>
      <w:r>
        <w:t xml:space="preserve"> </w:t>
      </w:r>
      <w:r>
        <w:rPr>
          <w:rFonts w:hint="eastAsia"/>
        </w:rPr>
        <w:t>эффективности</w:t>
      </w:r>
      <w:r>
        <w:t xml:space="preserve"> </w:t>
      </w:r>
      <w:r>
        <w:rPr>
          <w:rFonts w:hint="eastAsia"/>
        </w:rPr>
        <w:t>процесса</w:t>
      </w:r>
      <w:r>
        <w:t xml:space="preserve"> </w:t>
      </w:r>
      <w:r>
        <w:rPr>
          <w:rFonts w:hint="eastAsia"/>
        </w:rPr>
        <w:t>принятия</w:t>
      </w:r>
      <w:r>
        <w:t xml:space="preserve"> </w:t>
      </w:r>
      <w:r>
        <w:rPr>
          <w:rFonts w:hint="eastAsia"/>
        </w:rPr>
        <w:t>решений</w:t>
      </w:r>
      <w:r>
        <w:t xml:space="preserve"> </w:t>
      </w:r>
      <w:r>
        <w:rPr>
          <w:rFonts w:hint="eastAsia"/>
        </w:rPr>
        <w:t>в</w:t>
      </w:r>
      <w:r>
        <w:t xml:space="preserve"> </w:t>
      </w:r>
      <w:r>
        <w:rPr>
          <w:rFonts w:hint="eastAsia"/>
        </w:rPr>
        <w:t>многостадийной</w:t>
      </w:r>
      <w:r>
        <w:t xml:space="preserve"> </w:t>
      </w:r>
      <w:r>
        <w:rPr>
          <w:rFonts w:hint="eastAsia"/>
        </w:rPr>
        <w:t>обслуживающей</w:t>
      </w:r>
      <w:r>
        <w:t xml:space="preserve"> </w:t>
      </w:r>
      <w:r>
        <w:rPr>
          <w:rFonts w:hint="eastAsia"/>
        </w:rPr>
        <w:t>системе</w:t>
      </w:r>
    </w:p>
    <w:p w14:paraId="532557FC" w14:textId="77777777" w:rsidR="00A64812" w:rsidRDefault="00A64812" w:rsidP="00A64812"/>
    <w:p w14:paraId="5AAD3922" w14:textId="77777777" w:rsidR="00A64812" w:rsidRDefault="00A64812" w:rsidP="00A64812">
      <w:r>
        <w:t xml:space="preserve">3.6. </w:t>
      </w:r>
      <w:r>
        <w:rPr>
          <w:rFonts w:hint="eastAsia"/>
        </w:rPr>
        <w:t>Выводы</w:t>
      </w:r>
    </w:p>
    <w:p w14:paraId="4275BE58" w14:textId="77777777" w:rsidR="00A64812" w:rsidRDefault="00A64812" w:rsidP="00A64812"/>
    <w:p w14:paraId="3A140C83" w14:textId="77777777" w:rsidR="00A64812" w:rsidRDefault="00A64812" w:rsidP="00A64812">
      <w:r>
        <w:rPr>
          <w:rFonts w:hint="eastAsia"/>
        </w:rPr>
        <w:lastRenderedPageBreak/>
        <w:t>Глава</w:t>
      </w:r>
      <w:r>
        <w:t xml:space="preserve"> 4. </w:t>
      </w:r>
      <w:r>
        <w:rPr>
          <w:rFonts w:hint="eastAsia"/>
        </w:rPr>
        <w:t>Разработка</w:t>
      </w:r>
      <w:r>
        <w:t xml:space="preserve"> </w:t>
      </w:r>
      <w:r>
        <w:rPr>
          <w:rFonts w:hint="eastAsia"/>
        </w:rPr>
        <w:t>программного</w:t>
      </w:r>
      <w:r>
        <w:t xml:space="preserve"> </w:t>
      </w:r>
      <w:r>
        <w:rPr>
          <w:rFonts w:hint="eastAsia"/>
        </w:rPr>
        <w:t>комплекса</w:t>
      </w:r>
      <w:r>
        <w:t xml:space="preserve"> </w:t>
      </w:r>
      <w:r>
        <w:rPr>
          <w:rFonts w:hint="eastAsia"/>
        </w:rPr>
        <w:t>управления</w:t>
      </w:r>
      <w:r>
        <w:t xml:space="preserve"> </w:t>
      </w:r>
      <w:r>
        <w:rPr>
          <w:rFonts w:hint="eastAsia"/>
        </w:rPr>
        <w:t>процессом</w:t>
      </w:r>
      <w:r>
        <w:t xml:space="preserve"> </w:t>
      </w:r>
      <w:r>
        <w:rPr>
          <w:rFonts w:hint="eastAsia"/>
        </w:rPr>
        <w:t>стимулирования</w:t>
      </w:r>
      <w:r>
        <w:t xml:space="preserve"> </w:t>
      </w:r>
      <w:r>
        <w:rPr>
          <w:rFonts w:hint="eastAsia"/>
        </w:rPr>
        <w:t>альтернативных</w:t>
      </w:r>
      <w:r>
        <w:t xml:space="preserve"> </w:t>
      </w:r>
      <w:r>
        <w:rPr>
          <w:rFonts w:hint="eastAsia"/>
        </w:rPr>
        <w:t>коллективов</w:t>
      </w:r>
      <w:r>
        <w:t xml:space="preserve"> </w:t>
      </w:r>
      <w:r>
        <w:rPr>
          <w:rFonts w:hint="eastAsia"/>
        </w:rPr>
        <w:t>исполнителей</w:t>
      </w:r>
    </w:p>
    <w:p w14:paraId="2E30CF90" w14:textId="77777777" w:rsidR="00A64812" w:rsidRDefault="00A64812" w:rsidP="00A64812"/>
    <w:p w14:paraId="21979637" w14:textId="77777777" w:rsidR="00A64812" w:rsidRDefault="00A64812" w:rsidP="00A64812">
      <w:r>
        <w:t xml:space="preserve">4.1. </w:t>
      </w:r>
      <w:r>
        <w:rPr>
          <w:rFonts w:hint="eastAsia"/>
        </w:rPr>
        <w:t>Структура</w:t>
      </w:r>
      <w:r>
        <w:t xml:space="preserve"> </w:t>
      </w:r>
      <w:r>
        <w:rPr>
          <w:rFonts w:hint="eastAsia"/>
        </w:rPr>
        <w:t>специального</w:t>
      </w:r>
      <w:r>
        <w:t xml:space="preserve"> </w:t>
      </w:r>
      <w:r>
        <w:rPr>
          <w:rFonts w:hint="eastAsia"/>
        </w:rPr>
        <w:t>программного</w:t>
      </w:r>
      <w:r>
        <w:t xml:space="preserve"> </w:t>
      </w:r>
      <w:r>
        <w:rPr>
          <w:rFonts w:hint="eastAsia"/>
        </w:rPr>
        <w:t>комплекса</w:t>
      </w:r>
    </w:p>
    <w:p w14:paraId="4F6A79B9" w14:textId="77777777" w:rsidR="00A64812" w:rsidRDefault="00A64812" w:rsidP="00A64812"/>
    <w:p w14:paraId="42CC7B75" w14:textId="77777777" w:rsidR="00A64812" w:rsidRDefault="00A64812" w:rsidP="00A64812">
      <w:r>
        <w:t xml:space="preserve">4.2. </w:t>
      </w:r>
      <w:r>
        <w:rPr>
          <w:rFonts w:hint="eastAsia"/>
        </w:rPr>
        <w:t>Структура</w:t>
      </w:r>
      <w:r>
        <w:t xml:space="preserve"> </w:t>
      </w:r>
      <w:r>
        <w:rPr>
          <w:rFonts w:hint="eastAsia"/>
        </w:rPr>
        <w:t>базы</w:t>
      </w:r>
      <w:r>
        <w:t xml:space="preserve"> </w:t>
      </w:r>
      <w:r>
        <w:rPr>
          <w:rFonts w:hint="eastAsia"/>
        </w:rPr>
        <w:t>данных</w:t>
      </w:r>
    </w:p>
    <w:p w14:paraId="39A91BC2" w14:textId="77777777" w:rsidR="00A64812" w:rsidRDefault="00A64812" w:rsidP="00A64812"/>
    <w:p w14:paraId="279ABCAB" w14:textId="77777777" w:rsidR="00A64812" w:rsidRDefault="00A64812" w:rsidP="00A64812">
      <w:r>
        <w:t xml:space="preserve">4.3. </w:t>
      </w:r>
      <w:r>
        <w:rPr>
          <w:rFonts w:hint="eastAsia"/>
        </w:rPr>
        <w:t>Основные</w:t>
      </w:r>
      <w:r>
        <w:t xml:space="preserve"> </w:t>
      </w:r>
      <w:r>
        <w:rPr>
          <w:rFonts w:hint="eastAsia"/>
        </w:rPr>
        <w:t>классы</w:t>
      </w:r>
      <w:r>
        <w:t xml:space="preserve"> </w:t>
      </w:r>
      <w:r>
        <w:rPr>
          <w:rFonts w:hint="eastAsia"/>
        </w:rPr>
        <w:t>и</w:t>
      </w:r>
      <w:r>
        <w:t xml:space="preserve"> </w:t>
      </w:r>
      <w:r>
        <w:rPr>
          <w:rFonts w:hint="eastAsia"/>
        </w:rPr>
        <w:t>методы</w:t>
      </w:r>
      <w:r>
        <w:t xml:space="preserve"> </w:t>
      </w:r>
      <w:r>
        <w:rPr>
          <w:rFonts w:hint="eastAsia"/>
        </w:rPr>
        <w:t>программного</w:t>
      </w:r>
      <w:r>
        <w:t xml:space="preserve"> </w:t>
      </w:r>
      <w:r>
        <w:rPr>
          <w:rFonts w:hint="eastAsia"/>
        </w:rPr>
        <w:t>комплекса</w:t>
      </w:r>
    </w:p>
    <w:p w14:paraId="7644A1C4" w14:textId="77777777" w:rsidR="00A64812" w:rsidRDefault="00A64812" w:rsidP="00A64812"/>
    <w:p w14:paraId="41FEDE81" w14:textId="77777777" w:rsidR="00A64812" w:rsidRDefault="00A64812" w:rsidP="00A64812">
      <w:r>
        <w:t xml:space="preserve">4.4. </w:t>
      </w:r>
      <w:r>
        <w:rPr>
          <w:rFonts w:hint="eastAsia"/>
        </w:rPr>
        <w:t>Реализация</w:t>
      </w:r>
      <w:r>
        <w:t xml:space="preserve"> </w:t>
      </w:r>
      <w:r>
        <w:rPr>
          <w:rFonts w:hint="eastAsia"/>
        </w:rPr>
        <w:t>программной</w:t>
      </w:r>
      <w:r>
        <w:t xml:space="preserve"> </w:t>
      </w:r>
      <w:r>
        <w:rPr>
          <w:rFonts w:hint="eastAsia"/>
        </w:rPr>
        <w:t>системы</w:t>
      </w:r>
      <w:r>
        <w:t xml:space="preserve"> </w:t>
      </w:r>
      <w:r>
        <w:rPr>
          <w:rFonts w:hint="eastAsia"/>
        </w:rPr>
        <w:t>для</w:t>
      </w:r>
      <w:r>
        <w:t xml:space="preserve"> </w:t>
      </w:r>
      <w:r>
        <w:rPr>
          <w:rFonts w:hint="eastAsia"/>
        </w:rPr>
        <w:t>принятия</w:t>
      </w:r>
      <w:r>
        <w:t xml:space="preserve"> </w:t>
      </w:r>
      <w:r>
        <w:rPr>
          <w:rFonts w:hint="eastAsia"/>
        </w:rPr>
        <w:t>решения</w:t>
      </w:r>
      <w:r>
        <w:t xml:space="preserve"> </w:t>
      </w:r>
      <w:r>
        <w:rPr>
          <w:rFonts w:hint="eastAsia"/>
        </w:rPr>
        <w:t>для</w:t>
      </w:r>
      <w:r>
        <w:t xml:space="preserve"> </w:t>
      </w:r>
      <w:r>
        <w:rPr>
          <w:rFonts w:hint="eastAsia"/>
        </w:rPr>
        <w:t>АО</w:t>
      </w:r>
      <w:r>
        <w:t xml:space="preserve"> </w:t>
      </w:r>
      <w:r>
        <w:rPr>
          <w:rFonts w:hint="eastAsia"/>
        </w:rPr>
        <w:t>«</w:t>
      </w:r>
      <w:r>
        <w:rPr>
          <w:rFonts w:hint="eastAsia"/>
        </w:rPr>
        <w:t>ИСУЗУ</w:t>
      </w:r>
      <w:r>
        <w:t xml:space="preserve"> </w:t>
      </w:r>
      <w:r>
        <w:rPr>
          <w:rFonts w:hint="eastAsia"/>
        </w:rPr>
        <w:t>РУС</w:t>
      </w:r>
      <w:r>
        <w:rPr>
          <w:rFonts w:hint="eastAsia"/>
        </w:rPr>
        <w:t>»</w:t>
      </w:r>
    </w:p>
    <w:p w14:paraId="69AACFE8" w14:textId="77777777" w:rsidR="00A64812" w:rsidRDefault="00A64812" w:rsidP="00A64812"/>
    <w:p w14:paraId="58F6D757" w14:textId="77777777" w:rsidR="00A64812" w:rsidRDefault="00A64812" w:rsidP="00A64812">
      <w:r>
        <w:t xml:space="preserve">4.5. </w:t>
      </w:r>
      <w:r>
        <w:rPr>
          <w:rFonts w:hint="eastAsia"/>
        </w:rPr>
        <w:t>Обоснование</w:t>
      </w:r>
      <w:r>
        <w:t xml:space="preserve"> </w:t>
      </w:r>
      <w:r>
        <w:rPr>
          <w:rFonts w:hint="eastAsia"/>
        </w:rPr>
        <w:t>эффективности</w:t>
      </w:r>
      <w:r>
        <w:t xml:space="preserve"> </w:t>
      </w:r>
      <w:r>
        <w:rPr>
          <w:rFonts w:hint="eastAsia"/>
        </w:rPr>
        <w:t>полученных</w:t>
      </w:r>
      <w:r>
        <w:t xml:space="preserve"> </w:t>
      </w:r>
      <w:r>
        <w:rPr>
          <w:rFonts w:hint="eastAsia"/>
        </w:rPr>
        <w:t>результатов</w:t>
      </w:r>
    </w:p>
    <w:p w14:paraId="10AFF934" w14:textId="77777777" w:rsidR="00A64812" w:rsidRDefault="00A64812" w:rsidP="00A64812"/>
    <w:p w14:paraId="49F7F623" w14:textId="77777777" w:rsidR="00A64812" w:rsidRDefault="00A64812" w:rsidP="00A64812">
      <w:r>
        <w:t xml:space="preserve">4.6. </w:t>
      </w:r>
      <w:r>
        <w:rPr>
          <w:rFonts w:hint="eastAsia"/>
        </w:rPr>
        <w:t>Выводы</w:t>
      </w:r>
    </w:p>
    <w:p w14:paraId="48AA8A09" w14:textId="77777777" w:rsidR="00A64812" w:rsidRDefault="00A64812" w:rsidP="00A64812"/>
    <w:p w14:paraId="517E55A2" w14:textId="77777777" w:rsidR="00A64812" w:rsidRDefault="00A64812" w:rsidP="00A64812">
      <w:r>
        <w:rPr>
          <w:rFonts w:hint="eastAsia"/>
        </w:rPr>
        <w:t>Заключение</w:t>
      </w:r>
    </w:p>
    <w:p w14:paraId="76A803EF" w14:textId="77777777" w:rsidR="00A64812" w:rsidRDefault="00A64812" w:rsidP="00A64812"/>
    <w:p w14:paraId="26ABF118" w14:textId="77777777" w:rsidR="00A64812" w:rsidRDefault="00A64812" w:rsidP="00A64812">
      <w:r>
        <w:rPr>
          <w:rFonts w:hint="eastAsia"/>
        </w:rPr>
        <w:t>Список</w:t>
      </w:r>
      <w:r>
        <w:t xml:space="preserve"> </w:t>
      </w:r>
      <w:r>
        <w:rPr>
          <w:rFonts w:hint="eastAsia"/>
        </w:rPr>
        <w:t>использованных</w:t>
      </w:r>
      <w:r>
        <w:t xml:space="preserve"> </w:t>
      </w:r>
      <w:r>
        <w:rPr>
          <w:rFonts w:hint="eastAsia"/>
        </w:rPr>
        <w:t>источников</w:t>
      </w:r>
    </w:p>
    <w:p w14:paraId="2D4CF691" w14:textId="77777777" w:rsidR="00A64812" w:rsidRDefault="00A64812" w:rsidP="00A64812"/>
    <w:p w14:paraId="7C9BF223" w14:textId="77777777" w:rsidR="00A64812" w:rsidRDefault="00A64812" w:rsidP="00A64812">
      <w:r>
        <w:rPr>
          <w:rFonts w:hint="eastAsia"/>
        </w:rPr>
        <w:t>Приложение</w:t>
      </w:r>
      <w:r>
        <w:t xml:space="preserve"> 1. </w:t>
      </w:r>
      <w:r>
        <w:rPr>
          <w:rFonts w:hint="eastAsia"/>
        </w:rPr>
        <w:t>Свидетельство</w:t>
      </w:r>
      <w:r>
        <w:t xml:space="preserve"> </w:t>
      </w:r>
      <w:r>
        <w:rPr>
          <w:rFonts w:hint="eastAsia"/>
        </w:rPr>
        <w:t>о</w:t>
      </w:r>
      <w:r>
        <w:t xml:space="preserve"> </w:t>
      </w:r>
      <w:r>
        <w:rPr>
          <w:rFonts w:hint="eastAsia"/>
        </w:rPr>
        <w:t>регистрации</w:t>
      </w:r>
      <w:r>
        <w:t xml:space="preserve"> </w:t>
      </w:r>
      <w:r>
        <w:rPr>
          <w:rFonts w:hint="eastAsia"/>
        </w:rPr>
        <w:t>программы</w:t>
      </w:r>
    </w:p>
    <w:p w14:paraId="05A52447" w14:textId="77777777" w:rsidR="00A64812" w:rsidRDefault="00A64812" w:rsidP="00A64812"/>
    <w:p w14:paraId="2B6D5923" w14:textId="77777777" w:rsidR="00A64812" w:rsidRDefault="00A64812" w:rsidP="00A64812">
      <w:r>
        <w:rPr>
          <w:rFonts w:hint="eastAsia"/>
        </w:rPr>
        <w:t>Приложение</w:t>
      </w:r>
      <w:r>
        <w:t xml:space="preserve"> 2. </w:t>
      </w:r>
      <w:r>
        <w:rPr>
          <w:rFonts w:hint="eastAsia"/>
        </w:rPr>
        <w:t>Пример</w:t>
      </w:r>
      <w:r>
        <w:t xml:space="preserve"> </w:t>
      </w:r>
      <w:r>
        <w:rPr>
          <w:rFonts w:hint="eastAsia"/>
        </w:rPr>
        <w:t>решения</w:t>
      </w:r>
      <w:r>
        <w:t xml:space="preserve"> </w:t>
      </w:r>
      <w:r>
        <w:rPr>
          <w:rFonts w:hint="eastAsia"/>
        </w:rPr>
        <w:t>задачи</w:t>
      </w:r>
      <w:r>
        <w:t xml:space="preserve"> </w:t>
      </w:r>
      <w:r>
        <w:rPr>
          <w:rFonts w:hint="eastAsia"/>
        </w:rPr>
        <w:t>о</w:t>
      </w:r>
      <w:r>
        <w:t xml:space="preserve"> </w:t>
      </w:r>
      <w:r>
        <w:rPr>
          <w:rFonts w:hint="eastAsia"/>
        </w:rPr>
        <w:t>стимулировании</w:t>
      </w:r>
    </w:p>
    <w:p w14:paraId="1D01670A" w14:textId="77777777" w:rsidR="00A64812" w:rsidRDefault="00A64812" w:rsidP="00A64812"/>
    <w:p w14:paraId="2518015C" w14:textId="59DA9D82" w:rsidR="00A64812" w:rsidRPr="00A64812" w:rsidRDefault="00A64812" w:rsidP="00A64812">
      <w:r>
        <w:rPr>
          <w:rFonts w:hint="eastAsia"/>
        </w:rPr>
        <w:t>Приложение</w:t>
      </w:r>
      <w:r>
        <w:t xml:space="preserve"> 3. </w:t>
      </w:r>
      <w:r>
        <w:rPr>
          <w:rFonts w:hint="eastAsia"/>
        </w:rPr>
        <w:t>Пример</w:t>
      </w:r>
      <w:r>
        <w:t xml:space="preserve"> </w:t>
      </w:r>
      <w:r>
        <w:rPr>
          <w:rFonts w:hint="eastAsia"/>
        </w:rPr>
        <w:t>решения</w:t>
      </w:r>
      <w:r>
        <w:t xml:space="preserve"> </w:t>
      </w:r>
      <w:r>
        <w:rPr>
          <w:rFonts w:hint="eastAsia"/>
        </w:rPr>
        <w:t>задачи</w:t>
      </w:r>
      <w:r>
        <w:t xml:space="preserve"> </w:t>
      </w:r>
      <w:r>
        <w:rPr>
          <w:rFonts w:hint="eastAsia"/>
        </w:rPr>
        <w:t>о</w:t>
      </w:r>
      <w:r>
        <w:t xml:space="preserve"> </w:t>
      </w:r>
      <w:r>
        <w:rPr>
          <w:rFonts w:hint="eastAsia"/>
        </w:rPr>
        <w:t>назначении</w:t>
      </w:r>
    </w:p>
    <w:sectPr w:rsidR="00A64812" w:rsidRPr="00A64812" w:rsidSect="00702F6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685E" w14:textId="77777777" w:rsidR="00702F65" w:rsidRDefault="00702F65">
      <w:pPr>
        <w:spacing w:after="0" w:line="240" w:lineRule="auto"/>
      </w:pPr>
      <w:r>
        <w:separator/>
      </w:r>
    </w:p>
  </w:endnote>
  <w:endnote w:type="continuationSeparator" w:id="0">
    <w:p w14:paraId="0F7C4A6E" w14:textId="77777777" w:rsidR="00702F65" w:rsidRDefault="0070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95542" w14:textId="77777777" w:rsidR="00702F65" w:rsidRDefault="00702F65"/>
    <w:p w14:paraId="7EF8A901" w14:textId="77777777" w:rsidR="00702F65" w:rsidRDefault="00702F65"/>
    <w:p w14:paraId="24787803" w14:textId="77777777" w:rsidR="00702F65" w:rsidRDefault="00702F65"/>
    <w:p w14:paraId="3CA0CD41" w14:textId="77777777" w:rsidR="00702F65" w:rsidRDefault="00702F65"/>
    <w:p w14:paraId="7FEEF8FF" w14:textId="77777777" w:rsidR="00702F65" w:rsidRDefault="00702F65"/>
    <w:p w14:paraId="0DD34C4B" w14:textId="77777777" w:rsidR="00702F65" w:rsidRDefault="00702F65"/>
    <w:p w14:paraId="7E22A43F" w14:textId="77777777" w:rsidR="00702F65" w:rsidRDefault="00702F6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59D342" wp14:editId="040A41C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33159" w14:textId="77777777" w:rsidR="00702F65" w:rsidRDefault="00702F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59D3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E33159" w14:textId="77777777" w:rsidR="00702F65" w:rsidRDefault="00702F6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203FE46" w14:textId="77777777" w:rsidR="00702F65" w:rsidRDefault="00702F65"/>
    <w:p w14:paraId="3E3E80CC" w14:textId="77777777" w:rsidR="00702F65" w:rsidRDefault="00702F65"/>
    <w:p w14:paraId="7EDFE2E1" w14:textId="77777777" w:rsidR="00702F65" w:rsidRDefault="00702F6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893420" wp14:editId="62A16D2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ECA12" w14:textId="77777777" w:rsidR="00702F65" w:rsidRDefault="00702F65"/>
                          <w:p w14:paraId="292ADBB9" w14:textId="77777777" w:rsidR="00702F65" w:rsidRDefault="00702F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8934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5CECA12" w14:textId="77777777" w:rsidR="00702F65" w:rsidRDefault="00702F65"/>
                    <w:p w14:paraId="292ADBB9" w14:textId="77777777" w:rsidR="00702F65" w:rsidRDefault="00702F6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0FCA98" w14:textId="77777777" w:rsidR="00702F65" w:rsidRDefault="00702F65"/>
    <w:p w14:paraId="6EDC28F8" w14:textId="77777777" w:rsidR="00702F65" w:rsidRDefault="00702F65">
      <w:pPr>
        <w:rPr>
          <w:sz w:val="2"/>
          <w:szCs w:val="2"/>
        </w:rPr>
      </w:pPr>
    </w:p>
    <w:p w14:paraId="0F1CA6C3" w14:textId="77777777" w:rsidR="00702F65" w:rsidRDefault="00702F65"/>
    <w:p w14:paraId="59363345" w14:textId="77777777" w:rsidR="00702F65" w:rsidRDefault="00702F65">
      <w:pPr>
        <w:spacing w:after="0" w:line="240" w:lineRule="auto"/>
      </w:pPr>
    </w:p>
  </w:footnote>
  <w:footnote w:type="continuationSeparator" w:id="0">
    <w:p w14:paraId="17F6FBA4" w14:textId="77777777" w:rsidR="00702F65" w:rsidRDefault="00702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2F65"/>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16599</TotalTime>
  <Pages>3</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1936</cp:revision>
  <cp:lastPrinted>2009-02-06T05:36:00Z</cp:lastPrinted>
  <dcterms:created xsi:type="dcterms:W3CDTF">2024-01-07T13:43:00Z</dcterms:created>
  <dcterms:modified xsi:type="dcterms:W3CDTF">2024-02-05T12:21:00Z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